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016DB" w14:textId="77777777" w:rsidR="00701142" w:rsidRDefault="00701142" w:rsidP="00701142">
      <w:pPr>
        <w:pStyle w:val="afffffffffffffffffffffffffff5"/>
        <w:rPr>
          <w:rFonts w:ascii="Verdana" w:hAnsi="Verdana"/>
          <w:color w:val="000000"/>
          <w:sz w:val="21"/>
          <w:szCs w:val="21"/>
        </w:rPr>
      </w:pPr>
      <w:r>
        <w:rPr>
          <w:rFonts w:ascii="Helvetica" w:hAnsi="Helvetica" w:cs="Helvetica"/>
          <w:b/>
          <w:bCs w:val="0"/>
          <w:color w:val="222222"/>
          <w:sz w:val="21"/>
          <w:szCs w:val="21"/>
        </w:rPr>
        <w:t>Арефьев, Александр Владимирович.</w:t>
      </w:r>
    </w:p>
    <w:p w14:paraId="613983A2" w14:textId="77777777" w:rsidR="00701142" w:rsidRDefault="00701142" w:rsidP="0070114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Квазинормальные волны в задачах акустики и неидеальной теории упругости для слабонеоднородных стратифицированных </w:t>
      </w:r>
      <w:proofErr w:type="gramStart"/>
      <w:r>
        <w:rPr>
          <w:rFonts w:ascii="Helvetica" w:hAnsi="Helvetica" w:cs="Helvetica"/>
          <w:caps/>
          <w:color w:val="222222"/>
          <w:sz w:val="21"/>
          <w:szCs w:val="21"/>
        </w:rPr>
        <w:t>сред :</w:t>
      </w:r>
      <w:proofErr w:type="gramEnd"/>
      <w:r>
        <w:rPr>
          <w:rFonts w:ascii="Helvetica" w:hAnsi="Helvetica" w:cs="Helvetica"/>
          <w:caps/>
          <w:color w:val="222222"/>
          <w:sz w:val="21"/>
          <w:szCs w:val="21"/>
        </w:rPr>
        <w:t xml:space="preserve"> диссертация ... кандидата физико-математических наук : 01.01.03. - Санкт-Петербург, 2000. - 158 с.</w:t>
      </w:r>
    </w:p>
    <w:p w14:paraId="767BC0E7" w14:textId="77777777" w:rsidR="00701142" w:rsidRDefault="00701142" w:rsidP="0070114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Арефьев, Александр Владимирович</w:t>
      </w:r>
    </w:p>
    <w:p w14:paraId="04A46312" w14:textId="77777777" w:rsidR="00701142" w:rsidRDefault="00701142" w:rsidP="007011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1795479" w14:textId="77777777" w:rsidR="00701142" w:rsidRDefault="00701142" w:rsidP="007011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Волны Лява и Рале я в вязкоупругой изотропной среде.</w:t>
      </w:r>
    </w:p>
    <w:p w14:paraId="16AA82DF" w14:textId="77777777" w:rsidR="00701142" w:rsidRDefault="00701142" w:rsidP="007011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Уравнение движения частиц вязкоупругой среда и граничные условия.</w:t>
      </w:r>
    </w:p>
    <w:p w14:paraId="266B617B" w14:textId="77777777" w:rsidR="00701142" w:rsidRDefault="00701142" w:rsidP="007011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Малые парметры и анзац.</w:t>
      </w:r>
    </w:p>
    <w:p w14:paraId="00877591" w14:textId="77777777" w:rsidR="00701142" w:rsidRDefault="00701142" w:rsidP="007011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Подстановка анзаца в уравнение и граничные условия.</w:t>
      </w:r>
    </w:p>
    <w:p w14:paraId="67B5F2E5" w14:textId="77777777" w:rsidR="00701142" w:rsidRDefault="00701142" w:rsidP="007011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Анализ главного члена лучевого разложения.</w:t>
      </w:r>
    </w:p>
    <w:p w14:paraId="4A343660" w14:textId="77777777" w:rsidR="00701142" w:rsidRDefault="00701142" w:rsidP="007011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Фактор затухания.</w:t>
      </w:r>
    </w:p>
    <w:p w14:paraId="5016D77E" w14:textId="77777777" w:rsidR="00701142" w:rsidRDefault="00701142" w:rsidP="007011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Волны Лява.</w:t>
      </w:r>
    </w:p>
    <w:p w14:paraId="1755D5B7" w14:textId="77777777" w:rsidR="00701142" w:rsidRDefault="00701142" w:rsidP="007011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Волны Рэлея.</w:t>
      </w:r>
    </w:p>
    <w:p w14:paraId="52F49842" w14:textId="77777777" w:rsidR="00701142" w:rsidRDefault="00701142" w:rsidP="007011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Примесные компоненты волн Лява и Ралея.</w:t>
      </w:r>
    </w:p>
    <w:p w14:paraId="0C820075" w14:textId="77777777" w:rsidR="00701142" w:rsidRDefault="00701142" w:rsidP="007011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Волны Ралея.</w:t>
      </w:r>
    </w:p>
    <w:p w14:paraId="7258523B" w14:textId="77777777" w:rsidR="00701142" w:rsidRDefault="00701142" w:rsidP="007011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Волны Лява.</w:t>
      </w:r>
    </w:p>
    <w:p w14:paraId="41579772" w14:textId="77777777" w:rsidR="00701142" w:rsidRDefault="00701142" w:rsidP="007011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Явное вычисление примесных компонент в средах со специальной зависимостью от горизонтальных координат.</w:t>
      </w:r>
    </w:p>
    <w:p w14:paraId="5859CD8C" w14:textId="77777777" w:rsidR="00701142" w:rsidRDefault="00701142" w:rsidP="007011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Волны Рэлея.</w:t>
      </w:r>
    </w:p>
    <w:p w14:paraId="082F6B99" w14:textId="77777777" w:rsidR="00701142" w:rsidRDefault="00701142" w:rsidP="007011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Волны Лява.</w:t>
      </w:r>
    </w:p>
    <w:p w14:paraId="1E3F8A1A" w14:textId="77777777" w:rsidR="00701142" w:rsidRDefault="00701142" w:rsidP="007011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Примеры вычисления примесных компонент волн Рэлея и Лява.58 Выводы.</w:t>
      </w:r>
    </w:p>
    <w:p w14:paraId="06A1BFCC" w14:textId="77777777" w:rsidR="00701142" w:rsidRDefault="00701142" w:rsidP="007011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Высокочастотные квазинормальные волны плавнонеоднородного слабонестационарного рефракционного волновода.</w:t>
      </w:r>
    </w:p>
    <w:p w14:paraId="06479901" w14:textId="77777777" w:rsidR="00701142" w:rsidRDefault="00701142" w:rsidP="007011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 Постановка задачи о квазинормальных волнах.</w:t>
      </w:r>
    </w:p>
    <w:p w14:paraId="03C56F11" w14:textId="77777777" w:rsidR="00701142" w:rsidRDefault="00701142" w:rsidP="007011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Параметры и анзац.</w:t>
      </w:r>
    </w:p>
    <w:p w14:paraId="48429F64" w14:textId="77777777" w:rsidR="00701142" w:rsidRDefault="00701142" w:rsidP="007011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Удовлетворение волновому уравнению и вывод уравнений по быстрой переменной для функций анзаца.</w:t>
      </w:r>
    </w:p>
    <w:p w14:paraId="3EE98C5B" w14:textId="77777777" w:rsidR="00701142" w:rsidRDefault="00701142" w:rsidP="007011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Интегрирование уравнений по быстрой переменной.</w:t>
      </w:r>
    </w:p>
    <w:p w14:paraId="20BA4E69" w14:textId="77777777" w:rsidR="00701142" w:rsidRDefault="00701142" w:rsidP="007011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Удовлетворение граничным условиям.</w:t>
      </w:r>
    </w:p>
    <w:p w14:paraId="265ED356" w14:textId="77777777" w:rsidR="00701142" w:rsidRDefault="00701142" w:rsidP="007011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 уравнений для функций медленных переменных. Нестационарные уравнение эйконала и уравнения переноса.83 5. Интегрирование нестационарного уравнения эйконала и уравнений переноса. б. Описание рекуррентной процедуры последовательного вычисления функций анзаца.</w:t>
      </w:r>
    </w:p>
    <w:p w14:paraId="1EDE3EC5" w14:textId="77777777" w:rsidR="00701142" w:rsidRDefault="00701142" w:rsidP="007011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F1ACBB4" w14:textId="77777777" w:rsidR="00701142" w:rsidRDefault="00701142" w:rsidP="007011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Высокочастотные квазинормальные волны плавнонеод-нородного ела боне стационарного рефракционного волновода.</w:t>
      </w:r>
    </w:p>
    <w:p w14:paraId="5205A4D0" w14:textId="77777777" w:rsidR="00701142" w:rsidRDefault="00701142" w:rsidP="007011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Учет влияния дна.</w:t>
      </w:r>
    </w:p>
    <w:p w14:paraId="3D909308" w14:textId="77777777" w:rsidR="00701142" w:rsidRDefault="00701142" w:rsidP="007011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Квазинормальные волны - модифицированный высокочастотный анзац.</w:t>
      </w:r>
    </w:p>
    <w:p w14:paraId="6E658114" w14:textId="77777777" w:rsidR="00701142" w:rsidRDefault="00701142" w:rsidP="007011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Удовлетворение волновому уравнению. Определение зависимости функций анзаца от быстрой переменной.</w:t>
      </w:r>
    </w:p>
    <w:p w14:paraId="4715E10A" w14:textId="77777777" w:rsidR="00701142" w:rsidRDefault="00701142" w:rsidP="007011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Удовлетворение граничным условиям.</w:t>
      </w:r>
    </w:p>
    <w:p w14:paraId="2D671161" w14:textId="77777777" w:rsidR="00701142" w:rsidRDefault="00701142" w:rsidP="007011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 уравнений для функций медленных переменных. Нестационарное уравнение эйконала и уравнения переноса.</w:t>
      </w:r>
    </w:p>
    <w:p w14:paraId="66127A6C" w14:textId="77777777" w:rsidR="00701142" w:rsidRDefault="00701142" w:rsidP="007011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Случай "близкого дна".</w:t>
      </w:r>
    </w:p>
    <w:p w14:paraId="6DEF664F" w14:textId="77777777" w:rsidR="00701142" w:rsidRDefault="00701142" w:rsidP="007011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Случай "далекого дна".</w:t>
      </w:r>
    </w:p>
    <w:p w14:paraId="1434E62E" w14:textId="77777777" w:rsidR="00701142" w:rsidRDefault="00701142" w:rsidP="007011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Исследование нестационарного уравнения эйконала и построение функции 8о.</w:t>
      </w:r>
    </w:p>
    <w:p w14:paraId="4C6F2164" w14:textId="77777777" w:rsidR="00701142" w:rsidRDefault="00701142" w:rsidP="007011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Интегрирование уравнений переноса.</w:t>
      </w:r>
    </w:p>
    <w:p w14:paraId="5E60D962" w14:textId="77777777" w:rsidR="00701142" w:rsidRDefault="00701142" w:rsidP="007011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Описание рекуррентной процедуры последовательного вычисления функций анзаца.</w:t>
      </w:r>
    </w:p>
    <w:p w14:paraId="44807F8F" w14:textId="77777777" w:rsidR="00701142" w:rsidRDefault="00701142" w:rsidP="007011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54F2B699" w14:textId="0B6A49C2" w:rsidR="00F505A7" w:rsidRPr="00701142" w:rsidRDefault="00F505A7" w:rsidP="00701142"/>
    <w:sectPr w:rsidR="00F505A7" w:rsidRPr="0070114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8EDFA" w14:textId="77777777" w:rsidR="00632A17" w:rsidRDefault="00632A17">
      <w:pPr>
        <w:spacing w:after="0" w:line="240" w:lineRule="auto"/>
      </w:pPr>
      <w:r>
        <w:separator/>
      </w:r>
    </w:p>
  </w:endnote>
  <w:endnote w:type="continuationSeparator" w:id="0">
    <w:p w14:paraId="62D2739E" w14:textId="77777777" w:rsidR="00632A17" w:rsidRDefault="00632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3BF02" w14:textId="77777777" w:rsidR="00632A17" w:rsidRDefault="00632A17"/>
    <w:p w14:paraId="52636599" w14:textId="77777777" w:rsidR="00632A17" w:rsidRDefault="00632A17"/>
    <w:p w14:paraId="4A3D8F6C" w14:textId="77777777" w:rsidR="00632A17" w:rsidRDefault="00632A17"/>
    <w:p w14:paraId="36B41134" w14:textId="77777777" w:rsidR="00632A17" w:rsidRDefault="00632A17"/>
    <w:p w14:paraId="3504D21B" w14:textId="77777777" w:rsidR="00632A17" w:rsidRDefault="00632A17"/>
    <w:p w14:paraId="14FD23F6" w14:textId="77777777" w:rsidR="00632A17" w:rsidRDefault="00632A17"/>
    <w:p w14:paraId="4E595927" w14:textId="77777777" w:rsidR="00632A17" w:rsidRDefault="00632A1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58EEB7" wp14:editId="47CAADA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166E3" w14:textId="77777777" w:rsidR="00632A17" w:rsidRDefault="00632A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58EEB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94166E3" w14:textId="77777777" w:rsidR="00632A17" w:rsidRDefault="00632A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BDFD44" w14:textId="77777777" w:rsidR="00632A17" w:rsidRDefault="00632A17"/>
    <w:p w14:paraId="17A9FA37" w14:textId="77777777" w:rsidR="00632A17" w:rsidRDefault="00632A17"/>
    <w:p w14:paraId="6EF0C1A8" w14:textId="77777777" w:rsidR="00632A17" w:rsidRDefault="00632A1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7400CF" wp14:editId="0E4FE0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D580C" w14:textId="77777777" w:rsidR="00632A17" w:rsidRDefault="00632A17"/>
                          <w:p w14:paraId="3CB772F7" w14:textId="77777777" w:rsidR="00632A17" w:rsidRDefault="00632A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7400C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CCD580C" w14:textId="77777777" w:rsidR="00632A17" w:rsidRDefault="00632A17"/>
                    <w:p w14:paraId="3CB772F7" w14:textId="77777777" w:rsidR="00632A17" w:rsidRDefault="00632A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423448" w14:textId="77777777" w:rsidR="00632A17" w:rsidRDefault="00632A17"/>
    <w:p w14:paraId="77DC7782" w14:textId="77777777" w:rsidR="00632A17" w:rsidRDefault="00632A17">
      <w:pPr>
        <w:rPr>
          <w:sz w:val="2"/>
          <w:szCs w:val="2"/>
        </w:rPr>
      </w:pPr>
    </w:p>
    <w:p w14:paraId="5FE1AFC2" w14:textId="77777777" w:rsidR="00632A17" w:rsidRDefault="00632A17"/>
    <w:p w14:paraId="7020974A" w14:textId="77777777" w:rsidR="00632A17" w:rsidRDefault="00632A17">
      <w:pPr>
        <w:spacing w:after="0" w:line="240" w:lineRule="auto"/>
      </w:pPr>
    </w:p>
  </w:footnote>
  <w:footnote w:type="continuationSeparator" w:id="0">
    <w:p w14:paraId="1EB82753" w14:textId="77777777" w:rsidR="00632A17" w:rsidRDefault="00632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A17"/>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106455</TotalTime>
  <Pages>3</Pages>
  <Words>343</Words>
  <Characters>1958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1440</cp:revision>
  <cp:lastPrinted>2009-02-06T05:36:00Z</cp:lastPrinted>
  <dcterms:created xsi:type="dcterms:W3CDTF">2024-01-07T13:43:00Z</dcterms:created>
  <dcterms:modified xsi:type="dcterms:W3CDTF">2025-06-04T15:21:00Z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