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4AC" w:rsidRDefault="00692F2A" w:rsidP="00692F2A">
      <w:pPr>
        <w:rPr>
          <w:rFonts w:ascii="Times New Roman" w:eastAsia="Times New Roman" w:hAnsi="Times New Roman" w:cs="Times New Roman"/>
          <w:kern w:val="0"/>
          <w:sz w:val="28"/>
          <w:szCs w:val="28"/>
          <w:lang w:eastAsia="ru-RU"/>
        </w:rPr>
      </w:pPr>
      <w:bookmarkStart w:id="0" w:name="_GoBack"/>
      <w:r w:rsidRPr="00692F2A">
        <w:rPr>
          <w:rFonts w:ascii="Times New Roman" w:eastAsia="Times New Roman" w:hAnsi="Times New Roman" w:cs="Times New Roman" w:hint="eastAsia"/>
          <w:kern w:val="0"/>
          <w:sz w:val="28"/>
          <w:szCs w:val="28"/>
          <w:lang w:eastAsia="ru-RU"/>
        </w:rPr>
        <w:t>Петриченко</w:t>
      </w:r>
      <w:r w:rsidRPr="00692F2A">
        <w:rPr>
          <w:rFonts w:ascii="Times New Roman" w:eastAsia="Times New Roman" w:hAnsi="Times New Roman" w:cs="Times New Roman"/>
          <w:kern w:val="0"/>
          <w:sz w:val="28"/>
          <w:szCs w:val="28"/>
          <w:lang w:eastAsia="ru-RU"/>
        </w:rPr>
        <w:t xml:space="preserve"> </w:t>
      </w:r>
      <w:r w:rsidRPr="00692F2A">
        <w:rPr>
          <w:rFonts w:ascii="Times New Roman" w:eastAsia="Times New Roman" w:hAnsi="Times New Roman" w:cs="Times New Roman" w:hint="eastAsia"/>
          <w:kern w:val="0"/>
          <w:sz w:val="28"/>
          <w:szCs w:val="28"/>
          <w:lang w:eastAsia="ru-RU"/>
        </w:rPr>
        <w:t>Павло</w:t>
      </w:r>
      <w:r w:rsidRPr="00692F2A">
        <w:rPr>
          <w:rFonts w:ascii="Times New Roman" w:eastAsia="Times New Roman" w:hAnsi="Times New Roman" w:cs="Times New Roman"/>
          <w:kern w:val="0"/>
          <w:sz w:val="28"/>
          <w:szCs w:val="28"/>
          <w:lang w:eastAsia="ru-RU"/>
        </w:rPr>
        <w:t xml:space="preserve"> </w:t>
      </w:r>
      <w:r w:rsidRPr="00692F2A">
        <w:rPr>
          <w:rFonts w:ascii="Times New Roman" w:eastAsia="Times New Roman" w:hAnsi="Times New Roman" w:cs="Times New Roman" w:hint="eastAsia"/>
          <w:kern w:val="0"/>
          <w:sz w:val="28"/>
          <w:szCs w:val="28"/>
          <w:lang w:eastAsia="ru-RU"/>
        </w:rPr>
        <w:t>Анатолійович</w:t>
      </w:r>
      <w:r w:rsidRPr="00692F2A">
        <w:rPr>
          <w:rFonts w:ascii="Times New Roman" w:eastAsia="Times New Roman" w:hAnsi="Times New Roman" w:cs="Times New Roman"/>
          <w:kern w:val="0"/>
          <w:sz w:val="28"/>
          <w:szCs w:val="28"/>
          <w:lang w:eastAsia="ru-RU"/>
        </w:rPr>
        <w:t xml:space="preserve">. </w:t>
      </w:r>
      <w:r w:rsidRPr="00692F2A">
        <w:rPr>
          <w:rFonts w:ascii="Times New Roman" w:eastAsia="Times New Roman" w:hAnsi="Times New Roman" w:cs="Times New Roman" w:hint="eastAsia"/>
          <w:kern w:val="0"/>
          <w:sz w:val="28"/>
          <w:szCs w:val="28"/>
          <w:lang w:eastAsia="ru-RU"/>
        </w:rPr>
        <w:t>Формування</w:t>
      </w:r>
      <w:r w:rsidRPr="00692F2A">
        <w:rPr>
          <w:rFonts w:ascii="Times New Roman" w:eastAsia="Times New Roman" w:hAnsi="Times New Roman" w:cs="Times New Roman"/>
          <w:kern w:val="0"/>
          <w:sz w:val="28"/>
          <w:szCs w:val="28"/>
          <w:lang w:eastAsia="ru-RU"/>
        </w:rPr>
        <w:t xml:space="preserve"> </w:t>
      </w:r>
      <w:r w:rsidRPr="00692F2A">
        <w:rPr>
          <w:rFonts w:ascii="Times New Roman" w:eastAsia="Times New Roman" w:hAnsi="Times New Roman" w:cs="Times New Roman" w:hint="eastAsia"/>
          <w:kern w:val="0"/>
          <w:sz w:val="28"/>
          <w:szCs w:val="28"/>
          <w:lang w:eastAsia="ru-RU"/>
        </w:rPr>
        <w:t>маркетингової</w:t>
      </w:r>
      <w:r w:rsidRPr="00692F2A">
        <w:rPr>
          <w:rFonts w:ascii="Times New Roman" w:eastAsia="Times New Roman" w:hAnsi="Times New Roman" w:cs="Times New Roman"/>
          <w:kern w:val="0"/>
          <w:sz w:val="28"/>
          <w:szCs w:val="28"/>
          <w:lang w:eastAsia="ru-RU"/>
        </w:rPr>
        <w:t xml:space="preserve"> </w:t>
      </w:r>
      <w:r w:rsidRPr="00692F2A">
        <w:rPr>
          <w:rFonts w:ascii="Times New Roman" w:eastAsia="Times New Roman" w:hAnsi="Times New Roman" w:cs="Times New Roman" w:hint="eastAsia"/>
          <w:kern w:val="0"/>
          <w:sz w:val="28"/>
          <w:szCs w:val="28"/>
          <w:lang w:eastAsia="ru-RU"/>
        </w:rPr>
        <w:t>інформаційної</w:t>
      </w:r>
      <w:r w:rsidRPr="00692F2A">
        <w:rPr>
          <w:rFonts w:ascii="Times New Roman" w:eastAsia="Times New Roman" w:hAnsi="Times New Roman" w:cs="Times New Roman"/>
          <w:kern w:val="0"/>
          <w:sz w:val="28"/>
          <w:szCs w:val="28"/>
          <w:lang w:eastAsia="ru-RU"/>
        </w:rPr>
        <w:t xml:space="preserve"> </w:t>
      </w:r>
      <w:r w:rsidRPr="00692F2A">
        <w:rPr>
          <w:rFonts w:ascii="Times New Roman" w:eastAsia="Times New Roman" w:hAnsi="Times New Roman" w:cs="Times New Roman" w:hint="eastAsia"/>
          <w:kern w:val="0"/>
          <w:sz w:val="28"/>
          <w:szCs w:val="28"/>
          <w:lang w:eastAsia="ru-RU"/>
        </w:rPr>
        <w:t>системи</w:t>
      </w:r>
      <w:r w:rsidRPr="00692F2A">
        <w:rPr>
          <w:rFonts w:ascii="Times New Roman" w:eastAsia="Times New Roman" w:hAnsi="Times New Roman" w:cs="Times New Roman"/>
          <w:kern w:val="0"/>
          <w:sz w:val="28"/>
          <w:szCs w:val="28"/>
          <w:lang w:eastAsia="ru-RU"/>
        </w:rPr>
        <w:t xml:space="preserve"> </w:t>
      </w:r>
      <w:r w:rsidRPr="00692F2A">
        <w:rPr>
          <w:rFonts w:ascii="Times New Roman" w:eastAsia="Times New Roman" w:hAnsi="Times New Roman" w:cs="Times New Roman" w:hint="eastAsia"/>
          <w:kern w:val="0"/>
          <w:sz w:val="28"/>
          <w:szCs w:val="28"/>
          <w:lang w:eastAsia="ru-RU"/>
        </w:rPr>
        <w:t>підприємств</w:t>
      </w:r>
      <w:r w:rsidRPr="00692F2A">
        <w:rPr>
          <w:rFonts w:ascii="Times New Roman" w:eastAsia="Times New Roman" w:hAnsi="Times New Roman" w:cs="Times New Roman"/>
          <w:kern w:val="0"/>
          <w:sz w:val="28"/>
          <w:szCs w:val="28"/>
          <w:lang w:eastAsia="ru-RU"/>
        </w:rPr>
        <w:t xml:space="preserve"> </w:t>
      </w:r>
      <w:r w:rsidRPr="00692F2A">
        <w:rPr>
          <w:rFonts w:ascii="Times New Roman" w:eastAsia="Times New Roman" w:hAnsi="Times New Roman" w:cs="Times New Roman" w:hint="eastAsia"/>
          <w:kern w:val="0"/>
          <w:sz w:val="28"/>
          <w:szCs w:val="28"/>
          <w:lang w:eastAsia="ru-RU"/>
        </w:rPr>
        <w:t>санаторно</w:t>
      </w:r>
      <w:r w:rsidRPr="00692F2A">
        <w:rPr>
          <w:rFonts w:ascii="Times New Roman" w:eastAsia="Times New Roman" w:hAnsi="Times New Roman" w:cs="Times New Roman"/>
          <w:kern w:val="0"/>
          <w:sz w:val="28"/>
          <w:szCs w:val="28"/>
          <w:lang w:eastAsia="ru-RU"/>
        </w:rPr>
        <w:t>-</w:t>
      </w:r>
      <w:r w:rsidRPr="00692F2A">
        <w:rPr>
          <w:rFonts w:ascii="Times New Roman" w:eastAsia="Times New Roman" w:hAnsi="Times New Roman" w:cs="Times New Roman" w:hint="eastAsia"/>
          <w:kern w:val="0"/>
          <w:sz w:val="28"/>
          <w:szCs w:val="28"/>
          <w:lang w:eastAsia="ru-RU"/>
        </w:rPr>
        <w:t>курортного</w:t>
      </w:r>
      <w:r w:rsidRPr="00692F2A">
        <w:rPr>
          <w:rFonts w:ascii="Times New Roman" w:eastAsia="Times New Roman" w:hAnsi="Times New Roman" w:cs="Times New Roman"/>
          <w:kern w:val="0"/>
          <w:sz w:val="28"/>
          <w:szCs w:val="28"/>
          <w:lang w:eastAsia="ru-RU"/>
        </w:rPr>
        <w:t xml:space="preserve"> </w:t>
      </w:r>
      <w:proofErr w:type="gramStart"/>
      <w:r w:rsidRPr="00692F2A">
        <w:rPr>
          <w:rFonts w:ascii="Times New Roman" w:eastAsia="Times New Roman" w:hAnsi="Times New Roman" w:cs="Times New Roman" w:hint="eastAsia"/>
          <w:kern w:val="0"/>
          <w:sz w:val="28"/>
          <w:szCs w:val="28"/>
          <w:lang w:eastAsia="ru-RU"/>
        </w:rPr>
        <w:t>комплексу</w:t>
      </w:r>
      <w:r w:rsidRPr="00692F2A">
        <w:rPr>
          <w:rFonts w:ascii="Times New Roman" w:eastAsia="Times New Roman" w:hAnsi="Times New Roman" w:cs="Times New Roman"/>
          <w:kern w:val="0"/>
          <w:sz w:val="28"/>
          <w:szCs w:val="28"/>
          <w:lang w:eastAsia="ru-RU"/>
        </w:rPr>
        <w:t xml:space="preserve"> :</w:t>
      </w:r>
      <w:proofErr w:type="gramEnd"/>
      <w:r w:rsidRPr="00692F2A">
        <w:rPr>
          <w:rFonts w:ascii="Times New Roman" w:eastAsia="Times New Roman" w:hAnsi="Times New Roman" w:cs="Times New Roman"/>
          <w:kern w:val="0"/>
          <w:sz w:val="28"/>
          <w:szCs w:val="28"/>
          <w:lang w:eastAsia="ru-RU"/>
        </w:rPr>
        <w:t xml:space="preserve"> </w:t>
      </w:r>
      <w:r w:rsidRPr="00692F2A">
        <w:rPr>
          <w:rFonts w:ascii="Times New Roman" w:eastAsia="Times New Roman" w:hAnsi="Times New Roman" w:cs="Times New Roman" w:hint="eastAsia"/>
          <w:kern w:val="0"/>
          <w:sz w:val="28"/>
          <w:szCs w:val="28"/>
          <w:lang w:eastAsia="ru-RU"/>
        </w:rPr>
        <w:t>Дис</w:t>
      </w:r>
      <w:r w:rsidRPr="00692F2A">
        <w:rPr>
          <w:rFonts w:ascii="Times New Roman" w:eastAsia="Times New Roman" w:hAnsi="Times New Roman" w:cs="Times New Roman"/>
          <w:kern w:val="0"/>
          <w:sz w:val="28"/>
          <w:szCs w:val="28"/>
          <w:lang w:eastAsia="ru-RU"/>
        </w:rPr>
        <w:t xml:space="preserve">... </w:t>
      </w:r>
      <w:r w:rsidRPr="00692F2A">
        <w:rPr>
          <w:rFonts w:ascii="Times New Roman" w:eastAsia="Times New Roman" w:hAnsi="Times New Roman" w:cs="Times New Roman" w:hint="eastAsia"/>
          <w:kern w:val="0"/>
          <w:sz w:val="28"/>
          <w:szCs w:val="28"/>
          <w:lang w:eastAsia="ru-RU"/>
        </w:rPr>
        <w:t>канд</w:t>
      </w:r>
      <w:r w:rsidRPr="00692F2A">
        <w:rPr>
          <w:rFonts w:ascii="Times New Roman" w:eastAsia="Times New Roman" w:hAnsi="Times New Roman" w:cs="Times New Roman"/>
          <w:kern w:val="0"/>
          <w:sz w:val="28"/>
          <w:szCs w:val="28"/>
          <w:lang w:eastAsia="ru-RU"/>
        </w:rPr>
        <w:t xml:space="preserve">. </w:t>
      </w:r>
      <w:r w:rsidRPr="00692F2A">
        <w:rPr>
          <w:rFonts w:ascii="Times New Roman" w:eastAsia="Times New Roman" w:hAnsi="Times New Roman" w:cs="Times New Roman" w:hint="eastAsia"/>
          <w:kern w:val="0"/>
          <w:sz w:val="28"/>
          <w:szCs w:val="28"/>
          <w:lang w:eastAsia="ru-RU"/>
        </w:rPr>
        <w:t>наук</w:t>
      </w:r>
      <w:r w:rsidRPr="00692F2A">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692F2A">
        <w:rPr>
          <w:rFonts w:ascii="Times New Roman" w:eastAsia="Times New Roman" w:hAnsi="Times New Roman" w:cs="Times New Roman"/>
          <w:kern w:val="0"/>
          <w:sz w:val="28"/>
          <w:szCs w:val="28"/>
          <w:lang w:eastAsia="ru-RU"/>
        </w:rPr>
        <w:t xml:space="preserve"> 2008</w:t>
      </w:r>
    </w:p>
    <w:p w:rsidR="00692F2A" w:rsidRDefault="00692F2A" w:rsidP="00692F2A">
      <w:r>
        <w:rPr>
          <w:rFonts w:hint="eastAsia"/>
        </w:rPr>
        <w:t>Петриченко</w:t>
      </w:r>
      <w:r>
        <w:t></w:t>
      </w:r>
      <w:r>
        <w:rPr>
          <w:rFonts w:hint="eastAsia"/>
        </w:rPr>
        <w:t>П</w:t>
      </w:r>
      <w:r>
        <w:t></w:t>
      </w:r>
      <w:r>
        <w:rPr>
          <w:rFonts w:hint="eastAsia"/>
        </w:rPr>
        <w:t>А</w:t>
      </w:r>
      <w:r>
        <w:t></w:t>
      </w:r>
      <w:r>
        <w:t></w:t>
      </w:r>
      <w:r>
        <w:rPr>
          <w:rFonts w:hint="eastAsia"/>
        </w:rPr>
        <w:t>Формування</w:t>
      </w:r>
      <w:r>
        <w:t></w:t>
      </w:r>
      <w:r>
        <w:rPr>
          <w:rFonts w:hint="eastAsia"/>
        </w:rPr>
        <w:t>маркетингової</w:t>
      </w:r>
      <w:r>
        <w:t></w:t>
      </w:r>
      <w:r>
        <w:rPr>
          <w:rFonts w:hint="eastAsia"/>
        </w:rPr>
        <w:t>інформаційної</w:t>
      </w:r>
      <w:r>
        <w:t></w:t>
      </w:r>
      <w:r>
        <w:rPr>
          <w:rFonts w:hint="eastAsia"/>
        </w:rPr>
        <w:t>системи</w:t>
      </w:r>
      <w:r>
        <w:t></w:t>
      </w:r>
      <w:r>
        <w:rPr>
          <w:rFonts w:hint="eastAsia"/>
        </w:rPr>
        <w:t>підприємств</w:t>
      </w:r>
      <w:r>
        <w:t></w:t>
      </w:r>
      <w:r>
        <w:rPr>
          <w:rFonts w:hint="eastAsia"/>
        </w:rPr>
        <w:t>санаторно</w:t>
      </w:r>
      <w:r>
        <w:t></w:t>
      </w:r>
      <w:r>
        <w:rPr>
          <w:rFonts w:hint="eastAsia"/>
        </w:rPr>
        <w:t>курортного</w:t>
      </w:r>
      <w:r>
        <w:t></w:t>
      </w:r>
      <w:r>
        <w:rPr>
          <w:rFonts w:hint="eastAsia"/>
        </w:rPr>
        <w:t>комплексу</w:t>
      </w:r>
      <w:r>
        <w:t></w:t>
      </w:r>
      <w:r>
        <w:t></w:t>
      </w:r>
      <w:r>
        <w:t></w:t>
      </w:r>
      <w:r>
        <w:t></w:t>
      </w:r>
      <w:r>
        <w:rPr>
          <w:rFonts w:hint="eastAsia"/>
        </w:rPr>
        <w:t>Рукопис</w:t>
      </w:r>
      <w:r>
        <w:t></w:t>
      </w:r>
    </w:p>
    <w:p w:rsidR="00692F2A" w:rsidRDefault="00692F2A" w:rsidP="00692F2A"/>
    <w:p w:rsidR="00692F2A" w:rsidRDefault="00692F2A" w:rsidP="00692F2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економіка</w:t>
      </w:r>
      <w:r>
        <w:t></w:t>
      </w:r>
      <w:r>
        <w:rPr>
          <w:rFonts w:hint="eastAsia"/>
        </w:rPr>
        <w:t>і</w:t>
      </w:r>
      <w:r>
        <w:t></w:t>
      </w:r>
      <w:r>
        <w:rPr>
          <w:rFonts w:hint="eastAsia"/>
        </w:rPr>
        <w:t>управління</w:t>
      </w:r>
      <w:r>
        <w:t></w:t>
      </w:r>
      <w:r>
        <w:rPr>
          <w:rFonts w:hint="eastAsia"/>
        </w:rPr>
        <w:t>підприємствами</w:t>
      </w:r>
      <w:r>
        <w:t></w:t>
      </w:r>
      <w:r>
        <w:t></w:t>
      </w:r>
      <w:r>
        <w:rPr>
          <w:rFonts w:hint="eastAsia"/>
        </w:rPr>
        <w:t>Таврійський</w:t>
      </w:r>
      <w:r>
        <w:t></w:t>
      </w:r>
      <w:r>
        <w:rPr>
          <w:rFonts w:hint="eastAsia"/>
        </w:rPr>
        <w:t>національний</w:t>
      </w:r>
      <w:r>
        <w:t></w:t>
      </w:r>
      <w:r>
        <w:rPr>
          <w:rFonts w:hint="eastAsia"/>
        </w:rPr>
        <w:t>університет</w:t>
      </w:r>
      <w:r>
        <w:t></w:t>
      </w:r>
      <w:r>
        <w:rPr>
          <w:rFonts w:hint="eastAsia"/>
        </w:rPr>
        <w:t>ім</w:t>
      </w:r>
      <w:r>
        <w:t></w:t>
      </w:r>
      <w:r>
        <w:t></w:t>
      </w:r>
      <w:r>
        <w:rPr>
          <w:rFonts w:hint="eastAsia"/>
        </w:rPr>
        <w:t>В</w:t>
      </w:r>
      <w:r>
        <w:t></w:t>
      </w:r>
      <w:r>
        <w:rPr>
          <w:rFonts w:hint="eastAsia"/>
        </w:rPr>
        <w:t>І</w:t>
      </w:r>
      <w:r>
        <w:t></w:t>
      </w:r>
      <w:r>
        <w:t></w:t>
      </w:r>
      <w:r>
        <w:rPr>
          <w:rFonts w:hint="eastAsia"/>
        </w:rPr>
        <w:t>Вернадського</w:t>
      </w:r>
      <w:r>
        <w:t></w:t>
      </w:r>
      <w:r>
        <w:t></w:t>
      </w:r>
      <w:r>
        <w:rPr>
          <w:rFonts w:hint="eastAsia"/>
        </w:rPr>
        <w:t>Сімферополь</w:t>
      </w:r>
      <w:r>
        <w:t></w:t>
      </w:r>
      <w:r>
        <w:t></w:t>
      </w:r>
      <w:r>
        <w:t></w:t>
      </w:r>
      <w:r>
        <w:t></w:t>
      </w:r>
      <w:r>
        <w:t></w:t>
      </w:r>
      <w:r>
        <w:t></w:t>
      </w:r>
      <w:r>
        <w:t></w:t>
      </w:r>
    </w:p>
    <w:p w:rsidR="00692F2A" w:rsidRDefault="00692F2A" w:rsidP="00692F2A"/>
    <w:p w:rsidR="00692F2A" w:rsidRDefault="00692F2A" w:rsidP="00692F2A">
      <w:r>
        <w:rPr>
          <w:rFonts w:hint="eastAsia"/>
        </w:rPr>
        <w:t>У</w:t>
      </w:r>
      <w:r>
        <w:t></w:t>
      </w:r>
      <w:r>
        <w:rPr>
          <w:rFonts w:hint="eastAsia"/>
        </w:rPr>
        <w:t>дисертації</w:t>
      </w:r>
      <w:r>
        <w:t></w:t>
      </w:r>
      <w:r>
        <w:rPr>
          <w:rFonts w:hint="eastAsia"/>
        </w:rPr>
        <w:t>досліджені</w:t>
      </w:r>
      <w:r>
        <w:t></w:t>
      </w:r>
      <w:r>
        <w:rPr>
          <w:rFonts w:hint="eastAsia"/>
        </w:rPr>
        <w:t>теоретичні</w:t>
      </w:r>
      <w:r>
        <w:t></w:t>
      </w:r>
      <w:r>
        <w:rPr>
          <w:rFonts w:hint="eastAsia"/>
        </w:rPr>
        <w:t>і</w:t>
      </w:r>
      <w:r>
        <w:t></w:t>
      </w:r>
      <w:r>
        <w:rPr>
          <w:rFonts w:hint="eastAsia"/>
        </w:rPr>
        <w:t>методологічні</w:t>
      </w:r>
      <w:r>
        <w:t></w:t>
      </w:r>
      <w:r>
        <w:rPr>
          <w:rFonts w:hint="eastAsia"/>
        </w:rPr>
        <w:t>проблеми</w:t>
      </w:r>
      <w:r>
        <w:t></w:t>
      </w:r>
      <w:r>
        <w:rPr>
          <w:rFonts w:hint="eastAsia"/>
        </w:rPr>
        <w:t>побудови</w:t>
      </w:r>
      <w:r>
        <w:t></w:t>
      </w:r>
      <w:r>
        <w:rPr>
          <w:rFonts w:hint="eastAsia"/>
        </w:rPr>
        <w:t>маркетингової</w:t>
      </w:r>
      <w:r>
        <w:t></w:t>
      </w:r>
      <w:r>
        <w:rPr>
          <w:rFonts w:hint="eastAsia"/>
        </w:rPr>
        <w:t>інформаційної</w:t>
      </w:r>
      <w:r>
        <w:t></w:t>
      </w:r>
      <w:r>
        <w:rPr>
          <w:rFonts w:hint="eastAsia"/>
        </w:rPr>
        <w:t>системи</w:t>
      </w:r>
      <w:r>
        <w:t></w:t>
      </w:r>
      <w:r>
        <w:rPr>
          <w:rFonts w:hint="eastAsia"/>
        </w:rPr>
        <w:t>для</w:t>
      </w:r>
      <w:r>
        <w:t></w:t>
      </w:r>
      <w:r>
        <w:rPr>
          <w:rFonts w:hint="eastAsia"/>
        </w:rPr>
        <w:t>підприємств</w:t>
      </w:r>
      <w:r>
        <w:t></w:t>
      </w:r>
      <w:r>
        <w:rPr>
          <w:rFonts w:hint="eastAsia"/>
        </w:rPr>
        <w:t>санаторно</w:t>
      </w:r>
      <w:r>
        <w:t></w:t>
      </w:r>
      <w:r>
        <w:rPr>
          <w:rFonts w:hint="eastAsia"/>
        </w:rPr>
        <w:t>курортного</w:t>
      </w:r>
      <w:r>
        <w:t></w:t>
      </w:r>
      <w:r>
        <w:rPr>
          <w:rFonts w:hint="eastAsia"/>
        </w:rPr>
        <w:t>комплексу</w:t>
      </w:r>
      <w:r>
        <w:t></w:t>
      </w:r>
      <w:r>
        <w:t></w:t>
      </w:r>
      <w:r>
        <w:rPr>
          <w:rFonts w:hint="eastAsia"/>
        </w:rPr>
        <w:t>Проаналізовано</w:t>
      </w:r>
      <w:r>
        <w:t></w:t>
      </w:r>
      <w:r>
        <w:rPr>
          <w:rFonts w:hint="eastAsia"/>
        </w:rPr>
        <w:t>сучасні</w:t>
      </w:r>
      <w:r>
        <w:t></w:t>
      </w:r>
      <w:r>
        <w:rPr>
          <w:rFonts w:hint="eastAsia"/>
        </w:rPr>
        <w:t>підходи</w:t>
      </w:r>
      <w:r>
        <w:t></w:t>
      </w:r>
      <w:r>
        <w:rPr>
          <w:rFonts w:hint="eastAsia"/>
        </w:rPr>
        <w:t>щодо</w:t>
      </w:r>
      <w:r>
        <w:t></w:t>
      </w:r>
      <w:r>
        <w:rPr>
          <w:rFonts w:hint="eastAsia"/>
        </w:rPr>
        <w:t>створення</w:t>
      </w:r>
      <w:r>
        <w:t></w:t>
      </w:r>
      <w:r>
        <w:rPr>
          <w:rFonts w:hint="eastAsia"/>
        </w:rPr>
        <w:t>системи</w:t>
      </w:r>
      <w:r>
        <w:t></w:t>
      </w:r>
      <w:r>
        <w:t></w:t>
      </w:r>
      <w:r>
        <w:rPr>
          <w:rFonts w:hint="eastAsia"/>
        </w:rPr>
        <w:t>обґрунтовано</w:t>
      </w:r>
      <w:r>
        <w:t></w:t>
      </w:r>
      <w:r>
        <w:rPr>
          <w:rFonts w:hint="eastAsia"/>
        </w:rPr>
        <w:t>принципи</w:t>
      </w:r>
      <w:r>
        <w:t></w:t>
      </w:r>
      <w:r>
        <w:rPr>
          <w:rFonts w:hint="eastAsia"/>
        </w:rPr>
        <w:t>її</w:t>
      </w:r>
      <w:r>
        <w:t></w:t>
      </w:r>
      <w:r>
        <w:rPr>
          <w:rFonts w:hint="eastAsia"/>
        </w:rPr>
        <w:t>формування</w:t>
      </w:r>
      <w:r>
        <w:t></w:t>
      </w:r>
    </w:p>
    <w:p w:rsidR="00692F2A" w:rsidRDefault="00692F2A" w:rsidP="00692F2A"/>
    <w:p w:rsidR="00692F2A" w:rsidRDefault="00692F2A" w:rsidP="00692F2A">
      <w:r>
        <w:rPr>
          <w:rFonts w:hint="eastAsia"/>
        </w:rPr>
        <w:t>Розроблені</w:t>
      </w:r>
      <w:r>
        <w:t></w:t>
      </w:r>
      <w:r>
        <w:rPr>
          <w:rFonts w:hint="eastAsia"/>
        </w:rPr>
        <w:t>концептуальні</w:t>
      </w:r>
      <w:r>
        <w:t></w:t>
      </w:r>
      <w:r>
        <w:rPr>
          <w:rFonts w:hint="eastAsia"/>
        </w:rPr>
        <w:t>положення</w:t>
      </w:r>
      <w:r>
        <w:t></w:t>
      </w:r>
      <w:r>
        <w:rPr>
          <w:rFonts w:hint="eastAsia"/>
        </w:rPr>
        <w:t>маркетингової</w:t>
      </w:r>
      <w:r>
        <w:t></w:t>
      </w:r>
      <w:r>
        <w:rPr>
          <w:rFonts w:hint="eastAsia"/>
        </w:rPr>
        <w:t>інформаційної</w:t>
      </w:r>
      <w:r>
        <w:t></w:t>
      </w:r>
      <w:r>
        <w:rPr>
          <w:rFonts w:hint="eastAsia"/>
        </w:rPr>
        <w:t>системи</w:t>
      </w:r>
      <w:r>
        <w:t></w:t>
      </w:r>
      <w:r>
        <w:rPr>
          <w:rFonts w:hint="eastAsia"/>
        </w:rPr>
        <w:t>санаторно</w:t>
      </w:r>
      <w:r>
        <w:t></w:t>
      </w:r>
      <w:r>
        <w:rPr>
          <w:rFonts w:hint="eastAsia"/>
        </w:rPr>
        <w:t>курортного</w:t>
      </w:r>
      <w:r>
        <w:t></w:t>
      </w:r>
      <w:r>
        <w:rPr>
          <w:rFonts w:hint="eastAsia"/>
        </w:rPr>
        <w:t>комплексу</w:t>
      </w:r>
      <w:r>
        <w:t></w:t>
      </w:r>
      <w:r>
        <w:t></w:t>
      </w:r>
      <w:r>
        <w:rPr>
          <w:rFonts w:hint="eastAsia"/>
        </w:rPr>
        <w:t>а</w:t>
      </w:r>
      <w:r>
        <w:t></w:t>
      </w:r>
      <w:r>
        <w:rPr>
          <w:rFonts w:hint="eastAsia"/>
        </w:rPr>
        <w:t>також</w:t>
      </w:r>
      <w:r>
        <w:t></w:t>
      </w:r>
      <w:r>
        <w:rPr>
          <w:rFonts w:hint="eastAsia"/>
        </w:rPr>
        <w:t>етапи</w:t>
      </w:r>
      <w:r>
        <w:t></w:t>
      </w:r>
      <w:r>
        <w:rPr>
          <w:rFonts w:hint="eastAsia"/>
        </w:rPr>
        <w:t>її</w:t>
      </w:r>
      <w:r>
        <w:t></w:t>
      </w:r>
      <w:r>
        <w:rPr>
          <w:rFonts w:hint="eastAsia"/>
        </w:rPr>
        <w:t>структурування</w:t>
      </w:r>
      <w:r>
        <w:t></w:t>
      </w:r>
      <w:r>
        <w:t></w:t>
      </w:r>
      <w:r>
        <w:rPr>
          <w:rFonts w:hint="eastAsia"/>
        </w:rPr>
        <w:t>що</w:t>
      </w:r>
      <w:r>
        <w:t></w:t>
      </w:r>
      <w:r>
        <w:rPr>
          <w:rFonts w:hint="eastAsia"/>
        </w:rPr>
        <w:t>реалізують</w:t>
      </w:r>
      <w:r>
        <w:t></w:t>
      </w:r>
      <w:r>
        <w:rPr>
          <w:rFonts w:hint="eastAsia"/>
        </w:rPr>
        <w:t>цю</w:t>
      </w:r>
      <w:r>
        <w:t></w:t>
      </w:r>
      <w:r>
        <w:rPr>
          <w:rFonts w:hint="eastAsia"/>
        </w:rPr>
        <w:t>концепцію</w:t>
      </w:r>
      <w:r>
        <w:t></w:t>
      </w:r>
      <w:r>
        <w:rPr>
          <w:rFonts w:hint="eastAsia"/>
        </w:rPr>
        <w:t>і</w:t>
      </w:r>
      <w:r>
        <w:t></w:t>
      </w:r>
      <w:r>
        <w:rPr>
          <w:rFonts w:hint="eastAsia"/>
        </w:rPr>
        <w:t>дозволяють</w:t>
      </w:r>
      <w:r>
        <w:t></w:t>
      </w:r>
      <w:r>
        <w:rPr>
          <w:rFonts w:hint="eastAsia"/>
        </w:rPr>
        <w:t>сформувати</w:t>
      </w:r>
      <w:r>
        <w:t></w:t>
      </w:r>
      <w:r>
        <w:rPr>
          <w:rFonts w:hint="eastAsia"/>
        </w:rPr>
        <w:t>функціональну</w:t>
      </w:r>
      <w:r>
        <w:t></w:t>
      </w:r>
      <w:r>
        <w:rPr>
          <w:rFonts w:hint="eastAsia"/>
        </w:rPr>
        <w:t>частину</w:t>
      </w:r>
      <w:r>
        <w:t></w:t>
      </w:r>
      <w:r>
        <w:rPr>
          <w:rFonts w:hint="eastAsia"/>
        </w:rPr>
        <w:t>системи</w:t>
      </w:r>
      <w:r>
        <w:t></w:t>
      </w:r>
    </w:p>
    <w:p w:rsidR="00692F2A" w:rsidRDefault="00692F2A" w:rsidP="00692F2A"/>
    <w:p w:rsidR="00692F2A" w:rsidRPr="00692F2A" w:rsidRDefault="00692F2A" w:rsidP="00692F2A">
      <w:r>
        <w:rPr>
          <w:rFonts w:hint="eastAsia"/>
        </w:rPr>
        <w:t>За</w:t>
      </w:r>
      <w:r>
        <w:t></w:t>
      </w:r>
      <w:r>
        <w:rPr>
          <w:rFonts w:hint="eastAsia"/>
        </w:rPr>
        <w:t>результатами</w:t>
      </w:r>
      <w:r>
        <w:t></w:t>
      </w:r>
      <w:r>
        <w:rPr>
          <w:rFonts w:hint="eastAsia"/>
        </w:rPr>
        <w:t>дослідження</w:t>
      </w:r>
      <w:r>
        <w:t></w:t>
      </w:r>
      <w:r>
        <w:rPr>
          <w:rFonts w:hint="eastAsia"/>
        </w:rPr>
        <w:t>розроблено</w:t>
      </w:r>
      <w:r>
        <w:t></w:t>
      </w:r>
      <w:r>
        <w:rPr>
          <w:rFonts w:hint="eastAsia"/>
        </w:rPr>
        <w:t>методичні</w:t>
      </w:r>
      <w:r>
        <w:t></w:t>
      </w:r>
      <w:r>
        <w:rPr>
          <w:rFonts w:hint="eastAsia"/>
        </w:rPr>
        <w:t>підходи</w:t>
      </w:r>
      <w:r>
        <w:t></w:t>
      </w:r>
      <w:r>
        <w:rPr>
          <w:rFonts w:hint="eastAsia"/>
        </w:rPr>
        <w:t>до</w:t>
      </w:r>
      <w:r>
        <w:t></w:t>
      </w:r>
      <w:r>
        <w:rPr>
          <w:rFonts w:hint="eastAsia"/>
        </w:rPr>
        <w:t>формування</w:t>
      </w:r>
      <w:r>
        <w:t></w:t>
      </w:r>
      <w:r>
        <w:rPr>
          <w:rFonts w:hint="eastAsia"/>
        </w:rPr>
        <w:t>комплексу</w:t>
      </w:r>
      <w:r>
        <w:t></w:t>
      </w:r>
      <w:r>
        <w:rPr>
          <w:rFonts w:hint="eastAsia"/>
        </w:rPr>
        <w:t>маркетингових</w:t>
      </w:r>
      <w:r>
        <w:t></w:t>
      </w:r>
      <w:r>
        <w:rPr>
          <w:rFonts w:hint="eastAsia"/>
        </w:rPr>
        <w:t>завдань</w:t>
      </w:r>
      <w:r>
        <w:t></w:t>
      </w:r>
      <w:r>
        <w:rPr>
          <w:rFonts w:hint="eastAsia"/>
        </w:rPr>
        <w:t>у</w:t>
      </w:r>
      <w:r>
        <w:t></w:t>
      </w:r>
      <w:r>
        <w:rPr>
          <w:rFonts w:hint="eastAsia"/>
        </w:rPr>
        <w:t>складі</w:t>
      </w:r>
      <w:r>
        <w:t></w:t>
      </w:r>
      <w:r>
        <w:rPr>
          <w:rFonts w:hint="eastAsia"/>
        </w:rPr>
        <w:t>маркетингової</w:t>
      </w:r>
      <w:r>
        <w:t></w:t>
      </w:r>
      <w:r>
        <w:rPr>
          <w:rFonts w:hint="eastAsia"/>
        </w:rPr>
        <w:t>інформаційної</w:t>
      </w:r>
      <w:r>
        <w:t></w:t>
      </w:r>
      <w:r>
        <w:rPr>
          <w:rFonts w:hint="eastAsia"/>
        </w:rPr>
        <w:t>системи</w:t>
      </w:r>
      <w:r>
        <w:t></w:t>
      </w:r>
      <w:r>
        <w:rPr>
          <w:rFonts w:hint="eastAsia"/>
        </w:rPr>
        <w:t>санаторно</w:t>
      </w:r>
      <w:r>
        <w:t></w:t>
      </w:r>
      <w:r>
        <w:rPr>
          <w:rFonts w:hint="eastAsia"/>
        </w:rPr>
        <w:t>курортного</w:t>
      </w:r>
      <w:r>
        <w:t></w:t>
      </w:r>
      <w:r>
        <w:rPr>
          <w:rFonts w:hint="eastAsia"/>
        </w:rPr>
        <w:t>комплексу</w:t>
      </w:r>
      <w:r>
        <w:t></w:t>
      </w:r>
      <w:r>
        <w:t></w:t>
      </w:r>
      <w:r>
        <w:rPr>
          <w:rFonts w:hint="eastAsia"/>
        </w:rPr>
        <w:t>Вдосконалені</w:t>
      </w:r>
      <w:r>
        <w:t></w:t>
      </w:r>
      <w:r>
        <w:rPr>
          <w:rFonts w:hint="eastAsia"/>
        </w:rPr>
        <w:t>моделі</w:t>
      </w:r>
      <w:r>
        <w:t></w:t>
      </w:r>
      <w:r>
        <w:rPr>
          <w:rFonts w:hint="eastAsia"/>
        </w:rPr>
        <w:t>та</w:t>
      </w:r>
      <w:r>
        <w:t></w:t>
      </w:r>
      <w:r>
        <w:rPr>
          <w:rFonts w:hint="eastAsia"/>
        </w:rPr>
        <w:t>методи</w:t>
      </w:r>
      <w:r>
        <w:t></w:t>
      </w:r>
      <w:r>
        <w:rPr>
          <w:rFonts w:hint="eastAsia"/>
        </w:rPr>
        <w:t>вирішення</w:t>
      </w:r>
      <w:r>
        <w:t></w:t>
      </w:r>
      <w:r>
        <w:rPr>
          <w:rFonts w:hint="eastAsia"/>
        </w:rPr>
        <w:t>завдань</w:t>
      </w:r>
      <w:r>
        <w:t></w:t>
      </w:r>
      <w:r>
        <w:rPr>
          <w:rFonts w:hint="eastAsia"/>
        </w:rPr>
        <w:t>прогнозування</w:t>
      </w:r>
      <w:r>
        <w:t></w:t>
      </w:r>
      <w:r>
        <w:rPr>
          <w:rFonts w:hint="eastAsia"/>
        </w:rPr>
        <w:t>попиту</w:t>
      </w:r>
      <w:r>
        <w:t></w:t>
      </w:r>
      <w:r>
        <w:rPr>
          <w:rFonts w:hint="eastAsia"/>
        </w:rPr>
        <w:t>на</w:t>
      </w:r>
      <w:r>
        <w:t></w:t>
      </w:r>
      <w:r>
        <w:rPr>
          <w:rFonts w:hint="eastAsia"/>
        </w:rPr>
        <w:t>санаторно</w:t>
      </w:r>
      <w:r>
        <w:t></w:t>
      </w:r>
      <w:r>
        <w:rPr>
          <w:rFonts w:hint="eastAsia"/>
        </w:rPr>
        <w:t>курортні</w:t>
      </w:r>
      <w:r>
        <w:t></w:t>
      </w:r>
      <w:r>
        <w:rPr>
          <w:rFonts w:hint="eastAsia"/>
        </w:rPr>
        <w:t>послуги</w:t>
      </w:r>
      <w:r>
        <w:t></w:t>
      </w:r>
      <w:bookmarkEnd w:id="0"/>
    </w:p>
    <w:sectPr w:rsidR="00692F2A" w:rsidRPr="00692F2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584" w:rsidRDefault="00FE0584">
      <w:pPr>
        <w:spacing w:after="0" w:line="240" w:lineRule="auto"/>
      </w:pPr>
      <w:r>
        <w:separator/>
      </w:r>
    </w:p>
  </w:endnote>
  <w:endnote w:type="continuationSeparator" w:id="0">
    <w:p w:rsidR="00FE0584" w:rsidRDefault="00FE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584" w:rsidRDefault="00FE0584"/>
    <w:p w:rsidR="00FE0584" w:rsidRDefault="00FE0584"/>
    <w:p w:rsidR="00FE0584" w:rsidRDefault="00FE0584"/>
    <w:p w:rsidR="00FE0584" w:rsidRDefault="00FE0584"/>
    <w:p w:rsidR="00FE0584" w:rsidRDefault="00FE0584"/>
    <w:p w:rsidR="00FE0584" w:rsidRDefault="00FE0584"/>
    <w:p w:rsidR="00FE0584" w:rsidRDefault="00FE058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584" w:rsidRDefault="00FE05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E0584" w:rsidRDefault="00FE05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E0584" w:rsidRDefault="00FE0584"/>
    <w:p w:rsidR="00FE0584" w:rsidRDefault="00FE0584"/>
    <w:p w:rsidR="00FE0584" w:rsidRDefault="00FE058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584" w:rsidRDefault="00FE0584"/>
                          <w:p w:rsidR="00FE0584" w:rsidRDefault="00FE058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E0584" w:rsidRDefault="00FE0584"/>
                    <w:p w:rsidR="00FE0584" w:rsidRDefault="00FE058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E0584" w:rsidRDefault="00FE0584"/>
    <w:p w:rsidR="00FE0584" w:rsidRDefault="00FE0584">
      <w:pPr>
        <w:rPr>
          <w:sz w:val="2"/>
          <w:szCs w:val="2"/>
        </w:rPr>
      </w:pPr>
    </w:p>
    <w:p w:rsidR="00FE0584" w:rsidRDefault="00FE0584"/>
    <w:p w:rsidR="00FE0584" w:rsidRDefault="00FE0584">
      <w:pPr>
        <w:spacing w:after="0" w:line="240" w:lineRule="auto"/>
      </w:pPr>
    </w:p>
  </w:footnote>
  <w:footnote w:type="continuationSeparator" w:id="0">
    <w:p w:rsidR="00FE0584" w:rsidRDefault="00FE0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84"/>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1709D-6C4F-4320-A6F7-8B35FA4B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16685</TotalTime>
  <Pages>1</Pages>
  <Words>184</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652</cp:revision>
  <cp:lastPrinted>2009-02-06T05:36:00Z</cp:lastPrinted>
  <dcterms:created xsi:type="dcterms:W3CDTF">2023-09-07T12:38:00Z</dcterms:created>
  <dcterms:modified xsi:type="dcterms:W3CDTF">2023-11-19T08:37:00Z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