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90392" w14:textId="3C119F97" w:rsidR="00484A6F" w:rsidRDefault="0038526F" w:rsidP="0038526F">
      <w:r w:rsidRPr="0038526F">
        <w:rPr>
          <w:rFonts w:hint="eastAsia"/>
        </w:rPr>
        <w:t>Результаты</w:t>
      </w:r>
      <w:r w:rsidRPr="0038526F">
        <w:t xml:space="preserve"> </w:t>
      </w:r>
      <w:r w:rsidRPr="0038526F">
        <w:rPr>
          <w:rFonts w:hint="eastAsia"/>
        </w:rPr>
        <w:t>лечения</w:t>
      </w:r>
      <w:r w:rsidRPr="0038526F">
        <w:t xml:space="preserve"> </w:t>
      </w:r>
      <w:r w:rsidRPr="0038526F">
        <w:rPr>
          <w:rFonts w:hint="eastAsia"/>
        </w:rPr>
        <w:t>постнекротических</w:t>
      </w:r>
      <w:r w:rsidRPr="0038526F">
        <w:t xml:space="preserve"> </w:t>
      </w:r>
      <w:r w:rsidRPr="0038526F">
        <w:rPr>
          <w:rFonts w:hint="eastAsia"/>
        </w:rPr>
        <w:t>кист</w:t>
      </w:r>
      <w:r w:rsidRPr="0038526F">
        <w:t xml:space="preserve"> </w:t>
      </w:r>
      <w:r w:rsidRPr="0038526F">
        <w:rPr>
          <w:rFonts w:hint="eastAsia"/>
        </w:rPr>
        <w:t>поджелудочной</w:t>
      </w:r>
      <w:r w:rsidRPr="0038526F">
        <w:t xml:space="preserve"> </w:t>
      </w:r>
      <w:r w:rsidRPr="0038526F">
        <w:rPr>
          <w:rFonts w:hint="eastAsia"/>
        </w:rPr>
        <w:t>железы</w:t>
      </w:r>
      <w:r w:rsidRPr="0038526F">
        <w:t xml:space="preserve"> </w:t>
      </w:r>
      <w:r w:rsidRPr="0038526F">
        <w:rPr>
          <w:rFonts w:hint="eastAsia"/>
        </w:rPr>
        <w:t>методом</w:t>
      </w:r>
      <w:r w:rsidRPr="0038526F">
        <w:t xml:space="preserve"> </w:t>
      </w:r>
      <w:r w:rsidRPr="0038526F">
        <w:rPr>
          <w:rFonts w:hint="eastAsia"/>
        </w:rPr>
        <w:t>эндоскопического</w:t>
      </w:r>
      <w:r w:rsidRPr="0038526F">
        <w:t xml:space="preserve"> </w:t>
      </w:r>
      <w:r w:rsidRPr="0038526F">
        <w:rPr>
          <w:rFonts w:hint="eastAsia"/>
        </w:rPr>
        <w:t>чрезжелудочного</w:t>
      </w:r>
      <w:r w:rsidRPr="0038526F">
        <w:t xml:space="preserve"> </w:t>
      </w:r>
      <w:r w:rsidRPr="0038526F">
        <w:rPr>
          <w:rFonts w:hint="eastAsia"/>
        </w:rPr>
        <w:t>дренирования</w:t>
      </w:r>
      <w:r>
        <w:t xml:space="preserve"> </w:t>
      </w:r>
      <w:r w:rsidRPr="0038526F">
        <w:rPr>
          <w:rFonts w:hint="eastAsia"/>
        </w:rPr>
        <w:t>Насонов</w:t>
      </w:r>
      <w:r w:rsidRPr="0038526F">
        <w:t xml:space="preserve"> </w:t>
      </w:r>
      <w:r w:rsidRPr="0038526F">
        <w:rPr>
          <w:rFonts w:hint="eastAsia"/>
        </w:rPr>
        <w:t>Владислав</w:t>
      </w:r>
      <w:r w:rsidRPr="0038526F">
        <w:t xml:space="preserve"> </w:t>
      </w:r>
      <w:r w:rsidRPr="0038526F">
        <w:rPr>
          <w:rFonts w:hint="eastAsia"/>
        </w:rPr>
        <w:t>Владимирович</w:t>
      </w:r>
    </w:p>
    <w:p w14:paraId="09074493" w14:textId="77777777" w:rsidR="0038526F" w:rsidRDefault="0038526F" w:rsidP="0038526F">
      <w:r>
        <w:rPr>
          <w:rFonts w:hint="eastAsia"/>
        </w:rPr>
        <w:t>ОГЛАВЛЕНИЕ</w:t>
      </w:r>
      <w:r>
        <w:t xml:space="preserve"> </w:t>
      </w:r>
      <w:r>
        <w:rPr>
          <w:rFonts w:hint="eastAsia"/>
        </w:rPr>
        <w:t>ДИССЕРТАЦИИ</w:t>
      </w:r>
    </w:p>
    <w:p w14:paraId="76DE72D9" w14:textId="77777777" w:rsidR="0038526F" w:rsidRDefault="0038526F" w:rsidP="0038526F">
      <w:r>
        <w:rPr>
          <w:rFonts w:hint="eastAsia"/>
        </w:rPr>
        <w:t>кандидат</w:t>
      </w:r>
      <w:r>
        <w:t xml:space="preserve"> </w:t>
      </w:r>
      <w:r>
        <w:rPr>
          <w:rFonts w:hint="eastAsia"/>
        </w:rPr>
        <w:t>наук</w:t>
      </w:r>
      <w:r>
        <w:t xml:space="preserve"> </w:t>
      </w:r>
      <w:r>
        <w:rPr>
          <w:rFonts w:hint="eastAsia"/>
        </w:rPr>
        <w:t>Насонов</w:t>
      </w:r>
      <w:r>
        <w:t xml:space="preserve"> </w:t>
      </w:r>
      <w:r>
        <w:rPr>
          <w:rFonts w:hint="eastAsia"/>
        </w:rPr>
        <w:t>Владислав</w:t>
      </w:r>
      <w:r>
        <w:t xml:space="preserve"> </w:t>
      </w:r>
      <w:r>
        <w:rPr>
          <w:rFonts w:hint="eastAsia"/>
        </w:rPr>
        <w:t>Владимирович</w:t>
      </w:r>
    </w:p>
    <w:p w14:paraId="4EE8D88E" w14:textId="77777777" w:rsidR="0038526F" w:rsidRDefault="0038526F" w:rsidP="0038526F">
      <w:r>
        <w:rPr>
          <w:rFonts w:hint="eastAsia"/>
        </w:rPr>
        <w:t>ВВЕДЕНИЕ</w:t>
      </w:r>
    </w:p>
    <w:p w14:paraId="55C8A4D0" w14:textId="77777777" w:rsidR="0038526F" w:rsidRDefault="0038526F" w:rsidP="0038526F"/>
    <w:p w14:paraId="0D67A89E" w14:textId="77777777" w:rsidR="0038526F" w:rsidRDefault="0038526F" w:rsidP="0038526F">
      <w:r>
        <w:rPr>
          <w:rFonts w:hint="eastAsia"/>
        </w:rPr>
        <w:t>ГЛАВА</w:t>
      </w:r>
      <w:r>
        <w:t xml:space="preserve"> 1 </w:t>
      </w:r>
      <w:r>
        <w:rPr>
          <w:rFonts w:hint="eastAsia"/>
        </w:rPr>
        <w:t>ПОСТНЕКРОТИЧЕСКИЕ</w:t>
      </w:r>
      <w:r>
        <w:t xml:space="preserve"> </w:t>
      </w:r>
      <w:r>
        <w:rPr>
          <w:rFonts w:hint="eastAsia"/>
        </w:rPr>
        <w:t>КИСТЫ</w:t>
      </w:r>
      <w:r>
        <w:t xml:space="preserve"> </w:t>
      </w:r>
      <w:r>
        <w:rPr>
          <w:rFonts w:hint="eastAsia"/>
        </w:rPr>
        <w:t>ПОДЖЕЛУДОЧНОЙ</w:t>
      </w:r>
    </w:p>
    <w:p w14:paraId="5CBC5BD6" w14:textId="77777777" w:rsidR="0038526F" w:rsidRDefault="0038526F" w:rsidP="0038526F"/>
    <w:p w14:paraId="411C018D" w14:textId="77777777" w:rsidR="0038526F" w:rsidRDefault="0038526F" w:rsidP="0038526F">
      <w:r>
        <w:rPr>
          <w:rFonts w:hint="eastAsia"/>
        </w:rPr>
        <w:t>ЖЕЛЕЗЫ</w:t>
      </w:r>
      <w:r>
        <w:t xml:space="preserve"> (</w:t>
      </w:r>
      <w:r>
        <w:rPr>
          <w:rFonts w:hint="eastAsia"/>
        </w:rPr>
        <w:t>ОБЗОР</w:t>
      </w:r>
      <w:r>
        <w:t xml:space="preserve"> </w:t>
      </w:r>
      <w:r>
        <w:rPr>
          <w:rFonts w:hint="eastAsia"/>
        </w:rPr>
        <w:t>ЛИТЕРАТУРЫ</w:t>
      </w:r>
      <w:r>
        <w:t>)</w:t>
      </w:r>
    </w:p>
    <w:p w14:paraId="6A744BC5" w14:textId="77777777" w:rsidR="0038526F" w:rsidRDefault="0038526F" w:rsidP="0038526F"/>
    <w:p w14:paraId="0A8BC4B3" w14:textId="77777777" w:rsidR="0038526F" w:rsidRDefault="0038526F" w:rsidP="0038526F">
      <w:r>
        <w:t xml:space="preserve">1.1 </w:t>
      </w:r>
      <w:r>
        <w:rPr>
          <w:rFonts w:hint="eastAsia"/>
        </w:rPr>
        <w:t>Частота</w:t>
      </w:r>
      <w:r>
        <w:t xml:space="preserve"> </w:t>
      </w:r>
      <w:r>
        <w:rPr>
          <w:rFonts w:hint="eastAsia"/>
        </w:rPr>
        <w:t>возникновения</w:t>
      </w:r>
      <w:r>
        <w:t xml:space="preserve"> </w:t>
      </w:r>
      <w:r>
        <w:rPr>
          <w:rFonts w:hint="eastAsia"/>
        </w:rPr>
        <w:t>и</w:t>
      </w:r>
      <w:r>
        <w:t xml:space="preserve"> </w:t>
      </w:r>
      <w:r>
        <w:rPr>
          <w:rFonts w:hint="eastAsia"/>
        </w:rPr>
        <w:t>причины</w:t>
      </w:r>
      <w:r>
        <w:t xml:space="preserve"> </w:t>
      </w:r>
      <w:r>
        <w:rPr>
          <w:rFonts w:hint="eastAsia"/>
        </w:rPr>
        <w:t>формирования</w:t>
      </w:r>
      <w:r>
        <w:t xml:space="preserve"> </w:t>
      </w:r>
      <w:r>
        <w:rPr>
          <w:rFonts w:hint="eastAsia"/>
        </w:rPr>
        <w:t>псевдокист</w:t>
      </w:r>
      <w:r>
        <w:t xml:space="preserve"> </w:t>
      </w:r>
      <w:r>
        <w:rPr>
          <w:rFonts w:hint="eastAsia"/>
        </w:rPr>
        <w:t>поджелудочной</w:t>
      </w:r>
      <w:r>
        <w:t xml:space="preserve"> </w:t>
      </w:r>
      <w:r>
        <w:rPr>
          <w:rFonts w:hint="eastAsia"/>
        </w:rPr>
        <w:t>железы</w:t>
      </w:r>
    </w:p>
    <w:p w14:paraId="2F05AB5E" w14:textId="77777777" w:rsidR="0038526F" w:rsidRDefault="0038526F" w:rsidP="0038526F"/>
    <w:p w14:paraId="078C12AA" w14:textId="77777777" w:rsidR="0038526F" w:rsidRDefault="0038526F" w:rsidP="0038526F">
      <w:r>
        <w:t xml:space="preserve">1.2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патогенезе</w:t>
      </w:r>
      <w:r>
        <w:t xml:space="preserve"> </w:t>
      </w:r>
      <w:r>
        <w:rPr>
          <w:rFonts w:hint="eastAsia"/>
        </w:rPr>
        <w:t>возникновения</w:t>
      </w:r>
      <w:r>
        <w:t xml:space="preserve"> </w:t>
      </w:r>
      <w:r>
        <w:rPr>
          <w:rFonts w:hint="eastAsia"/>
        </w:rPr>
        <w:t>и</w:t>
      </w:r>
      <w:r>
        <w:t xml:space="preserve"> </w:t>
      </w:r>
      <w:r>
        <w:rPr>
          <w:rFonts w:hint="eastAsia"/>
        </w:rPr>
        <w:t>динамике</w:t>
      </w:r>
      <w:r>
        <w:t xml:space="preserve"> </w:t>
      </w:r>
      <w:r>
        <w:rPr>
          <w:rFonts w:hint="eastAsia"/>
        </w:rPr>
        <w:t>развития</w:t>
      </w:r>
      <w:r>
        <w:t xml:space="preserve"> </w:t>
      </w:r>
      <w:r>
        <w:rPr>
          <w:rFonts w:hint="eastAsia"/>
        </w:rPr>
        <w:t>псевдокист</w:t>
      </w:r>
    </w:p>
    <w:p w14:paraId="23B4AB3F" w14:textId="77777777" w:rsidR="0038526F" w:rsidRDefault="0038526F" w:rsidP="0038526F"/>
    <w:p w14:paraId="651A5F29" w14:textId="77777777" w:rsidR="0038526F" w:rsidRDefault="0038526F" w:rsidP="0038526F">
      <w:r>
        <w:t xml:space="preserve">1.3 </w:t>
      </w:r>
      <w:r>
        <w:rPr>
          <w:rFonts w:hint="eastAsia"/>
        </w:rPr>
        <w:t>Обзор</w:t>
      </w:r>
      <w:r>
        <w:t xml:space="preserve"> </w:t>
      </w:r>
      <w:r>
        <w:rPr>
          <w:rFonts w:hint="eastAsia"/>
        </w:rPr>
        <w:t>используемых</w:t>
      </w:r>
      <w:r>
        <w:t xml:space="preserve"> </w:t>
      </w:r>
      <w:r>
        <w:rPr>
          <w:rFonts w:hint="eastAsia"/>
        </w:rPr>
        <w:t>в</w:t>
      </w:r>
      <w:r>
        <w:t xml:space="preserve"> </w:t>
      </w:r>
      <w:r>
        <w:rPr>
          <w:rFonts w:hint="eastAsia"/>
        </w:rPr>
        <w:t>панкреатологии</w:t>
      </w:r>
      <w:r>
        <w:t xml:space="preserve"> </w:t>
      </w:r>
      <w:r>
        <w:rPr>
          <w:rFonts w:hint="eastAsia"/>
        </w:rPr>
        <w:t>классификаций</w:t>
      </w:r>
      <w:r>
        <w:t xml:space="preserve"> </w:t>
      </w:r>
      <w:r>
        <w:rPr>
          <w:rFonts w:hint="eastAsia"/>
        </w:rPr>
        <w:t>псевдокист</w:t>
      </w:r>
    </w:p>
    <w:p w14:paraId="3FC1887A" w14:textId="77777777" w:rsidR="0038526F" w:rsidRDefault="0038526F" w:rsidP="0038526F"/>
    <w:p w14:paraId="7E9D8F53" w14:textId="77777777" w:rsidR="0038526F" w:rsidRDefault="0038526F" w:rsidP="0038526F">
      <w:r>
        <w:t xml:space="preserve">1.4 </w:t>
      </w:r>
      <w:r>
        <w:rPr>
          <w:rFonts w:hint="eastAsia"/>
        </w:rPr>
        <w:t>Показания</w:t>
      </w:r>
      <w:r>
        <w:t xml:space="preserve"> </w:t>
      </w:r>
      <w:r>
        <w:rPr>
          <w:rFonts w:hint="eastAsia"/>
        </w:rPr>
        <w:t>и</w:t>
      </w:r>
      <w:r>
        <w:t xml:space="preserve"> </w:t>
      </w:r>
      <w:r>
        <w:rPr>
          <w:rFonts w:hint="eastAsia"/>
        </w:rPr>
        <w:t>эффективность</w:t>
      </w:r>
      <w:r>
        <w:t xml:space="preserve"> </w:t>
      </w:r>
      <w:r>
        <w:rPr>
          <w:rFonts w:hint="eastAsia"/>
        </w:rPr>
        <w:t>применения</w:t>
      </w:r>
      <w:r>
        <w:t xml:space="preserve"> </w:t>
      </w:r>
      <w:r>
        <w:rPr>
          <w:rFonts w:hint="eastAsia"/>
        </w:rPr>
        <w:t>дренирующих</w:t>
      </w:r>
      <w:r>
        <w:t xml:space="preserve"> </w:t>
      </w:r>
      <w:r>
        <w:rPr>
          <w:rFonts w:hint="eastAsia"/>
        </w:rPr>
        <w:t>операций</w:t>
      </w:r>
    </w:p>
    <w:p w14:paraId="7D906FA4" w14:textId="77777777" w:rsidR="0038526F" w:rsidRDefault="0038526F" w:rsidP="0038526F"/>
    <w:p w14:paraId="2917D699" w14:textId="77777777" w:rsidR="0038526F" w:rsidRDefault="0038526F" w:rsidP="0038526F">
      <w:r>
        <w:rPr>
          <w:rFonts w:hint="eastAsia"/>
        </w:rPr>
        <w:t>при</w:t>
      </w:r>
      <w:r>
        <w:t xml:space="preserve"> </w:t>
      </w:r>
      <w:r>
        <w:rPr>
          <w:rFonts w:hint="eastAsia"/>
        </w:rPr>
        <w:t>псевдокистах</w:t>
      </w:r>
      <w:r>
        <w:t xml:space="preserve"> </w:t>
      </w:r>
      <w:r>
        <w:rPr>
          <w:rFonts w:hint="eastAsia"/>
        </w:rPr>
        <w:t>поджелудочной</w:t>
      </w:r>
      <w:r>
        <w:t xml:space="preserve"> </w:t>
      </w:r>
      <w:r>
        <w:rPr>
          <w:rFonts w:hint="eastAsia"/>
        </w:rPr>
        <w:t>железы</w:t>
      </w:r>
    </w:p>
    <w:p w14:paraId="12907457" w14:textId="77777777" w:rsidR="0038526F" w:rsidRDefault="0038526F" w:rsidP="0038526F"/>
    <w:p w14:paraId="4ACBEF64" w14:textId="77777777" w:rsidR="0038526F" w:rsidRDefault="0038526F" w:rsidP="0038526F">
      <w:r>
        <w:t xml:space="preserve">1.5 </w:t>
      </w:r>
      <w:r>
        <w:rPr>
          <w:rFonts w:hint="eastAsia"/>
        </w:rPr>
        <w:t>Современные</w:t>
      </w:r>
      <w:r>
        <w:t xml:space="preserve"> </w:t>
      </w:r>
      <w:r>
        <w:rPr>
          <w:rFonts w:hint="eastAsia"/>
        </w:rPr>
        <w:t>методы</w:t>
      </w:r>
      <w:r>
        <w:t xml:space="preserve"> </w:t>
      </w:r>
      <w:r>
        <w:rPr>
          <w:rFonts w:hint="eastAsia"/>
        </w:rPr>
        <w:t>лечения</w:t>
      </w:r>
      <w:r>
        <w:t xml:space="preserve"> </w:t>
      </w:r>
      <w:r>
        <w:rPr>
          <w:rFonts w:hint="eastAsia"/>
        </w:rPr>
        <w:t>псевдокист</w:t>
      </w:r>
      <w:r>
        <w:t xml:space="preserve"> </w:t>
      </w:r>
      <w:r>
        <w:rPr>
          <w:rFonts w:hint="eastAsia"/>
        </w:rPr>
        <w:t>поджелудочной</w:t>
      </w:r>
      <w:r>
        <w:t xml:space="preserve"> </w:t>
      </w:r>
      <w:r>
        <w:rPr>
          <w:rFonts w:hint="eastAsia"/>
        </w:rPr>
        <w:t>железы</w:t>
      </w:r>
      <w:r>
        <w:t xml:space="preserve"> 21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CABBB9A" w14:textId="77777777" w:rsidR="0038526F" w:rsidRDefault="0038526F" w:rsidP="0038526F"/>
    <w:p w14:paraId="3348C87B" w14:textId="77777777" w:rsidR="0038526F" w:rsidRDefault="0038526F" w:rsidP="0038526F">
      <w:r>
        <w:t xml:space="preserve">2.1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p>
    <w:p w14:paraId="0A3FDFBE" w14:textId="77777777" w:rsidR="0038526F" w:rsidRDefault="0038526F" w:rsidP="0038526F"/>
    <w:p w14:paraId="4F773352" w14:textId="77777777" w:rsidR="0038526F" w:rsidRDefault="0038526F" w:rsidP="0038526F">
      <w:r>
        <w:t xml:space="preserve">2.2 </w:t>
      </w:r>
      <w:r>
        <w:rPr>
          <w:rFonts w:hint="eastAsia"/>
        </w:rPr>
        <w:t>Методы</w:t>
      </w:r>
      <w:r>
        <w:t xml:space="preserve"> </w:t>
      </w:r>
      <w:r>
        <w:rPr>
          <w:rFonts w:hint="eastAsia"/>
        </w:rPr>
        <w:t>лечения</w:t>
      </w:r>
    </w:p>
    <w:p w14:paraId="2AF8AC94" w14:textId="77777777" w:rsidR="0038526F" w:rsidRDefault="0038526F" w:rsidP="0038526F"/>
    <w:p w14:paraId="210170CD" w14:textId="77777777" w:rsidR="0038526F" w:rsidRDefault="0038526F" w:rsidP="0038526F">
      <w:r>
        <w:t xml:space="preserve">2.2.1 </w:t>
      </w:r>
      <w:r>
        <w:rPr>
          <w:rFonts w:hint="eastAsia"/>
        </w:rPr>
        <w:t>Пункционный</w:t>
      </w:r>
      <w:r>
        <w:t xml:space="preserve"> </w:t>
      </w:r>
      <w:r>
        <w:rPr>
          <w:rFonts w:hint="eastAsia"/>
        </w:rPr>
        <w:t>метод</w:t>
      </w:r>
    </w:p>
    <w:p w14:paraId="4F512371" w14:textId="77777777" w:rsidR="0038526F" w:rsidRDefault="0038526F" w:rsidP="0038526F"/>
    <w:p w14:paraId="76C97E03" w14:textId="77777777" w:rsidR="0038526F" w:rsidRDefault="0038526F" w:rsidP="0038526F">
      <w:r>
        <w:lastRenderedPageBreak/>
        <w:t xml:space="preserve">2.2.2 </w:t>
      </w:r>
      <w:r>
        <w:rPr>
          <w:rFonts w:hint="eastAsia"/>
        </w:rPr>
        <w:t>Формирование</w:t>
      </w:r>
      <w:r>
        <w:t xml:space="preserve"> </w:t>
      </w:r>
      <w:r>
        <w:rPr>
          <w:rFonts w:hint="eastAsia"/>
        </w:rPr>
        <w:t>панкреатоцистоанастомоза</w:t>
      </w:r>
    </w:p>
    <w:p w14:paraId="2AF442BC" w14:textId="77777777" w:rsidR="0038526F" w:rsidRDefault="0038526F" w:rsidP="0038526F"/>
    <w:p w14:paraId="77B0F3B2" w14:textId="77777777" w:rsidR="0038526F" w:rsidRDefault="0038526F" w:rsidP="0038526F">
      <w:r>
        <w:t xml:space="preserve">2.2.3 </w:t>
      </w:r>
      <w:r>
        <w:rPr>
          <w:rFonts w:hint="eastAsia"/>
        </w:rPr>
        <w:t>Некрэктомия</w:t>
      </w:r>
    </w:p>
    <w:p w14:paraId="5A81E5DA" w14:textId="77777777" w:rsidR="0038526F" w:rsidRDefault="0038526F" w:rsidP="0038526F"/>
    <w:p w14:paraId="445BD581" w14:textId="77777777" w:rsidR="0038526F" w:rsidRDefault="0038526F" w:rsidP="0038526F">
      <w:r>
        <w:t xml:space="preserve">2.3 </w:t>
      </w:r>
      <w:r>
        <w:rPr>
          <w:rFonts w:hint="eastAsia"/>
        </w:rPr>
        <w:t>Методы</w:t>
      </w:r>
      <w:r>
        <w:t xml:space="preserve"> </w:t>
      </w:r>
      <w:r>
        <w:rPr>
          <w:rFonts w:hint="eastAsia"/>
        </w:rPr>
        <w:t>исследования</w:t>
      </w:r>
    </w:p>
    <w:p w14:paraId="121A92A1" w14:textId="77777777" w:rsidR="0038526F" w:rsidRDefault="0038526F" w:rsidP="0038526F"/>
    <w:p w14:paraId="2077D905" w14:textId="77777777" w:rsidR="0038526F" w:rsidRDefault="0038526F" w:rsidP="0038526F">
      <w:r>
        <w:t xml:space="preserve">2.3.1 </w:t>
      </w:r>
      <w:r>
        <w:rPr>
          <w:rFonts w:hint="eastAsia"/>
        </w:rPr>
        <w:t>Компьютерная</w:t>
      </w:r>
      <w:r>
        <w:t xml:space="preserve"> </w:t>
      </w:r>
      <w:r>
        <w:rPr>
          <w:rFonts w:hint="eastAsia"/>
        </w:rPr>
        <w:t>томография</w:t>
      </w:r>
      <w:r>
        <w:t xml:space="preserve"> </w:t>
      </w:r>
      <w:r>
        <w:rPr>
          <w:rFonts w:hint="eastAsia"/>
        </w:rPr>
        <w:t>с</w:t>
      </w:r>
      <w:r>
        <w:t xml:space="preserve"> </w:t>
      </w:r>
      <w:r>
        <w:rPr>
          <w:rFonts w:hint="eastAsia"/>
        </w:rPr>
        <w:t>болюсным</w:t>
      </w:r>
      <w:r>
        <w:t xml:space="preserve"> </w:t>
      </w:r>
      <w:r>
        <w:rPr>
          <w:rFonts w:hint="eastAsia"/>
        </w:rPr>
        <w:t>контрастированием</w:t>
      </w:r>
    </w:p>
    <w:p w14:paraId="30CD66F0" w14:textId="77777777" w:rsidR="0038526F" w:rsidRDefault="0038526F" w:rsidP="0038526F"/>
    <w:p w14:paraId="52F2E206" w14:textId="77777777" w:rsidR="0038526F" w:rsidRDefault="0038526F" w:rsidP="0038526F">
      <w:r>
        <w:t xml:space="preserve">2.3.2 </w:t>
      </w:r>
      <w:r>
        <w:rPr>
          <w:rFonts w:hint="eastAsia"/>
        </w:rPr>
        <w:t>Транскутанная</w:t>
      </w:r>
      <w:r>
        <w:t xml:space="preserve"> </w:t>
      </w:r>
      <w:r>
        <w:rPr>
          <w:rFonts w:hint="eastAsia"/>
        </w:rPr>
        <w:t>ультразвуковая</w:t>
      </w:r>
      <w:r>
        <w:t xml:space="preserve"> </w:t>
      </w:r>
      <w:r>
        <w:rPr>
          <w:rFonts w:hint="eastAsia"/>
        </w:rPr>
        <w:t>диагностика</w:t>
      </w:r>
    </w:p>
    <w:p w14:paraId="4AD5DC0B" w14:textId="77777777" w:rsidR="0038526F" w:rsidRDefault="0038526F" w:rsidP="0038526F"/>
    <w:p w14:paraId="09676000" w14:textId="77777777" w:rsidR="0038526F" w:rsidRDefault="0038526F" w:rsidP="0038526F">
      <w:r>
        <w:t xml:space="preserve">2.3.3 </w:t>
      </w:r>
      <w:r>
        <w:rPr>
          <w:rFonts w:hint="eastAsia"/>
        </w:rPr>
        <w:t>Ультразвуковая</w:t>
      </w:r>
      <w:r>
        <w:t xml:space="preserve"> </w:t>
      </w:r>
      <w:r>
        <w:rPr>
          <w:rFonts w:hint="eastAsia"/>
        </w:rPr>
        <w:t>эндосонография</w:t>
      </w:r>
    </w:p>
    <w:p w14:paraId="5DDA96D9" w14:textId="77777777" w:rsidR="0038526F" w:rsidRDefault="0038526F" w:rsidP="0038526F"/>
    <w:p w14:paraId="25D9DB2D" w14:textId="77777777" w:rsidR="0038526F" w:rsidRDefault="0038526F" w:rsidP="0038526F">
      <w:r>
        <w:t xml:space="preserve">2.3.4 </w:t>
      </w:r>
      <w:r>
        <w:rPr>
          <w:rFonts w:hint="eastAsia"/>
        </w:rPr>
        <w:t>Лабораторные</w:t>
      </w:r>
      <w:r>
        <w:t xml:space="preserve"> </w:t>
      </w:r>
      <w:r>
        <w:rPr>
          <w:rFonts w:hint="eastAsia"/>
        </w:rPr>
        <w:t>методы</w:t>
      </w:r>
      <w:r>
        <w:t xml:space="preserve"> </w:t>
      </w:r>
      <w:r>
        <w:rPr>
          <w:rFonts w:hint="eastAsia"/>
        </w:rPr>
        <w:t>исследования</w:t>
      </w:r>
    </w:p>
    <w:p w14:paraId="31BA06BE" w14:textId="77777777" w:rsidR="0038526F" w:rsidRDefault="0038526F" w:rsidP="0038526F"/>
    <w:p w14:paraId="48A1861B" w14:textId="77777777" w:rsidR="0038526F" w:rsidRDefault="0038526F" w:rsidP="0038526F">
      <w:r>
        <w:t xml:space="preserve">2.3.5 </w:t>
      </w:r>
      <w:r>
        <w:rPr>
          <w:rFonts w:hint="eastAsia"/>
        </w:rPr>
        <w:t>Гистологическое</w:t>
      </w:r>
      <w:r>
        <w:t xml:space="preserve"> </w:t>
      </w:r>
      <w:r>
        <w:rPr>
          <w:rFonts w:hint="eastAsia"/>
        </w:rPr>
        <w:t>исследование</w:t>
      </w:r>
    </w:p>
    <w:p w14:paraId="77A2A6E7" w14:textId="77777777" w:rsidR="0038526F" w:rsidRDefault="0038526F" w:rsidP="0038526F"/>
    <w:p w14:paraId="35E9D7BE" w14:textId="77777777" w:rsidR="0038526F" w:rsidRDefault="0038526F" w:rsidP="0038526F">
      <w:r>
        <w:t xml:space="preserve">2.3.6 </w:t>
      </w:r>
      <w:r>
        <w:rPr>
          <w:rFonts w:hint="eastAsia"/>
        </w:rPr>
        <w:t>Статистическая</w:t>
      </w:r>
      <w:r>
        <w:t xml:space="preserve"> </w:t>
      </w:r>
      <w:r>
        <w:rPr>
          <w:rFonts w:hint="eastAsia"/>
        </w:rPr>
        <w:t>обработка</w:t>
      </w:r>
      <w:r>
        <w:t xml:space="preserve"> </w:t>
      </w:r>
      <w:r>
        <w:rPr>
          <w:rFonts w:hint="eastAsia"/>
        </w:rPr>
        <w:t>данных</w:t>
      </w:r>
    </w:p>
    <w:p w14:paraId="6706562F" w14:textId="77777777" w:rsidR="0038526F" w:rsidRDefault="0038526F" w:rsidP="0038526F"/>
    <w:p w14:paraId="792531D2" w14:textId="77777777" w:rsidR="0038526F" w:rsidRDefault="0038526F" w:rsidP="0038526F">
      <w:r>
        <w:rPr>
          <w:rFonts w:hint="eastAsia"/>
        </w:rPr>
        <w:t>ГЛАВА</w:t>
      </w:r>
      <w:r>
        <w:t xml:space="preserve"> 3 </w:t>
      </w:r>
      <w:r>
        <w:rPr>
          <w:rFonts w:hint="eastAsia"/>
        </w:rPr>
        <w:t>ДИНАМИКА</w:t>
      </w:r>
      <w:r>
        <w:t xml:space="preserve"> </w:t>
      </w:r>
      <w:r>
        <w:rPr>
          <w:rFonts w:hint="eastAsia"/>
        </w:rPr>
        <w:t>ФОРМИРОВАНИЯ</w:t>
      </w:r>
      <w:r>
        <w:t xml:space="preserve"> </w:t>
      </w:r>
      <w:r>
        <w:rPr>
          <w:rFonts w:hint="eastAsia"/>
        </w:rPr>
        <w:t>ПСЕВДОКИСТ</w:t>
      </w:r>
      <w:r>
        <w:t xml:space="preserve"> </w:t>
      </w:r>
      <w:r>
        <w:rPr>
          <w:rFonts w:hint="eastAsia"/>
        </w:rPr>
        <w:t>ПОДЖЕЛУДОЧНОЙ</w:t>
      </w:r>
      <w:r>
        <w:t xml:space="preserve"> </w:t>
      </w:r>
      <w:r>
        <w:rPr>
          <w:rFonts w:hint="eastAsia"/>
        </w:rPr>
        <w:t>ЖЕЛЕЗЫ</w:t>
      </w:r>
    </w:p>
    <w:p w14:paraId="22F542F2" w14:textId="77777777" w:rsidR="0038526F" w:rsidRDefault="0038526F" w:rsidP="0038526F"/>
    <w:p w14:paraId="361608EB" w14:textId="77777777" w:rsidR="0038526F" w:rsidRDefault="0038526F" w:rsidP="0038526F">
      <w:r>
        <w:t xml:space="preserve">3.1 </w:t>
      </w:r>
      <w:r>
        <w:rPr>
          <w:rFonts w:hint="eastAsia"/>
        </w:rPr>
        <w:t>Результаты</w:t>
      </w:r>
      <w:r>
        <w:t xml:space="preserve"> </w:t>
      </w:r>
      <w:r>
        <w:rPr>
          <w:rFonts w:hint="eastAsia"/>
        </w:rPr>
        <w:t>динамической</w:t>
      </w:r>
      <w:r>
        <w:t xml:space="preserve"> </w:t>
      </w:r>
      <w:r>
        <w:rPr>
          <w:rFonts w:hint="eastAsia"/>
        </w:rPr>
        <w:t>эндоскопической</w:t>
      </w:r>
      <w:r>
        <w:t xml:space="preserve"> </w:t>
      </w:r>
      <w:r>
        <w:rPr>
          <w:rFonts w:hint="eastAsia"/>
        </w:rPr>
        <w:t>ультрасонографии</w:t>
      </w:r>
      <w:r>
        <w:t xml:space="preserve"> (</w:t>
      </w:r>
      <w:r>
        <w:rPr>
          <w:rFonts w:hint="eastAsia"/>
        </w:rPr>
        <w:t>ЭУС</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жидкостными</w:t>
      </w:r>
      <w:r>
        <w:t xml:space="preserve"> </w:t>
      </w:r>
      <w:r>
        <w:rPr>
          <w:rFonts w:hint="eastAsia"/>
        </w:rPr>
        <w:t>скоплениями</w:t>
      </w:r>
      <w:r>
        <w:t xml:space="preserve"> </w:t>
      </w:r>
      <w:r>
        <w:rPr>
          <w:rFonts w:hint="eastAsia"/>
        </w:rPr>
        <w:t>и</w:t>
      </w:r>
      <w:r>
        <w:t xml:space="preserve"> </w:t>
      </w:r>
      <w:r>
        <w:rPr>
          <w:rFonts w:hint="eastAsia"/>
        </w:rPr>
        <w:t>постнекротическими</w:t>
      </w:r>
      <w:r>
        <w:t xml:space="preserve"> </w:t>
      </w:r>
      <w:r>
        <w:rPr>
          <w:rFonts w:hint="eastAsia"/>
        </w:rPr>
        <w:t>кистами</w:t>
      </w:r>
      <w:r>
        <w:t xml:space="preserve"> </w:t>
      </w:r>
      <w:r>
        <w:rPr>
          <w:rFonts w:hint="eastAsia"/>
        </w:rPr>
        <w:t>поджелудочной</w:t>
      </w:r>
      <w:r>
        <w:t xml:space="preserve"> </w:t>
      </w:r>
      <w:r>
        <w:rPr>
          <w:rFonts w:hint="eastAsia"/>
        </w:rPr>
        <w:t>железы</w:t>
      </w:r>
    </w:p>
    <w:p w14:paraId="0660F265" w14:textId="77777777" w:rsidR="0038526F" w:rsidRDefault="0038526F" w:rsidP="0038526F"/>
    <w:p w14:paraId="503FCA0F" w14:textId="77777777" w:rsidR="0038526F" w:rsidRDefault="0038526F" w:rsidP="0038526F">
      <w:r>
        <w:t xml:space="preserve">3.2 </w:t>
      </w:r>
      <w:r>
        <w:rPr>
          <w:rFonts w:hint="eastAsia"/>
        </w:rPr>
        <w:t>Морфология</w:t>
      </w:r>
      <w:r>
        <w:t xml:space="preserve"> </w:t>
      </w:r>
      <w:r>
        <w:rPr>
          <w:rFonts w:hint="eastAsia"/>
        </w:rPr>
        <w:t>псевдокист</w:t>
      </w:r>
      <w:r>
        <w:t xml:space="preserve"> </w:t>
      </w:r>
      <w:r>
        <w:rPr>
          <w:rFonts w:hint="eastAsia"/>
        </w:rPr>
        <w:t>поджелудочной</w:t>
      </w:r>
      <w:r>
        <w:t xml:space="preserve"> </w:t>
      </w:r>
      <w:r>
        <w:rPr>
          <w:rFonts w:hint="eastAsia"/>
        </w:rPr>
        <w:t>железы</w:t>
      </w:r>
    </w:p>
    <w:p w14:paraId="3A377239" w14:textId="77777777" w:rsidR="0038526F" w:rsidRDefault="0038526F" w:rsidP="0038526F"/>
    <w:p w14:paraId="7C25C733" w14:textId="77777777" w:rsidR="0038526F" w:rsidRDefault="0038526F" w:rsidP="0038526F">
      <w:r>
        <w:t xml:space="preserve">3.3 </w:t>
      </w:r>
      <w:r>
        <w:rPr>
          <w:rFonts w:hint="eastAsia"/>
        </w:rPr>
        <w:t>Взаимодействие</w:t>
      </w:r>
      <w:r>
        <w:t xml:space="preserve"> </w:t>
      </w:r>
      <w:r>
        <w:rPr>
          <w:rFonts w:hint="eastAsia"/>
        </w:rPr>
        <w:t>фибрина</w:t>
      </w:r>
      <w:r>
        <w:t xml:space="preserve"> </w:t>
      </w:r>
      <w:r>
        <w:rPr>
          <w:rFonts w:hint="eastAsia"/>
        </w:rPr>
        <w:t>с</w:t>
      </w:r>
      <w:r>
        <w:t xml:space="preserve"> </w:t>
      </w:r>
      <w:r>
        <w:rPr>
          <w:rFonts w:hint="eastAsia"/>
        </w:rPr>
        <w:t>протеолитическими</w:t>
      </w:r>
      <w:r>
        <w:t xml:space="preserve"> </w:t>
      </w:r>
      <w:r>
        <w:rPr>
          <w:rFonts w:hint="eastAsia"/>
        </w:rPr>
        <w:t>ферментами</w:t>
      </w:r>
      <w:r>
        <w:t xml:space="preserve"> </w:t>
      </w:r>
      <w:r>
        <w:rPr>
          <w:rFonts w:hint="eastAsia"/>
        </w:rPr>
        <w:t>при</w:t>
      </w:r>
      <w:r>
        <w:t xml:space="preserve"> </w:t>
      </w:r>
      <w:r>
        <w:rPr>
          <w:rFonts w:hint="eastAsia"/>
        </w:rPr>
        <w:t>остром</w:t>
      </w:r>
      <w:r>
        <w:t xml:space="preserve"> </w:t>
      </w:r>
      <w:r>
        <w:rPr>
          <w:rFonts w:hint="eastAsia"/>
        </w:rPr>
        <w:t>панкреатите</w:t>
      </w:r>
      <w:r>
        <w:t xml:space="preserve">. </w:t>
      </w:r>
      <w:r>
        <w:rPr>
          <w:rFonts w:hint="eastAsia"/>
        </w:rPr>
        <w:t>Лабораторное</w:t>
      </w:r>
      <w:r>
        <w:t xml:space="preserve"> </w:t>
      </w:r>
      <w:r>
        <w:rPr>
          <w:rFonts w:hint="eastAsia"/>
        </w:rPr>
        <w:t>воспроизведение</w:t>
      </w:r>
      <w:r>
        <w:t xml:space="preserve"> </w:t>
      </w:r>
      <w:r>
        <w:rPr>
          <w:rFonts w:hint="eastAsia"/>
        </w:rPr>
        <w:t>лизиса</w:t>
      </w:r>
      <w:r>
        <w:t xml:space="preserve"> </w:t>
      </w:r>
      <w:r>
        <w:rPr>
          <w:rFonts w:hint="eastAsia"/>
        </w:rPr>
        <w:t>фибрина</w:t>
      </w:r>
    </w:p>
    <w:p w14:paraId="5057EF34" w14:textId="77777777" w:rsidR="0038526F" w:rsidRDefault="0038526F" w:rsidP="0038526F"/>
    <w:p w14:paraId="58808B82" w14:textId="77777777" w:rsidR="0038526F" w:rsidRDefault="0038526F" w:rsidP="0038526F">
      <w:r>
        <w:rPr>
          <w:rFonts w:hint="eastAsia"/>
        </w:rPr>
        <w:t>ГЛАВА</w:t>
      </w:r>
      <w:r>
        <w:t xml:space="preserve"> 4 </w:t>
      </w:r>
      <w:r>
        <w:rPr>
          <w:rFonts w:hint="eastAsia"/>
        </w:rPr>
        <w:t>ДИАГНОСТИЧЕСКИЙ</w:t>
      </w:r>
      <w:r>
        <w:t xml:space="preserve"> </w:t>
      </w:r>
      <w:r>
        <w:rPr>
          <w:rFonts w:hint="eastAsia"/>
        </w:rPr>
        <w:t>АЛГОРИТМ</w:t>
      </w:r>
      <w:r>
        <w:t xml:space="preserve"> </w:t>
      </w:r>
      <w:r>
        <w:rPr>
          <w:rFonts w:hint="eastAsia"/>
        </w:rPr>
        <w:t>ФОРМИРОВАНИЯ</w:t>
      </w:r>
      <w:r>
        <w:t xml:space="preserve"> </w:t>
      </w:r>
      <w:r>
        <w:rPr>
          <w:rFonts w:hint="eastAsia"/>
        </w:rPr>
        <w:t>И</w:t>
      </w:r>
      <w:r>
        <w:t xml:space="preserve"> </w:t>
      </w:r>
      <w:r>
        <w:rPr>
          <w:rFonts w:hint="eastAsia"/>
        </w:rPr>
        <w:t>ДИФФЕРЕНЦИАЛЬНОЙ</w:t>
      </w:r>
      <w:r>
        <w:t xml:space="preserve"> </w:t>
      </w:r>
      <w:r>
        <w:rPr>
          <w:rFonts w:hint="eastAsia"/>
        </w:rPr>
        <w:t>ДИАГНОСТИКИ</w:t>
      </w:r>
    </w:p>
    <w:p w14:paraId="5674F076" w14:textId="77777777" w:rsidR="0038526F" w:rsidRDefault="0038526F" w:rsidP="0038526F"/>
    <w:p w14:paraId="5F39D0D5" w14:textId="77777777" w:rsidR="0038526F" w:rsidRDefault="0038526F" w:rsidP="0038526F">
      <w:r>
        <w:rPr>
          <w:rFonts w:hint="eastAsia"/>
        </w:rPr>
        <w:t>ПОСТНЕКРОТИЧЕСКИХ</w:t>
      </w:r>
      <w:r>
        <w:t xml:space="preserve"> </w:t>
      </w:r>
      <w:r>
        <w:rPr>
          <w:rFonts w:hint="eastAsia"/>
        </w:rPr>
        <w:t>КИСТ</w:t>
      </w:r>
      <w:r>
        <w:t xml:space="preserve"> </w:t>
      </w:r>
      <w:r>
        <w:rPr>
          <w:rFonts w:hint="eastAsia"/>
        </w:rPr>
        <w:t>ПОДЖЕЛУДОЧНОЙ</w:t>
      </w:r>
      <w:r>
        <w:t xml:space="preserve"> </w:t>
      </w:r>
      <w:r>
        <w:rPr>
          <w:rFonts w:hint="eastAsia"/>
        </w:rPr>
        <w:t>ЖЕЛЕЗЫ</w:t>
      </w:r>
    </w:p>
    <w:p w14:paraId="480D5FC8" w14:textId="77777777" w:rsidR="0038526F" w:rsidRDefault="0038526F" w:rsidP="0038526F"/>
    <w:p w14:paraId="442064C8" w14:textId="77777777" w:rsidR="0038526F" w:rsidRDefault="0038526F" w:rsidP="0038526F">
      <w:r>
        <w:t xml:space="preserve">4.1 </w:t>
      </w:r>
      <w:r>
        <w:rPr>
          <w:rFonts w:hint="eastAsia"/>
        </w:rPr>
        <w:t>Диагностический</w:t>
      </w:r>
      <w:r>
        <w:t xml:space="preserve"> </w:t>
      </w:r>
      <w:r>
        <w:rPr>
          <w:rFonts w:hint="eastAsia"/>
        </w:rPr>
        <w:t>алгоритм</w:t>
      </w:r>
    </w:p>
    <w:p w14:paraId="29C7206E" w14:textId="77777777" w:rsidR="0038526F" w:rsidRDefault="0038526F" w:rsidP="0038526F"/>
    <w:p w14:paraId="5733D248" w14:textId="77777777" w:rsidR="0038526F" w:rsidRDefault="0038526F" w:rsidP="0038526F">
      <w:r>
        <w:t xml:space="preserve">4.2 </w:t>
      </w:r>
      <w:r>
        <w:rPr>
          <w:rFonts w:hint="eastAsia"/>
        </w:rPr>
        <w:t>Сравнительный</w:t>
      </w:r>
      <w:r>
        <w:t xml:space="preserve"> </w:t>
      </w:r>
      <w:r>
        <w:rPr>
          <w:rFonts w:hint="eastAsia"/>
        </w:rPr>
        <w:t>анализ</w:t>
      </w:r>
      <w:r>
        <w:t xml:space="preserve"> </w:t>
      </w:r>
      <w:r>
        <w:rPr>
          <w:rFonts w:hint="eastAsia"/>
        </w:rPr>
        <w:t>диагностической</w:t>
      </w:r>
      <w:r>
        <w:t xml:space="preserve"> </w:t>
      </w:r>
      <w:r>
        <w:rPr>
          <w:rFonts w:hint="eastAsia"/>
        </w:rPr>
        <w:t>значимости</w:t>
      </w:r>
      <w:r>
        <w:t xml:space="preserve"> </w:t>
      </w:r>
      <w:r>
        <w:rPr>
          <w:rFonts w:hint="eastAsia"/>
        </w:rPr>
        <w:t>мультиспиральной</w:t>
      </w:r>
      <w:r>
        <w:t xml:space="preserve"> </w:t>
      </w:r>
      <w:r>
        <w:rPr>
          <w:rFonts w:hint="eastAsia"/>
        </w:rPr>
        <w:t>компьютерной</w:t>
      </w:r>
      <w:r>
        <w:t xml:space="preserve"> </w:t>
      </w:r>
      <w:r>
        <w:rPr>
          <w:rFonts w:hint="eastAsia"/>
        </w:rPr>
        <w:t>томографии</w:t>
      </w:r>
      <w:r>
        <w:t xml:space="preserve"> (</w:t>
      </w:r>
      <w:r>
        <w:rPr>
          <w:rFonts w:hint="eastAsia"/>
        </w:rPr>
        <w:t>МСКТ</w:t>
      </w:r>
      <w:r>
        <w:t>),</w:t>
      </w:r>
    </w:p>
    <w:p w14:paraId="7A170871" w14:textId="77777777" w:rsidR="0038526F" w:rsidRDefault="0038526F" w:rsidP="0038526F"/>
    <w:p w14:paraId="60ABD3A8" w14:textId="77777777" w:rsidR="0038526F" w:rsidRDefault="0038526F" w:rsidP="0038526F">
      <w:r>
        <w:rPr>
          <w:rFonts w:hint="eastAsia"/>
        </w:rPr>
        <w:t>ЭУС</w:t>
      </w:r>
      <w:r>
        <w:t xml:space="preserve"> </w:t>
      </w:r>
      <w:r>
        <w:rPr>
          <w:rFonts w:hint="eastAsia"/>
        </w:rPr>
        <w:t>на</w:t>
      </w:r>
      <w:r>
        <w:t xml:space="preserve"> </w:t>
      </w:r>
      <w:r>
        <w:rPr>
          <w:rFonts w:hint="eastAsia"/>
        </w:rPr>
        <w:t>этапах</w:t>
      </w:r>
      <w:r>
        <w:t xml:space="preserve"> </w:t>
      </w:r>
      <w:r>
        <w:rPr>
          <w:rFonts w:hint="eastAsia"/>
        </w:rPr>
        <w:t>формирования</w:t>
      </w:r>
      <w:r>
        <w:t xml:space="preserve"> </w:t>
      </w:r>
      <w:r>
        <w:rPr>
          <w:rFonts w:hint="eastAsia"/>
        </w:rPr>
        <w:t>постнекротических</w:t>
      </w:r>
      <w:r>
        <w:t xml:space="preserve"> </w:t>
      </w:r>
      <w:r>
        <w:rPr>
          <w:rFonts w:hint="eastAsia"/>
        </w:rPr>
        <w:t>кист</w:t>
      </w:r>
    </w:p>
    <w:p w14:paraId="3AE3B091" w14:textId="77777777" w:rsidR="0038526F" w:rsidRDefault="0038526F" w:rsidP="0038526F"/>
    <w:p w14:paraId="4BF99107" w14:textId="77777777" w:rsidR="0038526F" w:rsidRDefault="0038526F" w:rsidP="0038526F">
      <w:r>
        <w:t xml:space="preserve">4.3 </w:t>
      </w:r>
      <w:r>
        <w:rPr>
          <w:rFonts w:hint="eastAsia"/>
        </w:rPr>
        <w:t>Результаты</w:t>
      </w:r>
      <w:r>
        <w:t xml:space="preserve"> </w:t>
      </w:r>
      <w:r>
        <w:rPr>
          <w:rFonts w:hint="eastAsia"/>
        </w:rPr>
        <w:t>исследования</w:t>
      </w:r>
      <w:r>
        <w:t xml:space="preserve"> </w:t>
      </w:r>
      <w:r>
        <w:rPr>
          <w:rFonts w:hint="eastAsia"/>
        </w:rPr>
        <w:t>содержимого</w:t>
      </w:r>
      <w:r>
        <w:t xml:space="preserve"> </w:t>
      </w:r>
      <w:r>
        <w:rPr>
          <w:rFonts w:hint="eastAsia"/>
        </w:rPr>
        <w:t>постнекротических</w:t>
      </w:r>
      <w:r>
        <w:t xml:space="preserve"> </w:t>
      </w:r>
      <w:r>
        <w:rPr>
          <w:rFonts w:hint="eastAsia"/>
        </w:rPr>
        <w:t>кист</w:t>
      </w:r>
      <w:r>
        <w:t xml:space="preserve">.. 88 </w:t>
      </w:r>
      <w:r>
        <w:rPr>
          <w:rFonts w:hint="eastAsia"/>
        </w:rPr>
        <w:t>ГЛАВА</w:t>
      </w:r>
      <w:r>
        <w:t xml:space="preserve"> 5 </w:t>
      </w:r>
      <w:r>
        <w:rPr>
          <w:rFonts w:hint="eastAsia"/>
        </w:rPr>
        <w:t>РЕЗУЛЬТАТЫ</w:t>
      </w:r>
      <w:r>
        <w:t xml:space="preserve"> </w:t>
      </w:r>
      <w:r>
        <w:rPr>
          <w:rFonts w:hint="eastAsia"/>
        </w:rPr>
        <w:t>ТРАНСЖЕЛУДОЧНОГО</w:t>
      </w:r>
      <w:r>
        <w:t xml:space="preserve"> </w:t>
      </w:r>
      <w:r>
        <w:rPr>
          <w:rFonts w:hint="eastAsia"/>
        </w:rPr>
        <w:t>И</w:t>
      </w:r>
      <w:r>
        <w:t xml:space="preserve"> </w:t>
      </w:r>
      <w:r>
        <w:rPr>
          <w:rFonts w:hint="eastAsia"/>
        </w:rPr>
        <w:t>ОТКРЫТОГО</w:t>
      </w:r>
      <w:r>
        <w:t xml:space="preserve"> </w:t>
      </w:r>
      <w:r>
        <w:rPr>
          <w:rFonts w:hint="eastAsia"/>
        </w:rPr>
        <w:t>ДРЕНИРОВАНИЯ</w:t>
      </w:r>
      <w:r>
        <w:t xml:space="preserve"> </w:t>
      </w:r>
      <w:r>
        <w:rPr>
          <w:rFonts w:hint="eastAsia"/>
        </w:rPr>
        <w:t>ПОСТНЕКРОТИЧЕСКИХ</w:t>
      </w:r>
      <w:r>
        <w:t xml:space="preserve"> </w:t>
      </w:r>
      <w:r>
        <w:rPr>
          <w:rFonts w:hint="eastAsia"/>
        </w:rPr>
        <w:t>КИСТ</w:t>
      </w:r>
    </w:p>
    <w:p w14:paraId="403D9807" w14:textId="77777777" w:rsidR="0038526F" w:rsidRDefault="0038526F" w:rsidP="0038526F"/>
    <w:p w14:paraId="15FE2042" w14:textId="77777777" w:rsidR="0038526F" w:rsidRDefault="0038526F" w:rsidP="0038526F">
      <w:r>
        <w:t xml:space="preserve">5.1 </w:t>
      </w:r>
      <w:r>
        <w:rPr>
          <w:rFonts w:hint="eastAsia"/>
        </w:rPr>
        <w:t>Анализ</w:t>
      </w:r>
      <w:r>
        <w:t xml:space="preserve"> </w:t>
      </w:r>
      <w:r>
        <w:rPr>
          <w:rFonts w:hint="eastAsia"/>
        </w:rPr>
        <w:t>результатов</w:t>
      </w:r>
      <w:r>
        <w:t xml:space="preserve"> </w:t>
      </w:r>
      <w:r>
        <w:rPr>
          <w:rFonts w:hint="eastAsia"/>
        </w:rPr>
        <w:t>лечения</w:t>
      </w:r>
      <w:r>
        <w:t xml:space="preserve"> </w:t>
      </w:r>
      <w:r>
        <w:rPr>
          <w:rFonts w:hint="eastAsia"/>
        </w:rPr>
        <w:t>больных</w:t>
      </w:r>
      <w:r>
        <w:t xml:space="preserve"> </w:t>
      </w:r>
      <w:r>
        <w:rPr>
          <w:rFonts w:hint="eastAsia"/>
        </w:rPr>
        <w:t>методом</w:t>
      </w:r>
      <w:r>
        <w:t xml:space="preserve"> </w:t>
      </w:r>
      <w:r>
        <w:rPr>
          <w:rFonts w:hint="eastAsia"/>
        </w:rPr>
        <w:t>наружного</w:t>
      </w:r>
      <w:r>
        <w:t xml:space="preserve"> </w:t>
      </w:r>
      <w:r>
        <w:rPr>
          <w:rFonts w:hint="eastAsia"/>
        </w:rPr>
        <w:t>дренирования</w:t>
      </w:r>
    </w:p>
    <w:p w14:paraId="5128440A" w14:textId="77777777" w:rsidR="0038526F" w:rsidRDefault="0038526F" w:rsidP="0038526F"/>
    <w:p w14:paraId="10C71917" w14:textId="77777777" w:rsidR="0038526F" w:rsidRDefault="0038526F" w:rsidP="0038526F">
      <w:r>
        <w:t xml:space="preserve">5.2 </w:t>
      </w:r>
      <w:r>
        <w:rPr>
          <w:rFonts w:hint="eastAsia"/>
        </w:rPr>
        <w:t>Анализ</w:t>
      </w:r>
      <w:r>
        <w:t xml:space="preserve"> </w:t>
      </w:r>
      <w:r>
        <w:rPr>
          <w:rFonts w:hint="eastAsia"/>
        </w:rPr>
        <w:t>результатов</w:t>
      </w:r>
      <w:r>
        <w:t xml:space="preserve"> </w:t>
      </w:r>
      <w:r>
        <w:rPr>
          <w:rFonts w:hint="eastAsia"/>
        </w:rPr>
        <w:t>лечения</w:t>
      </w:r>
      <w:r>
        <w:t xml:space="preserve"> </w:t>
      </w:r>
      <w:r>
        <w:rPr>
          <w:rFonts w:hint="eastAsia"/>
        </w:rPr>
        <w:t>больных</w:t>
      </w:r>
      <w:r>
        <w:t xml:space="preserve"> </w:t>
      </w:r>
      <w:r>
        <w:rPr>
          <w:rFonts w:hint="eastAsia"/>
        </w:rPr>
        <w:t>методом</w:t>
      </w:r>
      <w:r>
        <w:t xml:space="preserve"> </w:t>
      </w:r>
      <w:r>
        <w:rPr>
          <w:rFonts w:hint="eastAsia"/>
        </w:rPr>
        <w:t>эндоскопического</w:t>
      </w:r>
      <w:r>
        <w:t xml:space="preserve"> </w:t>
      </w:r>
      <w:r>
        <w:rPr>
          <w:rFonts w:hint="eastAsia"/>
        </w:rPr>
        <w:t>трансжелудочного</w:t>
      </w:r>
      <w:r>
        <w:t xml:space="preserve"> </w:t>
      </w:r>
      <w:r>
        <w:rPr>
          <w:rFonts w:hint="eastAsia"/>
        </w:rPr>
        <w:t>дренирования</w:t>
      </w:r>
      <w:r>
        <w:t xml:space="preserve"> </w:t>
      </w:r>
      <w:r>
        <w:rPr>
          <w:rFonts w:hint="eastAsia"/>
        </w:rPr>
        <w:t>под</w:t>
      </w:r>
      <w:r>
        <w:t xml:space="preserve"> </w:t>
      </w:r>
      <w:r>
        <w:rPr>
          <w:rFonts w:hint="eastAsia"/>
        </w:rPr>
        <w:t>ЭУС</w:t>
      </w:r>
      <w:r>
        <w:t xml:space="preserve"> </w:t>
      </w:r>
      <w:r>
        <w:rPr>
          <w:rFonts w:hint="eastAsia"/>
        </w:rPr>
        <w:t>контролем</w:t>
      </w:r>
    </w:p>
    <w:p w14:paraId="411A3895" w14:textId="77777777" w:rsidR="0038526F" w:rsidRDefault="0038526F" w:rsidP="0038526F"/>
    <w:p w14:paraId="25F992EF" w14:textId="77777777" w:rsidR="0038526F" w:rsidRDefault="0038526F" w:rsidP="0038526F">
      <w:r>
        <w:t xml:space="preserve">5.3 </w:t>
      </w:r>
      <w:r>
        <w:rPr>
          <w:rFonts w:hint="eastAsia"/>
        </w:rPr>
        <w:t>Анализ</w:t>
      </w:r>
      <w:r>
        <w:t xml:space="preserve"> </w:t>
      </w:r>
      <w:r>
        <w:rPr>
          <w:rFonts w:hint="eastAsia"/>
        </w:rPr>
        <w:t>интраоперационных</w:t>
      </w:r>
      <w:r>
        <w:t xml:space="preserve"> </w:t>
      </w:r>
      <w:r>
        <w:rPr>
          <w:rFonts w:hint="eastAsia"/>
        </w:rPr>
        <w:t>и</w:t>
      </w:r>
      <w:r>
        <w:t xml:space="preserve"> </w:t>
      </w:r>
      <w:r>
        <w:rPr>
          <w:rFonts w:hint="eastAsia"/>
        </w:rPr>
        <w:t>постоперационных</w:t>
      </w:r>
      <w:r>
        <w:t xml:space="preserve"> </w:t>
      </w:r>
      <w:r>
        <w:rPr>
          <w:rFonts w:hint="eastAsia"/>
        </w:rPr>
        <w:t>осложнений</w:t>
      </w:r>
      <w:r>
        <w:t xml:space="preserve"> </w:t>
      </w:r>
      <w:r>
        <w:rPr>
          <w:rFonts w:hint="eastAsia"/>
        </w:rPr>
        <w:t>эндоскопического</w:t>
      </w:r>
      <w:r>
        <w:t xml:space="preserve"> </w:t>
      </w:r>
      <w:r>
        <w:rPr>
          <w:rFonts w:hint="eastAsia"/>
        </w:rPr>
        <w:t>трансжелудочного</w:t>
      </w:r>
      <w:r>
        <w:t xml:space="preserve"> </w:t>
      </w:r>
      <w:r>
        <w:rPr>
          <w:rFonts w:hint="eastAsia"/>
        </w:rPr>
        <w:t>дренирования</w:t>
      </w:r>
      <w:r>
        <w:t xml:space="preserve"> </w:t>
      </w:r>
      <w:r>
        <w:rPr>
          <w:rFonts w:hint="eastAsia"/>
        </w:rPr>
        <w:t>псевдокист</w:t>
      </w:r>
    </w:p>
    <w:p w14:paraId="72869664" w14:textId="77777777" w:rsidR="0038526F" w:rsidRDefault="0038526F" w:rsidP="0038526F"/>
    <w:p w14:paraId="304463AE" w14:textId="77777777" w:rsidR="0038526F" w:rsidRDefault="0038526F" w:rsidP="0038526F">
      <w:r>
        <w:rPr>
          <w:rFonts w:hint="eastAsia"/>
        </w:rPr>
        <w:t>под</w:t>
      </w:r>
      <w:r>
        <w:t xml:space="preserve"> </w:t>
      </w:r>
      <w:r>
        <w:rPr>
          <w:rFonts w:hint="eastAsia"/>
        </w:rPr>
        <w:t>ЭУС</w:t>
      </w:r>
      <w:r>
        <w:t xml:space="preserve"> </w:t>
      </w:r>
      <w:r>
        <w:rPr>
          <w:rFonts w:hint="eastAsia"/>
        </w:rPr>
        <w:t>контролем</w:t>
      </w:r>
      <w:r>
        <w:t xml:space="preserve">, </w:t>
      </w:r>
      <w:r>
        <w:rPr>
          <w:rFonts w:hint="eastAsia"/>
        </w:rPr>
        <w:t>методы</w:t>
      </w:r>
      <w:r>
        <w:t xml:space="preserve"> </w:t>
      </w:r>
      <w:r>
        <w:rPr>
          <w:rFonts w:hint="eastAsia"/>
        </w:rPr>
        <w:t>профилактики</w:t>
      </w:r>
    </w:p>
    <w:p w14:paraId="4AB0CCAC" w14:textId="77777777" w:rsidR="0038526F" w:rsidRDefault="0038526F" w:rsidP="0038526F"/>
    <w:p w14:paraId="7BA8C0BE" w14:textId="77777777" w:rsidR="0038526F" w:rsidRDefault="0038526F" w:rsidP="0038526F">
      <w:r>
        <w:t xml:space="preserve">5.4 </w:t>
      </w:r>
      <w:r>
        <w:rPr>
          <w:rFonts w:hint="eastAsia"/>
        </w:rPr>
        <w:t>Уточняющие</w:t>
      </w:r>
      <w:r>
        <w:t xml:space="preserve"> </w:t>
      </w:r>
      <w:r>
        <w:rPr>
          <w:rFonts w:hint="eastAsia"/>
        </w:rPr>
        <w:t>положения</w:t>
      </w:r>
      <w:r>
        <w:t xml:space="preserve"> </w:t>
      </w:r>
      <w:r>
        <w:rPr>
          <w:rFonts w:hint="eastAsia"/>
        </w:rPr>
        <w:t>методов</w:t>
      </w:r>
      <w:r>
        <w:t xml:space="preserve"> </w:t>
      </w:r>
      <w:r>
        <w:rPr>
          <w:rFonts w:hint="eastAsia"/>
        </w:rPr>
        <w:t>трансжелудочного</w:t>
      </w:r>
      <w:r>
        <w:t xml:space="preserve"> </w:t>
      </w:r>
      <w:r>
        <w:rPr>
          <w:rFonts w:hint="eastAsia"/>
        </w:rPr>
        <w:t>дренирования</w:t>
      </w:r>
      <w:r>
        <w:t xml:space="preserve"> </w:t>
      </w:r>
      <w:r>
        <w:rPr>
          <w:rFonts w:hint="eastAsia"/>
        </w:rPr>
        <w:t>под</w:t>
      </w:r>
      <w:r>
        <w:t xml:space="preserve"> </w:t>
      </w:r>
      <w:r>
        <w:rPr>
          <w:rFonts w:hint="eastAsia"/>
        </w:rPr>
        <w:t>ЭУС</w:t>
      </w:r>
      <w:r>
        <w:t xml:space="preserve"> </w:t>
      </w:r>
      <w:r>
        <w:rPr>
          <w:rFonts w:hint="eastAsia"/>
        </w:rPr>
        <w:t>контролем</w:t>
      </w:r>
    </w:p>
    <w:p w14:paraId="13F72632" w14:textId="77777777" w:rsidR="0038526F" w:rsidRDefault="0038526F" w:rsidP="0038526F"/>
    <w:p w14:paraId="0B8118AB" w14:textId="77777777" w:rsidR="0038526F" w:rsidRDefault="0038526F" w:rsidP="0038526F">
      <w:r>
        <w:t xml:space="preserve">5.5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лечения</w:t>
      </w:r>
      <w:r>
        <w:t xml:space="preserve"> </w:t>
      </w:r>
      <w:r>
        <w:rPr>
          <w:rFonts w:hint="eastAsia"/>
        </w:rPr>
        <w:t>больных</w:t>
      </w:r>
      <w:r>
        <w:t xml:space="preserve"> </w:t>
      </w:r>
      <w:r>
        <w:rPr>
          <w:rFonts w:hint="eastAsia"/>
        </w:rPr>
        <w:t>основной</w:t>
      </w:r>
      <w:r>
        <w:t xml:space="preserve"> </w:t>
      </w:r>
      <w:r>
        <w:rPr>
          <w:rFonts w:hint="eastAsia"/>
        </w:rPr>
        <w:t>группы</w:t>
      </w:r>
      <w:r>
        <w:t xml:space="preserve"> </w:t>
      </w:r>
      <w:r>
        <w:rPr>
          <w:rFonts w:hint="eastAsia"/>
        </w:rPr>
        <w:t>и</w:t>
      </w:r>
      <w:r>
        <w:t xml:space="preserve"> </w:t>
      </w:r>
      <w:r>
        <w:rPr>
          <w:rFonts w:hint="eastAsia"/>
        </w:rPr>
        <w:t>группы</w:t>
      </w:r>
      <w:r>
        <w:t xml:space="preserve"> </w:t>
      </w:r>
      <w:r>
        <w:rPr>
          <w:rFonts w:hint="eastAsia"/>
        </w:rPr>
        <w:t>сравнения</w:t>
      </w:r>
    </w:p>
    <w:p w14:paraId="729C1D0D" w14:textId="77777777" w:rsidR="0038526F" w:rsidRDefault="0038526F" w:rsidP="0038526F"/>
    <w:p w14:paraId="6A13801E" w14:textId="77777777" w:rsidR="0038526F" w:rsidRDefault="0038526F" w:rsidP="0038526F">
      <w:r>
        <w:t xml:space="preserve">5.6 </w:t>
      </w:r>
      <w:r>
        <w:rPr>
          <w:rFonts w:hint="eastAsia"/>
        </w:rPr>
        <w:t>Лечебный</w:t>
      </w:r>
      <w:r>
        <w:t xml:space="preserve"> </w:t>
      </w:r>
      <w:r>
        <w:rPr>
          <w:rFonts w:hint="eastAsia"/>
        </w:rPr>
        <w:t>алгоритм</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сроков</w:t>
      </w:r>
      <w:r>
        <w:t xml:space="preserve"> </w:t>
      </w:r>
      <w:r>
        <w:rPr>
          <w:rFonts w:hint="eastAsia"/>
        </w:rPr>
        <w:t>формирования</w:t>
      </w:r>
      <w:r>
        <w:t xml:space="preserve"> </w:t>
      </w:r>
      <w:r>
        <w:rPr>
          <w:rFonts w:hint="eastAsia"/>
        </w:rPr>
        <w:t>псевдокист</w:t>
      </w:r>
      <w:r>
        <w:t xml:space="preserve"> </w:t>
      </w:r>
      <w:r>
        <w:rPr>
          <w:rFonts w:hint="eastAsia"/>
        </w:rPr>
        <w:t>и</w:t>
      </w:r>
      <w:r>
        <w:t xml:space="preserve"> </w:t>
      </w:r>
      <w:r>
        <w:rPr>
          <w:rFonts w:hint="eastAsia"/>
        </w:rPr>
        <w:t>тактика</w:t>
      </w:r>
      <w:r>
        <w:t xml:space="preserve"> </w:t>
      </w:r>
      <w:r>
        <w:rPr>
          <w:rFonts w:hint="eastAsia"/>
        </w:rPr>
        <w:t>трансжелудочного</w:t>
      </w:r>
      <w:r>
        <w:t xml:space="preserve"> </w:t>
      </w:r>
      <w:r>
        <w:rPr>
          <w:rFonts w:hint="eastAsia"/>
        </w:rPr>
        <w:t>др</w:t>
      </w:r>
      <w:r>
        <w:rPr>
          <w:rFonts w:hint="eastAsia"/>
        </w:rPr>
        <w:lastRenderedPageBreak/>
        <w:t>енирования</w:t>
      </w:r>
    </w:p>
    <w:p w14:paraId="0926FD9B" w14:textId="77777777" w:rsidR="0038526F" w:rsidRDefault="0038526F" w:rsidP="0038526F"/>
    <w:p w14:paraId="37DBDCB4" w14:textId="77777777" w:rsidR="0038526F" w:rsidRDefault="0038526F" w:rsidP="0038526F">
      <w:r>
        <w:rPr>
          <w:rFonts w:hint="eastAsia"/>
        </w:rPr>
        <w:t>ЗАКЛЮЧЕНИЕ</w:t>
      </w:r>
    </w:p>
    <w:p w14:paraId="08AEC47A" w14:textId="77777777" w:rsidR="0038526F" w:rsidRDefault="0038526F" w:rsidP="0038526F"/>
    <w:p w14:paraId="33B4430E" w14:textId="77777777" w:rsidR="0038526F" w:rsidRDefault="0038526F" w:rsidP="0038526F">
      <w:r>
        <w:rPr>
          <w:rFonts w:hint="eastAsia"/>
        </w:rPr>
        <w:t>ВЫВОДЫ</w:t>
      </w:r>
    </w:p>
    <w:p w14:paraId="257D358C" w14:textId="77777777" w:rsidR="0038526F" w:rsidRDefault="0038526F" w:rsidP="0038526F"/>
    <w:p w14:paraId="4F7BFDF2" w14:textId="77777777" w:rsidR="0038526F" w:rsidRDefault="0038526F" w:rsidP="0038526F">
      <w:r>
        <w:rPr>
          <w:rFonts w:hint="eastAsia"/>
        </w:rPr>
        <w:t>ПРАКТИЧЕСКИЕ</w:t>
      </w:r>
      <w:r>
        <w:t xml:space="preserve"> </w:t>
      </w:r>
      <w:r>
        <w:rPr>
          <w:rFonts w:hint="eastAsia"/>
        </w:rPr>
        <w:t>РЕКОМЕНДАЦИИ</w:t>
      </w:r>
    </w:p>
    <w:p w14:paraId="62CA0EB2" w14:textId="77777777" w:rsidR="0038526F" w:rsidRDefault="0038526F" w:rsidP="0038526F"/>
    <w:p w14:paraId="7CA29E13" w14:textId="77777777" w:rsidR="0038526F" w:rsidRDefault="0038526F" w:rsidP="0038526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5972FD3" w14:textId="77777777" w:rsidR="0038526F" w:rsidRDefault="0038526F" w:rsidP="0038526F"/>
    <w:p w14:paraId="0A599094" w14:textId="14125AF1" w:rsidR="0038526F" w:rsidRPr="0038526F" w:rsidRDefault="0038526F" w:rsidP="0038526F">
      <w:r>
        <w:rPr>
          <w:rFonts w:hint="eastAsia"/>
        </w:rPr>
        <w:t>СПИСОК</w:t>
      </w:r>
      <w:r>
        <w:t xml:space="preserve"> </w:t>
      </w:r>
      <w:r>
        <w:rPr>
          <w:rFonts w:hint="eastAsia"/>
        </w:rPr>
        <w:t>ЛИТЕРАТУРЫ</w:t>
      </w:r>
    </w:p>
    <w:sectPr w:rsidR="0038526F" w:rsidRPr="0038526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84663" w14:textId="77777777" w:rsidR="004B0553" w:rsidRPr="008D1934" w:rsidRDefault="004B0553">
      <w:pPr>
        <w:spacing w:after="0" w:line="240" w:lineRule="auto"/>
      </w:pPr>
      <w:r w:rsidRPr="008D1934">
        <w:separator/>
      </w:r>
    </w:p>
  </w:endnote>
  <w:endnote w:type="continuationSeparator" w:id="0">
    <w:p w14:paraId="30783CCD" w14:textId="77777777" w:rsidR="004B0553" w:rsidRPr="008D1934" w:rsidRDefault="004B055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942E0" w14:textId="77777777" w:rsidR="004B0553" w:rsidRPr="008D1934" w:rsidRDefault="004B0553"/>
    <w:p w14:paraId="6FC77193" w14:textId="77777777" w:rsidR="004B0553" w:rsidRPr="008D1934" w:rsidRDefault="004B0553"/>
    <w:p w14:paraId="515D0B50" w14:textId="77777777" w:rsidR="004B0553" w:rsidRPr="008D1934" w:rsidRDefault="004B0553"/>
    <w:p w14:paraId="7987E017" w14:textId="77777777" w:rsidR="004B0553" w:rsidRPr="008D1934" w:rsidRDefault="004B0553"/>
    <w:p w14:paraId="6CACBF00" w14:textId="77777777" w:rsidR="004B0553" w:rsidRPr="008D1934" w:rsidRDefault="004B0553"/>
    <w:p w14:paraId="3A284B87" w14:textId="77777777" w:rsidR="004B0553" w:rsidRPr="008D1934" w:rsidRDefault="004B0553"/>
    <w:p w14:paraId="36E63C81" w14:textId="77777777" w:rsidR="004B0553" w:rsidRPr="008D1934" w:rsidRDefault="004B0553">
      <w:pPr>
        <w:rPr>
          <w:sz w:val="2"/>
          <w:szCs w:val="2"/>
        </w:rPr>
      </w:pPr>
      <w:r>
        <w:rPr>
          <w:noProof/>
        </w:rPr>
        <mc:AlternateContent>
          <mc:Choice Requires="wps">
            <w:drawing>
              <wp:anchor distT="0" distB="0" distL="63500" distR="63500" simplePos="0" relativeHeight="251660288" behindDoc="1" locked="0" layoutInCell="1" allowOverlap="1" wp14:anchorId="22090482" wp14:editId="4EFEAF9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D4D3E1D" w14:textId="77777777" w:rsidR="004B0553" w:rsidRPr="008D1934" w:rsidRDefault="004B05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09048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4D3E1D" w14:textId="77777777" w:rsidR="004B0553" w:rsidRPr="008D1934" w:rsidRDefault="004B05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9ABFF20" w14:textId="77777777" w:rsidR="004B0553" w:rsidRPr="008D1934" w:rsidRDefault="004B0553"/>
    <w:p w14:paraId="1667356F" w14:textId="77777777" w:rsidR="004B0553" w:rsidRPr="008D1934" w:rsidRDefault="004B0553"/>
    <w:p w14:paraId="1079AFC1" w14:textId="77777777" w:rsidR="004B0553" w:rsidRPr="008D1934" w:rsidRDefault="004B0553">
      <w:pPr>
        <w:rPr>
          <w:sz w:val="2"/>
          <w:szCs w:val="2"/>
        </w:rPr>
      </w:pPr>
      <w:r>
        <w:rPr>
          <w:noProof/>
        </w:rPr>
        <mc:AlternateContent>
          <mc:Choice Requires="wps">
            <w:drawing>
              <wp:anchor distT="0" distB="0" distL="63500" distR="63500" simplePos="0" relativeHeight="251659264" behindDoc="1" locked="0" layoutInCell="1" allowOverlap="1" wp14:anchorId="1BA30ED2" wp14:editId="597C556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9D2D9CC" w14:textId="77777777" w:rsidR="004B0553" w:rsidRPr="008D1934" w:rsidRDefault="004B05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A30ED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D2D9CC" w14:textId="77777777" w:rsidR="004B0553" w:rsidRPr="008D1934" w:rsidRDefault="004B05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7583D15" w14:textId="77777777" w:rsidR="004B0553" w:rsidRPr="008D1934" w:rsidRDefault="004B0553"/>
    <w:p w14:paraId="7F2C0A6B" w14:textId="77777777" w:rsidR="004B0553" w:rsidRPr="008D1934" w:rsidRDefault="004B0553">
      <w:pPr>
        <w:rPr>
          <w:sz w:val="2"/>
          <w:szCs w:val="2"/>
        </w:rPr>
      </w:pPr>
    </w:p>
    <w:p w14:paraId="5798A920" w14:textId="77777777" w:rsidR="004B0553" w:rsidRPr="008D1934" w:rsidRDefault="004B0553"/>
    <w:p w14:paraId="169D0D04" w14:textId="77777777" w:rsidR="004B0553" w:rsidRPr="008D1934" w:rsidRDefault="004B0553">
      <w:pPr>
        <w:spacing w:after="0" w:line="240" w:lineRule="auto"/>
      </w:pPr>
    </w:p>
  </w:footnote>
  <w:footnote w:type="continuationSeparator" w:id="0">
    <w:p w14:paraId="163E431F" w14:textId="77777777" w:rsidR="004B0553" w:rsidRPr="008D1934" w:rsidRDefault="004B055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53"/>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4</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342</cp:revision>
  <cp:lastPrinted>2024-05-12T14:21:00Z</cp:lastPrinted>
  <dcterms:created xsi:type="dcterms:W3CDTF">2024-05-12T14:37:00Z</dcterms:created>
  <dcterms:modified xsi:type="dcterms:W3CDTF">2024-05-14T23:36:00Z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