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Стрельцов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Лев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Євгенович</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Назва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дисертаційної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роботи</w:t>
      </w:r>
      <w:r w:rsidRPr="00AE57A7">
        <w:rPr>
          <w:rFonts w:ascii="Verdana" w:hAnsi="Verdana"/>
          <w:color w:val="000000"/>
          <w:shd w:val="clear" w:color="auto" w:fill="FFFFFF"/>
        </w:rPr>
        <w:t>: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p>
    <w:p w:rsidR="00AE57A7" w:rsidRPr="00AE57A7" w:rsidRDefault="00AE57A7" w:rsidP="00AE57A7">
      <w:pPr>
        <w:rPr>
          <w:rFonts w:ascii="Verdana" w:hAnsi="Verdana"/>
          <w:color w:val="000000"/>
          <w:shd w:val="clear" w:color="auto" w:fill="FFFFFF"/>
        </w:rPr>
      </w:pPr>
    </w:p>
    <w:p w:rsidR="00AE57A7" w:rsidRPr="00AE57A7" w:rsidRDefault="00AE57A7" w:rsidP="00AE57A7">
      <w:pPr>
        <w:rPr>
          <w:rFonts w:ascii="Verdana" w:hAnsi="Verdana"/>
          <w:color w:val="000000"/>
          <w:shd w:val="clear" w:color="auto" w:fill="FFFFFF"/>
        </w:rPr>
      </w:pP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МІНІСТЕРСТВО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ОСВІТИ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НАЦІОНАЛЬНИЙ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УНІВЕРСИТЕТ</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ІМЕНІ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ЯРОСЛАВА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МУДРОГО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рукопису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СТРЕЛЬЦОВ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ЛЕВ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ЄВГЕНОВИЧ</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УДК</w:t>
      </w:r>
      <w:r w:rsidRPr="00AE57A7">
        <w:rPr>
          <w:rFonts w:ascii="Verdana" w:hAnsi="Verdana"/>
          <w:color w:val="000000"/>
          <w:shd w:val="clear" w:color="auto" w:fill="FFFFFF"/>
        </w:rPr>
        <w:t xml:space="preserve"> 341.1</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Спеціальність</w:t>
      </w:r>
      <w:r w:rsidRPr="00AE57A7">
        <w:rPr>
          <w:rFonts w:ascii="Verdana" w:hAnsi="Verdana"/>
          <w:color w:val="000000"/>
          <w:shd w:val="clear" w:color="auto" w:fill="FFFFFF"/>
        </w:rPr>
        <w:t xml:space="preserve"> 12.00.11 </w:t>
      </w:r>
      <w:r w:rsidRPr="00AE57A7">
        <w:rPr>
          <w:rFonts w:ascii="Verdana" w:hAnsi="Verdana" w:hint="eastAsi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ДИСЕРТАЦІЯ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здобуття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ступеня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кандидата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Науковий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керівник</w:t>
      </w:r>
      <w:r w:rsidRPr="00AE57A7">
        <w:rPr>
          <w:rFonts w:ascii="Verdana" w:hAnsi="Verdana"/>
          <w:color w:val="000000"/>
          <w:shd w:val="clear" w:color="auto" w:fill="FFFFFF"/>
        </w:rPr>
        <w:t xml:space="preserve"> </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доктор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професор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член</w:t>
      </w:r>
      <w:r w:rsidRPr="00AE57A7">
        <w:rPr>
          <w:rFonts w:ascii="Verdana" w:hAnsi="Verdana"/>
          <w:color w:val="000000"/>
          <w:shd w:val="clear" w:color="auto" w:fill="FFFFFF"/>
        </w:rPr>
        <w:t>-</w:t>
      </w:r>
      <w:r w:rsidRPr="00AE57A7">
        <w:rPr>
          <w:rFonts w:ascii="Verdana" w:hAnsi="Verdana" w:hint="eastAsia"/>
          <w:color w:val="000000"/>
          <w:shd w:val="clear" w:color="auto" w:fill="FFFFFF"/>
        </w:rPr>
        <w:t>кореспондент</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академії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БУРОМЕНСЬКИЙ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МИХАЙЛО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ВСЕВОЛОДОВИЧ</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Харків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2016</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2</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ПЕРЕЛІК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СКОРОЧЕНЬ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ВИКОРИСТОВУЮТЬСЯ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РОБОТІ</w:t>
      </w:r>
    </w:p>
    <w:p w:rsidR="00AE57A7" w:rsidRPr="00AE57A7" w:rsidRDefault="00AE57A7" w:rsidP="00AE57A7">
      <w:pPr>
        <w:rPr>
          <w:rFonts w:ascii="Verdana" w:hAnsi="Verdana"/>
          <w:color w:val="000000"/>
          <w:shd w:val="clear" w:color="auto" w:fill="FFFFFF"/>
          <w:lang w:val="en-US"/>
        </w:rPr>
      </w:pPr>
      <w:r w:rsidRPr="00AE57A7">
        <w:rPr>
          <w:rFonts w:ascii="Verdana" w:hAnsi="Verdana" w:hint="eastAsia"/>
          <w:color w:val="000000"/>
          <w:shd w:val="clear" w:color="auto" w:fill="FFFFFF"/>
        </w:rPr>
        <w:t>Типові</w:t>
      </w:r>
      <w:r w:rsidRPr="00AE57A7">
        <w:rPr>
          <w:rFonts w:ascii="Verdana" w:hAnsi="Verdana"/>
          <w:color w:val="000000"/>
          <w:shd w:val="clear" w:color="auto" w:fill="FFFFFF"/>
          <w:lang w:val="en-US"/>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lang w:val="en-US"/>
        </w:rPr>
        <w:t xml:space="preserve"> </w:t>
      </w:r>
      <w:r w:rsidRPr="00AE57A7">
        <w:rPr>
          <w:rFonts w:ascii="Verdana" w:hAnsi="Verdana" w:hint="eastAsia"/>
          <w:color w:val="000000"/>
          <w:shd w:val="clear" w:color="auto" w:fill="FFFFFF"/>
          <w:lang w:val="en-US"/>
        </w:rPr>
        <w:t>–</w:t>
      </w:r>
      <w:r w:rsidRPr="00AE57A7">
        <w:rPr>
          <w:rFonts w:ascii="Verdana" w:hAnsi="Verdana"/>
          <w:color w:val="000000"/>
          <w:shd w:val="clear" w:color="auto" w:fill="FFFFFF"/>
          <w:lang w:val="en-US"/>
        </w:rPr>
        <w:t xml:space="preserve"> Model Provisions on the Protection of Computer Software.</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Prepared by the International Bureau of the World Intellectual Property</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Organization.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Geneva 1978.</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Бернська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конвенція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Бернська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конвенція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літературних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художніх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Всесвітньої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організації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 xml:space="preserve"> :</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документ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w:t>
      </w:r>
      <w:r w:rsidRPr="00AE57A7">
        <w:rPr>
          <w:rFonts w:ascii="Verdana" w:hAnsi="Verdana"/>
          <w:color w:val="000000"/>
          <w:shd w:val="clear" w:color="auto" w:fill="FFFFFF"/>
        </w:rPr>
        <w:t xml:space="preserve"> 24.07.1971.</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Договір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ВОІВ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Договір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Всесвітньої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організації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прийнятий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Дипломатичною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конференцією</w:t>
      </w:r>
      <w:r w:rsidRPr="00AE57A7">
        <w:rPr>
          <w:rFonts w:ascii="Verdana" w:hAnsi="Verdana"/>
          <w:color w:val="000000"/>
          <w:shd w:val="clear" w:color="auto" w:fill="FFFFFF"/>
        </w:rPr>
        <w:t xml:space="preserve"> 20 </w:t>
      </w:r>
      <w:r w:rsidRPr="00AE57A7">
        <w:rPr>
          <w:rFonts w:ascii="Verdana" w:hAnsi="Verdana" w:hint="eastAsia"/>
          <w:color w:val="000000"/>
          <w:shd w:val="clear" w:color="auto" w:fill="FFFFFF"/>
        </w:rPr>
        <w:t>грудня</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1996 </w:t>
      </w:r>
      <w:r w:rsidRPr="00AE57A7">
        <w:rPr>
          <w:rFonts w:ascii="Verdana" w:hAnsi="Verdana" w:hint="eastAsia"/>
          <w:color w:val="000000"/>
          <w:shd w:val="clear" w:color="auto" w:fill="FFFFFF"/>
        </w:rPr>
        <w:t>року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Бернської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конвенції</w:t>
      </w:r>
      <w:r w:rsidRPr="00AE57A7">
        <w:rPr>
          <w:rFonts w:ascii="Verdana" w:hAnsi="Verdana"/>
          <w:color w:val="000000"/>
          <w:shd w:val="clear" w:color="auto" w:fill="FFFFFF"/>
        </w:rPr>
        <w:t xml:space="preserve"> (1971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містяться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посилання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w:t>
      </w:r>
      <w:r w:rsidRPr="00AE57A7">
        <w:rPr>
          <w:rFonts w:ascii="Verdana" w:hAnsi="Verdana"/>
          <w:color w:val="000000"/>
          <w:shd w:val="clear" w:color="auto" w:fill="FFFFFF"/>
        </w:rPr>
        <w:t>, 1996.</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Директива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Directive 2009/24/EC of The</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European Parliament and of The Council of 23 April 2009 on the legal protection</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of computer programs (Codified version).</w:t>
      </w:r>
    </w:p>
    <w:p w:rsidR="00AE57A7" w:rsidRPr="00AE57A7" w:rsidRDefault="00AE57A7" w:rsidP="00AE57A7">
      <w:pPr>
        <w:rPr>
          <w:rFonts w:ascii="Verdana" w:hAnsi="Verdana"/>
          <w:color w:val="000000"/>
          <w:shd w:val="clear" w:color="auto" w:fill="FFFFFF"/>
          <w:lang w:val="en-US"/>
        </w:rPr>
      </w:pPr>
      <w:r w:rsidRPr="00AE57A7">
        <w:rPr>
          <w:rFonts w:ascii="Verdana" w:hAnsi="Verdana" w:hint="eastAsia"/>
          <w:color w:val="000000"/>
          <w:shd w:val="clear" w:color="auto" w:fill="FFFFFF"/>
        </w:rPr>
        <w:t>Директива</w:t>
      </w:r>
      <w:r w:rsidRPr="00AE57A7">
        <w:rPr>
          <w:rFonts w:ascii="Verdana" w:hAnsi="Verdana"/>
          <w:color w:val="000000"/>
          <w:shd w:val="clear" w:color="auto" w:fill="FFFFFF"/>
          <w:lang w:val="en-US"/>
        </w:rPr>
        <w:t xml:space="preserve"> INFOSOC </w:t>
      </w:r>
      <w:r w:rsidRPr="00AE57A7">
        <w:rPr>
          <w:rFonts w:ascii="Verdana" w:hAnsi="Verdana" w:hint="eastAsia"/>
          <w:color w:val="000000"/>
          <w:shd w:val="clear" w:color="auto" w:fill="FFFFFF"/>
          <w:lang w:val="en-US"/>
        </w:rPr>
        <w:t>–</w:t>
      </w:r>
      <w:r w:rsidRPr="00AE57A7">
        <w:rPr>
          <w:rFonts w:ascii="Verdana" w:hAnsi="Verdana"/>
          <w:color w:val="000000"/>
          <w:shd w:val="clear" w:color="auto" w:fill="FFFFFF"/>
          <w:lang w:val="en-US"/>
        </w:rPr>
        <w:t xml:space="preserve"> Directive 2001/29/EC of the European Parliament and</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of the Council of 22 May 2001 on the harmonisation of certain aspects of</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copyright and related rights in the INFOrmation SOCiety.</w:t>
      </w:r>
    </w:p>
    <w:p w:rsidR="00AE57A7" w:rsidRPr="00AE57A7" w:rsidRDefault="00AE57A7" w:rsidP="00AE57A7">
      <w:pPr>
        <w:rPr>
          <w:rFonts w:ascii="Verdana" w:hAnsi="Verdana"/>
          <w:color w:val="000000"/>
          <w:shd w:val="clear" w:color="auto" w:fill="FFFFFF"/>
          <w:lang w:val="en-US"/>
        </w:rPr>
      </w:pPr>
      <w:r w:rsidRPr="00AE57A7">
        <w:rPr>
          <w:rFonts w:ascii="Verdana" w:hAnsi="Verdana" w:hint="eastAsia"/>
          <w:color w:val="000000"/>
          <w:shd w:val="clear" w:color="auto" w:fill="FFFFFF"/>
        </w:rPr>
        <w:t>Директива</w:t>
      </w:r>
      <w:r w:rsidRPr="00AE57A7">
        <w:rPr>
          <w:rFonts w:ascii="Verdana" w:hAnsi="Verdana"/>
          <w:color w:val="000000"/>
          <w:shd w:val="clear" w:color="auto" w:fill="FFFFFF"/>
          <w:lang w:val="en-US"/>
        </w:rPr>
        <w:t xml:space="preserve"> </w:t>
      </w:r>
      <w:r w:rsidRPr="00AE57A7">
        <w:rPr>
          <w:rFonts w:ascii="Verdana" w:hAnsi="Verdana" w:hint="eastAsia"/>
          <w:color w:val="000000"/>
          <w:shd w:val="clear" w:color="auto" w:fill="FFFFFF"/>
        </w:rPr>
        <w:t>ІВ</w:t>
      </w:r>
      <w:r w:rsidRPr="00AE57A7">
        <w:rPr>
          <w:rFonts w:ascii="Verdana" w:hAnsi="Verdana"/>
          <w:color w:val="000000"/>
          <w:shd w:val="clear" w:color="auto" w:fill="FFFFFF"/>
          <w:lang w:val="en-US"/>
        </w:rPr>
        <w:t xml:space="preserve"> </w:t>
      </w:r>
      <w:r w:rsidRPr="00AE57A7">
        <w:rPr>
          <w:rFonts w:ascii="Verdana" w:hAnsi="Verdana" w:hint="eastAsia"/>
          <w:color w:val="000000"/>
          <w:shd w:val="clear" w:color="auto" w:fill="FFFFFF"/>
          <w:lang w:val="en-US"/>
        </w:rPr>
        <w:t>–</w:t>
      </w:r>
      <w:r w:rsidRPr="00AE57A7">
        <w:rPr>
          <w:rFonts w:ascii="Verdana" w:hAnsi="Verdana"/>
          <w:color w:val="000000"/>
          <w:shd w:val="clear" w:color="auto" w:fill="FFFFFF"/>
          <w:lang w:val="en-US"/>
        </w:rPr>
        <w:t xml:space="preserve"> Directive 2004/48/EC of The European Parliament and of The</w:t>
      </w:r>
    </w:p>
    <w:p w:rsidR="00AE57A7" w:rsidRPr="00AE57A7" w:rsidRDefault="00AE57A7" w:rsidP="00AE57A7">
      <w:pPr>
        <w:rPr>
          <w:rFonts w:ascii="Verdana" w:hAnsi="Verdana"/>
          <w:color w:val="000000"/>
          <w:shd w:val="clear" w:color="auto" w:fill="FFFFFF"/>
          <w:lang w:val="en-US"/>
        </w:rPr>
      </w:pPr>
      <w:r w:rsidRPr="00AE57A7">
        <w:rPr>
          <w:rFonts w:ascii="Verdana" w:hAnsi="Verdana"/>
          <w:color w:val="000000"/>
          <w:shd w:val="clear" w:color="auto" w:fill="FFFFFF"/>
          <w:lang w:val="en-US"/>
        </w:rPr>
        <w:t>Council of 29 April 2004 on the enforcement of intellectual property rights.</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Закон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суміжні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 </w:t>
      </w:r>
      <w:r w:rsidRPr="00AE57A7">
        <w:rPr>
          <w:rFonts w:ascii="Verdana" w:hAnsi="Verdana" w:hint="eastAsia"/>
          <w:color w:val="000000"/>
          <w:shd w:val="clear" w:color="auto" w:fill="FFFFFF"/>
        </w:rPr>
        <w:t>Закон</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w:t>
      </w:r>
      <w:r w:rsidRPr="00AE57A7">
        <w:rPr>
          <w:rFonts w:ascii="Verdana" w:hAnsi="Verdana"/>
          <w:color w:val="000000"/>
          <w:shd w:val="clear" w:color="auto" w:fill="FFFFFF"/>
        </w:rPr>
        <w:t xml:space="preserve"> 23.12.1993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3792-XII // </w:t>
      </w:r>
      <w:r w:rsidRPr="00AE57A7">
        <w:rPr>
          <w:rFonts w:ascii="Verdana" w:hAnsi="Verdana" w:hint="eastAsia"/>
          <w:color w:val="000000"/>
          <w:shd w:val="clear" w:color="auto" w:fill="FFFFFF"/>
        </w:rPr>
        <w:t>Відомості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Верховної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Ради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w:t>
      </w:r>
      <w:r w:rsidRPr="00AE57A7">
        <w:rPr>
          <w:rFonts w:ascii="Verdana" w:hAnsi="Verdana" w:hint="eastAsia"/>
          <w:color w:val="000000"/>
          <w:shd w:val="clear" w:color="auto" w:fill="FFFFFF"/>
        </w:rPr>
        <w:t>ВВР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1994.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13.</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3</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ЗМІСТ</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ВСТУП…</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4</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РОЗДІЛ</w:t>
      </w:r>
      <w:r w:rsidRPr="00AE57A7">
        <w:rPr>
          <w:rFonts w:ascii="Verdana" w:hAnsi="Verdana"/>
          <w:color w:val="000000"/>
          <w:shd w:val="clear" w:color="auto" w:fill="FFFFFF"/>
        </w:rPr>
        <w:t xml:space="preserve"> 1. </w:t>
      </w:r>
      <w:r w:rsidRPr="00AE57A7">
        <w:rPr>
          <w:rFonts w:ascii="Verdana" w:hAnsi="Verdana" w:hint="eastAsia"/>
          <w:color w:val="000000"/>
          <w:shd w:val="clear" w:color="auto" w:fill="FFFFFF"/>
        </w:rPr>
        <w:t>Розвиток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1.1.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етапи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13</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1.2.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предмет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27</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Розділу</w:t>
      </w:r>
      <w:r w:rsidRPr="00AE57A7">
        <w:rPr>
          <w:rFonts w:ascii="Verdana" w:hAnsi="Verdana"/>
          <w:color w:val="000000"/>
          <w:shd w:val="clear" w:color="auto" w:fill="FFFFFF"/>
        </w:rPr>
        <w:t xml:space="preserve"> 1</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47</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РОЗДІЛ</w:t>
      </w:r>
      <w:r w:rsidRPr="00AE57A7">
        <w:rPr>
          <w:rFonts w:ascii="Verdana" w:hAnsi="Verdana"/>
          <w:color w:val="000000"/>
          <w:shd w:val="clear" w:color="auto" w:fill="FFFFFF"/>
        </w:rPr>
        <w:t xml:space="preserve"> 2. </w:t>
      </w:r>
      <w:r w:rsidRPr="00AE57A7">
        <w:rPr>
          <w:rFonts w:ascii="Verdana" w:hAnsi="Verdana" w:hint="eastAsia"/>
          <w:color w:val="000000"/>
          <w:shd w:val="clear" w:color="auto" w:fill="FFFFFF"/>
        </w:rPr>
        <w:t>Зміст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договорами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2.1.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Всесвітньої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організації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51</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2.2.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Світової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організації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торгівлі………………………………………</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79</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2.3.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Європейського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Союзу…………………………………………………</w:t>
      </w:r>
      <w:r w:rsidRPr="00AE57A7">
        <w:rPr>
          <w:rFonts w:ascii="Verdana" w:hAnsi="Verdana"/>
          <w:color w:val="000000"/>
          <w:shd w:val="clear" w:color="auto" w:fill="FFFFFF"/>
        </w:rPr>
        <w:t>.. 102</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Розділу</w:t>
      </w:r>
      <w:r w:rsidRPr="00AE57A7">
        <w:rPr>
          <w:rFonts w:ascii="Verdana" w:hAnsi="Verdana"/>
          <w:color w:val="000000"/>
          <w:shd w:val="clear" w:color="auto" w:fill="FFFFFF"/>
        </w:rPr>
        <w:t xml:space="preserve"> 2</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126</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РОЗДІЛ</w:t>
      </w:r>
      <w:r w:rsidRPr="00AE57A7">
        <w:rPr>
          <w:rFonts w:ascii="Verdana" w:hAnsi="Verdana"/>
          <w:color w:val="000000"/>
          <w:shd w:val="clear" w:color="auto" w:fill="FFFFFF"/>
        </w:rPr>
        <w:t xml:space="preserve"> 3. </w:t>
      </w:r>
      <w:r w:rsidRPr="00AE57A7">
        <w:rPr>
          <w:rFonts w:ascii="Verdana" w:hAnsi="Verdana" w:hint="eastAsia"/>
          <w:color w:val="000000"/>
          <w:shd w:val="clear" w:color="auto" w:fill="FFFFFF"/>
        </w:rPr>
        <w:t>Імплементація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3.1. </w:t>
      </w:r>
      <w:r w:rsidRPr="00AE57A7">
        <w:rPr>
          <w:rFonts w:ascii="Verdana" w:hAnsi="Verdana" w:hint="eastAsia"/>
          <w:color w:val="000000"/>
          <w:shd w:val="clear" w:color="auto" w:fill="FFFFFF"/>
        </w:rPr>
        <w:t>Система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132</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3.2. </w:t>
      </w:r>
      <w:r w:rsidRPr="00AE57A7">
        <w:rPr>
          <w:rFonts w:ascii="Verdana" w:hAnsi="Verdana" w:hint="eastAsia"/>
          <w:color w:val="000000"/>
          <w:shd w:val="clear" w:color="auto" w:fill="FFFFFF"/>
        </w:rPr>
        <w:t>Особливості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.146</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Розділу</w:t>
      </w:r>
      <w:r w:rsidRPr="00AE57A7">
        <w:rPr>
          <w:rFonts w:ascii="Verdana" w:hAnsi="Verdana"/>
          <w:color w:val="000000"/>
          <w:shd w:val="clear" w:color="auto" w:fill="FFFFFF"/>
        </w:rPr>
        <w:t xml:space="preserve"> 3</w:t>
      </w:r>
      <w:r w:rsidRPr="00AE57A7">
        <w:rPr>
          <w:rFonts w:ascii="Verdana" w:hAnsi="Verdana" w:hint="eastAsia"/>
          <w:color w:val="000000"/>
          <w:shd w:val="clear" w:color="auto" w:fill="FFFFFF"/>
        </w:rPr>
        <w:t>………………………………………………………</w:t>
      </w:r>
      <w:r w:rsidRPr="00AE57A7">
        <w:rPr>
          <w:rFonts w:ascii="Verdana" w:hAnsi="Verdana"/>
          <w:color w:val="000000"/>
          <w:shd w:val="clear" w:color="auto" w:fill="FFFFFF"/>
        </w:rPr>
        <w:t>... 185</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189</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СПИСОК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ДЖЕРЕЛ…………………………………</w:t>
      </w:r>
      <w:r w:rsidRPr="00AE57A7">
        <w:rPr>
          <w:rFonts w:ascii="Verdana" w:hAnsi="Verdana"/>
          <w:color w:val="000000"/>
          <w:shd w:val="clear" w:color="auto" w:fill="FFFFFF"/>
        </w:rPr>
        <w:t>. 194</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ДОДАТКИ…………………………………………………………………</w:t>
      </w:r>
      <w:r w:rsidRPr="00AE57A7">
        <w:rPr>
          <w:rFonts w:ascii="Verdana" w:hAnsi="Verdana"/>
          <w:color w:val="000000"/>
          <w:shd w:val="clear" w:color="auto" w:fill="FFFFFF"/>
        </w:rPr>
        <w:t>.</w:t>
      </w:r>
      <w:r w:rsidRPr="00AE57A7">
        <w:rPr>
          <w:rFonts w:ascii="Verdana" w:hAnsi="Verdana" w:hint="eastAsia"/>
          <w:color w:val="000000"/>
          <w:shd w:val="clear" w:color="auto" w:fill="FFFFFF"/>
        </w:rPr>
        <w:t>…</w:t>
      </w:r>
      <w:r w:rsidRPr="00AE57A7">
        <w:rPr>
          <w:rFonts w:ascii="Verdana" w:hAnsi="Verdana"/>
          <w:color w:val="000000"/>
          <w:shd w:val="clear" w:color="auto" w:fill="FFFFFF"/>
        </w:rPr>
        <w:t>. 226</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4</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ВСТУП</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Актуальність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Швидкість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розвиваються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інформаційні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технології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потребує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прийняття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негайних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рішень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створення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функціонування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ефективних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механізмів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інструментів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котрих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технологічний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прогрес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неможливим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Але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людство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виявилося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неготовим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швидких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кроків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користування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програмним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продуктом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Врешті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почали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використовувати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декілька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рівня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прийнятих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різні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часи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різною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Бернську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конвенцію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літературних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художніх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редакції</w:t>
      </w:r>
      <w:r w:rsidRPr="00AE57A7">
        <w:rPr>
          <w:rFonts w:ascii="Verdana" w:hAnsi="Verdana"/>
          <w:color w:val="000000"/>
          <w:shd w:val="clear" w:color="auto" w:fill="FFFFFF"/>
        </w:rPr>
        <w:t xml:space="preserve"> 1967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Всесвітню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конвенцію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1952 </w:t>
      </w:r>
      <w:r w:rsidRPr="00AE57A7">
        <w:rPr>
          <w:rFonts w:ascii="Verdana" w:hAnsi="Verdana" w:hint="eastAsia"/>
          <w:color w:val="000000"/>
          <w:shd w:val="clear" w:color="auto" w:fill="FFFFFF"/>
        </w:rPr>
        <w:t>р</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Угоду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торговельні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аспекти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 xml:space="preserve"> 1994 </w:t>
      </w:r>
      <w:r w:rsidRPr="00AE57A7">
        <w:rPr>
          <w:rFonts w:ascii="Verdana" w:hAnsi="Verdana" w:hint="eastAsia"/>
          <w:color w:val="000000"/>
          <w:shd w:val="clear" w:color="auto" w:fill="FFFFFF"/>
        </w:rPr>
        <w:t>р</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Договір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ВОІВ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1996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Одночасно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відбулося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врахуванням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регіональних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особливостей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Було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укладено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низку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двосторонніх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угод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учасницею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більшості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Враховуючи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участь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СОТ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ВОІВ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беручи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уваги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процес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гармонізації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підставі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угод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Євросоюзом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необхідно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зазначити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існує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нагальна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потреба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цільовому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аналізі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боротьби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цифровим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піратством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мережі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Інтернет</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Отже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актуальність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цього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обумовлена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низкою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обставин</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По</w:t>
      </w:r>
      <w:r w:rsidRPr="00AE57A7">
        <w:rPr>
          <w:rFonts w:ascii="Verdana" w:hAnsi="Verdana"/>
          <w:color w:val="000000"/>
          <w:shd w:val="clear" w:color="auto" w:fill="FFFFFF"/>
        </w:rPr>
        <w:t>-</w:t>
      </w:r>
      <w:r w:rsidRPr="00AE57A7">
        <w:rPr>
          <w:rFonts w:ascii="Verdana" w:hAnsi="Verdana" w:hint="eastAsia"/>
          <w:color w:val="000000"/>
          <w:shd w:val="clear" w:color="auto" w:fill="FFFFFF"/>
        </w:rPr>
        <w:t>перше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виникає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необхідність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інструментами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договорами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іншими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порівняння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виникають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підставі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наявних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колізій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прогалин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w:t>
      </w:r>
      <w:r w:rsidRPr="00AE57A7">
        <w:rPr>
          <w:rFonts w:ascii="Verdana" w:hAnsi="Verdana"/>
          <w:color w:val="000000"/>
          <w:shd w:val="clear" w:color="auto" w:fill="FFFFFF"/>
        </w:rPr>
        <w:t>-</w:t>
      </w:r>
      <w:r w:rsidRPr="00AE57A7">
        <w:rPr>
          <w:rFonts w:ascii="Verdana" w:hAnsi="Verdana" w:hint="eastAsia"/>
          <w:color w:val="000000"/>
          <w:shd w:val="clear" w:color="auto" w:fill="FFFFFF"/>
        </w:rPr>
        <w:t>друге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важливо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здатність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підставі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відбувається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відображати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швидкоплинні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технологіях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w:t>
      </w:r>
      <w:r w:rsidRPr="00AE57A7">
        <w:rPr>
          <w:rFonts w:ascii="Verdana" w:hAnsi="Verdana"/>
          <w:color w:val="000000"/>
          <w:shd w:val="clear" w:color="auto" w:fill="FFFFFF"/>
        </w:rPr>
        <w:t>-</w:t>
      </w:r>
      <w:r w:rsidRPr="00AE57A7">
        <w:rPr>
          <w:rFonts w:ascii="Verdana" w:hAnsi="Verdana" w:hint="eastAsia"/>
          <w:color w:val="000000"/>
          <w:shd w:val="clear" w:color="auto" w:fill="FFFFFF"/>
        </w:rPr>
        <w:t>третє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постає</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питання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оцінки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рівню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5</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норм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числі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відповідно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закладених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Серед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вітчизняних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науковців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займалися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окремих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аспектів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можна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назвати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зокрема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Орлюк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Пазюка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Однак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всебічного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цього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питання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проводилося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Іноземні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юристи</w:t>
      </w:r>
      <w:r w:rsidRPr="00AE57A7">
        <w:rPr>
          <w:rFonts w:ascii="Verdana" w:hAnsi="Verdana"/>
          <w:color w:val="000000"/>
          <w:shd w:val="clear" w:color="auto" w:fill="FFFFFF"/>
        </w:rPr>
        <w:t>-</w:t>
      </w:r>
      <w:r w:rsidRPr="00AE57A7">
        <w:rPr>
          <w:rFonts w:ascii="Verdana" w:hAnsi="Verdana" w:hint="eastAsia"/>
          <w:color w:val="000000"/>
          <w:shd w:val="clear" w:color="auto" w:fill="FFFFFF"/>
        </w:rPr>
        <w:t>міжнародники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приділяли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значну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увагу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точки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зору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зокрема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Лаї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Лопез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Філіпсон</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МакКвин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Датфилд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Стаматуді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ван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Боше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Корреа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Загальнотеоретичною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праці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Баймуратова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Буроменського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Буткевича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Дмитрієва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Задорожнього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Мережка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Мицика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Микієвича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Муравйова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Тимченка</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Смірнової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Крім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важливе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значення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мають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комплексні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присвячені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норм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проведені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Гавердовським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Денисовим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Федоровою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планами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темами</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Дисертаційне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виконано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відповідно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плану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дослідних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робіт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кафедри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університету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імені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Ярослава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Мудрого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згідно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цільовою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комплексною</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Теоретичні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практичні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проблеми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сучасного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іноземного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конституційного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реєстрація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0111U000954).</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завдання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виявлення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особливостей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зокрема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Україні</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досягнення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поставленої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передбачено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вирішення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завдань</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6</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визначити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етапи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зміст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визначити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поняття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ознаки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природу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ютерної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єдиного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w:t>
      </w:r>
      <w:r w:rsidRPr="00AE57A7">
        <w:rPr>
          <w:rFonts w:ascii="Verdana" w:hAnsi="Verdana"/>
          <w:color w:val="000000"/>
          <w:shd w:val="clear" w:color="auto" w:fill="FFFFFF"/>
        </w:rPr>
        <w:t>'</w:t>
      </w:r>
      <w:r w:rsidRPr="00AE57A7">
        <w:rPr>
          <w:rFonts w:ascii="Verdana" w:hAnsi="Verdana" w:hint="eastAsia"/>
          <w:color w:val="000000"/>
          <w:shd w:val="clear" w:color="auto" w:fill="FFFFFF"/>
        </w:rPr>
        <w:t>єкту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інших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актах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наявність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або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відсутність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ієрархії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досліджуваній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відносин</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колізії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прогалини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правовому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регулюванні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розробити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гармонізації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інструментів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визначити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області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виникнення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колізій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норм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українським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законодавством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з’ясувати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шляхи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розв’язання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надати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оцінку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відповідності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вітчизняних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офіційних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перекладів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текстів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досліджуваній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аутентичним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текстам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розкрити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нерозривний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зв’язок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реалізації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норм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дотриманням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Україною</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Угоди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асоціацію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стратегією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вступу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цього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міждержавного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союзу</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Об’єктом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відносини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пов’язані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формуванням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імплементацією</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Предметом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особливості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Методи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досягнення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об’єктивності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результатів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дисертантом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використовується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весь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комплекс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загальнонаукових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7</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спеціальних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знаходять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широке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застосування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сучасній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науці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публічного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Методологічну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склали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загальновизнані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правовій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науці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об’єктивності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діалектичний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формально</w:t>
      </w:r>
      <w:r w:rsidRPr="00AE57A7">
        <w:rPr>
          <w:rFonts w:ascii="Verdana" w:hAnsi="Verdana"/>
          <w:color w:val="000000"/>
          <w:shd w:val="clear" w:color="auto" w:fill="FFFFFF"/>
        </w:rPr>
        <w:t>-</w:t>
      </w:r>
      <w:r w:rsidRPr="00AE57A7">
        <w:rPr>
          <w:rFonts w:ascii="Verdana" w:hAnsi="Verdana" w:hint="eastAsia"/>
          <w:color w:val="000000"/>
          <w:shd w:val="clear" w:color="auto" w:fill="FFFFFF"/>
        </w:rPr>
        <w:t>логічний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спеціальноюридичний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системно</w:t>
      </w:r>
      <w:r w:rsidRPr="00AE57A7">
        <w:rPr>
          <w:rFonts w:ascii="Verdana" w:hAnsi="Verdana"/>
          <w:color w:val="000000"/>
          <w:shd w:val="clear" w:color="auto" w:fill="FFFFFF"/>
        </w:rPr>
        <w:t>-</w:t>
      </w:r>
      <w:r w:rsidRPr="00AE57A7">
        <w:rPr>
          <w:rFonts w:ascii="Verdana" w:hAnsi="Verdana" w:hint="eastAsia"/>
          <w:color w:val="000000"/>
          <w:shd w:val="clear" w:color="auto" w:fill="FFFFFF"/>
        </w:rPr>
        <w:t>структурний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порівняльно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інші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загальнонаукові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спеціальні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Метод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об’єктивності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було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встановлення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вірогідності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повноти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інформації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мала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застосування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процесі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Діалектичний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застосовано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розвитку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співробітництва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виявлення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його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етапів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кожному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особливостей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Формально</w:t>
      </w:r>
      <w:r w:rsidRPr="00AE57A7">
        <w:rPr>
          <w:rFonts w:ascii="Verdana" w:hAnsi="Verdana"/>
          <w:color w:val="000000"/>
          <w:shd w:val="clear" w:color="auto" w:fill="FFFFFF"/>
        </w:rPr>
        <w:t>-</w:t>
      </w:r>
      <w:r w:rsidRPr="00AE57A7">
        <w:rPr>
          <w:rFonts w:ascii="Verdana" w:hAnsi="Verdana" w:hint="eastAsia"/>
          <w:color w:val="000000"/>
          <w:shd w:val="clear" w:color="auto" w:fill="FFFFFF"/>
        </w:rPr>
        <w:t>логічний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метод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застосовано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з’ясування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чинних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Системно</w:t>
      </w:r>
      <w:r w:rsidRPr="00AE57A7">
        <w:rPr>
          <w:rFonts w:ascii="Verdana" w:hAnsi="Verdana"/>
          <w:color w:val="000000"/>
          <w:shd w:val="clear" w:color="auto" w:fill="FFFFFF"/>
        </w:rPr>
        <w:t>-</w:t>
      </w:r>
      <w:r w:rsidRPr="00AE57A7">
        <w:rPr>
          <w:rFonts w:ascii="Verdana" w:hAnsi="Verdana" w:hint="eastAsia"/>
          <w:color w:val="000000"/>
          <w:shd w:val="clear" w:color="auto" w:fill="FFFFFF"/>
        </w:rPr>
        <w:t>структурний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дозволив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оцінити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досліджувані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точки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зору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наявності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внутрішніх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ієрархічної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залежності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допомогою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порівняльноправового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методу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здійснено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різними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ясовано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наявність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збіжностей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або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колізій</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Наукова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новизна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одержаних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полягає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робота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першим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вітчизняній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доктрині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комплексним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дослідженням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містяться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характеру</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регіональних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двосторонніх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інших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актах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підходів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числі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українське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теоретичні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практичні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характеризують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особистий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внесок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дисертанта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виносяться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конкретизуються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Уперше</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8</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 </w:t>
      </w:r>
      <w:r w:rsidRPr="00AE57A7">
        <w:rPr>
          <w:rFonts w:ascii="Verdana" w:hAnsi="Verdana" w:hint="eastAsia"/>
          <w:color w:val="000000"/>
          <w:shd w:val="clear" w:color="auto" w:fill="FFFFFF"/>
        </w:rPr>
        <w:t>визначено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етапи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перший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застосування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існуючих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прямої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вказівки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віднесення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(50-</w:t>
      </w:r>
      <w:r w:rsidRPr="00AE57A7">
        <w:rPr>
          <w:rFonts w:ascii="Verdana" w:hAnsi="Verdana" w:hint="eastAsia"/>
          <w:color w:val="000000"/>
          <w:shd w:val="clear" w:color="auto" w:fill="FFFFFF"/>
        </w:rPr>
        <w:t>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w:t>
      </w:r>
      <w:r w:rsidRPr="00AE57A7">
        <w:rPr>
          <w:rFonts w:ascii="Verdana" w:hAnsi="Verdana"/>
          <w:color w:val="000000"/>
          <w:shd w:val="clear" w:color="auto" w:fill="FFFFFF"/>
        </w:rPr>
        <w:t>. 70-</w:t>
      </w:r>
      <w:r w:rsidRPr="00AE57A7">
        <w:rPr>
          <w:rFonts w:ascii="Verdana" w:hAnsi="Verdana" w:hint="eastAsia"/>
          <w:color w:val="000000"/>
          <w:shd w:val="clear" w:color="auto" w:fill="FFFFFF"/>
        </w:rPr>
        <w:t>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другий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пошуки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оптимального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інструменту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тлі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відмови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патентно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пошуку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його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форми</w:t>
      </w:r>
      <w:r w:rsidRPr="00AE57A7">
        <w:rPr>
          <w:rFonts w:ascii="Verdana" w:hAnsi="Verdana"/>
          <w:color w:val="000000"/>
          <w:shd w:val="clear" w:color="auto" w:fill="FFFFFF"/>
        </w:rPr>
        <w:t xml:space="preserve"> (70-</w:t>
      </w:r>
      <w:r w:rsidRPr="00AE57A7">
        <w:rPr>
          <w:rFonts w:ascii="Verdana" w:hAnsi="Verdana" w:hint="eastAsia"/>
          <w:color w:val="000000"/>
          <w:shd w:val="clear" w:color="auto" w:fill="FFFFFF"/>
        </w:rPr>
        <w:t>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w:t>
      </w:r>
      <w:r w:rsidRPr="00AE57A7">
        <w:rPr>
          <w:rFonts w:ascii="Verdana" w:hAnsi="Verdana"/>
          <w:color w:val="000000"/>
          <w:shd w:val="clear" w:color="auto" w:fill="FFFFFF"/>
        </w:rPr>
        <w:t>. 80-</w:t>
      </w:r>
      <w:r w:rsidRPr="00AE57A7">
        <w:rPr>
          <w:rFonts w:ascii="Verdana" w:hAnsi="Verdana" w:hint="eastAsia"/>
          <w:color w:val="000000"/>
          <w:shd w:val="clear" w:color="auto" w:fill="FFFFFF"/>
        </w:rPr>
        <w:t>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третій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розробка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актів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основної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(80-</w:t>
      </w:r>
      <w:r w:rsidRPr="00AE57A7">
        <w:rPr>
          <w:rFonts w:ascii="Verdana" w:hAnsi="Verdana" w:hint="eastAsia"/>
          <w:color w:val="000000"/>
          <w:shd w:val="clear" w:color="auto" w:fill="FFFFFF"/>
        </w:rPr>
        <w:t>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w:t>
      </w:r>
      <w:r w:rsidRPr="00AE57A7">
        <w:rPr>
          <w:rFonts w:ascii="Verdana" w:hAnsi="Verdana"/>
          <w:color w:val="000000"/>
          <w:shd w:val="clear" w:color="auto" w:fill="FFFFFF"/>
        </w:rPr>
        <w:t>. 90-</w:t>
      </w:r>
      <w:r w:rsidRPr="00AE57A7">
        <w:rPr>
          <w:rFonts w:ascii="Verdana" w:hAnsi="Verdana" w:hint="eastAsia"/>
          <w:color w:val="000000"/>
          <w:shd w:val="clear" w:color="auto" w:fill="FFFFFF"/>
        </w:rPr>
        <w:t>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четвертий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закріплення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характеру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надання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(90-</w:t>
      </w:r>
      <w:r w:rsidRPr="00AE57A7">
        <w:rPr>
          <w:rFonts w:ascii="Verdana" w:hAnsi="Verdana" w:hint="eastAsia"/>
          <w:color w:val="000000"/>
          <w:shd w:val="clear" w:color="auto" w:fill="FFFFFF"/>
        </w:rPr>
        <w:t>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w:t>
      </w:r>
      <w:r w:rsidRPr="00AE57A7">
        <w:rPr>
          <w:rFonts w:ascii="Verdana" w:hAnsi="Verdana"/>
          <w:color w:val="000000"/>
          <w:shd w:val="clear" w:color="auto" w:fill="FFFFFF"/>
        </w:rPr>
        <w:t>. 2000-</w:t>
      </w:r>
      <w:r w:rsidRPr="00AE57A7">
        <w:rPr>
          <w:rFonts w:ascii="Verdana" w:hAnsi="Verdana" w:hint="eastAsia"/>
          <w:color w:val="000000"/>
          <w:shd w:val="clear" w:color="auto" w:fill="FFFFFF"/>
        </w:rPr>
        <w:t>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w:t>
      </w:r>
      <w:r w:rsidRPr="00AE57A7">
        <w:rPr>
          <w:rFonts w:ascii="Verdana" w:hAnsi="Verdana"/>
          <w:color w:val="000000"/>
          <w:shd w:val="clear" w:color="auto" w:fill="FFFFFF"/>
        </w:rPr>
        <w:t>'</w:t>
      </w:r>
      <w:r w:rsidRPr="00AE57A7">
        <w:rPr>
          <w:rFonts w:ascii="Verdana" w:hAnsi="Verdana" w:hint="eastAsia"/>
          <w:color w:val="000000"/>
          <w:shd w:val="clear" w:color="auto" w:fill="FFFFFF"/>
        </w:rPr>
        <w:t>ятий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характеризується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новими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спробами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встановити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патентно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вдосконалити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інструменти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авторсько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триває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поч</w:t>
      </w:r>
      <w:r w:rsidRPr="00AE57A7">
        <w:rPr>
          <w:rFonts w:ascii="Verdana" w:hAnsi="Verdana"/>
          <w:color w:val="000000"/>
          <w:shd w:val="clear" w:color="auto" w:fill="FFFFFF"/>
        </w:rPr>
        <w:t>. 2000-</w:t>
      </w:r>
      <w:r w:rsidRPr="00AE57A7">
        <w:rPr>
          <w:rFonts w:ascii="Verdana" w:hAnsi="Verdana" w:hint="eastAsia"/>
          <w:color w:val="000000"/>
          <w:shd w:val="clear" w:color="auto" w:fill="FFFFFF"/>
        </w:rPr>
        <w:t>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2. </w:t>
      </w:r>
      <w:r w:rsidRPr="00AE57A7">
        <w:rPr>
          <w:rFonts w:ascii="Verdana" w:hAnsi="Verdana" w:hint="eastAsia"/>
          <w:color w:val="000000"/>
          <w:shd w:val="clear" w:color="auto" w:fill="FFFFFF"/>
        </w:rPr>
        <w:t>ураховуючи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розуміння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ютерної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надано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узагальнене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визначення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застосування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його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цілях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цього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об’єкту</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3.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підставі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цільового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порівняльно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текстів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характеру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ясовано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колізії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прогалини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визначено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переваги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недоліки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автономного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правового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розроблено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гармонізації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інструментів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4. </w:t>
      </w:r>
      <w:r w:rsidRPr="00AE57A7">
        <w:rPr>
          <w:rFonts w:ascii="Verdana" w:hAnsi="Verdana" w:hint="eastAsia"/>
          <w:color w:val="000000"/>
          <w:shd w:val="clear" w:color="auto" w:fill="FFFFFF"/>
        </w:rPr>
        <w:t>доведено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відсутність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ієрархії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означає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однорівневість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силою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універсального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характеру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відносну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автономність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створюваних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режимів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9</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одночасно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показано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нерозривний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всіма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язаннями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ускладнює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повноцінний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лише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5. </w:t>
      </w:r>
      <w:r w:rsidRPr="00AE57A7">
        <w:rPr>
          <w:rFonts w:ascii="Verdana" w:hAnsi="Verdana" w:hint="eastAsia"/>
          <w:color w:val="000000"/>
          <w:shd w:val="clear" w:color="auto" w:fill="FFFFFF"/>
        </w:rPr>
        <w:t>з</w:t>
      </w:r>
      <w:r w:rsidRPr="00AE57A7">
        <w:rPr>
          <w:rFonts w:ascii="Verdana" w:hAnsi="Verdana"/>
          <w:color w:val="000000"/>
          <w:shd w:val="clear" w:color="auto" w:fill="FFFFFF"/>
        </w:rPr>
        <w:t>'</w:t>
      </w:r>
      <w:r w:rsidRPr="00AE57A7">
        <w:rPr>
          <w:rFonts w:ascii="Verdana" w:hAnsi="Verdana" w:hint="eastAsia"/>
          <w:color w:val="000000"/>
          <w:shd w:val="clear" w:color="auto" w:fill="FFFFFF"/>
        </w:rPr>
        <w:t>ясовано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наявність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помітних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розбіжностей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автентичного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тексту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Угоди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торговельні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аспекти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Світової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організації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торгівлі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офіційним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текстом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українською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мовою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запропонована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версія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перекладу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усуває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невідповідність</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6. </w:t>
      </w:r>
      <w:r w:rsidRPr="00AE57A7">
        <w:rPr>
          <w:rFonts w:ascii="Verdana" w:hAnsi="Verdana" w:hint="eastAsia"/>
          <w:color w:val="000000"/>
          <w:shd w:val="clear" w:color="auto" w:fill="FFFFFF"/>
        </w:rPr>
        <w:t>досліджено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вплив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двосторонніх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регіональних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угод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авторського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загальних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уявлень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праві</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належний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статус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Удосконалено</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7. </w:t>
      </w:r>
      <w:r w:rsidRPr="00AE57A7">
        <w:rPr>
          <w:rFonts w:ascii="Verdana" w:hAnsi="Verdana" w:hint="eastAsia"/>
          <w:color w:val="000000"/>
          <w:shd w:val="clear" w:color="auto" w:fill="FFFFFF"/>
        </w:rPr>
        <w:t>висновок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w:t>
      </w:r>
      <w:r w:rsidRPr="00AE57A7">
        <w:rPr>
          <w:rFonts w:ascii="Verdana" w:hAnsi="Verdana"/>
          <w:color w:val="000000"/>
          <w:shd w:val="clear" w:color="auto" w:fill="FFFFFF"/>
        </w:rPr>
        <w:t>'</w:t>
      </w:r>
      <w:r w:rsidRPr="00AE57A7">
        <w:rPr>
          <w:rFonts w:ascii="Verdana" w:hAnsi="Verdana" w:hint="eastAsia"/>
          <w:color w:val="000000"/>
          <w:shd w:val="clear" w:color="auto" w:fill="FFFFFF"/>
        </w:rPr>
        <w:t>єктивну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незавершеність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необхідністю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розробки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спеціального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універсального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характеру</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8. </w:t>
      </w: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встановлення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підготовчих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матеріалів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комп’ютерної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9. </w:t>
      </w:r>
      <w:r w:rsidRPr="00AE57A7">
        <w:rPr>
          <w:rFonts w:ascii="Verdana" w:hAnsi="Verdana" w:hint="eastAsia"/>
          <w:color w:val="000000"/>
          <w:shd w:val="clear" w:color="auto" w:fill="FFFFFF"/>
        </w:rPr>
        <w:t>висновок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специфіку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викликає</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необхідність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скоординованого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внесення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доповнень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різних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галузей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матеріального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процесуального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10. </w:t>
      </w:r>
      <w:r w:rsidRPr="00AE57A7">
        <w:rPr>
          <w:rFonts w:ascii="Verdana" w:hAnsi="Verdana" w:hint="eastAsia"/>
          <w:color w:val="000000"/>
          <w:shd w:val="clear" w:color="auto" w:fill="FFFFFF"/>
        </w:rPr>
        <w:t>висновок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достатньо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високий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рівень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приведення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національного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матеріального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процесуального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досліджуваній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відповідність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переважно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якісну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його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гармонізацію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11. </w:t>
      </w:r>
      <w:r w:rsidRPr="00AE57A7">
        <w:rPr>
          <w:rFonts w:ascii="Verdana" w:hAnsi="Verdana" w:hint="eastAsia"/>
          <w:color w:val="000000"/>
          <w:shd w:val="clear" w:color="auto" w:fill="FFFFFF"/>
        </w:rPr>
        <w:t>твердження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гармонізація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вимогами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сфері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повинна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враховувати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реальний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вимог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країнами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свідчить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рухливість</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незавершеність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внутрішньоєвропейського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регулювання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питань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врахуванням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цього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внесено</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10</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вдосконалення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європейського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режиму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Набули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подальшого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розвитку</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12. </w:t>
      </w:r>
      <w:r w:rsidRPr="00AE57A7">
        <w:rPr>
          <w:rFonts w:ascii="Verdana" w:hAnsi="Verdana" w:hint="eastAsia"/>
          <w:color w:val="000000"/>
          <w:shd w:val="clear" w:color="auto" w:fill="FFFFFF"/>
        </w:rPr>
        <w:t>висновок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перелік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Директивах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ЄС</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13. </w:t>
      </w:r>
      <w:r w:rsidRPr="00AE57A7">
        <w:rPr>
          <w:rFonts w:ascii="Verdana" w:hAnsi="Verdana" w:hint="eastAsia"/>
          <w:color w:val="000000"/>
          <w:shd w:val="clear" w:color="auto" w:fill="FFFFFF"/>
        </w:rPr>
        <w:t>твердження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подальша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необхідність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напрацювання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узагальнених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підходів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існуючих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інтелектуальну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зберігає</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актуальність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зокрема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спільного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усіх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правопорядках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заснованих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цих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договорах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розуміння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поняття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w:t>
      </w:r>
      <w:r w:rsidRPr="00AE57A7">
        <w:rPr>
          <w:rFonts w:ascii="Verdana" w:hAnsi="Verdana"/>
          <w:color w:val="000000"/>
          <w:shd w:val="clear" w:color="auto" w:fill="FFFFFF"/>
        </w:rPr>
        <w:t>'</w:t>
      </w:r>
      <w:r w:rsidRPr="00AE57A7">
        <w:rPr>
          <w:rFonts w:ascii="Verdana" w:hAnsi="Verdana" w:hint="eastAsia"/>
          <w:color w:val="000000"/>
          <w:shd w:val="clear" w:color="auto" w:fill="FFFFFF"/>
        </w:rPr>
        <w:t>єкту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предмету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держав</w:t>
      </w:r>
      <w:r w:rsidRPr="00AE57A7">
        <w:rPr>
          <w:rFonts w:ascii="Verdana" w:hAnsi="Verdana"/>
          <w:color w:val="000000"/>
          <w:shd w:val="clear" w:color="auto" w:fill="FFFFFF"/>
        </w:rPr>
        <w:t>-</w:t>
      </w:r>
      <w:r w:rsidRPr="00AE57A7">
        <w:rPr>
          <w:rFonts w:ascii="Verdana" w:hAnsi="Verdana" w:hint="eastAsia"/>
          <w:color w:val="000000"/>
          <w:shd w:val="clear" w:color="auto" w:fill="FFFFFF"/>
        </w:rPr>
        <w:t>учасниць</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14. </w:t>
      </w: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незавершеність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 xml:space="preserve">15. </w:t>
      </w: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незавершеність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імплементації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норм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запропоновані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конкретні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зміни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або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доповнення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чинного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законодавства</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Теоретичне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практичне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значення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одержаних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Практичне</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значення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одержаних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полягає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тому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результати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містить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можуть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бути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таких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аспектах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дослідний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подальших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системи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договірних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зобов</w:t>
      </w:r>
      <w:r w:rsidRPr="00AE57A7">
        <w:rPr>
          <w:rFonts w:ascii="Verdana" w:hAnsi="Verdana"/>
          <w:color w:val="000000"/>
          <w:shd w:val="clear" w:color="auto" w:fill="FFFFFF"/>
        </w:rPr>
        <w:t>'</w:t>
      </w:r>
      <w:r w:rsidRPr="00AE57A7">
        <w:rPr>
          <w:rFonts w:ascii="Verdana" w:hAnsi="Verdana" w:hint="eastAsia"/>
          <w:color w:val="000000"/>
          <w:shd w:val="clear" w:color="auto" w:fill="FFFFFF"/>
        </w:rPr>
        <w:t>язань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зокрема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тих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мають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безпосереднє</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відношення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обговорення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світової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регіональної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політики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охорони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комп</w:t>
      </w:r>
      <w:r w:rsidRPr="00AE57A7">
        <w:rPr>
          <w:rFonts w:ascii="Verdana" w:hAnsi="Verdana"/>
          <w:color w:val="000000"/>
          <w:shd w:val="clear" w:color="auto" w:fill="FFFFFF"/>
        </w:rPr>
        <w:t>'</w:t>
      </w:r>
      <w:r w:rsidRPr="00AE57A7">
        <w:rPr>
          <w:rFonts w:ascii="Verdana" w:hAnsi="Verdana" w:hint="eastAsia"/>
          <w:color w:val="000000"/>
          <w:shd w:val="clear" w:color="auto" w:fill="FFFFFF"/>
        </w:rPr>
        <w:t>ютерних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освітній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час</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викладання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навчальних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курсів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Міжнародне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публічне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договорів</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Право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власності</w:t>
      </w:r>
      <w:r w:rsidRPr="00AE57A7">
        <w:rPr>
          <w:rFonts w:ascii="Verdana" w:hAnsi="Verdana" w:hint="eastAsia"/>
          <w:color w:val="000000"/>
          <w:shd w:val="clear" w:color="auto" w:fill="FFFFFF"/>
        </w:rPr>
        <w:t>»</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11</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методичний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вдосконалення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навчальних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програм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підготовці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відповідних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розділів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підручників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навчально</w:t>
      </w:r>
      <w:r w:rsidRPr="00AE57A7">
        <w:rPr>
          <w:rFonts w:ascii="Verdana" w:hAnsi="Verdana"/>
          <w:color w:val="000000"/>
          <w:shd w:val="clear" w:color="auto" w:fill="FFFFFF"/>
        </w:rPr>
        <w:t>-</w:t>
      </w:r>
      <w:r w:rsidRPr="00AE57A7">
        <w:rPr>
          <w:rFonts w:ascii="Verdana" w:hAnsi="Verdana" w:hint="eastAsia"/>
          <w:color w:val="000000"/>
          <w:shd w:val="clear" w:color="auto" w:fill="FFFFFF"/>
        </w:rPr>
        <w:t>методичних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посібників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публічного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інтелектуальної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власності</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практичний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для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діяльності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органів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влади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відповідальних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формування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правової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Особистий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внесок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здобувача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Дисертаційне</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виконане</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здобувачем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особисто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Усі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узагальнення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припущення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пропозиції</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зроблені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автором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самостійної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роботи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звернення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праць</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видатних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дослідників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неодмінно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даються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посилання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Апробація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результатів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теоретичні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висновки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пропозиції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містяться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обговорені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схвалені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рекомендовані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захисту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кафедрою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юридичного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університету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Ярослава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Мудрого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Дисертація</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обговорювалась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засіданні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кафедри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Інституту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відносин</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Київського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університету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Тараса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Шевченка</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дисертаційного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були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оприлюднені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всеукраїнських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практичних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конференціях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66-</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конференція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професорсько</w:t>
      </w:r>
      <w:r w:rsidRPr="00AE57A7">
        <w:rPr>
          <w:rFonts w:ascii="Verdana" w:hAnsi="Verdana"/>
          <w:color w:val="000000"/>
          <w:shd w:val="clear" w:color="auto" w:fill="FFFFFF"/>
        </w:rPr>
        <w:t>-</w:t>
      </w:r>
      <w:r w:rsidRPr="00AE57A7">
        <w:rPr>
          <w:rFonts w:ascii="Verdana" w:hAnsi="Verdana" w:hint="eastAsia"/>
          <w:color w:val="000000"/>
          <w:shd w:val="clear" w:color="auto" w:fill="FFFFFF"/>
        </w:rPr>
        <w:t>викладацького</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складу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працівників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імені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Мечникова</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(2011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Одеса</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Зближення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національних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правових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систем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їх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взаємодія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міжнародним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правом</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(2012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Одеса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hint="eastAsia"/>
          <w:color w:val="000000"/>
          <w:shd w:val="clear" w:color="auto" w:fill="FFFFFF"/>
        </w:rPr>
        <w:t>Теорія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практика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сучасної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юриспруденції</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Міжнародна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практична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конференція</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(2014 </w:t>
      </w:r>
      <w:r w:rsidRPr="00AE57A7">
        <w:rPr>
          <w:rFonts w:ascii="Verdana" w:hAnsi="Verdana" w:hint="eastAsia"/>
          <w:color w:val="000000"/>
          <w:shd w:val="clear" w:color="auto" w:fill="FFFFFF"/>
        </w:rPr>
        <w:t>р</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Київ</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Публікації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положення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знайшли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відображення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10</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публікаціях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яких</w:t>
      </w:r>
      <w:r w:rsidRPr="00AE57A7">
        <w:rPr>
          <w:rFonts w:ascii="Verdana" w:hAnsi="Verdana"/>
          <w:color w:val="000000"/>
          <w:shd w:val="clear" w:color="auto" w:fill="FFFFFF"/>
        </w:rPr>
        <w:t xml:space="preserve"> 7 </w:t>
      </w:r>
      <w:r w:rsidRPr="00AE57A7">
        <w:rPr>
          <w:rFonts w:ascii="Verdana" w:hAnsi="Verdana" w:hint="eastAsia"/>
          <w:color w:val="000000"/>
          <w:shd w:val="clear" w:color="auto" w:fill="FFFFFF"/>
        </w:rPr>
        <w:t>наукових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статей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опубліковано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наукових</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фахових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періодичних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виданнях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юридичних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затверджених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Вищою</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атестаційною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комісією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України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включаючи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одну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статтю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іноземному</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виданні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також</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тезах</w:t>
      </w:r>
      <w:r w:rsidRPr="00AE57A7">
        <w:rPr>
          <w:rFonts w:ascii="Verdana" w:hAnsi="Verdana"/>
          <w:color w:val="000000"/>
          <w:shd w:val="clear" w:color="auto" w:fill="FFFFFF"/>
        </w:rPr>
        <w:t xml:space="preserve"> 3 </w:t>
      </w:r>
      <w:r w:rsidRPr="00AE57A7">
        <w:rPr>
          <w:rFonts w:ascii="Verdana" w:hAnsi="Verdana" w:hint="eastAsia"/>
          <w:color w:val="000000"/>
          <w:shd w:val="clear" w:color="auto" w:fill="FFFFFF"/>
        </w:rPr>
        <w:t>доповідей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науково</w:t>
      </w:r>
      <w:r w:rsidRPr="00AE57A7">
        <w:rPr>
          <w:rFonts w:ascii="Verdana" w:hAnsi="Verdana"/>
          <w:color w:val="000000"/>
          <w:shd w:val="clear" w:color="auto" w:fill="FFFFFF"/>
        </w:rPr>
        <w:t>-</w:t>
      </w:r>
      <w:r w:rsidRPr="00AE57A7">
        <w:rPr>
          <w:rFonts w:ascii="Verdana" w:hAnsi="Verdana" w:hint="eastAsia"/>
          <w:color w:val="000000"/>
          <w:shd w:val="clear" w:color="auto" w:fill="FFFFFF"/>
        </w:rPr>
        <w:t>практичних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конференціях</w:t>
      </w:r>
      <w:r w:rsidRPr="00AE57A7">
        <w:rPr>
          <w:rFonts w:ascii="Verdana" w:hAnsi="Verdana"/>
          <w:color w:val="000000"/>
          <w:shd w:val="clear" w:color="auto" w:fill="FFFFFF"/>
        </w:rPr>
        <w:t>.</w:t>
      </w:r>
    </w:p>
    <w:p w:rsidR="00AE57A7" w:rsidRPr="00AE57A7" w:rsidRDefault="00AE57A7" w:rsidP="00AE57A7">
      <w:pPr>
        <w:rPr>
          <w:rFonts w:ascii="Verdana" w:hAnsi="Verdana"/>
          <w:color w:val="000000"/>
          <w:shd w:val="clear" w:color="auto" w:fill="FFFFFF"/>
        </w:rPr>
      </w:pPr>
      <w:r w:rsidRPr="00AE57A7">
        <w:rPr>
          <w:rFonts w:ascii="Verdana" w:hAnsi="Verdana"/>
          <w:color w:val="000000"/>
          <w:shd w:val="clear" w:color="auto" w:fill="FFFFFF"/>
        </w:rPr>
        <w:t>12</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Структура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обумовлена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метою</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завданнями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предметом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дослідження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Робота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складається</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зі</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вступу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трьох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розділів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що</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містять</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сім</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підрозділів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висновків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списку</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джерел</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та</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додатків</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Загальний</w:t>
      </w:r>
    </w:p>
    <w:p w:rsidR="00AE57A7" w:rsidRPr="00AE57A7"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обсяг</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дисертації</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w:t>
      </w:r>
      <w:r w:rsidRPr="00AE57A7">
        <w:rPr>
          <w:rFonts w:ascii="Verdana" w:hAnsi="Verdana"/>
          <w:color w:val="000000"/>
          <w:shd w:val="clear" w:color="auto" w:fill="FFFFFF"/>
        </w:rPr>
        <w:t xml:space="preserve"> 225 </w:t>
      </w:r>
      <w:r w:rsidRPr="00AE57A7">
        <w:rPr>
          <w:rFonts w:ascii="Verdana" w:hAnsi="Verdana" w:hint="eastAsia"/>
          <w:color w:val="000000"/>
          <w:shd w:val="clear" w:color="auto" w:fill="FFFFFF"/>
        </w:rPr>
        <w:t>сторінок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з</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яких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основний</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текст</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становить</w:t>
      </w:r>
      <w:r w:rsidRPr="00AE57A7">
        <w:rPr>
          <w:rFonts w:ascii="Verdana" w:hAnsi="Verdana"/>
          <w:color w:val="000000"/>
          <w:shd w:val="clear" w:color="auto" w:fill="FFFFFF"/>
        </w:rPr>
        <w:t xml:space="preserve"> 193</w:t>
      </w:r>
    </w:p>
    <w:p w:rsidR="0064098B" w:rsidRDefault="00AE57A7" w:rsidP="00AE57A7">
      <w:pPr>
        <w:rPr>
          <w:rFonts w:ascii="Verdana" w:hAnsi="Verdana"/>
          <w:color w:val="000000"/>
          <w:shd w:val="clear" w:color="auto" w:fill="FFFFFF"/>
        </w:rPr>
      </w:pPr>
      <w:r w:rsidRPr="00AE57A7">
        <w:rPr>
          <w:rFonts w:ascii="Verdana" w:hAnsi="Verdana" w:hint="eastAsia"/>
          <w:color w:val="000000"/>
          <w:shd w:val="clear" w:color="auto" w:fill="FFFFFF"/>
        </w:rPr>
        <w:t>сторінки</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Список</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використаних</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джерел</w:t>
      </w:r>
      <w:r w:rsidRPr="00AE57A7">
        <w:rPr>
          <w:rFonts w:ascii="Verdana" w:hAnsi="Verdana"/>
          <w:color w:val="000000"/>
          <w:shd w:val="clear" w:color="auto" w:fill="FFFFFF"/>
        </w:rPr>
        <w:t xml:space="preserve"> </w:t>
      </w:r>
      <w:r w:rsidRPr="00AE57A7">
        <w:rPr>
          <w:rFonts w:ascii="Verdana" w:hAnsi="Verdana" w:hint="eastAsia"/>
          <w:color w:val="000000"/>
          <w:shd w:val="clear" w:color="auto" w:fill="FFFFFF"/>
        </w:rPr>
        <w:t>налічує</w:t>
      </w:r>
      <w:r w:rsidRPr="00AE57A7">
        <w:rPr>
          <w:rFonts w:ascii="Verdana" w:hAnsi="Verdana"/>
          <w:color w:val="000000"/>
          <w:shd w:val="clear" w:color="auto" w:fill="FFFFFF"/>
        </w:rPr>
        <w:t xml:space="preserve"> 262 </w:t>
      </w:r>
      <w:r w:rsidRPr="00AE57A7">
        <w:rPr>
          <w:rFonts w:ascii="Verdana" w:hAnsi="Verdana" w:hint="eastAsia"/>
          <w:color w:val="000000"/>
          <w:shd w:val="clear" w:color="auto" w:fill="FFFFFF"/>
        </w:rPr>
        <w:t>найменування</w:t>
      </w:r>
      <w:r w:rsidRPr="00AE57A7">
        <w:rPr>
          <w:rFonts w:ascii="Verdana" w:hAnsi="Verdana"/>
          <w:color w:val="000000"/>
          <w:shd w:val="clear" w:color="auto" w:fill="FFFFFF"/>
        </w:rPr>
        <w:t>.</w:t>
      </w:r>
    </w:p>
    <w:p w:rsidR="00AE57A7" w:rsidRDefault="00AE57A7" w:rsidP="00AE57A7">
      <w:pPr>
        <w:rPr>
          <w:rFonts w:ascii="Verdana" w:hAnsi="Verdana"/>
          <w:color w:val="000000"/>
          <w:shd w:val="clear" w:color="auto" w:fill="FFFFFF"/>
        </w:rPr>
      </w:pPr>
    </w:p>
    <w:p w:rsidR="00AE57A7" w:rsidRDefault="00AE57A7" w:rsidP="00AE57A7">
      <w:pPr>
        <w:rPr>
          <w:rFonts w:ascii="Verdana" w:hAnsi="Verdana"/>
          <w:color w:val="000000"/>
          <w:shd w:val="clear" w:color="auto" w:fill="FFFFFF"/>
        </w:rPr>
      </w:pPr>
    </w:p>
    <w:p w:rsidR="00C1377F" w:rsidRDefault="00C1377F" w:rsidP="00C1377F">
      <w:r>
        <w:rPr>
          <w:rFonts w:hint="eastAsia"/>
        </w:rPr>
        <w:t>ВИСНОВКИ</w:t>
      </w:r>
    </w:p>
    <w:p w:rsidR="00C1377F" w:rsidRDefault="00C1377F" w:rsidP="00C1377F">
      <w:r>
        <w:rPr>
          <w:rFonts w:hint="eastAsia"/>
        </w:rPr>
        <w:t>У</w:t>
      </w:r>
      <w:r>
        <w:t></w:t>
      </w:r>
      <w:r>
        <w:rPr>
          <w:rFonts w:hint="eastAsia"/>
        </w:rPr>
        <w:t>висновках</w:t>
      </w:r>
      <w:r>
        <w:t></w:t>
      </w:r>
      <w:r>
        <w:rPr>
          <w:rFonts w:hint="eastAsia"/>
        </w:rPr>
        <w:t>сформульовано</w:t>
      </w:r>
      <w:r>
        <w:t></w:t>
      </w:r>
      <w:r>
        <w:rPr>
          <w:rFonts w:hint="eastAsia"/>
        </w:rPr>
        <w:t>найсуттєвіші</w:t>
      </w:r>
      <w:r>
        <w:t></w:t>
      </w:r>
      <w:r>
        <w:rPr>
          <w:rFonts w:hint="eastAsia"/>
        </w:rPr>
        <w:t>результати</w:t>
      </w:r>
      <w:r>
        <w:t></w:t>
      </w:r>
      <w:r>
        <w:rPr>
          <w:rFonts w:hint="eastAsia"/>
        </w:rPr>
        <w:t>та</w:t>
      </w:r>
      <w:r>
        <w:t></w:t>
      </w:r>
      <w:r>
        <w:rPr>
          <w:rFonts w:hint="eastAsia"/>
        </w:rPr>
        <w:t>положення</w:t>
      </w:r>
    </w:p>
    <w:p w:rsidR="00C1377F" w:rsidRDefault="00C1377F" w:rsidP="00C1377F">
      <w:r>
        <w:rPr>
          <w:rFonts w:hint="eastAsia"/>
        </w:rPr>
        <w:t>дослідження</w:t>
      </w:r>
      <w:r>
        <w:t></w:t>
      </w:r>
      <w:r>
        <w:t></w:t>
      </w:r>
      <w:r>
        <w:rPr>
          <w:rFonts w:hint="eastAsia"/>
        </w:rPr>
        <w:t>які</w:t>
      </w:r>
      <w:r>
        <w:t></w:t>
      </w:r>
      <w:r>
        <w:rPr>
          <w:rFonts w:hint="eastAsia"/>
        </w:rPr>
        <w:t>полягають</w:t>
      </w:r>
      <w:r>
        <w:t></w:t>
      </w:r>
      <w:r>
        <w:rPr>
          <w:rFonts w:hint="eastAsia"/>
        </w:rPr>
        <w:t>у</w:t>
      </w:r>
      <w:r>
        <w:t></w:t>
      </w:r>
      <w:r>
        <w:rPr>
          <w:rFonts w:hint="eastAsia"/>
        </w:rPr>
        <w:t>наступному</w:t>
      </w:r>
      <w:r>
        <w:t></w:t>
      </w:r>
    </w:p>
    <w:p w:rsidR="00C1377F" w:rsidRDefault="00C1377F" w:rsidP="00C1377F">
      <w:r>
        <w:t></w:t>
      </w:r>
      <w:r>
        <w:t></w:t>
      </w:r>
      <w:r>
        <w:t></w:t>
      </w:r>
      <w:r>
        <w:rPr>
          <w:rFonts w:hint="eastAsia"/>
        </w:rPr>
        <w:t>Міжнародно</w:t>
      </w:r>
      <w:r>
        <w:t></w:t>
      </w:r>
      <w:r>
        <w:rPr>
          <w:rFonts w:hint="eastAsia"/>
        </w:rPr>
        <w:t>правові</w:t>
      </w:r>
      <w:r>
        <w:t></w:t>
      </w:r>
      <w:r>
        <w:rPr>
          <w:rFonts w:hint="eastAsia"/>
        </w:rPr>
        <w:t>зобов</w:t>
      </w:r>
      <w:r>
        <w:t></w:t>
      </w:r>
      <w:r>
        <w:rPr>
          <w:rFonts w:hint="eastAsia"/>
        </w:rPr>
        <w:t>язання</w:t>
      </w:r>
      <w:r>
        <w:t></w:t>
      </w:r>
      <w:r>
        <w:rPr>
          <w:rFonts w:hint="eastAsia"/>
        </w:rPr>
        <w:t>держав</w:t>
      </w:r>
      <w:r>
        <w:t></w:t>
      </w:r>
      <w:r>
        <w:rPr>
          <w:rFonts w:hint="eastAsia"/>
        </w:rPr>
        <w:t>щодо</w:t>
      </w:r>
      <w:r>
        <w:t></w:t>
      </w:r>
      <w:r>
        <w:rPr>
          <w:rFonts w:hint="eastAsia"/>
        </w:rPr>
        <w:t>охорони</w:t>
      </w:r>
    </w:p>
    <w:p w:rsidR="00C1377F" w:rsidRDefault="00C1377F" w:rsidP="00C1377F">
      <w:r>
        <w:rPr>
          <w:rFonts w:hint="eastAsia"/>
        </w:rPr>
        <w:t>комп</w:t>
      </w:r>
      <w:r>
        <w:t></w:t>
      </w:r>
      <w:r>
        <w:rPr>
          <w:rFonts w:hint="eastAsia"/>
        </w:rPr>
        <w:t>ютерних</w:t>
      </w:r>
      <w:r>
        <w:t></w:t>
      </w:r>
      <w:r>
        <w:rPr>
          <w:rFonts w:hint="eastAsia"/>
        </w:rPr>
        <w:t>програм</w:t>
      </w:r>
      <w:r>
        <w:t></w:t>
      </w:r>
      <w:r>
        <w:rPr>
          <w:rFonts w:hint="eastAsia"/>
        </w:rPr>
        <w:t>являють</w:t>
      </w:r>
      <w:r>
        <w:t></w:t>
      </w:r>
      <w:r>
        <w:rPr>
          <w:rFonts w:hint="eastAsia"/>
        </w:rPr>
        <w:t>собою</w:t>
      </w:r>
      <w:r>
        <w:t></w:t>
      </w:r>
      <w:r>
        <w:rPr>
          <w:rFonts w:hint="eastAsia"/>
        </w:rPr>
        <w:t>складний</w:t>
      </w:r>
      <w:r>
        <w:t></w:t>
      </w:r>
      <w:r>
        <w:rPr>
          <w:rFonts w:hint="eastAsia"/>
        </w:rPr>
        <w:t>масив</w:t>
      </w:r>
      <w:r>
        <w:t></w:t>
      </w:r>
      <w:r>
        <w:rPr>
          <w:rFonts w:hint="eastAsia"/>
        </w:rPr>
        <w:t>норм</w:t>
      </w:r>
      <w:r>
        <w:t></w:t>
      </w:r>
      <w:r>
        <w:rPr>
          <w:rFonts w:hint="eastAsia"/>
        </w:rPr>
        <w:t>міжнародного</w:t>
      </w:r>
    </w:p>
    <w:p w:rsidR="00C1377F" w:rsidRDefault="00C1377F" w:rsidP="00C1377F">
      <w:r>
        <w:rPr>
          <w:rFonts w:hint="eastAsia"/>
        </w:rPr>
        <w:t>права</w:t>
      </w:r>
      <w:r>
        <w:t></w:t>
      </w:r>
      <w:r>
        <w:t></w:t>
      </w:r>
      <w:r>
        <w:rPr>
          <w:rFonts w:hint="eastAsia"/>
        </w:rPr>
        <w:t>що</w:t>
      </w:r>
      <w:r>
        <w:t></w:t>
      </w:r>
      <w:r>
        <w:rPr>
          <w:rFonts w:hint="eastAsia"/>
        </w:rPr>
        <w:t>містяться</w:t>
      </w:r>
      <w:r>
        <w:t></w:t>
      </w:r>
      <w:r>
        <w:rPr>
          <w:rFonts w:hint="eastAsia"/>
        </w:rPr>
        <w:t>в</w:t>
      </w:r>
      <w:r>
        <w:t></w:t>
      </w:r>
      <w:r>
        <w:rPr>
          <w:rFonts w:hint="eastAsia"/>
        </w:rPr>
        <w:t>міжнародних</w:t>
      </w:r>
      <w:r>
        <w:t></w:t>
      </w:r>
      <w:r>
        <w:rPr>
          <w:rFonts w:hint="eastAsia"/>
        </w:rPr>
        <w:t>договорах</w:t>
      </w:r>
      <w:r>
        <w:t></w:t>
      </w:r>
      <w:r>
        <w:rPr>
          <w:rFonts w:hint="eastAsia"/>
        </w:rPr>
        <w:t>різного</w:t>
      </w:r>
      <w:r>
        <w:t></w:t>
      </w:r>
      <w:r>
        <w:rPr>
          <w:rFonts w:hint="eastAsia"/>
        </w:rPr>
        <w:t>рівня</w:t>
      </w:r>
      <w:r>
        <w:t></w:t>
      </w:r>
      <w:r>
        <w:t></w:t>
      </w:r>
      <w:r>
        <w:rPr>
          <w:rFonts w:hint="eastAsia"/>
        </w:rPr>
        <w:t>переважно</w:t>
      </w:r>
    </w:p>
    <w:p w:rsidR="00C1377F" w:rsidRDefault="00C1377F" w:rsidP="00C1377F">
      <w:r>
        <w:rPr>
          <w:rFonts w:hint="eastAsia"/>
        </w:rPr>
        <w:t>універсального</w:t>
      </w:r>
      <w:r>
        <w:t></w:t>
      </w:r>
      <w:r>
        <w:rPr>
          <w:rFonts w:hint="eastAsia"/>
        </w:rPr>
        <w:t>характеру</w:t>
      </w:r>
      <w:r>
        <w:t></w:t>
      </w:r>
      <w:r>
        <w:t></w:t>
      </w:r>
      <w:r>
        <w:rPr>
          <w:rFonts w:hint="eastAsia"/>
        </w:rPr>
        <w:t>предметом</w:t>
      </w:r>
      <w:r>
        <w:t></w:t>
      </w:r>
      <w:r>
        <w:rPr>
          <w:rFonts w:hint="eastAsia"/>
        </w:rPr>
        <w:t>яких</w:t>
      </w:r>
      <w:r>
        <w:t></w:t>
      </w:r>
      <w:r>
        <w:rPr>
          <w:rFonts w:hint="eastAsia"/>
        </w:rPr>
        <w:t>є</w:t>
      </w:r>
      <w:r>
        <w:t></w:t>
      </w:r>
      <w:r>
        <w:rPr>
          <w:rFonts w:hint="eastAsia"/>
        </w:rPr>
        <w:t>охорона</w:t>
      </w:r>
      <w:r>
        <w:t></w:t>
      </w:r>
      <w:r>
        <w:rPr>
          <w:rFonts w:hint="eastAsia"/>
        </w:rPr>
        <w:t>авторських</w:t>
      </w:r>
      <w:r>
        <w:t></w:t>
      </w:r>
      <w:r>
        <w:rPr>
          <w:rFonts w:hint="eastAsia"/>
        </w:rPr>
        <w:t>прав</w:t>
      </w:r>
      <w:r>
        <w:t></w:t>
      </w:r>
      <w:r>
        <w:t></w:t>
      </w:r>
      <w:r>
        <w:rPr>
          <w:rFonts w:hint="eastAsia"/>
        </w:rPr>
        <w:t>а</w:t>
      </w:r>
    </w:p>
    <w:p w:rsidR="00C1377F" w:rsidRDefault="00C1377F" w:rsidP="00C1377F">
      <w:r>
        <w:rPr>
          <w:rFonts w:hint="eastAsia"/>
        </w:rPr>
        <w:t>також</w:t>
      </w:r>
      <w:r>
        <w:t></w:t>
      </w:r>
      <w:r>
        <w:rPr>
          <w:rFonts w:hint="eastAsia"/>
        </w:rPr>
        <w:t>в</w:t>
      </w:r>
      <w:r>
        <w:t></w:t>
      </w:r>
      <w:r>
        <w:rPr>
          <w:rFonts w:hint="eastAsia"/>
        </w:rPr>
        <w:t>директивах</w:t>
      </w:r>
      <w:r>
        <w:t></w:t>
      </w:r>
      <w:r>
        <w:rPr>
          <w:rFonts w:hint="eastAsia"/>
        </w:rPr>
        <w:t>Європейського</w:t>
      </w:r>
      <w:r>
        <w:t></w:t>
      </w:r>
      <w:r>
        <w:rPr>
          <w:rFonts w:hint="eastAsia"/>
        </w:rPr>
        <w:t>Союзу</w:t>
      </w:r>
      <w:r>
        <w:t></w:t>
      </w:r>
      <w:r>
        <w:t></w:t>
      </w:r>
      <w:r>
        <w:rPr>
          <w:rFonts w:hint="eastAsia"/>
        </w:rPr>
        <w:t>які</w:t>
      </w:r>
      <w:r>
        <w:t></w:t>
      </w:r>
      <w:r>
        <w:rPr>
          <w:rFonts w:hint="eastAsia"/>
        </w:rPr>
        <w:t>або</w:t>
      </w:r>
      <w:r>
        <w:t></w:t>
      </w:r>
      <w:r>
        <w:rPr>
          <w:rFonts w:hint="eastAsia"/>
        </w:rPr>
        <w:t>регулюють</w:t>
      </w:r>
      <w:r>
        <w:t></w:t>
      </w:r>
      <w:r>
        <w:rPr>
          <w:rFonts w:hint="eastAsia"/>
        </w:rPr>
        <w:t>відносини</w:t>
      </w:r>
    </w:p>
    <w:p w:rsidR="00C1377F" w:rsidRDefault="00C1377F" w:rsidP="00C1377F">
      <w:r>
        <w:rPr>
          <w:rFonts w:hint="eastAsia"/>
        </w:rPr>
        <w:t>охорони</w:t>
      </w:r>
      <w:r>
        <w:t></w:t>
      </w:r>
      <w:r>
        <w:rPr>
          <w:rFonts w:hint="eastAsia"/>
        </w:rPr>
        <w:t>інтелектуальної</w:t>
      </w:r>
      <w:r>
        <w:t></w:t>
      </w:r>
      <w:r>
        <w:rPr>
          <w:rFonts w:hint="eastAsia"/>
        </w:rPr>
        <w:t>власності</w:t>
      </w:r>
      <w:r>
        <w:t></w:t>
      </w:r>
      <w:r>
        <w:t></w:t>
      </w:r>
      <w:r>
        <w:rPr>
          <w:rFonts w:hint="eastAsia"/>
        </w:rPr>
        <w:t>або</w:t>
      </w:r>
      <w:r>
        <w:t></w:t>
      </w:r>
      <w:r>
        <w:rPr>
          <w:rFonts w:hint="eastAsia"/>
        </w:rPr>
        <w:t>безпосередньо</w:t>
      </w:r>
      <w:r>
        <w:t></w:t>
      </w:r>
      <w:r>
        <w:rPr>
          <w:rFonts w:hint="eastAsia"/>
        </w:rPr>
        <w:t>спрямовані</w:t>
      </w:r>
      <w:r>
        <w:t></w:t>
      </w:r>
      <w:r>
        <w:rPr>
          <w:rFonts w:hint="eastAsia"/>
        </w:rPr>
        <w:t>на</w:t>
      </w:r>
      <w:r>
        <w:t></w:t>
      </w:r>
      <w:r>
        <w:rPr>
          <w:rFonts w:hint="eastAsia"/>
        </w:rPr>
        <w:t>охорону</w:t>
      </w:r>
    </w:p>
    <w:p w:rsidR="00C1377F" w:rsidRDefault="00C1377F" w:rsidP="00C1377F">
      <w:r>
        <w:rPr>
          <w:rFonts w:hint="eastAsia"/>
        </w:rPr>
        <w:t>комп’ютерних</w:t>
      </w:r>
      <w:r>
        <w:t></w:t>
      </w:r>
      <w:r>
        <w:rPr>
          <w:rFonts w:hint="eastAsia"/>
        </w:rPr>
        <w:t>програм</w:t>
      </w:r>
      <w:r>
        <w:t></w:t>
      </w:r>
      <w:r>
        <w:t></w:t>
      </w:r>
      <w:r>
        <w:rPr>
          <w:rFonts w:hint="eastAsia"/>
        </w:rPr>
        <w:t>Зважаючи</w:t>
      </w:r>
      <w:r>
        <w:t></w:t>
      </w:r>
      <w:r>
        <w:rPr>
          <w:rFonts w:hint="eastAsia"/>
        </w:rPr>
        <w:t>на</w:t>
      </w:r>
      <w:r>
        <w:t></w:t>
      </w:r>
      <w:r>
        <w:rPr>
          <w:rFonts w:hint="eastAsia"/>
        </w:rPr>
        <w:t>те</w:t>
      </w:r>
      <w:r>
        <w:t></w:t>
      </w:r>
      <w:r>
        <w:t></w:t>
      </w:r>
      <w:r>
        <w:rPr>
          <w:rFonts w:hint="eastAsia"/>
        </w:rPr>
        <w:t>що</w:t>
      </w:r>
      <w:r>
        <w:t></w:t>
      </w:r>
      <w:r>
        <w:rPr>
          <w:rFonts w:hint="eastAsia"/>
        </w:rPr>
        <w:t>ряд</w:t>
      </w:r>
      <w:r>
        <w:t></w:t>
      </w:r>
      <w:r>
        <w:rPr>
          <w:rFonts w:hint="eastAsia"/>
        </w:rPr>
        <w:t>цих</w:t>
      </w:r>
      <w:r>
        <w:t></w:t>
      </w:r>
      <w:r>
        <w:rPr>
          <w:rFonts w:hint="eastAsia"/>
        </w:rPr>
        <w:t>нормативно</w:t>
      </w:r>
      <w:r>
        <w:t></w:t>
      </w:r>
      <w:r>
        <w:rPr>
          <w:rFonts w:hint="eastAsia"/>
        </w:rPr>
        <w:t>правових</w:t>
      </w:r>
    </w:p>
    <w:p w:rsidR="00C1377F" w:rsidRDefault="00C1377F" w:rsidP="00C1377F">
      <w:r>
        <w:rPr>
          <w:rFonts w:hint="eastAsia"/>
        </w:rPr>
        <w:t>актів</w:t>
      </w:r>
      <w:r>
        <w:t></w:t>
      </w:r>
      <w:r>
        <w:rPr>
          <w:rFonts w:hint="eastAsia"/>
        </w:rPr>
        <w:t>був</w:t>
      </w:r>
      <w:r>
        <w:t></w:t>
      </w:r>
      <w:r>
        <w:rPr>
          <w:rFonts w:hint="eastAsia"/>
        </w:rPr>
        <w:t>укладений</w:t>
      </w:r>
      <w:r>
        <w:t></w:t>
      </w:r>
      <w:r>
        <w:rPr>
          <w:rFonts w:hint="eastAsia"/>
        </w:rPr>
        <w:t>ще</w:t>
      </w:r>
      <w:r>
        <w:t></w:t>
      </w:r>
      <w:r>
        <w:rPr>
          <w:rFonts w:hint="eastAsia"/>
        </w:rPr>
        <w:t>до</w:t>
      </w:r>
      <w:r>
        <w:t></w:t>
      </w:r>
      <w:r>
        <w:rPr>
          <w:rFonts w:hint="eastAsia"/>
        </w:rPr>
        <w:t>появи</w:t>
      </w:r>
      <w:r>
        <w:t></w:t>
      </w:r>
      <w:r>
        <w:rPr>
          <w:rFonts w:hint="eastAsia"/>
        </w:rPr>
        <w:t>комп</w:t>
      </w:r>
      <w:r>
        <w:t></w:t>
      </w:r>
      <w:r>
        <w:rPr>
          <w:rFonts w:hint="eastAsia"/>
        </w:rPr>
        <w:t>ютерних</w:t>
      </w:r>
      <w:r>
        <w:t></w:t>
      </w:r>
      <w:r>
        <w:rPr>
          <w:rFonts w:hint="eastAsia"/>
        </w:rPr>
        <w:t>програм</w:t>
      </w:r>
      <w:r>
        <w:t></w:t>
      </w:r>
      <w:r>
        <w:rPr>
          <w:rFonts w:hint="eastAsia"/>
        </w:rPr>
        <w:t>і</w:t>
      </w:r>
      <w:r>
        <w:t></w:t>
      </w:r>
      <w:r>
        <w:rPr>
          <w:rFonts w:hint="eastAsia"/>
        </w:rPr>
        <w:t>з</w:t>
      </w:r>
      <w:r>
        <w:t></w:t>
      </w:r>
      <w:r>
        <w:rPr>
          <w:rFonts w:hint="eastAsia"/>
        </w:rPr>
        <w:t>часом</w:t>
      </w:r>
      <w:r>
        <w:t></w:t>
      </w:r>
      <w:r>
        <w:rPr>
          <w:rFonts w:hint="eastAsia"/>
        </w:rPr>
        <w:t>був</w:t>
      </w:r>
    </w:p>
    <w:p w:rsidR="00C1377F" w:rsidRDefault="00C1377F" w:rsidP="00C1377F">
      <w:r>
        <w:rPr>
          <w:rFonts w:hint="eastAsia"/>
        </w:rPr>
        <w:t>пристосований</w:t>
      </w:r>
      <w:r>
        <w:t></w:t>
      </w:r>
      <w:r>
        <w:rPr>
          <w:rFonts w:hint="eastAsia"/>
        </w:rPr>
        <w:t>до</w:t>
      </w:r>
      <w:r>
        <w:t></w:t>
      </w:r>
      <w:r>
        <w:rPr>
          <w:rFonts w:hint="eastAsia"/>
        </w:rPr>
        <w:t>потреб</w:t>
      </w:r>
      <w:r>
        <w:t></w:t>
      </w:r>
      <w:r>
        <w:rPr>
          <w:rFonts w:hint="eastAsia"/>
        </w:rPr>
        <w:t>їх</w:t>
      </w:r>
      <w:r>
        <w:t></w:t>
      </w:r>
      <w:r>
        <w:rPr>
          <w:rFonts w:hint="eastAsia"/>
        </w:rPr>
        <w:t>охорони</w:t>
      </w:r>
      <w:r>
        <w:t></w:t>
      </w:r>
      <w:r>
        <w:t></w:t>
      </w:r>
      <w:r>
        <w:rPr>
          <w:rFonts w:hint="eastAsia"/>
        </w:rPr>
        <w:t>міжнародні</w:t>
      </w:r>
      <w:r>
        <w:t></w:t>
      </w:r>
      <w:r>
        <w:rPr>
          <w:rFonts w:hint="eastAsia"/>
        </w:rPr>
        <w:t>договори</w:t>
      </w:r>
      <w:r>
        <w:t></w:t>
      </w:r>
      <w:r>
        <w:rPr>
          <w:rFonts w:hint="eastAsia"/>
        </w:rPr>
        <w:t>не</w:t>
      </w:r>
      <w:r>
        <w:t></w:t>
      </w:r>
      <w:r>
        <w:rPr>
          <w:rFonts w:hint="eastAsia"/>
        </w:rPr>
        <w:t>мають</w:t>
      </w:r>
      <w:r>
        <w:t></w:t>
      </w:r>
      <w:r>
        <w:rPr>
          <w:rFonts w:hint="eastAsia"/>
        </w:rPr>
        <w:t>єдиної</w:t>
      </w:r>
    </w:p>
    <w:p w:rsidR="00C1377F" w:rsidRDefault="00C1377F" w:rsidP="00C1377F">
      <w:r>
        <w:rPr>
          <w:rFonts w:hint="eastAsia"/>
        </w:rPr>
        <w:t>термінології</w:t>
      </w:r>
      <w:r>
        <w:t></w:t>
      </w:r>
      <w:r>
        <w:rPr>
          <w:rFonts w:hint="eastAsia"/>
        </w:rPr>
        <w:t>щодо</w:t>
      </w:r>
      <w:r>
        <w:t></w:t>
      </w:r>
      <w:r>
        <w:rPr>
          <w:rFonts w:hint="eastAsia"/>
        </w:rPr>
        <w:t>нового</w:t>
      </w:r>
      <w:r>
        <w:t></w:t>
      </w:r>
      <w:r>
        <w:rPr>
          <w:rFonts w:hint="eastAsia"/>
        </w:rPr>
        <w:t>об</w:t>
      </w:r>
      <w:r>
        <w:t></w:t>
      </w:r>
      <w:r>
        <w:rPr>
          <w:rFonts w:hint="eastAsia"/>
        </w:rPr>
        <w:t>єкту</w:t>
      </w:r>
      <w:r>
        <w:t></w:t>
      </w:r>
      <w:r>
        <w:t></w:t>
      </w:r>
      <w:r>
        <w:rPr>
          <w:rFonts w:hint="eastAsia"/>
        </w:rPr>
        <w:t>містять</w:t>
      </w:r>
      <w:r>
        <w:t></w:t>
      </w:r>
      <w:r>
        <w:rPr>
          <w:rFonts w:hint="eastAsia"/>
        </w:rPr>
        <w:t>неузгоджені</w:t>
      </w:r>
      <w:r>
        <w:t></w:t>
      </w:r>
      <w:r>
        <w:rPr>
          <w:rFonts w:hint="eastAsia"/>
        </w:rPr>
        <w:t>норми</w:t>
      </w:r>
      <w:r>
        <w:t></w:t>
      </w:r>
      <w:r>
        <w:t></w:t>
      </w:r>
      <w:r>
        <w:rPr>
          <w:rFonts w:hint="eastAsia"/>
        </w:rPr>
        <w:t>тощо</w:t>
      </w:r>
      <w:r>
        <w:t></w:t>
      </w:r>
      <w:r>
        <w:t></w:t>
      </w:r>
      <w:r>
        <w:rPr>
          <w:rFonts w:hint="eastAsia"/>
        </w:rPr>
        <w:t>Це</w:t>
      </w:r>
    </w:p>
    <w:p w:rsidR="00C1377F" w:rsidRDefault="00C1377F" w:rsidP="00C1377F">
      <w:r>
        <w:rPr>
          <w:rFonts w:hint="eastAsia"/>
        </w:rPr>
        <w:t>свідчить</w:t>
      </w:r>
      <w:r>
        <w:t></w:t>
      </w:r>
      <w:r>
        <w:rPr>
          <w:rFonts w:hint="eastAsia"/>
        </w:rPr>
        <w:t>про</w:t>
      </w:r>
      <w:r>
        <w:t></w:t>
      </w:r>
      <w:r>
        <w:rPr>
          <w:rFonts w:hint="eastAsia"/>
        </w:rPr>
        <w:t>незавершеність</w:t>
      </w:r>
      <w:r>
        <w:t></w:t>
      </w:r>
      <w:r>
        <w:rPr>
          <w:rFonts w:hint="eastAsia"/>
        </w:rPr>
        <w:t>міжнародно</w:t>
      </w:r>
      <w:r>
        <w:t></w:t>
      </w:r>
      <w:r>
        <w:rPr>
          <w:rFonts w:hint="eastAsia"/>
        </w:rPr>
        <w:t>правового</w:t>
      </w:r>
      <w:r>
        <w:t></w:t>
      </w:r>
      <w:r>
        <w:rPr>
          <w:rFonts w:hint="eastAsia"/>
        </w:rPr>
        <w:t>регулювання</w:t>
      </w:r>
      <w:r>
        <w:t></w:t>
      </w:r>
      <w:r>
        <w:rPr>
          <w:rFonts w:hint="eastAsia"/>
        </w:rPr>
        <w:t>в</w:t>
      </w:r>
    </w:p>
    <w:p w:rsidR="00C1377F" w:rsidRDefault="00C1377F" w:rsidP="00C1377F">
      <w:r>
        <w:rPr>
          <w:rFonts w:hint="eastAsia"/>
        </w:rPr>
        <w:t>досліджуваній</w:t>
      </w:r>
      <w:r>
        <w:t></w:t>
      </w:r>
      <w:r>
        <w:rPr>
          <w:rFonts w:hint="eastAsia"/>
        </w:rPr>
        <w:t>сфері</w:t>
      </w:r>
      <w:r>
        <w:t></w:t>
      </w:r>
    </w:p>
    <w:p w:rsidR="00C1377F" w:rsidRDefault="00C1377F" w:rsidP="00C1377F">
      <w:r>
        <w:t></w:t>
      </w:r>
      <w:r>
        <w:t></w:t>
      </w:r>
      <w:r>
        <w:t></w:t>
      </w:r>
      <w:r>
        <w:rPr>
          <w:rFonts w:hint="eastAsia"/>
        </w:rPr>
        <w:t>Специфіка</w:t>
      </w:r>
      <w:r>
        <w:t></w:t>
      </w:r>
      <w:r>
        <w:rPr>
          <w:rFonts w:hint="eastAsia"/>
        </w:rPr>
        <w:t>національної</w:t>
      </w:r>
      <w:r>
        <w:t></w:t>
      </w:r>
      <w:r>
        <w:rPr>
          <w:rFonts w:hint="eastAsia"/>
        </w:rPr>
        <w:t>імплементації</w:t>
      </w:r>
      <w:r>
        <w:t></w:t>
      </w:r>
      <w:r>
        <w:rPr>
          <w:rFonts w:hint="eastAsia"/>
        </w:rPr>
        <w:t>міжнародно</w:t>
      </w:r>
      <w:r>
        <w:t></w:t>
      </w:r>
      <w:r>
        <w:rPr>
          <w:rFonts w:hint="eastAsia"/>
        </w:rPr>
        <w:t>правових</w:t>
      </w:r>
    </w:p>
    <w:p w:rsidR="00C1377F" w:rsidRDefault="00C1377F" w:rsidP="00C1377F">
      <w:r>
        <w:rPr>
          <w:rFonts w:hint="eastAsia"/>
        </w:rPr>
        <w:t>зобов</w:t>
      </w:r>
      <w:r>
        <w:t></w:t>
      </w:r>
      <w:r>
        <w:rPr>
          <w:rFonts w:hint="eastAsia"/>
        </w:rPr>
        <w:t>язань</w:t>
      </w:r>
      <w:r>
        <w:t></w:t>
      </w:r>
      <w:r>
        <w:rPr>
          <w:rFonts w:hint="eastAsia"/>
        </w:rPr>
        <w:t>про</w:t>
      </w:r>
      <w:r>
        <w:t></w:t>
      </w:r>
      <w:r>
        <w:rPr>
          <w:rFonts w:hint="eastAsia"/>
        </w:rPr>
        <w:t>охорону</w:t>
      </w:r>
      <w:r>
        <w:t></w:t>
      </w:r>
      <w:r>
        <w:rPr>
          <w:rFonts w:hint="eastAsia"/>
        </w:rPr>
        <w:t>комп</w:t>
      </w:r>
      <w:r>
        <w:t></w:t>
      </w:r>
      <w:r>
        <w:rPr>
          <w:rFonts w:hint="eastAsia"/>
        </w:rPr>
        <w:t>ютерних</w:t>
      </w:r>
      <w:r>
        <w:t></w:t>
      </w:r>
      <w:r>
        <w:rPr>
          <w:rFonts w:hint="eastAsia"/>
        </w:rPr>
        <w:t>програм</w:t>
      </w:r>
      <w:r>
        <w:t></w:t>
      </w:r>
      <w:r>
        <w:rPr>
          <w:rFonts w:hint="eastAsia"/>
        </w:rPr>
        <w:t>полягає</w:t>
      </w:r>
      <w:r>
        <w:t></w:t>
      </w:r>
      <w:r>
        <w:rPr>
          <w:rFonts w:hint="eastAsia"/>
        </w:rPr>
        <w:t>в</w:t>
      </w:r>
      <w:r>
        <w:t></w:t>
      </w:r>
      <w:r>
        <w:rPr>
          <w:rFonts w:hint="eastAsia"/>
        </w:rPr>
        <w:t>необхідності</w:t>
      </w:r>
    </w:p>
    <w:p w:rsidR="00C1377F" w:rsidRDefault="00C1377F" w:rsidP="00C1377F">
      <w:r>
        <w:rPr>
          <w:rFonts w:hint="eastAsia"/>
        </w:rPr>
        <w:t>узгодженого</w:t>
      </w:r>
      <w:r>
        <w:t></w:t>
      </w:r>
      <w:r>
        <w:t></w:t>
      </w:r>
      <w:r>
        <w:rPr>
          <w:rFonts w:hint="eastAsia"/>
        </w:rPr>
        <w:t>скоординованого</w:t>
      </w:r>
      <w:r>
        <w:t></w:t>
      </w:r>
      <w:r>
        <w:t></w:t>
      </w:r>
      <w:r>
        <w:rPr>
          <w:rFonts w:hint="eastAsia"/>
        </w:rPr>
        <w:t>взаємопов</w:t>
      </w:r>
      <w:r>
        <w:t></w:t>
      </w:r>
      <w:r>
        <w:rPr>
          <w:rFonts w:hint="eastAsia"/>
        </w:rPr>
        <w:t>язаного</w:t>
      </w:r>
      <w:r>
        <w:t></w:t>
      </w:r>
      <w:r>
        <w:t></w:t>
      </w:r>
      <w:r>
        <w:rPr>
          <w:rFonts w:hint="eastAsia"/>
        </w:rPr>
        <w:t>внесення</w:t>
      </w:r>
      <w:r>
        <w:t></w:t>
      </w:r>
      <w:r>
        <w:rPr>
          <w:rFonts w:hint="eastAsia"/>
        </w:rPr>
        <w:t>змін</w:t>
      </w:r>
      <w:r>
        <w:t></w:t>
      </w:r>
      <w:r>
        <w:rPr>
          <w:rFonts w:hint="eastAsia"/>
        </w:rPr>
        <w:t>та</w:t>
      </w:r>
    </w:p>
    <w:p w:rsidR="00C1377F" w:rsidRDefault="00C1377F" w:rsidP="00C1377F">
      <w:r>
        <w:rPr>
          <w:rFonts w:hint="eastAsia"/>
        </w:rPr>
        <w:t>доповнень</w:t>
      </w:r>
      <w:r>
        <w:t></w:t>
      </w:r>
      <w:r>
        <w:rPr>
          <w:rFonts w:hint="eastAsia"/>
        </w:rPr>
        <w:t>до</w:t>
      </w:r>
      <w:r>
        <w:t></w:t>
      </w:r>
      <w:r>
        <w:rPr>
          <w:rFonts w:hint="eastAsia"/>
        </w:rPr>
        <w:t>різних</w:t>
      </w:r>
      <w:r>
        <w:t></w:t>
      </w:r>
      <w:r>
        <w:rPr>
          <w:rFonts w:hint="eastAsia"/>
        </w:rPr>
        <w:t>галузей</w:t>
      </w:r>
      <w:r>
        <w:t></w:t>
      </w:r>
      <w:r>
        <w:rPr>
          <w:rFonts w:hint="eastAsia"/>
        </w:rPr>
        <w:t>матеріального</w:t>
      </w:r>
      <w:r>
        <w:t></w:t>
      </w:r>
      <w:r>
        <w:rPr>
          <w:rFonts w:hint="eastAsia"/>
        </w:rPr>
        <w:t>і</w:t>
      </w:r>
      <w:r>
        <w:t></w:t>
      </w:r>
      <w:r>
        <w:rPr>
          <w:rFonts w:hint="eastAsia"/>
        </w:rPr>
        <w:t>процесуального</w:t>
      </w:r>
      <w:r>
        <w:t></w:t>
      </w:r>
      <w:r>
        <w:rPr>
          <w:rFonts w:hint="eastAsia"/>
        </w:rPr>
        <w:t>законодавства</w:t>
      </w:r>
      <w:r>
        <w:t></w:t>
      </w:r>
    </w:p>
    <w:p w:rsidR="00C1377F" w:rsidRDefault="00C1377F" w:rsidP="00C1377F">
      <w:r>
        <w:rPr>
          <w:rFonts w:hint="eastAsia"/>
        </w:rPr>
        <w:t>цивільного</w:t>
      </w:r>
      <w:r>
        <w:t></w:t>
      </w:r>
      <w:r>
        <w:t></w:t>
      </w:r>
      <w:r>
        <w:rPr>
          <w:rFonts w:hint="eastAsia"/>
        </w:rPr>
        <w:t>господарського</w:t>
      </w:r>
      <w:r>
        <w:t></w:t>
      </w:r>
      <w:r>
        <w:t></w:t>
      </w:r>
      <w:r>
        <w:rPr>
          <w:rFonts w:hint="eastAsia"/>
        </w:rPr>
        <w:t>адміністративного</w:t>
      </w:r>
      <w:r>
        <w:t></w:t>
      </w:r>
      <w:r>
        <w:t></w:t>
      </w:r>
      <w:r>
        <w:rPr>
          <w:rFonts w:hint="eastAsia"/>
        </w:rPr>
        <w:t>кримінального</w:t>
      </w:r>
      <w:r>
        <w:t></w:t>
      </w:r>
      <w:r>
        <w:t></w:t>
      </w:r>
      <w:r>
        <w:rPr>
          <w:rFonts w:hint="eastAsia"/>
        </w:rPr>
        <w:t>митного</w:t>
      </w:r>
      <w:r>
        <w:t></w:t>
      </w:r>
    </w:p>
    <w:p w:rsidR="00C1377F" w:rsidRDefault="00C1377F" w:rsidP="00C1377F">
      <w:r>
        <w:t></w:t>
      </w:r>
      <w:r>
        <w:t></w:t>
      </w:r>
      <w:r>
        <w:t></w:t>
      </w:r>
      <w:r>
        <w:rPr>
          <w:rFonts w:hint="eastAsia"/>
        </w:rPr>
        <w:t>Дослідження</w:t>
      </w:r>
      <w:r>
        <w:t></w:t>
      </w:r>
      <w:r>
        <w:rPr>
          <w:rFonts w:hint="eastAsia"/>
        </w:rPr>
        <w:t>змісту</w:t>
      </w:r>
      <w:r>
        <w:t></w:t>
      </w:r>
      <w:r>
        <w:rPr>
          <w:rFonts w:hint="eastAsia"/>
        </w:rPr>
        <w:t>міжнародно</w:t>
      </w:r>
      <w:r>
        <w:t></w:t>
      </w:r>
      <w:r>
        <w:rPr>
          <w:rFonts w:hint="eastAsia"/>
        </w:rPr>
        <w:t>правових</w:t>
      </w:r>
      <w:r>
        <w:t></w:t>
      </w:r>
      <w:r>
        <w:rPr>
          <w:rFonts w:hint="eastAsia"/>
        </w:rPr>
        <w:t>зобов</w:t>
      </w:r>
      <w:r>
        <w:t></w:t>
      </w:r>
      <w:r>
        <w:rPr>
          <w:rFonts w:hint="eastAsia"/>
        </w:rPr>
        <w:t>язань</w:t>
      </w:r>
      <w:r>
        <w:t></w:t>
      </w:r>
      <w:r>
        <w:rPr>
          <w:rFonts w:hint="eastAsia"/>
        </w:rPr>
        <w:t>України</w:t>
      </w:r>
      <w:r>
        <w:t></w:t>
      </w:r>
      <w:r>
        <w:rPr>
          <w:rFonts w:hint="eastAsia"/>
        </w:rPr>
        <w:t>та</w:t>
      </w:r>
    </w:p>
    <w:p w:rsidR="00C1377F" w:rsidRDefault="00C1377F" w:rsidP="00C1377F">
      <w:r>
        <w:rPr>
          <w:rFonts w:hint="eastAsia"/>
        </w:rPr>
        <w:t>з</w:t>
      </w:r>
      <w:r>
        <w:t></w:t>
      </w:r>
      <w:r>
        <w:rPr>
          <w:rFonts w:hint="eastAsia"/>
        </w:rPr>
        <w:t>ясування</w:t>
      </w:r>
      <w:r>
        <w:t></w:t>
      </w:r>
      <w:r>
        <w:rPr>
          <w:rFonts w:hint="eastAsia"/>
        </w:rPr>
        <w:t>рівня</w:t>
      </w:r>
      <w:r>
        <w:t></w:t>
      </w:r>
      <w:r>
        <w:rPr>
          <w:rFonts w:hint="eastAsia"/>
        </w:rPr>
        <w:t>та</w:t>
      </w:r>
      <w:r>
        <w:t></w:t>
      </w:r>
      <w:r>
        <w:rPr>
          <w:rFonts w:hint="eastAsia"/>
        </w:rPr>
        <w:t>якості</w:t>
      </w:r>
      <w:r>
        <w:t></w:t>
      </w:r>
      <w:r>
        <w:rPr>
          <w:rFonts w:hint="eastAsia"/>
        </w:rPr>
        <w:t>національної</w:t>
      </w:r>
      <w:r>
        <w:t></w:t>
      </w:r>
      <w:r>
        <w:rPr>
          <w:rFonts w:hint="eastAsia"/>
        </w:rPr>
        <w:t>імплементації</w:t>
      </w:r>
      <w:r>
        <w:t></w:t>
      </w:r>
      <w:r>
        <w:rPr>
          <w:rFonts w:hint="eastAsia"/>
        </w:rPr>
        <w:t>міжнародно</w:t>
      </w:r>
      <w:r>
        <w:t></w:t>
      </w:r>
      <w:r>
        <w:rPr>
          <w:rFonts w:hint="eastAsia"/>
        </w:rPr>
        <w:t>правових</w:t>
      </w:r>
    </w:p>
    <w:p w:rsidR="00C1377F" w:rsidRDefault="00C1377F" w:rsidP="00C1377F">
      <w:r>
        <w:rPr>
          <w:rFonts w:hint="eastAsia"/>
        </w:rPr>
        <w:t>норм</w:t>
      </w:r>
      <w:r>
        <w:t></w:t>
      </w:r>
      <w:r>
        <w:rPr>
          <w:rFonts w:hint="eastAsia"/>
        </w:rPr>
        <w:t>про</w:t>
      </w:r>
      <w:r>
        <w:t></w:t>
      </w:r>
      <w:r>
        <w:rPr>
          <w:rFonts w:hint="eastAsia"/>
        </w:rPr>
        <w:t>правове</w:t>
      </w:r>
      <w:r>
        <w:t></w:t>
      </w:r>
      <w:r>
        <w:rPr>
          <w:rFonts w:hint="eastAsia"/>
        </w:rPr>
        <w:t>регулювання</w:t>
      </w:r>
      <w:r>
        <w:t></w:t>
      </w:r>
      <w:r>
        <w:rPr>
          <w:rFonts w:hint="eastAsia"/>
        </w:rPr>
        <w:t>користування</w:t>
      </w:r>
      <w:r>
        <w:t></w:t>
      </w:r>
      <w:r>
        <w:rPr>
          <w:rFonts w:hint="eastAsia"/>
        </w:rPr>
        <w:t>комп</w:t>
      </w:r>
      <w:r>
        <w:t></w:t>
      </w:r>
      <w:r>
        <w:rPr>
          <w:rFonts w:hint="eastAsia"/>
        </w:rPr>
        <w:t>ютерними</w:t>
      </w:r>
      <w:r>
        <w:t></w:t>
      </w:r>
      <w:r>
        <w:rPr>
          <w:rFonts w:hint="eastAsia"/>
        </w:rPr>
        <w:t>програмами</w:t>
      </w:r>
    </w:p>
    <w:p w:rsidR="00C1377F" w:rsidRDefault="00C1377F" w:rsidP="00C1377F">
      <w:r>
        <w:rPr>
          <w:rFonts w:hint="eastAsia"/>
        </w:rPr>
        <w:t>свідчить</w:t>
      </w:r>
      <w:r>
        <w:t></w:t>
      </w:r>
      <w:r>
        <w:rPr>
          <w:rFonts w:hint="eastAsia"/>
        </w:rPr>
        <w:t>про</w:t>
      </w:r>
      <w:r>
        <w:t></w:t>
      </w:r>
      <w:r>
        <w:rPr>
          <w:rFonts w:hint="eastAsia"/>
        </w:rPr>
        <w:t>достатньо</w:t>
      </w:r>
      <w:r>
        <w:t></w:t>
      </w:r>
      <w:r>
        <w:rPr>
          <w:rFonts w:hint="eastAsia"/>
        </w:rPr>
        <w:t>високий</w:t>
      </w:r>
      <w:r>
        <w:t></w:t>
      </w:r>
      <w:r>
        <w:rPr>
          <w:rFonts w:hint="eastAsia"/>
        </w:rPr>
        <w:t>рівень</w:t>
      </w:r>
      <w:r>
        <w:t></w:t>
      </w:r>
      <w:r>
        <w:rPr>
          <w:rFonts w:hint="eastAsia"/>
        </w:rPr>
        <w:t>приведення</w:t>
      </w:r>
      <w:r>
        <w:t></w:t>
      </w:r>
      <w:r>
        <w:rPr>
          <w:rFonts w:hint="eastAsia"/>
        </w:rPr>
        <w:t>національного</w:t>
      </w:r>
    </w:p>
    <w:p w:rsidR="00C1377F" w:rsidRDefault="00C1377F" w:rsidP="00C1377F">
      <w:r>
        <w:rPr>
          <w:rFonts w:hint="eastAsia"/>
        </w:rPr>
        <w:t>матеріального</w:t>
      </w:r>
      <w:r>
        <w:t></w:t>
      </w:r>
      <w:r>
        <w:rPr>
          <w:rFonts w:hint="eastAsia"/>
        </w:rPr>
        <w:t>і</w:t>
      </w:r>
      <w:r>
        <w:t></w:t>
      </w:r>
      <w:r>
        <w:rPr>
          <w:rFonts w:hint="eastAsia"/>
        </w:rPr>
        <w:t>процесуального</w:t>
      </w:r>
      <w:r>
        <w:t></w:t>
      </w:r>
      <w:r>
        <w:rPr>
          <w:rFonts w:hint="eastAsia"/>
        </w:rPr>
        <w:t>законодавства</w:t>
      </w:r>
      <w:r>
        <w:t></w:t>
      </w:r>
      <w:r>
        <w:rPr>
          <w:rFonts w:hint="eastAsia"/>
        </w:rPr>
        <w:t>у</w:t>
      </w:r>
      <w:r>
        <w:t></w:t>
      </w:r>
      <w:r>
        <w:rPr>
          <w:rFonts w:hint="eastAsia"/>
        </w:rPr>
        <w:t>відповідність</w:t>
      </w:r>
      <w:r>
        <w:t></w:t>
      </w:r>
      <w:r>
        <w:rPr>
          <w:rFonts w:hint="eastAsia"/>
        </w:rPr>
        <w:t>з</w:t>
      </w:r>
    </w:p>
    <w:p w:rsidR="00C1377F" w:rsidRDefault="00C1377F" w:rsidP="00C1377F">
      <w:r>
        <w:rPr>
          <w:rFonts w:hint="eastAsia"/>
        </w:rPr>
        <w:t>міжнародними</w:t>
      </w:r>
      <w:r>
        <w:t></w:t>
      </w:r>
      <w:r>
        <w:rPr>
          <w:rFonts w:hint="eastAsia"/>
        </w:rPr>
        <w:t>договорами</w:t>
      </w:r>
      <w:r>
        <w:t></w:t>
      </w:r>
      <w:r>
        <w:rPr>
          <w:rFonts w:hint="eastAsia"/>
        </w:rPr>
        <w:t>України</w:t>
      </w:r>
      <w:r>
        <w:t></w:t>
      </w:r>
      <w:r>
        <w:t></w:t>
      </w:r>
      <w:r>
        <w:rPr>
          <w:rFonts w:hint="eastAsia"/>
        </w:rPr>
        <w:t>Переважно</w:t>
      </w:r>
      <w:r>
        <w:t></w:t>
      </w:r>
      <w:r>
        <w:rPr>
          <w:rFonts w:hint="eastAsia"/>
        </w:rPr>
        <w:t>якісною</w:t>
      </w:r>
      <w:r>
        <w:t></w:t>
      </w:r>
      <w:r>
        <w:rPr>
          <w:rFonts w:hint="eastAsia"/>
        </w:rPr>
        <w:t>є</w:t>
      </w:r>
      <w:r>
        <w:t></w:t>
      </w:r>
      <w:r>
        <w:rPr>
          <w:rFonts w:hint="eastAsia"/>
        </w:rPr>
        <w:t>також</w:t>
      </w:r>
    </w:p>
    <w:p w:rsidR="00C1377F" w:rsidRDefault="00C1377F" w:rsidP="00C1377F">
      <w:r>
        <w:rPr>
          <w:rFonts w:hint="eastAsia"/>
        </w:rPr>
        <w:t>гармонізація</w:t>
      </w:r>
      <w:r>
        <w:t></w:t>
      </w:r>
      <w:r>
        <w:rPr>
          <w:rFonts w:hint="eastAsia"/>
        </w:rPr>
        <w:t>законодавства</w:t>
      </w:r>
      <w:r>
        <w:t></w:t>
      </w:r>
      <w:r>
        <w:rPr>
          <w:rFonts w:hint="eastAsia"/>
        </w:rPr>
        <w:t>з</w:t>
      </w:r>
      <w:r>
        <w:t></w:t>
      </w:r>
      <w:r>
        <w:rPr>
          <w:rFonts w:hint="eastAsia"/>
        </w:rPr>
        <w:t>директивами</w:t>
      </w:r>
      <w:r>
        <w:t></w:t>
      </w:r>
      <w:r>
        <w:rPr>
          <w:rFonts w:hint="eastAsia"/>
        </w:rPr>
        <w:t>ЄС</w:t>
      </w:r>
      <w:r>
        <w:t></w:t>
      </w:r>
      <w:r>
        <w:rPr>
          <w:rFonts w:hint="eastAsia"/>
        </w:rPr>
        <w:t>у</w:t>
      </w:r>
      <w:r>
        <w:t></w:t>
      </w:r>
      <w:r>
        <w:rPr>
          <w:rFonts w:hint="eastAsia"/>
        </w:rPr>
        <w:t>досліджуваній</w:t>
      </w:r>
      <w:r>
        <w:t></w:t>
      </w:r>
      <w:r>
        <w:rPr>
          <w:rFonts w:hint="eastAsia"/>
        </w:rPr>
        <w:t>сфері</w:t>
      </w:r>
      <w:r>
        <w:t></w:t>
      </w:r>
    </w:p>
    <w:p w:rsidR="00C1377F" w:rsidRDefault="00C1377F" w:rsidP="00C1377F">
      <w:r>
        <w:rPr>
          <w:rFonts w:hint="eastAsia"/>
        </w:rPr>
        <w:t>Водночас</w:t>
      </w:r>
      <w:r>
        <w:t></w:t>
      </w:r>
      <w:r>
        <w:rPr>
          <w:rFonts w:hint="eastAsia"/>
        </w:rPr>
        <w:t>слід</w:t>
      </w:r>
      <w:r>
        <w:t></w:t>
      </w:r>
      <w:r>
        <w:rPr>
          <w:rFonts w:hint="eastAsia"/>
        </w:rPr>
        <w:t>звернути</w:t>
      </w:r>
      <w:r>
        <w:t></w:t>
      </w:r>
      <w:r>
        <w:rPr>
          <w:rFonts w:hint="eastAsia"/>
        </w:rPr>
        <w:t>увагу</w:t>
      </w:r>
      <w:r>
        <w:t></w:t>
      </w:r>
      <w:r>
        <w:rPr>
          <w:rFonts w:hint="eastAsia"/>
        </w:rPr>
        <w:t>на</w:t>
      </w:r>
      <w:r>
        <w:t></w:t>
      </w:r>
      <w:r>
        <w:rPr>
          <w:rFonts w:hint="eastAsia"/>
        </w:rPr>
        <w:t>недоліки</w:t>
      </w:r>
      <w:r>
        <w:t></w:t>
      </w:r>
      <w:r>
        <w:rPr>
          <w:rFonts w:hint="eastAsia"/>
        </w:rPr>
        <w:t>імплементації</w:t>
      </w:r>
      <w:r>
        <w:t></w:t>
      </w:r>
      <w:r>
        <w:t></w:t>
      </w:r>
      <w:r>
        <w:rPr>
          <w:rFonts w:hint="eastAsia"/>
        </w:rPr>
        <w:t>у</w:t>
      </w:r>
      <w:r>
        <w:t></w:t>
      </w:r>
      <w:r>
        <w:rPr>
          <w:rFonts w:hint="eastAsia"/>
        </w:rPr>
        <w:t>зв</w:t>
      </w:r>
      <w:r>
        <w:t></w:t>
      </w:r>
      <w:r>
        <w:rPr>
          <w:rFonts w:hint="eastAsia"/>
        </w:rPr>
        <w:t>язку</w:t>
      </w:r>
      <w:r>
        <w:t></w:t>
      </w:r>
      <w:r>
        <w:rPr>
          <w:rFonts w:hint="eastAsia"/>
        </w:rPr>
        <w:t>з</w:t>
      </w:r>
      <w:r>
        <w:t></w:t>
      </w:r>
      <w:r>
        <w:rPr>
          <w:rFonts w:hint="eastAsia"/>
        </w:rPr>
        <w:t>чим</w:t>
      </w:r>
      <w:r>
        <w:t></w:t>
      </w:r>
      <w:r>
        <w:rPr>
          <w:rFonts w:hint="eastAsia"/>
        </w:rPr>
        <w:t>в</w:t>
      </w:r>
    </w:p>
    <w:p w:rsidR="00C1377F" w:rsidRDefault="00C1377F" w:rsidP="00C1377F">
      <w:r>
        <w:t></w:t>
      </w:r>
      <w:r>
        <w:t></w:t>
      </w:r>
      <w:r>
        <w:t></w:t>
      </w:r>
    </w:p>
    <w:p w:rsidR="00C1377F" w:rsidRDefault="00C1377F" w:rsidP="00C1377F">
      <w:r>
        <w:rPr>
          <w:rFonts w:hint="eastAsia"/>
        </w:rPr>
        <w:t>роботі</w:t>
      </w:r>
      <w:r>
        <w:t></w:t>
      </w:r>
      <w:r>
        <w:rPr>
          <w:rFonts w:hint="eastAsia"/>
        </w:rPr>
        <w:t>запропоновані</w:t>
      </w:r>
      <w:r>
        <w:t></w:t>
      </w:r>
      <w:r>
        <w:rPr>
          <w:rFonts w:hint="eastAsia"/>
        </w:rPr>
        <w:t>конкретні</w:t>
      </w:r>
      <w:r>
        <w:t></w:t>
      </w:r>
      <w:r>
        <w:rPr>
          <w:rFonts w:hint="eastAsia"/>
        </w:rPr>
        <w:t>зміни</w:t>
      </w:r>
      <w:r>
        <w:t></w:t>
      </w:r>
      <w:r>
        <w:rPr>
          <w:rFonts w:hint="eastAsia"/>
        </w:rPr>
        <w:t>або</w:t>
      </w:r>
      <w:r>
        <w:t></w:t>
      </w:r>
      <w:r>
        <w:rPr>
          <w:rFonts w:hint="eastAsia"/>
        </w:rPr>
        <w:t>доповнення</w:t>
      </w:r>
      <w:r>
        <w:t></w:t>
      </w:r>
      <w:r>
        <w:rPr>
          <w:rFonts w:hint="eastAsia"/>
        </w:rPr>
        <w:t>до</w:t>
      </w:r>
      <w:r>
        <w:t></w:t>
      </w:r>
      <w:r>
        <w:rPr>
          <w:rFonts w:hint="eastAsia"/>
        </w:rPr>
        <w:t>чинного</w:t>
      </w:r>
    </w:p>
    <w:p w:rsidR="00C1377F" w:rsidRDefault="00C1377F" w:rsidP="00C1377F">
      <w:r>
        <w:rPr>
          <w:rFonts w:hint="eastAsia"/>
        </w:rPr>
        <w:t>законодавства</w:t>
      </w:r>
      <w:r>
        <w:t></w:t>
      </w:r>
    </w:p>
    <w:p w:rsidR="00C1377F" w:rsidRDefault="00C1377F" w:rsidP="00C1377F">
      <w:r>
        <w:t></w:t>
      </w:r>
      <w:r>
        <w:t></w:t>
      </w:r>
      <w:r>
        <w:t></w:t>
      </w:r>
      <w:r>
        <w:rPr>
          <w:rFonts w:hint="eastAsia"/>
        </w:rPr>
        <w:t>Структура</w:t>
      </w:r>
      <w:r>
        <w:t></w:t>
      </w:r>
      <w:r>
        <w:rPr>
          <w:rFonts w:hint="eastAsia"/>
        </w:rPr>
        <w:t>міжнародно</w:t>
      </w:r>
      <w:r>
        <w:t></w:t>
      </w:r>
      <w:r>
        <w:rPr>
          <w:rFonts w:hint="eastAsia"/>
        </w:rPr>
        <w:t>правових</w:t>
      </w:r>
      <w:r>
        <w:t></w:t>
      </w:r>
      <w:r>
        <w:rPr>
          <w:rFonts w:hint="eastAsia"/>
        </w:rPr>
        <w:t>зобов</w:t>
      </w:r>
      <w:r>
        <w:t></w:t>
      </w:r>
      <w:r>
        <w:rPr>
          <w:rFonts w:hint="eastAsia"/>
        </w:rPr>
        <w:t>язань</w:t>
      </w:r>
      <w:r>
        <w:t></w:t>
      </w:r>
      <w:r>
        <w:rPr>
          <w:rFonts w:hint="eastAsia"/>
        </w:rPr>
        <w:t>в</w:t>
      </w:r>
      <w:r>
        <w:t></w:t>
      </w:r>
      <w:r>
        <w:rPr>
          <w:rFonts w:hint="eastAsia"/>
        </w:rPr>
        <w:t>сфері</w:t>
      </w:r>
      <w:r>
        <w:t></w:t>
      </w:r>
      <w:r>
        <w:rPr>
          <w:rFonts w:hint="eastAsia"/>
        </w:rPr>
        <w:t>охорони</w:t>
      </w:r>
    </w:p>
    <w:p w:rsidR="00C1377F" w:rsidRDefault="00C1377F" w:rsidP="00C1377F">
      <w:r>
        <w:rPr>
          <w:rFonts w:hint="eastAsia"/>
        </w:rPr>
        <w:t>комп</w:t>
      </w:r>
      <w:r>
        <w:t></w:t>
      </w:r>
      <w:r>
        <w:rPr>
          <w:rFonts w:hint="eastAsia"/>
        </w:rPr>
        <w:t>ютерних</w:t>
      </w:r>
      <w:r>
        <w:t></w:t>
      </w:r>
      <w:r>
        <w:rPr>
          <w:rFonts w:hint="eastAsia"/>
        </w:rPr>
        <w:t>програм</w:t>
      </w:r>
      <w:r>
        <w:t></w:t>
      </w:r>
      <w:r>
        <w:rPr>
          <w:rFonts w:hint="eastAsia"/>
        </w:rPr>
        <w:t>є</w:t>
      </w:r>
      <w:r>
        <w:t></w:t>
      </w:r>
      <w:r>
        <w:rPr>
          <w:rFonts w:hint="eastAsia"/>
        </w:rPr>
        <w:t>багаторівневою</w:t>
      </w:r>
      <w:r>
        <w:t></w:t>
      </w:r>
      <w:r>
        <w:rPr>
          <w:rFonts w:hint="eastAsia"/>
        </w:rPr>
        <w:t>і</w:t>
      </w:r>
      <w:r>
        <w:t></w:t>
      </w:r>
      <w:r>
        <w:rPr>
          <w:rFonts w:hint="eastAsia"/>
        </w:rPr>
        <w:t>спирається</w:t>
      </w:r>
      <w:r>
        <w:t></w:t>
      </w:r>
      <w:r>
        <w:rPr>
          <w:rFonts w:hint="eastAsia"/>
        </w:rPr>
        <w:t>на</w:t>
      </w:r>
      <w:r>
        <w:t></w:t>
      </w:r>
      <w:r>
        <w:rPr>
          <w:rFonts w:hint="eastAsia"/>
        </w:rPr>
        <w:t>інституційні</w:t>
      </w:r>
    </w:p>
    <w:p w:rsidR="00C1377F" w:rsidRDefault="00C1377F" w:rsidP="00C1377F">
      <w:r>
        <w:rPr>
          <w:rFonts w:hint="eastAsia"/>
        </w:rPr>
        <w:t>механізми</w:t>
      </w:r>
      <w:r>
        <w:t></w:t>
      </w:r>
      <w:r>
        <w:rPr>
          <w:rFonts w:hint="eastAsia"/>
        </w:rPr>
        <w:t>міжнародного</w:t>
      </w:r>
      <w:r>
        <w:t></w:t>
      </w:r>
      <w:r>
        <w:rPr>
          <w:rFonts w:hint="eastAsia"/>
        </w:rPr>
        <w:t>впливу</w:t>
      </w:r>
      <w:r>
        <w:t></w:t>
      </w:r>
      <w:r>
        <w:rPr>
          <w:rFonts w:hint="eastAsia"/>
        </w:rPr>
        <w:t>на</w:t>
      </w:r>
      <w:r>
        <w:t></w:t>
      </w:r>
      <w:r>
        <w:rPr>
          <w:rFonts w:hint="eastAsia"/>
        </w:rPr>
        <w:t>держави</w:t>
      </w:r>
      <w:r>
        <w:t></w:t>
      </w:r>
      <w:r>
        <w:rPr>
          <w:rFonts w:hint="eastAsia"/>
        </w:rPr>
        <w:t>учасниці</w:t>
      </w:r>
      <w:r>
        <w:t></w:t>
      </w:r>
      <w:r>
        <w:rPr>
          <w:rFonts w:hint="eastAsia"/>
        </w:rPr>
        <w:t>міжнародних</w:t>
      </w:r>
    </w:p>
    <w:p w:rsidR="00C1377F" w:rsidRDefault="00C1377F" w:rsidP="00C1377F">
      <w:r>
        <w:rPr>
          <w:rFonts w:hint="eastAsia"/>
        </w:rPr>
        <w:t>міждержавних</w:t>
      </w:r>
      <w:r>
        <w:t></w:t>
      </w:r>
      <w:r>
        <w:rPr>
          <w:rFonts w:hint="eastAsia"/>
        </w:rPr>
        <w:t>організацій</w:t>
      </w:r>
      <w:r>
        <w:t></w:t>
      </w:r>
      <w:r>
        <w:t></w:t>
      </w:r>
      <w:r>
        <w:rPr>
          <w:rFonts w:hint="eastAsia"/>
        </w:rPr>
        <w:t>договору</w:t>
      </w:r>
      <w:r>
        <w:t></w:t>
      </w:r>
      <w:r>
        <w:rPr>
          <w:rFonts w:hint="eastAsia"/>
        </w:rPr>
        <w:t>ТРІПС</w:t>
      </w:r>
      <w:r>
        <w:t></w:t>
      </w:r>
      <w:r>
        <w:rPr>
          <w:rFonts w:hint="eastAsia"/>
        </w:rPr>
        <w:t>–</w:t>
      </w:r>
      <w:r>
        <w:t></w:t>
      </w:r>
      <w:r>
        <w:rPr>
          <w:rFonts w:hint="eastAsia"/>
        </w:rPr>
        <w:t>на</w:t>
      </w:r>
      <w:r>
        <w:t></w:t>
      </w:r>
      <w:r>
        <w:rPr>
          <w:rFonts w:hint="eastAsia"/>
        </w:rPr>
        <w:t>механізми</w:t>
      </w:r>
      <w:r>
        <w:t></w:t>
      </w:r>
      <w:r>
        <w:rPr>
          <w:rFonts w:hint="eastAsia"/>
        </w:rPr>
        <w:t>Світової</w:t>
      </w:r>
    </w:p>
    <w:p w:rsidR="00C1377F" w:rsidRDefault="00C1377F" w:rsidP="00C1377F">
      <w:r>
        <w:rPr>
          <w:rFonts w:hint="eastAsia"/>
        </w:rPr>
        <w:t>організації</w:t>
      </w:r>
      <w:r>
        <w:t></w:t>
      </w:r>
      <w:r>
        <w:rPr>
          <w:rFonts w:hint="eastAsia"/>
        </w:rPr>
        <w:t>торгівлі</w:t>
      </w:r>
      <w:r>
        <w:t></w:t>
      </w:r>
      <w:r>
        <w:t></w:t>
      </w:r>
      <w:r>
        <w:rPr>
          <w:rFonts w:hint="eastAsia"/>
        </w:rPr>
        <w:t>Договору</w:t>
      </w:r>
      <w:r>
        <w:t></w:t>
      </w:r>
      <w:r>
        <w:rPr>
          <w:rFonts w:hint="eastAsia"/>
        </w:rPr>
        <w:t>ВОІВ</w:t>
      </w:r>
      <w:r>
        <w:t></w:t>
      </w:r>
      <w:r>
        <w:rPr>
          <w:rFonts w:hint="eastAsia"/>
        </w:rPr>
        <w:t>про</w:t>
      </w:r>
      <w:r>
        <w:t></w:t>
      </w:r>
      <w:r>
        <w:rPr>
          <w:rFonts w:hint="eastAsia"/>
        </w:rPr>
        <w:t>авторське</w:t>
      </w:r>
      <w:r>
        <w:t></w:t>
      </w:r>
      <w:r>
        <w:rPr>
          <w:rFonts w:hint="eastAsia"/>
        </w:rPr>
        <w:t>право</w:t>
      </w:r>
      <w:r>
        <w:t></w:t>
      </w:r>
      <w:r>
        <w:rPr>
          <w:rFonts w:hint="eastAsia"/>
        </w:rPr>
        <w:t>–</w:t>
      </w:r>
      <w:r>
        <w:t></w:t>
      </w:r>
      <w:r>
        <w:rPr>
          <w:rFonts w:hint="eastAsia"/>
        </w:rPr>
        <w:t>на</w:t>
      </w:r>
      <w:r>
        <w:t></w:t>
      </w:r>
      <w:r>
        <w:rPr>
          <w:rFonts w:hint="eastAsia"/>
        </w:rPr>
        <w:t>Всесвітню</w:t>
      </w:r>
    </w:p>
    <w:p w:rsidR="00C1377F" w:rsidRDefault="00C1377F" w:rsidP="00C1377F">
      <w:r>
        <w:rPr>
          <w:rFonts w:hint="eastAsia"/>
        </w:rPr>
        <w:t>організацію</w:t>
      </w:r>
      <w:r>
        <w:t></w:t>
      </w:r>
      <w:r>
        <w:rPr>
          <w:rFonts w:hint="eastAsia"/>
        </w:rPr>
        <w:t>інтелектуальної</w:t>
      </w:r>
      <w:r>
        <w:t></w:t>
      </w:r>
      <w:r>
        <w:rPr>
          <w:rFonts w:hint="eastAsia"/>
        </w:rPr>
        <w:t>власності</w:t>
      </w:r>
      <w:r>
        <w:t></w:t>
      </w:r>
      <w:r>
        <w:t></w:t>
      </w:r>
      <w:r>
        <w:rPr>
          <w:rFonts w:hint="eastAsia"/>
        </w:rPr>
        <w:t>Директив</w:t>
      </w:r>
      <w:r>
        <w:t></w:t>
      </w:r>
      <w:r>
        <w:rPr>
          <w:rFonts w:hint="eastAsia"/>
        </w:rPr>
        <w:t>ЄС</w:t>
      </w:r>
      <w:r>
        <w:t></w:t>
      </w:r>
      <w:r>
        <w:rPr>
          <w:rFonts w:hint="eastAsia"/>
        </w:rPr>
        <w:t>–</w:t>
      </w:r>
      <w:r>
        <w:t></w:t>
      </w:r>
      <w:r>
        <w:rPr>
          <w:rFonts w:hint="eastAsia"/>
        </w:rPr>
        <w:t>на</w:t>
      </w:r>
      <w:r>
        <w:t></w:t>
      </w:r>
      <w:r>
        <w:rPr>
          <w:rFonts w:hint="eastAsia"/>
        </w:rPr>
        <w:t>інститути</w:t>
      </w:r>
    </w:p>
    <w:p w:rsidR="00C1377F" w:rsidRDefault="00C1377F" w:rsidP="00C1377F">
      <w:r>
        <w:rPr>
          <w:rFonts w:hint="eastAsia"/>
        </w:rPr>
        <w:t>Європейського</w:t>
      </w:r>
      <w:r>
        <w:t></w:t>
      </w:r>
      <w:r>
        <w:rPr>
          <w:rFonts w:hint="eastAsia"/>
        </w:rPr>
        <w:t>Союзу</w:t>
      </w:r>
      <w:r>
        <w:t></w:t>
      </w:r>
      <w:r>
        <w:t></w:t>
      </w:r>
      <w:r>
        <w:rPr>
          <w:rFonts w:hint="eastAsia"/>
        </w:rPr>
        <w:t>Створення</w:t>
      </w:r>
      <w:r>
        <w:t></w:t>
      </w:r>
      <w:r>
        <w:rPr>
          <w:rFonts w:hint="eastAsia"/>
        </w:rPr>
        <w:t>цих</w:t>
      </w:r>
      <w:r>
        <w:t></w:t>
      </w:r>
      <w:r>
        <w:rPr>
          <w:rFonts w:hint="eastAsia"/>
        </w:rPr>
        <w:t>міжнародно</w:t>
      </w:r>
      <w:r>
        <w:t></w:t>
      </w:r>
      <w:r>
        <w:rPr>
          <w:rFonts w:hint="eastAsia"/>
        </w:rPr>
        <w:t>правових</w:t>
      </w:r>
      <w:r>
        <w:t></w:t>
      </w:r>
      <w:r>
        <w:rPr>
          <w:rFonts w:hint="eastAsia"/>
        </w:rPr>
        <w:t>актів</w:t>
      </w:r>
    </w:p>
    <w:p w:rsidR="00C1377F" w:rsidRDefault="00C1377F" w:rsidP="00C1377F">
      <w:r>
        <w:rPr>
          <w:rFonts w:hint="eastAsia"/>
        </w:rPr>
        <w:t>відбувалося</w:t>
      </w:r>
      <w:r>
        <w:t></w:t>
      </w:r>
      <w:r>
        <w:rPr>
          <w:rFonts w:hint="eastAsia"/>
        </w:rPr>
        <w:t>незалежно</w:t>
      </w:r>
      <w:r>
        <w:t></w:t>
      </w:r>
      <w:r>
        <w:rPr>
          <w:rFonts w:hint="eastAsia"/>
        </w:rPr>
        <w:t>один</w:t>
      </w:r>
      <w:r>
        <w:t></w:t>
      </w:r>
      <w:r>
        <w:rPr>
          <w:rFonts w:hint="eastAsia"/>
        </w:rPr>
        <w:t>від</w:t>
      </w:r>
      <w:r>
        <w:t></w:t>
      </w:r>
      <w:r>
        <w:rPr>
          <w:rFonts w:hint="eastAsia"/>
        </w:rPr>
        <w:t>одного</w:t>
      </w:r>
      <w:r>
        <w:t></w:t>
      </w:r>
      <w:r>
        <w:rPr>
          <w:rFonts w:hint="eastAsia"/>
        </w:rPr>
        <w:t>і</w:t>
      </w:r>
      <w:r>
        <w:t></w:t>
      </w:r>
      <w:r>
        <w:rPr>
          <w:rFonts w:hint="eastAsia"/>
        </w:rPr>
        <w:t>вони</w:t>
      </w:r>
      <w:r>
        <w:t></w:t>
      </w:r>
      <w:r>
        <w:rPr>
          <w:rFonts w:hint="eastAsia"/>
        </w:rPr>
        <w:t>існують</w:t>
      </w:r>
      <w:r>
        <w:t></w:t>
      </w:r>
      <w:r>
        <w:rPr>
          <w:rFonts w:hint="eastAsia"/>
        </w:rPr>
        <w:t>в</w:t>
      </w:r>
      <w:r>
        <w:t></w:t>
      </w:r>
      <w:r>
        <w:rPr>
          <w:rFonts w:hint="eastAsia"/>
        </w:rPr>
        <w:t>відносно</w:t>
      </w:r>
      <w:r>
        <w:t></w:t>
      </w:r>
      <w:r>
        <w:rPr>
          <w:rFonts w:hint="eastAsia"/>
        </w:rPr>
        <w:t>різних</w:t>
      </w:r>
    </w:p>
    <w:p w:rsidR="00C1377F" w:rsidRDefault="00C1377F" w:rsidP="00C1377F">
      <w:r>
        <w:rPr>
          <w:rFonts w:hint="eastAsia"/>
        </w:rPr>
        <w:t>міжнародно</w:t>
      </w:r>
      <w:r>
        <w:t></w:t>
      </w:r>
      <w:r>
        <w:rPr>
          <w:rFonts w:hint="eastAsia"/>
        </w:rPr>
        <w:t>правових</w:t>
      </w:r>
      <w:r>
        <w:t></w:t>
      </w:r>
      <w:r>
        <w:rPr>
          <w:rFonts w:hint="eastAsia"/>
        </w:rPr>
        <w:t>просторах</w:t>
      </w:r>
      <w:r>
        <w:t></w:t>
      </w:r>
      <w:r>
        <w:t></w:t>
      </w:r>
      <w:r>
        <w:rPr>
          <w:rFonts w:hint="eastAsia"/>
        </w:rPr>
        <w:t>Вони</w:t>
      </w:r>
      <w:r>
        <w:t></w:t>
      </w:r>
      <w:r>
        <w:rPr>
          <w:rFonts w:hint="eastAsia"/>
        </w:rPr>
        <w:t>не</w:t>
      </w:r>
      <w:r>
        <w:t></w:t>
      </w:r>
      <w:r>
        <w:rPr>
          <w:rFonts w:hint="eastAsia"/>
        </w:rPr>
        <w:t>зобов</w:t>
      </w:r>
      <w:r>
        <w:t></w:t>
      </w:r>
      <w:r>
        <w:rPr>
          <w:rFonts w:hint="eastAsia"/>
        </w:rPr>
        <w:t>язують</w:t>
      </w:r>
      <w:r>
        <w:t></w:t>
      </w:r>
      <w:r>
        <w:rPr>
          <w:rFonts w:hint="eastAsia"/>
        </w:rPr>
        <w:t>до</w:t>
      </w:r>
      <w:r>
        <w:t></w:t>
      </w:r>
      <w:r>
        <w:rPr>
          <w:rFonts w:hint="eastAsia"/>
        </w:rPr>
        <w:t>взаємопов’язаного</w:t>
      </w:r>
    </w:p>
    <w:p w:rsidR="00C1377F" w:rsidRDefault="00C1377F" w:rsidP="00C1377F">
      <w:r>
        <w:rPr>
          <w:rFonts w:hint="eastAsia"/>
        </w:rPr>
        <w:t>тлумачення</w:t>
      </w:r>
      <w:r>
        <w:t></w:t>
      </w:r>
      <w:r>
        <w:rPr>
          <w:rFonts w:hint="eastAsia"/>
        </w:rPr>
        <w:t>одне</w:t>
      </w:r>
      <w:r>
        <w:t></w:t>
      </w:r>
      <w:r>
        <w:rPr>
          <w:rFonts w:hint="eastAsia"/>
        </w:rPr>
        <w:t>одного</w:t>
      </w:r>
      <w:r>
        <w:t></w:t>
      </w:r>
      <w:r>
        <w:t></w:t>
      </w:r>
      <w:r>
        <w:rPr>
          <w:rFonts w:hint="eastAsia"/>
        </w:rPr>
        <w:t>Набуття</w:t>
      </w:r>
      <w:r>
        <w:t></w:t>
      </w:r>
      <w:r>
        <w:rPr>
          <w:rFonts w:hint="eastAsia"/>
        </w:rPr>
        <w:t>державами</w:t>
      </w:r>
      <w:r>
        <w:t></w:t>
      </w:r>
      <w:r>
        <w:rPr>
          <w:rFonts w:hint="eastAsia"/>
        </w:rPr>
        <w:t>членства</w:t>
      </w:r>
      <w:r>
        <w:t></w:t>
      </w:r>
      <w:r>
        <w:rPr>
          <w:rFonts w:hint="eastAsia"/>
        </w:rPr>
        <w:t>в</w:t>
      </w:r>
      <w:r>
        <w:t></w:t>
      </w:r>
      <w:r>
        <w:rPr>
          <w:rFonts w:hint="eastAsia"/>
        </w:rPr>
        <w:t>цих</w:t>
      </w:r>
      <w:r>
        <w:t></w:t>
      </w:r>
      <w:r>
        <w:rPr>
          <w:rFonts w:hint="eastAsia"/>
        </w:rPr>
        <w:t>договорах</w:t>
      </w:r>
    </w:p>
    <w:p w:rsidR="00C1377F" w:rsidRDefault="00C1377F" w:rsidP="00C1377F">
      <w:r>
        <w:rPr>
          <w:rFonts w:hint="eastAsia"/>
        </w:rPr>
        <w:t>відбувалося</w:t>
      </w:r>
      <w:r>
        <w:t></w:t>
      </w:r>
      <w:r>
        <w:rPr>
          <w:rFonts w:hint="eastAsia"/>
        </w:rPr>
        <w:t>незалежно</w:t>
      </w:r>
      <w:r>
        <w:t></w:t>
      </w:r>
      <w:r>
        <w:rPr>
          <w:rFonts w:hint="eastAsia"/>
        </w:rPr>
        <w:t>від</w:t>
      </w:r>
      <w:r>
        <w:t></w:t>
      </w:r>
      <w:r>
        <w:rPr>
          <w:rFonts w:hint="eastAsia"/>
        </w:rPr>
        <w:t>їх</w:t>
      </w:r>
      <w:r>
        <w:t></w:t>
      </w:r>
      <w:r>
        <w:rPr>
          <w:rFonts w:hint="eastAsia"/>
        </w:rPr>
        <w:t>участі</w:t>
      </w:r>
      <w:r>
        <w:t></w:t>
      </w:r>
      <w:r>
        <w:rPr>
          <w:rFonts w:hint="eastAsia"/>
        </w:rPr>
        <w:t>або</w:t>
      </w:r>
      <w:r>
        <w:t></w:t>
      </w:r>
      <w:r>
        <w:rPr>
          <w:rFonts w:hint="eastAsia"/>
        </w:rPr>
        <w:t>неучасті</w:t>
      </w:r>
      <w:r>
        <w:t></w:t>
      </w:r>
      <w:r>
        <w:rPr>
          <w:rFonts w:hint="eastAsia"/>
        </w:rPr>
        <w:t>в</w:t>
      </w:r>
      <w:r>
        <w:t></w:t>
      </w:r>
      <w:r>
        <w:rPr>
          <w:rFonts w:hint="eastAsia"/>
        </w:rPr>
        <w:t>кожному</w:t>
      </w:r>
      <w:r>
        <w:t></w:t>
      </w:r>
      <w:r>
        <w:rPr>
          <w:rFonts w:hint="eastAsia"/>
        </w:rPr>
        <w:t>з</w:t>
      </w:r>
      <w:r>
        <w:t></w:t>
      </w:r>
      <w:r>
        <w:rPr>
          <w:rFonts w:hint="eastAsia"/>
        </w:rPr>
        <w:t>них</w:t>
      </w:r>
      <w:r>
        <w:t></w:t>
      </w:r>
      <w:r>
        <w:t></w:t>
      </w:r>
      <w:r>
        <w:rPr>
          <w:rFonts w:hint="eastAsia"/>
        </w:rPr>
        <w:t>А</w:t>
      </w:r>
    </w:p>
    <w:p w:rsidR="00C1377F" w:rsidRDefault="00C1377F" w:rsidP="00C1377F">
      <w:r>
        <w:rPr>
          <w:rFonts w:hint="eastAsia"/>
        </w:rPr>
        <w:t>Директиви</w:t>
      </w:r>
      <w:r>
        <w:t></w:t>
      </w:r>
      <w:r>
        <w:rPr>
          <w:rFonts w:hint="eastAsia"/>
        </w:rPr>
        <w:t>ЄС</w:t>
      </w:r>
      <w:r>
        <w:t></w:t>
      </w:r>
      <w:r>
        <w:rPr>
          <w:rFonts w:hint="eastAsia"/>
        </w:rPr>
        <w:t>взагалі</w:t>
      </w:r>
      <w:r>
        <w:t></w:t>
      </w:r>
      <w:r>
        <w:rPr>
          <w:rFonts w:hint="eastAsia"/>
        </w:rPr>
        <w:t>мають</w:t>
      </w:r>
      <w:r>
        <w:t></w:t>
      </w:r>
      <w:r>
        <w:rPr>
          <w:rFonts w:hint="eastAsia"/>
        </w:rPr>
        <w:t>інше</w:t>
      </w:r>
      <w:r>
        <w:t></w:t>
      </w:r>
      <w:r>
        <w:rPr>
          <w:rFonts w:hint="eastAsia"/>
        </w:rPr>
        <w:t>правове</w:t>
      </w:r>
      <w:r>
        <w:t></w:t>
      </w:r>
      <w:r>
        <w:rPr>
          <w:rFonts w:hint="eastAsia"/>
        </w:rPr>
        <w:t>походження</w:t>
      </w:r>
      <w:r>
        <w:t></w:t>
      </w:r>
      <w:r>
        <w:rPr>
          <w:rFonts w:hint="eastAsia"/>
        </w:rPr>
        <w:t>та</w:t>
      </w:r>
      <w:r>
        <w:t></w:t>
      </w:r>
      <w:r>
        <w:rPr>
          <w:rFonts w:hint="eastAsia"/>
        </w:rPr>
        <w:t>іншу</w:t>
      </w:r>
      <w:r>
        <w:t></w:t>
      </w:r>
      <w:r>
        <w:rPr>
          <w:rFonts w:hint="eastAsia"/>
        </w:rPr>
        <w:t>міжнародноправову</w:t>
      </w:r>
      <w:r>
        <w:t></w:t>
      </w:r>
      <w:r>
        <w:rPr>
          <w:rFonts w:hint="eastAsia"/>
        </w:rPr>
        <w:t>природу</w:t>
      </w:r>
      <w:r>
        <w:t></w:t>
      </w:r>
      <w:r>
        <w:t></w:t>
      </w:r>
      <w:r>
        <w:rPr>
          <w:rFonts w:hint="eastAsia"/>
        </w:rPr>
        <w:t>Отже</w:t>
      </w:r>
      <w:r>
        <w:t></w:t>
      </w:r>
      <w:r>
        <w:t></w:t>
      </w:r>
      <w:r>
        <w:rPr>
          <w:rFonts w:hint="eastAsia"/>
        </w:rPr>
        <w:t>всі</w:t>
      </w:r>
      <w:r>
        <w:t></w:t>
      </w:r>
      <w:r>
        <w:rPr>
          <w:rFonts w:hint="eastAsia"/>
        </w:rPr>
        <w:t>ці</w:t>
      </w:r>
      <w:r>
        <w:t></w:t>
      </w:r>
      <w:r>
        <w:rPr>
          <w:rFonts w:hint="eastAsia"/>
        </w:rPr>
        <w:t>міжнародно</w:t>
      </w:r>
      <w:r>
        <w:t></w:t>
      </w:r>
      <w:r>
        <w:rPr>
          <w:rFonts w:hint="eastAsia"/>
        </w:rPr>
        <w:t>правові</w:t>
      </w:r>
      <w:r>
        <w:t></w:t>
      </w:r>
      <w:r>
        <w:rPr>
          <w:rFonts w:hint="eastAsia"/>
        </w:rPr>
        <w:t>акти</w:t>
      </w:r>
      <w:r>
        <w:t></w:t>
      </w:r>
      <w:r>
        <w:rPr>
          <w:rFonts w:hint="eastAsia"/>
        </w:rPr>
        <w:t>не</w:t>
      </w:r>
      <w:r>
        <w:t></w:t>
      </w:r>
      <w:r>
        <w:rPr>
          <w:rFonts w:hint="eastAsia"/>
        </w:rPr>
        <w:t>знаходяться</w:t>
      </w:r>
      <w:r>
        <w:t></w:t>
      </w:r>
      <w:r>
        <w:rPr>
          <w:rFonts w:hint="eastAsia"/>
        </w:rPr>
        <w:t>в</w:t>
      </w:r>
    </w:p>
    <w:p w:rsidR="00C1377F" w:rsidRDefault="00C1377F" w:rsidP="00C1377F">
      <w:r>
        <w:rPr>
          <w:rFonts w:hint="eastAsia"/>
        </w:rPr>
        <w:t>ієрархічній</w:t>
      </w:r>
      <w:r>
        <w:t></w:t>
      </w:r>
      <w:r>
        <w:rPr>
          <w:rFonts w:hint="eastAsia"/>
        </w:rPr>
        <w:t>залежності</w:t>
      </w:r>
      <w:r>
        <w:t></w:t>
      </w:r>
      <w:r>
        <w:t></w:t>
      </w:r>
      <w:r>
        <w:rPr>
          <w:rFonts w:hint="eastAsia"/>
        </w:rPr>
        <w:t>Це</w:t>
      </w:r>
      <w:r>
        <w:t></w:t>
      </w:r>
      <w:r>
        <w:rPr>
          <w:rFonts w:hint="eastAsia"/>
        </w:rPr>
        <w:t>означає</w:t>
      </w:r>
      <w:r>
        <w:t></w:t>
      </w:r>
      <w:r>
        <w:t></w:t>
      </w:r>
      <w:r>
        <w:rPr>
          <w:rFonts w:hint="eastAsia"/>
        </w:rPr>
        <w:t>що</w:t>
      </w:r>
      <w:r>
        <w:t></w:t>
      </w:r>
      <w:r>
        <w:rPr>
          <w:rFonts w:hint="eastAsia"/>
        </w:rPr>
        <w:t>міжнародно</w:t>
      </w:r>
      <w:r>
        <w:t></w:t>
      </w:r>
      <w:r>
        <w:rPr>
          <w:rFonts w:hint="eastAsia"/>
        </w:rPr>
        <w:t>правові</w:t>
      </w:r>
      <w:r>
        <w:t></w:t>
      </w:r>
      <w:r>
        <w:rPr>
          <w:rFonts w:hint="eastAsia"/>
        </w:rPr>
        <w:t>зобов</w:t>
      </w:r>
      <w:r>
        <w:t></w:t>
      </w:r>
      <w:r>
        <w:rPr>
          <w:rFonts w:hint="eastAsia"/>
        </w:rPr>
        <w:t>язання</w:t>
      </w:r>
      <w:r>
        <w:t></w:t>
      </w:r>
      <w:r>
        <w:rPr>
          <w:rFonts w:hint="eastAsia"/>
        </w:rPr>
        <w:t>за</w:t>
      </w:r>
    </w:p>
    <w:p w:rsidR="00C1377F" w:rsidRDefault="00C1377F" w:rsidP="00C1377F">
      <w:r>
        <w:rPr>
          <w:rFonts w:hint="eastAsia"/>
        </w:rPr>
        <w:t>кожним</w:t>
      </w:r>
      <w:r>
        <w:t></w:t>
      </w:r>
      <w:r>
        <w:rPr>
          <w:rFonts w:hint="eastAsia"/>
        </w:rPr>
        <w:t>з</w:t>
      </w:r>
      <w:r>
        <w:t></w:t>
      </w:r>
      <w:r>
        <w:rPr>
          <w:rFonts w:hint="eastAsia"/>
        </w:rPr>
        <w:t>них</w:t>
      </w:r>
      <w:r>
        <w:t></w:t>
      </w:r>
      <w:r>
        <w:rPr>
          <w:rFonts w:hint="eastAsia"/>
        </w:rPr>
        <w:t>мають</w:t>
      </w:r>
      <w:r>
        <w:t></w:t>
      </w:r>
      <w:r>
        <w:rPr>
          <w:rFonts w:hint="eastAsia"/>
        </w:rPr>
        <w:t>ознаки</w:t>
      </w:r>
      <w:r>
        <w:t></w:t>
      </w:r>
      <w:r>
        <w:rPr>
          <w:rFonts w:hint="eastAsia"/>
        </w:rPr>
        <w:t>автономності</w:t>
      </w:r>
      <w:r>
        <w:t></w:t>
      </w:r>
      <w:r>
        <w:t></w:t>
      </w:r>
      <w:r>
        <w:rPr>
          <w:rFonts w:hint="eastAsia"/>
        </w:rPr>
        <w:t>а</w:t>
      </w:r>
      <w:r>
        <w:t></w:t>
      </w:r>
      <w:r>
        <w:rPr>
          <w:rFonts w:hint="eastAsia"/>
        </w:rPr>
        <w:t>звернення</w:t>
      </w:r>
      <w:r>
        <w:t></w:t>
      </w:r>
      <w:r>
        <w:rPr>
          <w:rFonts w:hint="eastAsia"/>
        </w:rPr>
        <w:t>до</w:t>
      </w:r>
      <w:r>
        <w:t></w:t>
      </w:r>
      <w:r>
        <w:rPr>
          <w:rFonts w:hint="eastAsia"/>
        </w:rPr>
        <w:t>спільних</w:t>
      </w:r>
      <w:r>
        <w:t></w:t>
      </w:r>
      <w:r>
        <w:rPr>
          <w:rFonts w:hint="eastAsia"/>
        </w:rPr>
        <w:t>підходів</w:t>
      </w:r>
      <w:r>
        <w:t></w:t>
      </w:r>
      <w:r>
        <w:rPr>
          <w:rFonts w:hint="eastAsia"/>
        </w:rPr>
        <w:t>у</w:t>
      </w:r>
    </w:p>
    <w:p w:rsidR="00C1377F" w:rsidRDefault="00C1377F" w:rsidP="00C1377F">
      <w:r>
        <w:rPr>
          <w:rFonts w:hint="eastAsia"/>
        </w:rPr>
        <w:t>застосуванні</w:t>
      </w:r>
      <w:r>
        <w:t></w:t>
      </w:r>
      <w:r>
        <w:rPr>
          <w:rFonts w:hint="eastAsia"/>
        </w:rPr>
        <w:t>двох</w:t>
      </w:r>
      <w:r>
        <w:t></w:t>
      </w:r>
      <w:r>
        <w:rPr>
          <w:rFonts w:hint="eastAsia"/>
        </w:rPr>
        <w:t>чи</w:t>
      </w:r>
      <w:r>
        <w:t></w:t>
      </w:r>
      <w:r>
        <w:rPr>
          <w:rFonts w:hint="eastAsia"/>
        </w:rPr>
        <w:t>більше</w:t>
      </w:r>
      <w:r>
        <w:t></w:t>
      </w:r>
      <w:r>
        <w:rPr>
          <w:rFonts w:hint="eastAsia"/>
        </w:rPr>
        <w:t>з</w:t>
      </w:r>
      <w:r>
        <w:t></w:t>
      </w:r>
      <w:r>
        <w:rPr>
          <w:rFonts w:hint="eastAsia"/>
        </w:rPr>
        <w:t>цих</w:t>
      </w:r>
      <w:r>
        <w:t></w:t>
      </w:r>
      <w:r>
        <w:rPr>
          <w:rFonts w:hint="eastAsia"/>
        </w:rPr>
        <w:t>міжнародно</w:t>
      </w:r>
      <w:r>
        <w:t></w:t>
      </w:r>
      <w:r>
        <w:rPr>
          <w:rFonts w:hint="eastAsia"/>
        </w:rPr>
        <w:t>правових</w:t>
      </w:r>
      <w:r>
        <w:t></w:t>
      </w:r>
      <w:r>
        <w:rPr>
          <w:rFonts w:hint="eastAsia"/>
        </w:rPr>
        <w:t>актів</w:t>
      </w:r>
      <w:r>
        <w:t></w:t>
      </w:r>
      <w:r>
        <w:rPr>
          <w:rFonts w:hint="eastAsia"/>
        </w:rPr>
        <w:t>має</w:t>
      </w:r>
      <w:r>
        <w:t></w:t>
      </w:r>
      <w:r>
        <w:rPr>
          <w:rFonts w:hint="eastAsia"/>
        </w:rPr>
        <w:t>переважно</w:t>
      </w:r>
    </w:p>
    <w:p w:rsidR="00C1377F" w:rsidRDefault="00C1377F" w:rsidP="00C1377F">
      <w:r>
        <w:rPr>
          <w:rFonts w:hint="eastAsia"/>
        </w:rPr>
        <w:t>ситуативний</w:t>
      </w:r>
      <w:r>
        <w:t></w:t>
      </w:r>
      <w:r>
        <w:rPr>
          <w:rFonts w:hint="eastAsia"/>
        </w:rPr>
        <w:t>характер</w:t>
      </w:r>
      <w:r>
        <w:t></w:t>
      </w:r>
      <w:r>
        <w:t></w:t>
      </w:r>
      <w:r>
        <w:rPr>
          <w:rFonts w:hint="eastAsia"/>
        </w:rPr>
        <w:t>Водночас</w:t>
      </w:r>
      <w:r>
        <w:t></w:t>
      </w:r>
      <w:r>
        <w:rPr>
          <w:rFonts w:hint="eastAsia"/>
        </w:rPr>
        <w:t>існує</w:t>
      </w:r>
      <w:r>
        <w:t></w:t>
      </w:r>
      <w:r>
        <w:rPr>
          <w:rFonts w:hint="eastAsia"/>
        </w:rPr>
        <w:t>тенденція</w:t>
      </w:r>
      <w:r>
        <w:t></w:t>
      </w:r>
      <w:r>
        <w:rPr>
          <w:rFonts w:hint="eastAsia"/>
        </w:rPr>
        <w:t>до</w:t>
      </w:r>
      <w:r>
        <w:t></w:t>
      </w:r>
      <w:r>
        <w:rPr>
          <w:rFonts w:hint="eastAsia"/>
        </w:rPr>
        <w:t>певної</w:t>
      </w:r>
      <w:r>
        <w:t></w:t>
      </w:r>
      <w:r>
        <w:rPr>
          <w:rFonts w:hint="eastAsia"/>
        </w:rPr>
        <w:t>систематизації</w:t>
      </w:r>
    </w:p>
    <w:p w:rsidR="00C1377F" w:rsidRDefault="00C1377F" w:rsidP="00C1377F">
      <w:r>
        <w:rPr>
          <w:rFonts w:hint="eastAsia"/>
        </w:rPr>
        <w:t>міжнародно</w:t>
      </w:r>
      <w:r>
        <w:t></w:t>
      </w:r>
      <w:r>
        <w:rPr>
          <w:rFonts w:hint="eastAsia"/>
        </w:rPr>
        <w:t>правових</w:t>
      </w:r>
      <w:r>
        <w:t></w:t>
      </w:r>
      <w:r>
        <w:rPr>
          <w:rFonts w:hint="eastAsia"/>
        </w:rPr>
        <w:t>зобов</w:t>
      </w:r>
      <w:r>
        <w:t></w:t>
      </w:r>
      <w:r>
        <w:rPr>
          <w:rFonts w:hint="eastAsia"/>
        </w:rPr>
        <w:t>язань</w:t>
      </w:r>
      <w:r>
        <w:t></w:t>
      </w:r>
      <w:r>
        <w:t></w:t>
      </w:r>
      <w:r>
        <w:rPr>
          <w:rFonts w:hint="eastAsia"/>
        </w:rPr>
        <w:t>Автором</w:t>
      </w:r>
      <w:r>
        <w:t></w:t>
      </w:r>
      <w:r>
        <w:rPr>
          <w:rFonts w:hint="eastAsia"/>
        </w:rPr>
        <w:t>наводиться</w:t>
      </w:r>
      <w:r>
        <w:t></w:t>
      </w:r>
      <w:r>
        <w:rPr>
          <w:rFonts w:hint="eastAsia"/>
        </w:rPr>
        <w:t>аргументація</w:t>
      </w:r>
      <w:r>
        <w:t></w:t>
      </w:r>
      <w:r>
        <w:rPr>
          <w:rFonts w:hint="eastAsia"/>
        </w:rPr>
        <w:t>щодо</w:t>
      </w:r>
    </w:p>
    <w:p w:rsidR="00C1377F" w:rsidRDefault="00C1377F" w:rsidP="00C1377F">
      <w:r>
        <w:rPr>
          <w:rFonts w:hint="eastAsia"/>
        </w:rPr>
        <w:t>переваг</w:t>
      </w:r>
      <w:r>
        <w:t></w:t>
      </w:r>
      <w:r>
        <w:rPr>
          <w:rFonts w:hint="eastAsia"/>
        </w:rPr>
        <w:t>редакції</w:t>
      </w:r>
      <w:r>
        <w:t></w:t>
      </w:r>
      <w:r>
        <w:rPr>
          <w:rFonts w:hint="eastAsia"/>
        </w:rPr>
        <w:t>загального</w:t>
      </w:r>
      <w:r>
        <w:t></w:t>
      </w:r>
      <w:r>
        <w:rPr>
          <w:rFonts w:hint="eastAsia"/>
        </w:rPr>
        <w:t>обов’язку</w:t>
      </w:r>
      <w:r>
        <w:t></w:t>
      </w:r>
      <w:r>
        <w:rPr>
          <w:rFonts w:hint="eastAsia"/>
        </w:rPr>
        <w:t>по</w:t>
      </w:r>
      <w:r>
        <w:t></w:t>
      </w:r>
      <w:r>
        <w:rPr>
          <w:rFonts w:hint="eastAsia"/>
        </w:rPr>
        <w:t>захисту</w:t>
      </w:r>
      <w:r>
        <w:t></w:t>
      </w:r>
      <w:r>
        <w:rPr>
          <w:rFonts w:hint="eastAsia"/>
        </w:rPr>
        <w:t>програм</w:t>
      </w:r>
      <w:r>
        <w:t></w:t>
      </w:r>
      <w:r>
        <w:rPr>
          <w:rFonts w:hint="eastAsia"/>
        </w:rPr>
        <w:t>Договору</w:t>
      </w:r>
      <w:r>
        <w:t></w:t>
      </w:r>
      <w:r>
        <w:rPr>
          <w:rFonts w:hint="eastAsia"/>
        </w:rPr>
        <w:t>про</w:t>
      </w:r>
    </w:p>
    <w:p w:rsidR="00C1377F" w:rsidRDefault="00C1377F" w:rsidP="00C1377F">
      <w:r>
        <w:rPr>
          <w:rFonts w:hint="eastAsia"/>
        </w:rPr>
        <w:t>авторське</w:t>
      </w:r>
      <w:r>
        <w:t></w:t>
      </w:r>
      <w:r>
        <w:rPr>
          <w:rFonts w:hint="eastAsia"/>
        </w:rPr>
        <w:t>право</w:t>
      </w:r>
      <w:r>
        <w:t></w:t>
      </w:r>
      <w:r>
        <w:rPr>
          <w:rFonts w:hint="eastAsia"/>
        </w:rPr>
        <w:t>ВОІВ</w:t>
      </w:r>
      <w:r>
        <w:t></w:t>
      </w:r>
      <w:r>
        <w:rPr>
          <w:rFonts w:hint="eastAsia"/>
        </w:rPr>
        <w:t>над</w:t>
      </w:r>
      <w:r>
        <w:t></w:t>
      </w:r>
      <w:r>
        <w:rPr>
          <w:rFonts w:hint="eastAsia"/>
        </w:rPr>
        <w:t>аналогічним</w:t>
      </w:r>
      <w:r>
        <w:t></w:t>
      </w:r>
      <w:r>
        <w:rPr>
          <w:rFonts w:hint="eastAsia"/>
        </w:rPr>
        <w:t>обов’язком</w:t>
      </w:r>
      <w:r>
        <w:t></w:t>
      </w:r>
      <w:r>
        <w:rPr>
          <w:rFonts w:hint="eastAsia"/>
        </w:rPr>
        <w:t>ТРІПС</w:t>
      </w:r>
      <w:r>
        <w:t></w:t>
      </w:r>
    </w:p>
    <w:p w:rsidR="00C1377F" w:rsidRDefault="00C1377F" w:rsidP="00C1377F">
      <w:r>
        <w:t></w:t>
      </w:r>
      <w:r>
        <w:t></w:t>
      </w:r>
      <w:r>
        <w:t></w:t>
      </w:r>
      <w:r>
        <w:rPr>
          <w:rFonts w:hint="eastAsia"/>
        </w:rPr>
        <w:t>Поява</w:t>
      </w:r>
      <w:r>
        <w:t></w:t>
      </w:r>
      <w:r>
        <w:rPr>
          <w:rFonts w:hint="eastAsia"/>
        </w:rPr>
        <w:t>комп</w:t>
      </w:r>
      <w:r>
        <w:t></w:t>
      </w:r>
      <w:r>
        <w:rPr>
          <w:rFonts w:hint="eastAsia"/>
        </w:rPr>
        <w:t>ютерних</w:t>
      </w:r>
      <w:r>
        <w:t></w:t>
      </w:r>
      <w:r>
        <w:rPr>
          <w:rFonts w:hint="eastAsia"/>
        </w:rPr>
        <w:t>програм</w:t>
      </w:r>
      <w:r>
        <w:t></w:t>
      </w:r>
      <w:r>
        <w:rPr>
          <w:rFonts w:hint="eastAsia"/>
        </w:rPr>
        <w:t>як</w:t>
      </w:r>
      <w:r>
        <w:t></w:t>
      </w:r>
      <w:r>
        <w:rPr>
          <w:rFonts w:hint="eastAsia"/>
        </w:rPr>
        <w:t>унікального</w:t>
      </w:r>
      <w:r>
        <w:t></w:t>
      </w:r>
      <w:r>
        <w:rPr>
          <w:rFonts w:hint="eastAsia"/>
        </w:rPr>
        <w:t>феномена</w:t>
      </w:r>
      <w:r>
        <w:t></w:t>
      </w:r>
      <w:r>
        <w:rPr>
          <w:rFonts w:hint="eastAsia"/>
        </w:rPr>
        <w:t>технологічної</w:t>
      </w:r>
    </w:p>
    <w:p w:rsidR="00C1377F" w:rsidRDefault="00C1377F" w:rsidP="00C1377F">
      <w:r>
        <w:rPr>
          <w:rFonts w:hint="eastAsia"/>
        </w:rPr>
        <w:t>революції</w:t>
      </w:r>
      <w:r>
        <w:t></w:t>
      </w:r>
      <w:r>
        <w:rPr>
          <w:rFonts w:hint="eastAsia"/>
        </w:rPr>
        <w:t>початку</w:t>
      </w:r>
      <w:r>
        <w:t></w:t>
      </w:r>
      <w:r>
        <w:rPr>
          <w:rFonts w:hint="eastAsia"/>
        </w:rPr>
        <w:t>ХХ</w:t>
      </w:r>
      <w:r>
        <w:t></w:t>
      </w:r>
      <w:r>
        <w:rPr>
          <w:rFonts w:hint="eastAsia"/>
        </w:rPr>
        <w:t>століття</w:t>
      </w:r>
      <w:r>
        <w:t></w:t>
      </w:r>
      <w:r>
        <w:rPr>
          <w:rFonts w:hint="eastAsia"/>
        </w:rPr>
        <w:t>привела</w:t>
      </w:r>
      <w:r>
        <w:t></w:t>
      </w:r>
      <w:r>
        <w:rPr>
          <w:rFonts w:hint="eastAsia"/>
        </w:rPr>
        <w:t>до</w:t>
      </w:r>
      <w:r>
        <w:t></w:t>
      </w:r>
      <w:r>
        <w:rPr>
          <w:rFonts w:hint="eastAsia"/>
        </w:rPr>
        <w:t>необхідності</w:t>
      </w:r>
      <w:r>
        <w:t></w:t>
      </w:r>
      <w:r>
        <w:rPr>
          <w:rFonts w:hint="eastAsia"/>
        </w:rPr>
        <w:t>швидкого</w:t>
      </w:r>
      <w:r>
        <w:t></w:t>
      </w:r>
      <w:r>
        <w:rPr>
          <w:rFonts w:hint="eastAsia"/>
        </w:rPr>
        <w:t>вжиття</w:t>
      </w:r>
    </w:p>
    <w:p w:rsidR="00C1377F" w:rsidRDefault="00C1377F" w:rsidP="00C1377F">
      <w:r>
        <w:rPr>
          <w:rFonts w:hint="eastAsia"/>
        </w:rPr>
        <w:t>заходів</w:t>
      </w:r>
      <w:r>
        <w:t></w:t>
      </w:r>
      <w:r>
        <w:rPr>
          <w:rFonts w:hint="eastAsia"/>
        </w:rPr>
        <w:t>з</w:t>
      </w:r>
      <w:r>
        <w:t></w:t>
      </w:r>
      <w:r>
        <w:rPr>
          <w:rFonts w:hint="eastAsia"/>
        </w:rPr>
        <w:t>міжнародно</w:t>
      </w:r>
      <w:r>
        <w:t></w:t>
      </w:r>
      <w:r>
        <w:rPr>
          <w:rFonts w:hint="eastAsia"/>
        </w:rPr>
        <w:t>правового</w:t>
      </w:r>
      <w:r>
        <w:t></w:t>
      </w:r>
      <w:r>
        <w:rPr>
          <w:rFonts w:hint="eastAsia"/>
        </w:rPr>
        <w:t>регулювання</w:t>
      </w:r>
      <w:r>
        <w:t></w:t>
      </w:r>
      <w:r>
        <w:rPr>
          <w:rFonts w:hint="eastAsia"/>
        </w:rPr>
        <w:t>їх</w:t>
      </w:r>
      <w:r>
        <w:t></w:t>
      </w:r>
      <w:r>
        <w:rPr>
          <w:rFonts w:hint="eastAsia"/>
        </w:rPr>
        <w:t>використання</w:t>
      </w:r>
      <w:r>
        <w:t></w:t>
      </w:r>
      <w:r>
        <w:t></w:t>
      </w:r>
      <w:r>
        <w:rPr>
          <w:rFonts w:hint="eastAsia"/>
        </w:rPr>
        <w:t>Міжнародна</w:t>
      </w:r>
    </w:p>
    <w:p w:rsidR="00C1377F" w:rsidRDefault="00C1377F" w:rsidP="00C1377F">
      <w:r>
        <w:rPr>
          <w:rFonts w:hint="eastAsia"/>
        </w:rPr>
        <w:t>спільнота</w:t>
      </w:r>
      <w:r>
        <w:t></w:t>
      </w:r>
      <w:r>
        <w:rPr>
          <w:rFonts w:hint="eastAsia"/>
        </w:rPr>
        <w:t>виявилася</w:t>
      </w:r>
      <w:r>
        <w:t></w:t>
      </w:r>
      <w:r>
        <w:rPr>
          <w:rFonts w:hint="eastAsia"/>
        </w:rPr>
        <w:t>неготовою</w:t>
      </w:r>
      <w:r>
        <w:t></w:t>
      </w:r>
      <w:r>
        <w:rPr>
          <w:rFonts w:hint="eastAsia"/>
        </w:rPr>
        <w:t>до</w:t>
      </w:r>
      <w:r>
        <w:t></w:t>
      </w:r>
      <w:r>
        <w:rPr>
          <w:rFonts w:hint="eastAsia"/>
        </w:rPr>
        <w:t>таких</w:t>
      </w:r>
      <w:r>
        <w:t></w:t>
      </w:r>
      <w:r>
        <w:rPr>
          <w:rFonts w:hint="eastAsia"/>
        </w:rPr>
        <w:t>кроків</w:t>
      </w:r>
      <w:r>
        <w:t></w:t>
      </w:r>
      <w:r>
        <w:t></w:t>
      </w:r>
      <w:r>
        <w:rPr>
          <w:rFonts w:hint="eastAsia"/>
        </w:rPr>
        <w:t>що</w:t>
      </w:r>
      <w:r>
        <w:t></w:t>
      </w:r>
      <w:r>
        <w:rPr>
          <w:rFonts w:hint="eastAsia"/>
        </w:rPr>
        <w:t>привело</w:t>
      </w:r>
      <w:r>
        <w:t></w:t>
      </w:r>
      <w:r>
        <w:rPr>
          <w:rFonts w:hint="eastAsia"/>
        </w:rPr>
        <w:t>до</w:t>
      </w:r>
    </w:p>
    <w:p w:rsidR="00C1377F" w:rsidRDefault="00C1377F" w:rsidP="00C1377F">
      <w:r>
        <w:rPr>
          <w:rFonts w:hint="eastAsia"/>
        </w:rPr>
        <w:t>пристосування</w:t>
      </w:r>
      <w:r>
        <w:t></w:t>
      </w:r>
      <w:r>
        <w:rPr>
          <w:rFonts w:hint="eastAsia"/>
        </w:rPr>
        <w:t>існуючих</w:t>
      </w:r>
      <w:r>
        <w:t></w:t>
      </w:r>
      <w:r>
        <w:rPr>
          <w:rFonts w:hint="eastAsia"/>
        </w:rPr>
        <w:t>міжнародних</w:t>
      </w:r>
      <w:r>
        <w:t></w:t>
      </w:r>
      <w:r>
        <w:rPr>
          <w:rFonts w:hint="eastAsia"/>
        </w:rPr>
        <w:t>договорів</w:t>
      </w:r>
      <w:r>
        <w:t></w:t>
      </w:r>
      <w:r>
        <w:rPr>
          <w:rFonts w:hint="eastAsia"/>
        </w:rPr>
        <w:t>до</w:t>
      </w:r>
      <w:r>
        <w:t></w:t>
      </w:r>
      <w:r>
        <w:rPr>
          <w:rFonts w:hint="eastAsia"/>
        </w:rPr>
        <w:t>потреб</w:t>
      </w:r>
      <w:r>
        <w:t></w:t>
      </w:r>
      <w:r>
        <w:t></w:t>
      </w:r>
      <w:r>
        <w:rPr>
          <w:rFonts w:hint="eastAsia"/>
        </w:rPr>
        <w:t>що</w:t>
      </w:r>
      <w:r>
        <w:t></w:t>
      </w:r>
      <w:r>
        <w:rPr>
          <w:rFonts w:hint="eastAsia"/>
        </w:rPr>
        <w:t>виникали</w:t>
      </w:r>
      <w:r>
        <w:t></w:t>
      </w:r>
    </w:p>
    <w:p w:rsidR="00C1377F" w:rsidRDefault="00C1377F" w:rsidP="00C1377F">
      <w:r>
        <w:rPr>
          <w:rFonts w:hint="eastAsia"/>
        </w:rPr>
        <w:t>Лише</w:t>
      </w:r>
      <w:r>
        <w:t></w:t>
      </w:r>
      <w:r>
        <w:rPr>
          <w:rFonts w:hint="eastAsia"/>
        </w:rPr>
        <w:t>в</w:t>
      </w:r>
      <w:r>
        <w:t></w:t>
      </w:r>
      <w:r>
        <w:rPr>
          <w:rFonts w:hint="eastAsia"/>
        </w:rPr>
        <w:t>Європейському</w:t>
      </w:r>
      <w:r>
        <w:t></w:t>
      </w:r>
      <w:r>
        <w:rPr>
          <w:rFonts w:hint="eastAsia"/>
        </w:rPr>
        <w:t>Союзі</w:t>
      </w:r>
      <w:r>
        <w:t></w:t>
      </w:r>
      <w:r>
        <w:rPr>
          <w:rFonts w:hint="eastAsia"/>
        </w:rPr>
        <w:t>акти</w:t>
      </w:r>
      <w:r>
        <w:t></w:t>
      </w:r>
      <w:r>
        <w:rPr>
          <w:rFonts w:hint="eastAsia"/>
        </w:rPr>
        <w:t>внутрішнього</w:t>
      </w:r>
      <w:r>
        <w:t></w:t>
      </w:r>
      <w:r>
        <w:rPr>
          <w:rFonts w:hint="eastAsia"/>
        </w:rPr>
        <w:t>права</w:t>
      </w:r>
      <w:r>
        <w:t></w:t>
      </w:r>
      <w:r>
        <w:rPr>
          <w:rFonts w:hint="eastAsia"/>
        </w:rPr>
        <w:t>стосувалися</w:t>
      </w:r>
    </w:p>
    <w:p w:rsidR="00C1377F" w:rsidRDefault="00C1377F" w:rsidP="00C1377F">
      <w:r>
        <w:rPr>
          <w:rFonts w:hint="eastAsia"/>
        </w:rPr>
        <w:t>безпосередньо</w:t>
      </w:r>
      <w:r>
        <w:t></w:t>
      </w:r>
      <w:r>
        <w:rPr>
          <w:rFonts w:hint="eastAsia"/>
        </w:rPr>
        <w:t>нового</w:t>
      </w:r>
      <w:r>
        <w:t></w:t>
      </w:r>
      <w:r>
        <w:rPr>
          <w:rFonts w:hint="eastAsia"/>
        </w:rPr>
        <w:t>предмету</w:t>
      </w:r>
      <w:r>
        <w:t></w:t>
      </w:r>
      <w:r>
        <w:rPr>
          <w:rFonts w:hint="eastAsia"/>
        </w:rPr>
        <w:t>правового</w:t>
      </w:r>
      <w:r>
        <w:t></w:t>
      </w:r>
      <w:r>
        <w:rPr>
          <w:rFonts w:hint="eastAsia"/>
        </w:rPr>
        <w:t>регулювання</w:t>
      </w:r>
      <w:r>
        <w:t></w:t>
      </w:r>
      <w:r>
        <w:t></w:t>
      </w:r>
      <w:r>
        <w:rPr>
          <w:rFonts w:hint="eastAsia"/>
        </w:rPr>
        <w:t>Отже</w:t>
      </w:r>
      <w:r>
        <w:t></w:t>
      </w:r>
      <w:r>
        <w:t></w:t>
      </w:r>
      <w:r>
        <w:rPr>
          <w:rFonts w:hint="eastAsia"/>
        </w:rPr>
        <w:t>проблема</w:t>
      </w:r>
    </w:p>
    <w:p w:rsidR="00C1377F" w:rsidRDefault="00C1377F" w:rsidP="00C1377F">
      <w:r>
        <w:rPr>
          <w:rFonts w:hint="eastAsia"/>
        </w:rPr>
        <w:t>подальшого</w:t>
      </w:r>
      <w:r>
        <w:t></w:t>
      </w:r>
      <w:r>
        <w:rPr>
          <w:rFonts w:hint="eastAsia"/>
        </w:rPr>
        <w:t>напрацювання</w:t>
      </w:r>
      <w:r>
        <w:t></w:t>
      </w:r>
      <w:r>
        <w:rPr>
          <w:rFonts w:hint="eastAsia"/>
        </w:rPr>
        <w:t>узагальнених</w:t>
      </w:r>
      <w:r>
        <w:t></w:t>
      </w:r>
      <w:r>
        <w:rPr>
          <w:rFonts w:hint="eastAsia"/>
        </w:rPr>
        <w:t>підходів</w:t>
      </w:r>
      <w:r>
        <w:t></w:t>
      </w:r>
      <w:r>
        <w:rPr>
          <w:rFonts w:hint="eastAsia"/>
        </w:rPr>
        <w:t>до</w:t>
      </w:r>
      <w:r>
        <w:t></w:t>
      </w:r>
      <w:r>
        <w:rPr>
          <w:rFonts w:hint="eastAsia"/>
        </w:rPr>
        <w:t>використання</w:t>
      </w:r>
      <w:r>
        <w:t></w:t>
      </w:r>
      <w:r>
        <w:rPr>
          <w:rFonts w:hint="eastAsia"/>
        </w:rPr>
        <w:t>існуючих</w:t>
      </w:r>
    </w:p>
    <w:p w:rsidR="00C1377F" w:rsidRDefault="00C1377F" w:rsidP="00C1377F">
      <w:r>
        <w:t></w:t>
      </w:r>
      <w:r>
        <w:t></w:t>
      </w:r>
      <w:r>
        <w:t></w:t>
      </w:r>
    </w:p>
    <w:p w:rsidR="00C1377F" w:rsidRDefault="00C1377F" w:rsidP="00C1377F">
      <w:r>
        <w:rPr>
          <w:rFonts w:hint="eastAsia"/>
        </w:rPr>
        <w:t>міжнародних</w:t>
      </w:r>
      <w:r>
        <w:t></w:t>
      </w:r>
      <w:r>
        <w:rPr>
          <w:rFonts w:hint="eastAsia"/>
        </w:rPr>
        <w:t>договорів</w:t>
      </w:r>
      <w:r>
        <w:t></w:t>
      </w:r>
      <w:r>
        <w:rPr>
          <w:rFonts w:hint="eastAsia"/>
        </w:rPr>
        <w:t>про</w:t>
      </w:r>
      <w:r>
        <w:t></w:t>
      </w:r>
      <w:r>
        <w:rPr>
          <w:rFonts w:hint="eastAsia"/>
        </w:rPr>
        <w:t>інтелектуальну</w:t>
      </w:r>
      <w:r>
        <w:t></w:t>
      </w:r>
      <w:r>
        <w:rPr>
          <w:rFonts w:hint="eastAsia"/>
        </w:rPr>
        <w:t>власність</w:t>
      </w:r>
      <w:r>
        <w:t></w:t>
      </w:r>
      <w:r>
        <w:rPr>
          <w:rFonts w:hint="eastAsia"/>
        </w:rPr>
        <w:t>для</w:t>
      </w:r>
      <w:r>
        <w:t></w:t>
      </w:r>
      <w:r>
        <w:rPr>
          <w:rFonts w:hint="eastAsia"/>
        </w:rPr>
        <w:t>захисту</w:t>
      </w:r>
    </w:p>
    <w:p w:rsidR="00C1377F" w:rsidRDefault="00C1377F" w:rsidP="00C1377F">
      <w:r>
        <w:rPr>
          <w:rFonts w:hint="eastAsia"/>
        </w:rPr>
        <w:t>комп</w:t>
      </w:r>
      <w:r>
        <w:t></w:t>
      </w:r>
      <w:r>
        <w:rPr>
          <w:rFonts w:hint="eastAsia"/>
        </w:rPr>
        <w:t>ютерних</w:t>
      </w:r>
      <w:r>
        <w:t></w:t>
      </w:r>
      <w:r>
        <w:rPr>
          <w:rFonts w:hint="eastAsia"/>
        </w:rPr>
        <w:t>програм</w:t>
      </w:r>
      <w:r>
        <w:t></w:t>
      </w:r>
      <w:r>
        <w:rPr>
          <w:rFonts w:hint="eastAsia"/>
        </w:rPr>
        <w:t>зберігає</w:t>
      </w:r>
      <w:r>
        <w:t></w:t>
      </w:r>
      <w:r>
        <w:rPr>
          <w:rFonts w:hint="eastAsia"/>
        </w:rPr>
        <w:t>актуальність</w:t>
      </w:r>
      <w:r>
        <w:t></w:t>
      </w:r>
      <w:r>
        <w:t></w:t>
      </w:r>
      <w:r>
        <w:rPr>
          <w:rFonts w:hint="eastAsia"/>
        </w:rPr>
        <w:t>Зокрема</w:t>
      </w:r>
      <w:r>
        <w:t></w:t>
      </w:r>
      <w:r>
        <w:rPr>
          <w:rFonts w:hint="eastAsia"/>
        </w:rPr>
        <w:t>це</w:t>
      </w:r>
      <w:r>
        <w:t></w:t>
      </w:r>
      <w:r>
        <w:rPr>
          <w:rFonts w:hint="eastAsia"/>
        </w:rPr>
        <w:t>стосується</w:t>
      </w:r>
    </w:p>
    <w:p w:rsidR="00C1377F" w:rsidRDefault="00C1377F" w:rsidP="00C1377F">
      <w:r>
        <w:rPr>
          <w:rFonts w:hint="eastAsia"/>
        </w:rPr>
        <w:t>спільного</w:t>
      </w:r>
      <w:r>
        <w:t></w:t>
      </w:r>
      <w:r>
        <w:rPr>
          <w:rFonts w:hint="eastAsia"/>
        </w:rPr>
        <w:t>розуміння</w:t>
      </w:r>
      <w:r>
        <w:t></w:t>
      </w:r>
      <w:r>
        <w:rPr>
          <w:rFonts w:hint="eastAsia"/>
        </w:rPr>
        <w:t>в</w:t>
      </w:r>
      <w:r>
        <w:t></w:t>
      </w:r>
      <w:r>
        <w:rPr>
          <w:rFonts w:hint="eastAsia"/>
        </w:rPr>
        <w:t>усіх</w:t>
      </w:r>
      <w:r>
        <w:t></w:t>
      </w:r>
      <w:r>
        <w:rPr>
          <w:rFonts w:hint="eastAsia"/>
        </w:rPr>
        <w:t>правопорядках</w:t>
      </w:r>
      <w:r>
        <w:t></w:t>
      </w:r>
      <w:r>
        <w:t></w:t>
      </w:r>
      <w:r>
        <w:rPr>
          <w:rFonts w:hint="eastAsia"/>
        </w:rPr>
        <w:t>заснованих</w:t>
      </w:r>
      <w:r>
        <w:t></w:t>
      </w:r>
      <w:r>
        <w:rPr>
          <w:rFonts w:hint="eastAsia"/>
        </w:rPr>
        <w:t>на</w:t>
      </w:r>
      <w:r>
        <w:t></w:t>
      </w:r>
      <w:r>
        <w:rPr>
          <w:rFonts w:hint="eastAsia"/>
        </w:rPr>
        <w:t>цих</w:t>
      </w:r>
      <w:r>
        <w:t></w:t>
      </w:r>
      <w:r>
        <w:rPr>
          <w:rFonts w:hint="eastAsia"/>
        </w:rPr>
        <w:t>договорах</w:t>
      </w:r>
      <w:r>
        <w:t></w:t>
      </w:r>
    </w:p>
    <w:p w:rsidR="00C1377F" w:rsidRDefault="00C1377F" w:rsidP="00C1377F">
      <w:r>
        <w:rPr>
          <w:rFonts w:hint="eastAsia"/>
        </w:rPr>
        <w:t>поняття</w:t>
      </w:r>
      <w:r>
        <w:t></w:t>
      </w:r>
      <w:r>
        <w:rPr>
          <w:rFonts w:hint="eastAsia"/>
        </w:rPr>
        <w:t>комп</w:t>
      </w:r>
      <w:r>
        <w:t></w:t>
      </w:r>
      <w:r>
        <w:rPr>
          <w:rFonts w:hint="eastAsia"/>
        </w:rPr>
        <w:t>ютерної</w:t>
      </w:r>
      <w:r>
        <w:t></w:t>
      </w:r>
      <w:r>
        <w:rPr>
          <w:rFonts w:hint="eastAsia"/>
        </w:rPr>
        <w:t>програми</w:t>
      </w:r>
      <w:r>
        <w:t></w:t>
      </w:r>
      <w:r>
        <w:rPr>
          <w:rFonts w:hint="eastAsia"/>
        </w:rPr>
        <w:t>як</w:t>
      </w:r>
      <w:r>
        <w:t></w:t>
      </w:r>
      <w:r>
        <w:rPr>
          <w:rFonts w:hint="eastAsia"/>
        </w:rPr>
        <w:t>об</w:t>
      </w:r>
      <w:r>
        <w:t></w:t>
      </w:r>
      <w:r>
        <w:rPr>
          <w:rFonts w:hint="eastAsia"/>
        </w:rPr>
        <w:t>єкту</w:t>
      </w:r>
      <w:r>
        <w:t></w:t>
      </w:r>
      <w:r>
        <w:rPr>
          <w:rFonts w:hint="eastAsia"/>
        </w:rPr>
        <w:t>міжнародно</w:t>
      </w:r>
      <w:r>
        <w:t></w:t>
      </w:r>
      <w:r>
        <w:rPr>
          <w:rFonts w:hint="eastAsia"/>
        </w:rPr>
        <w:t>правового</w:t>
      </w:r>
      <w:r>
        <w:t></w:t>
      </w:r>
      <w:r>
        <w:rPr>
          <w:rFonts w:hint="eastAsia"/>
        </w:rPr>
        <w:t>захисту</w:t>
      </w:r>
      <w:r>
        <w:t></w:t>
      </w:r>
      <w:r>
        <w:rPr>
          <w:rFonts w:hint="eastAsia"/>
        </w:rPr>
        <w:t>та</w:t>
      </w:r>
    </w:p>
    <w:p w:rsidR="00C1377F" w:rsidRDefault="00C1377F" w:rsidP="00C1377F">
      <w:r>
        <w:rPr>
          <w:rFonts w:hint="eastAsia"/>
        </w:rPr>
        <w:t>предмету</w:t>
      </w:r>
      <w:r>
        <w:t></w:t>
      </w:r>
      <w:r>
        <w:rPr>
          <w:rFonts w:hint="eastAsia"/>
        </w:rPr>
        <w:t>міжнародно</w:t>
      </w:r>
      <w:r>
        <w:t></w:t>
      </w:r>
      <w:r>
        <w:rPr>
          <w:rFonts w:hint="eastAsia"/>
        </w:rPr>
        <w:t>правових</w:t>
      </w:r>
      <w:r>
        <w:t></w:t>
      </w:r>
      <w:r>
        <w:rPr>
          <w:rFonts w:hint="eastAsia"/>
        </w:rPr>
        <w:t>зобов</w:t>
      </w:r>
      <w:r>
        <w:t></w:t>
      </w:r>
      <w:r>
        <w:rPr>
          <w:rFonts w:hint="eastAsia"/>
        </w:rPr>
        <w:t>язань</w:t>
      </w:r>
      <w:r>
        <w:t></w:t>
      </w:r>
      <w:r>
        <w:rPr>
          <w:rFonts w:hint="eastAsia"/>
        </w:rPr>
        <w:t>держав</w:t>
      </w:r>
      <w:r>
        <w:t></w:t>
      </w:r>
      <w:r>
        <w:rPr>
          <w:rFonts w:hint="eastAsia"/>
        </w:rPr>
        <w:t>учасниць</w:t>
      </w:r>
      <w:r>
        <w:t></w:t>
      </w:r>
      <w:r>
        <w:t></w:t>
      </w:r>
      <w:r>
        <w:rPr>
          <w:rFonts w:hint="eastAsia"/>
        </w:rPr>
        <w:t>В</w:t>
      </w:r>
      <w:r>
        <w:t></w:t>
      </w:r>
      <w:r>
        <w:rPr>
          <w:rFonts w:hint="eastAsia"/>
        </w:rPr>
        <w:t>дисертації</w:t>
      </w:r>
    </w:p>
    <w:p w:rsidR="00C1377F" w:rsidRDefault="00C1377F" w:rsidP="00C1377F">
      <w:r>
        <w:rPr>
          <w:rFonts w:hint="eastAsia"/>
        </w:rPr>
        <w:t>запропоноване</w:t>
      </w:r>
      <w:r>
        <w:t></w:t>
      </w:r>
      <w:r>
        <w:rPr>
          <w:rFonts w:hint="eastAsia"/>
        </w:rPr>
        <w:t>визначення</w:t>
      </w:r>
      <w:r>
        <w:t></w:t>
      </w:r>
      <w:r>
        <w:rPr>
          <w:rFonts w:hint="eastAsia"/>
        </w:rPr>
        <w:t>комп</w:t>
      </w:r>
      <w:r>
        <w:t></w:t>
      </w:r>
      <w:r>
        <w:rPr>
          <w:rFonts w:hint="eastAsia"/>
        </w:rPr>
        <w:t>ютерної</w:t>
      </w:r>
      <w:r>
        <w:t></w:t>
      </w:r>
      <w:r>
        <w:rPr>
          <w:rFonts w:hint="eastAsia"/>
        </w:rPr>
        <w:t>програми</w:t>
      </w:r>
      <w:r>
        <w:t></w:t>
      </w:r>
      <w:r>
        <w:rPr>
          <w:rFonts w:hint="eastAsia"/>
        </w:rPr>
        <w:t>–</w:t>
      </w:r>
      <w:r>
        <w:t></w:t>
      </w:r>
      <w:r>
        <w:rPr>
          <w:rFonts w:hint="eastAsia"/>
        </w:rPr>
        <w:t>машиночитний</w:t>
      </w:r>
      <w:r>
        <w:t></w:t>
      </w:r>
      <w:r>
        <w:rPr>
          <w:rFonts w:hint="eastAsia"/>
        </w:rPr>
        <w:t>набір</w:t>
      </w:r>
    </w:p>
    <w:p w:rsidR="00C1377F" w:rsidRDefault="00C1377F" w:rsidP="00C1377F">
      <w:r>
        <w:rPr>
          <w:rFonts w:hint="eastAsia"/>
        </w:rPr>
        <w:t>інструкцій</w:t>
      </w:r>
      <w:r>
        <w:t></w:t>
      </w:r>
      <w:r>
        <w:t></w:t>
      </w:r>
      <w:r>
        <w:rPr>
          <w:rFonts w:hint="eastAsia"/>
        </w:rPr>
        <w:t>що</w:t>
      </w:r>
      <w:r>
        <w:t></w:t>
      </w:r>
      <w:r>
        <w:rPr>
          <w:rFonts w:hint="eastAsia"/>
        </w:rPr>
        <w:t>приводить</w:t>
      </w:r>
      <w:r>
        <w:t></w:t>
      </w:r>
      <w:r>
        <w:rPr>
          <w:rFonts w:hint="eastAsia"/>
        </w:rPr>
        <w:t>в</w:t>
      </w:r>
      <w:r>
        <w:t></w:t>
      </w:r>
      <w:r>
        <w:rPr>
          <w:rFonts w:hint="eastAsia"/>
        </w:rPr>
        <w:t>дію</w:t>
      </w:r>
      <w:r>
        <w:t></w:t>
      </w:r>
      <w:r>
        <w:rPr>
          <w:rFonts w:hint="eastAsia"/>
        </w:rPr>
        <w:t>комп’ютер</w:t>
      </w:r>
      <w:r>
        <w:t></w:t>
      </w:r>
      <w:r>
        <w:rPr>
          <w:rFonts w:hint="eastAsia"/>
        </w:rPr>
        <w:t>для</w:t>
      </w:r>
      <w:r>
        <w:t></w:t>
      </w:r>
      <w:r>
        <w:rPr>
          <w:rFonts w:hint="eastAsia"/>
        </w:rPr>
        <w:t>вирішення</w:t>
      </w:r>
      <w:r>
        <w:t></w:t>
      </w:r>
      <w:r>
        <w:rPr>
          <w:rFonts w:hint="eastAsia"/>
        </w:rPr>
        <w:t>певної</w:t>
      </w:r>
      <w:r>
        <w:t></w:t>
      </w:r>
      <w:r>
        <w:rPr>
          <w:rFonts w:hint="eastAsia"/>
        </w:rPr>
        <w:t>задачі</w:t>
      </w:r>
      <w:r>
        <w:t></w:t>
      </w:r>
    </w:p>
    <w:p w:rsidR="00C1377F" w:rsidRDefault="00C1377F" w:rsidP="00C1377F">
      <w:r>
        <w:t></w:t>
      </w:r>
      <w:r>
        <w:t></w:t>
      </w:r>
      <w:r>
        <w:t></w:t>
      </w:r>
      <w:r>
        <w:rPr>
          <w:rFonts w:hint="eastAsia"/>
        </w:rPr>
        <w:t>Формування</w:t>
      </w:r>
      <w:r>
        <w:t></w:t>
      </w:r>
      <w:r>
        <w:rPr>
          <w:rFonts w:hint="eastAsia"/>
        </w:rPr>
        <w:t>комплексу</w:t>
      </w:r>
      <w:r>
        <w:t></w:t>
      </w:r>
      <w:r>
        <w:rPr>
          <w:rFonts w:hint="eastAsia"/>
        </w:rPr>
        <w:t>міжнародно</w:t>
      </w:r>
      <w:r>
        <w:t></w:t>
      </w:r>
      <w:r>
        <w:rPr>
          <w:rFonts w:hint="eastAsia"/>
        </w:rPr>
        <w:t>правових</w:t>
      </w:r>
      <w:r>
        <w:t></w:t>
      </w:r>
      <w:r>
        <w:rPr>
          <w:rFonts w:hint="eastAsia"/>
        </w:rPr>
        <w:t>зобов</w:t>
      </w:r>
      <w:r>
        <w:t></w:t>
      </w:r>
      <w:r>
        <w:rPr>
          <w:rFonts w:hint="eastAsia"/>
        </w:rPr>
        <w:t>язань</w:t>
      </w:r>
      <w:r>
        <w:t></w:t>
      </w:r>
      <w:r>
        <w:rPr>
          <w:rFonts w:hint="eastAsia"/>
        </w:rPr>
        <w:t>щодо</w:t>
      </w:r>
    </w:p>
    <w:p w:rsidR="00C1377F" w:rsidRDefault="00C1377F" w:rsidP="00C1377F">
      <w:r>
        <w:rPr>
          <w:rFonts w:hint="eastAsia"/>
        </w:rPr>
        <w:t>захисту</w:t>
      </w:r>
      <w:r>
        <w:t></w:t>
      </w:r>
      <w:r>
        <w:rPr>
          <w:rFonts w:hint="eastAsia"/>
        </w:rPr>
        <w:t>комп’ютерних</w:t>
      </w:r>
      <w:r>
        <w:t></w:t>
      </w:r>
      <w:r>
        <w:rPr>
          <w:rFonts w:hint="eastAsia"/>
        </w:rPr>
        <w:t>програм</w:t>
      </w:r>
      <w:r>
        <w:t></w:t>
      </w:r>
      <w:r>
        <w:rPr>
          <w:rFonts w:hint="eastAsia"/>
        </w:rPr>
        <w:t>відбувалось</w:t>
      </w:r>
      <w:r>
        <w:t></w:t>
      </w:r>
      <w:r>
        <w:rPr>
          <w:rFonts w:hint="eastAsia"/>
        </w:rPr>
        <w:t>в</w:t>
      </w:r>
      <w:r>
        <w:t></w:t>
      </w:r>
      <w:r>
        <w:rPr>
          <w:rFonts w:hint="eastAsia"/>
        </w:rPr>
        <w:t>декілька</w:t>
      </w:r>
      <w:r>
        <w:t></w:t>
      </w:r>
      <w:r>
        <w:rPr>
          <w:rFonts w:hint="eastAsia"/>
        </w:rPr>
        <w:t>етапів</w:t>
      </w:r>
      <w:r>
        <w:t></w:t>
      </w:r>
      <w:r>
        <w:t></w:t>
      </w:r>
      <w:r>
        <w:rPr>
          <w:rFonts w:hint="eastAsia"/>
        </w:rPr>
        <w:t>залежно</w:t>
      </w:r>
      <w:r>
        <w:t></w:t>
      </w:r>
      <w:r>
        <w:rPr>
          <w:rFonts w:hint="eastAsia"/>
        </w:rPr>
        <w:t>від</w:t>
      </w:r>
    </w:p>
    <w:p w:rsidR="00C1377F" w:rsidRDefault="00C1377F" w:rsidP="00C1377F">
      <w:r>
        <w:rPr>
          <w:rFonts w:hint="eastAsia"/>
        </w:rPr>
        <w:t>зростаючого</w:t>
      </w:r>
      <w:r>
        <w:t></w:t>
      </w:r>
      <w:r>
        <w:rPr>
          <w:rFonts w:hint="eastAsia"/>
        </w:rPr>
        <w:t>впливу</w:t>
      </w:r>
      <w:r>
        <w:t></w:t>
      </w:r>
      <w:r>
        <w:rPr>
          <w:rFonts w:hint="eastAsia"/>
        </w:rPr>
        <w:t>комп</w:t>
      </w:r>
      <w:r>
        <w:t></w:t>
      </w:r>
      <w:r>
        <w:rPr>
          <w:rFonts w:hint="eastAsia"/>
        </w:rPr>
        <w:t>ютеризації</w:t>
      </w:r>
      <w:r>
        <w:t></w:t>
      </w:r>
      <w:r>
        <w:rPr>
          <w:rFonts w:hint="eastAsia"/>
        </w:rPr>
        <w:t>на</w:t>
      </w:r>
      <w:r>
        <w:t></w:t>
      </w:r>
      <w:r>
        <w:rPr>
          <w:rFonts w:hint="eastAsia"/>
        </w:rPr>
        <w:t>суспільне</w:t>
      </w:r>
      <w:r>
        <w:t></w:t>
      </w:r>
      <w:r>
        <w:rPr>
          <w:rFonts w:hint="eastAsia"/>
        </w:rPr>
        <w:t>життя</w:t>
      </w:r>
      <w:r>
        <w:t></w:t>
      </w:r>
      <w:r>
        <w:t></w:t>
      </w:r>
      <w:r>
        <w:rPr>
          <w:rFonts w:hint="eastAsia"/>
        </w:rPr>
        <w:t>Перший</w:t>
      </w:r>
      <w:r>
        <w:t></w:t>
      </w:r>
      <w:r>
        <w:rPr>
          <w:rFonts w:hint="eastAsia"/>
        </w:rPr>
        <w:t>етап</w:t>
      </w:r>
    </w:p>
    <w:p w:rsidR="00C1377F" w:rsidRDefault="00C1377F" w:rsidP="00C1377F">
      <w:r>
        <w:t></w:t>
      </w:r>
      <w:r>
        <w:rPr>
          <w:rFonts w:hint="eastAsia"/>
        </w:rPr>
        <w:t>початок</w:t>
      </w:r>
      <w:r>
        <w:t></w:t>
      </w:r>
      <w:r>
        <w:t></w:t>
      </w:r>
      <w:r>
        <w:t></w:t>
      </w:r>
      <w:r>
        <w:t></w:t>
      </w:r>
      <w:r>
        <w:rPr>
          <w:rFonts w:hint="eastAsia"/>
        </w:rPr>
        <w:t>х</w:t>
      </w:r>
      <w:r>
        <w:t></w:t>
      </w:r>
      <w:r>
        <w:rPr>
          <w:rFonts w:hint="eastAsia"/>
        </w:rPr>
        <w:t>–</w:t>
      </w:r>
      <w:r>
        <w:t></w:t>
      </w:r>
      <w:r>
        <w:rPr>
          <w:rFonts w:hint="eastAsia"/>
        </w:rPr>
        <w:t>початок</w:t>
      </w:r>
      <w:r>
        <w:t></w:t>
      </w:r>
      <w:r>
        <w:t></w:t>
      </w:r>
      <w:r>
        <w:t></w:t>
      </w:r>
      <w:r>
        <w:t></w:t>
      </w:r>
      <w:r>
        <w:rPr>
          <w:rFonts w:hint="eastAsia"/>
        </w:rPr>
        <w:t>х</w:t>
      </w:r>
      <w:r>
        <w:t></w:t>
      </w:r>
      <w:r>
        <w:t></w:t>
      </w:r>
      <w:r>
        <w:rPr>
          <w:rFonts w:hint="eastAsia"/>
        </w:rPr>
        <w:t>початок</w:t>
      </w:r>
      <w:r>
        <w:t></w:t>
      </w:r>
      <w:r>
        <w:rPr>
          <w:rFonts w:hint="eastAsia"/>
        </w:rPr>
        <w:t>надання</w:t>
      </w:r>
      <w:r>
        <w:t></w:t>
      </w:r>
      <w:r>
        <w:rPr>
          <w:rFonts w:hint="eastAsia"/>
        </w:rPr>
        <w:t>комп</w:t>
      </w:r>
      <w:r>
        <w:t></w:t>
      </w:r>
      <w:r>
        <w:rPr>
          <w:rFonts w:hint="eastAsia"/>
        </w:rPr>
        <w:t>ютерним</w:t>
      </w:r>
      <w:r>
        <w:t></w:t>
      </w:r>
      <w:r>
        <w:rPr>
          <w:rFonts w:hint="eastAsia"/>
        </w:rPr>
        <w:t>програмам</w:t>
      </w:r>
    </w:p>
    <w:p w:rsidR="00C1377F" w:rsidRDefault="00C1377F" w:rsidP="00C1377F">
      <w:r>
        <w:rPr>
          <w:rFonts w:hint="eastAsia"/>
        </w:rPr>
        <w:t>правової</w:t>
      </w:r>
      <w:r>
        <w:t></w:t>
      </w:r>
      <w:r>
        <w:rPr>
          <w:rFonts w:hint="eastAsia"/>
        </w:rPr>
        <w:t>охорони</w:t>
      </w:r>
      <w:r>
        <w:t></w:t>
      </w:r>
      <w:r>
        <w:t></w:t>
      </w:r>
      <w:r>
        <w:rPr>
          <w:rFonts w:hint="eastAsia"/>
        </w:rPr>
        <w:t>що</w:t>
      </w:r>
      <w:r>
        <w:t></w:t>
      </w:r>
      <w:r>
        <w:rPr>
          <w:rFonts w:hint="eastAsia"/>
        </w:rPr>
        <w:t>відбувалось</w:t>
      </w:r>
      <w:r>
        <w:t></w:t>
      </w:r>
      <w:r>
        <w:rPr>
          <w:rFonts w:hint="eastAsia"/>
        </w:rPr>
        <w:t>в</w:t>
      </w:r>
      <w:r>
        <w:t></w:t>
      </w:r>
      <w:r>
        <w:rPr>
          <w:rFonts w:hint="eastAsia"/>
        </w:rPr>
        <w:t>межах</w:t>
      </w:r>
      <w:r>
        <w:t></w:t>
      </w:r>
      <w:r>
        <w:rPr>
          <w:rFonts w:hint="eastAsia"/>
        </w:rPr>
        <w:t>існуючих</w:t>
      </w:r>
      <w:r>
        <w:t></w:t>
      </w:r>
      <w:r>
        <w:rPr>
          <w:rFonts w:hint="eastAsia"/>
        </w:rPr>
        <w:t>обов’язків</w:t>
      </w:r>
      <w:r>
        <w:t></w:t>
      </w:r>
      <w:r>
        <w:t></w:t>
      </w:r>
      <w:r>
        <w:rPr>
          <w:rFonts w:hint="eastAsia"/>
        </w:rPr>
        <w:t>а</w:t>
      </w:r>
    </w:p>
    <w:p w:rsidR="00C1377F" w:rsidRDefault="00C1377F" w:rsidP="00C1377F">
      <w:r>
        <w:rPr>
          <w:rFonts w:hint="eastAsia"/>
        </w:rPr>
        <w:t>нормативно</w:t>
      </w:r>
      <w:r>
        <w:t></w:t>
      </w:r>
      <w:r>
        <w:rPr>
          <w:rFonts w:hint="eastAsia"/>
        </w:rPr>
        <w:t>правові</w:t>
      </w:r>
      <w:r>
        <w:t></w:t>
      </w:r>
      <w:r>
        <w:rPr>
          <w:rFonts w:hint="eastAsia"/>
        </w:rPr>
        <w:t>акти</w:t>
      </w:r>
      <w:r>
        <w:t></w:t>
      </w:r>
      <w:r>
        <w:rPr>
          <w:rFonts w:hint="eastAsia"/>
        </w:rPr>
        <w:t>не</w:t>
      </w:r>
      <w:r>
        <w:t></w:t>
      </w:r>
      <w:r>
        <w:rPr>
          <w:rFonts w:hint="eastAsia"/>
        </w:rPr>
        <w:t>містили</w:t>
      </w:r>
      <w:r>
        <w:t></w:t>
      </w:r>
      <w:r>
        <w:rPr>
          <w:rFonts w:hint="eastAsia"/>
        </w:rPr>
        <w:t>прямої</w:t>
      </w:r>
      <w:r>
        <w:t></w:t>
      </w:r>
      <w:r>
        <w:rPr>
          <w:rFonts w:hint="eastAsia"/>
        </w:rPr>
        <w:t>вказівки</w:t>
      </w:r>
      <w:r>
        <w:t></w:t>
      </w:r>
      <w:r>
        <w:rPr>
          <w:rFonts w:hint="eastAsia"/>
        </w:rPr>
        <w:t>на</w:t>
      </w:r>
      <w:r>
        <w:t></w:t>
      </w:r>
      <w:r>
        <w:rPr>
          <w:rFonts w:hint="eastAsia"/>
        </w:rPr>
        <w:t>віднесення</w:t>
      </w:r>
    </w:p>
    <w:p w:rsidR="00C1377F" w:rsidRDefault="00C1377F" w:rsidP="00C1377F">
      <w:r>
        <w:rPr>
          <w:rFonts w:hint="eastAsia"/>
        </w:rPr>
        <w:t>комп’ютерних</w:t>
      </w:r>
      <w:r>
        <w:t></w:t>
      </w:r>
      <w:r>
        <w:rPr>
          <w:rFonts w:hint="eastAsia"/>
        </w:rPr>
        <w:t>програм</w:t>
      </w:r>
      <w:r>
        <w:t></w:t>
      </w:r>
      <w:r>
        <w:rPr>
          <w:rFonts w:hint="eastAsia"/>
        </w:rPr>
        <w:t>до</w:t>
      </w:r>
      <w:r>
        <w:t></w:t>
      </w:r>
      <w:r>
        <w:rPr>
          <w:rFonts w:hint="eastAsia"/>
        </w:rPr>
        <w:t>об’єктів</w:t>
      </w:r>
      <w:r>
        <w:t></w:t>
      </w:r>
      <w:r>
        <w:rPr>
          <w:rFonts w:hint="eastAsia"/>
        </w:rPr>
        <w:t>авторського</w:t>
      </w:r>
      <w:r>
        <w:t></w:t>
      </w:r>
      <w:r>
        <w:rPr>
          <w:rFonts w:hint="eastAsia"/>
        </w:rPr>
        <w:t>права</w:t>
      </w:r>
      <w:r>
        <w:t></w:t>
      </w:r>
      <w:r>
        <w:t></w:t>
      </w:r>
      <w:r>
        <w:rPr>
          <w:rFonts w:hint="eastAsia"/>
        </w:rPr>
        <w:t>Другий</w:t>
      </w:r>
      <w:r>
        <w:t></w:t>
      </w:r>
      <w:r>
        <w:t></w:t>
      </w:r>
      <w:r>
        <w:rPr>
          <w:rFonts w:hint="eastAsia"/>
        </w:rPr>
        <w:t>початок</w:t>
      </w:r>
      <w:r>
        <w:t></w:t>
      </w:r>
      <w:r>
        <w:t></w:t>
      </w:r>
      <w:r>
        <w:t></w:t>
      </w:r>
      <w:r>
        <w:t></w:t>
      </w:r>
      <w:r>
        <w:rPr>
          <w:rFonts w:hint="eastAsia"/>
        </w:rPr>
        <w:t>х</w:t>
      </w:r>
    </w:p>
    <w:p w:rsidR="00C1377F" w:rsidRDefault="00C1377F" w:rsidP="00C1377F">
      <w:r>
        <w:rPr>
          <w:rFonts w:hint="eastAsia"/>
        </w:rPr>
        <w:t>–</w:t>
      </w:r>
      <w:r>
        <w:t></w:t>
      </w:r>
      <w:r>
        <w:rPr>
          <w:rFonts w:hint="eastAsia"/>
        </w:rPr>
        <w:t>початок</w:t>
      </w:r>
      <w:r>
        <w:t></w:t>
      </w:r>
      <w:r>
        <w:t></w:t>
      </w:r>
      <w:r>
        <w:t></w:t>
      </w:r>
      <w:r>
        <w:t></w:t>
      </w:r>
      <w:r>
        <w:rPr>
          <w:rFonts w:hint="eastAsia"/>
        </w:rPr>
        <w:t>х</w:t>
      </w:r>
      <w:r>
        <w:t></w:t>
      </w:r>
      <w:r>
        <w:t></w:t>
      </w:r>
      <w:r>
        <w:rPr>
          <w:rFonts w:hint="eastAsia"/>
        </w:rPr>
        <w:t>визначився</w:t>
      </w:r>
      <w:r>
        <w:t></w:t>
      </w:r>
      <w:r>
        <w:rPr>
          <w:rFonts w:hint="eastAsia"/>
        </w:rPr>
        <w:t>спробами</w:t>
      </w:r>
      <w:r>
        <w:t></w:t>
      </w:r>
      <w:r>
        <w:rPr>
          <w:rFonts w:hint="eastAsia"/>
        </w:rPr>
        <w:t>пошуку</w:t>
      </w:r>
      <w:r>
        <w:t></w:t>
      </w:r>
      <w:r>
        <w:rPr>
          <w:rFonts w:hint="eastAsia"/>
        </w:rPr>
        <w:t>оптимального</w:t>
      </w:r>
      <w:r>
        <w:t></w:t>
      </w:r>
      <w:r>
        <w:rPr>
          <w:rFonts w:hint="eastAsia"/>
        </w:rPr>
        <w:t>інструменту</w:t>
      </w:r>
      <w:r>
        <w:t></w:t>
      </w:r>
      <w:r>
        <w:rPr>
          <w:rFonts w:hint="eastAsia"/>
        </w:rPr>
        <w:t>для</w:t>
      </w:r>
    </w:p>
    <w:p w:rsidR="00C1377F" w:rsidRDefault="00C1377F" w:rsidP="00C1377F">
      <w:r>
        <w:rPr>
          <w:rFonts w:hint="eastAsia"/>
        </w:rPr>
        <w:t>міжнародно</w:t>
      </w:r>
      <w:r>
        <w:t></w:t>
      </w:r>
      <w:r>
        <w:rPr>
          <w:rFonts w:hint="eastAsia"/>
        </w:rPr>
        <w:t>правового</w:t>
      </w:r>
      <w:r>
        <w:t></w:t>
      </w:r>
      <w:r>
        <w:rPr>
          <w:rFonts w:hint="eastAsia"/>
        </w:rPr>
        <w:t>захисту</w:t>
      </w:r>
      <w:r>
        <w:t></w:t>
      </w:r>
      <w:r>
        <w:rPr>
          <w:rFonts w:hint="eastAsia"/>
        </w:rPr>
        <w:t>комп’ютерних</w:t>
      </w:r>
      <w:r>
        <w:t></w:t>
      </w:r>
      <w:r>
        <w:rPr>
          <w:rFonts w:hint="eastAsia"/>
        </w:rPr>
        <w:t>програм</w:t>
      </w:r>
      <w:r>
        <w:t></w:t>
      </w:r>
      <w:r>
        <w:rPr>
          <w:rFonts w:hint="eastAsia"/>
        </w:rPr>
        <w:t>як</w:t>
      </w:r>
      <w:r>
        <w:t></w:t>
      </w:r>
      <w:r>
        <w:rPr>
          <w:rFonts w:hint="eastAsia"/>
        </w:rPr>
        <w:t>об’єктів</w:t>
      </w:r>
      <w:r>
        <w:t></w:t>
      </w:r>
      <w:r>
        <w:rPr>
          <w:rFonts w:hint="eastAsia"/>
        </w:rPr>
        <w:t>прав</w:t>
      </w:r>
    </w:p>
    <w:p w:rsidR="00C1377F" w:rsidRDefault="00C1377F" w:rsidP="00C1377F">
      <w:r>
        <w:rPr>
          <w:rFonts w:hint="eastAsia"/>
        </w:rPr>
        <w:t>інтелектуальної</w:t>
      </w:r>
      <w:r>
        <w:t></w:t>
      </w:r>
      <w:r>
        <w:rPr>
          <w:rFonts w:hint="eastAsia"/>
        </w:rPr>
        <w:t>власності</w:t>
      </w:r>
      <w:r>
        <w:t></w:t>
      </w:r>
      <w:r>
        <w:t></w:t>
      </w:r>
      <w:r>
        <w:rPr>
          <w:rFonts w:hint="eastAsia"/>
        </w:rPr>
        <w:t>Такі</w:t>
      </w:r>
      <w:r>
        <w:t></w:t>
      </w:r>
      <w:r>
        <w:rPr>
          <w:rFonts w:hint="eastAsia"/>
        </w:rPr>
        <w:t>спроби</w:t>
      </w:r>
      <w:r>
        <w:t></w:t>
      </w:r>
      <w:r>
        <w:t></w:t>
      </w:r>
      <w:r>
        <w:rPr>
          <w:rFonts w:hint="eastAsia"/>
        </w:rPr>
        <w:t>щонайменше</w:t>
      </w:r>
      <w:r>
        <w:t></w:t>
      </w:r>
      <w:r>
        <w:rPr>
          <w:rFonts w:hint="eastAsia"/>
        </w:rPr>
        <w:t>на</w:t>
      </w:r>
      <w:r>
        <w:t></w:t>
      </w:r>
      <w:r>
        <w:rPr>
          <w:rFonts w:hint="eastAsia"/>
        </w:rPr>
        <w:t>початку</w:t>
      </w:r>
      <w:r>
        <w:t></w:t>
      </w:r>
      <w:r>
        <w:t></w:t>
      </w:r>
      <w:r>
        <w:rPr>
          <w:rFonts w:hint="eastAsia"/>
        </w:rPr>
        <w:t>велись</w:t>
      </w:r>
      <w:r>
        <w:t></w:t>
      </w:r>
      <w:r>
        <w:rPr>
          <w:rFonts w:hint="eastAsia"/>
        </w:rPr>
        <w:t>у</w:t>
      </w:r>
    </w:p>
    <w:p w:rsidR="00C1377F" w:rsidRDefault="00C1377F" w:rsidP="00C1377F">
      <w:r>
        <w:rPr>
          <w:rFonts w:hint="eastAsia"/>
        </w:rPr>
        <w:t>двох</w:t>
      </w:r>
      <w:r>
        <w:t></w:t>
      </w:r>
      <w:r>
        <w:rPr>
          <w:rFonts w:hint="eastAsia"/>
        </w:rPr>
        <w:t>напрямках</w:t>
      </w:r>
      <w:r>
        <w:t></w:t>
      </w:r>
      <w:r>
        <w:t></w:t>
      </w:r>
      <w:r>
        <w:rPr>
          <w:rFonts w:hint="eastAsia"/>
        </w:rPr>
        <w:t>відмова</w:t>
      </w:r>
      <w:r>
        <w:t></w:t>
      </w:r>
      <w:r>
        <w:rPr>
          <w:rFonts w:hint="eastAsia"/>
        </w:rPr>
        <w:t>від</w:t>
      </w:r>
      <w:r>
        <w:t></w:t>
      </w:r>
      <w:r>
        <w:rPr>
          <w:rFonts w:hint="eastAsia"/>
        </w:rPr>
        <w:t>патентно</w:t>
      </w:r>
      <w:r>
        <w:t></w:t>
      </w:r>
      <w:r>
        <w:rPr>
          <w:rFonts w:hint="eastAsia"/>
        </w:rPr>
        <w:t>правового</w:t>
      </w:r>
      <w:r>
        <w:t></w:t>
      </w:r>
      <w:r>
        <w:rPr>
          <w:rFonts w:hint="eastAsia"/>
        </w:rPr>
        <w:t>захисту</w:t>
      </w:r>
      <w:r>
        <w:t></w:t>
      </w:r>
      <w:r>
        <w:rPr>
          <w:rFonts w:hint="eastAsia"/>
        </w:rPr>
        <w:t>та</w:t>
      </w:r>
      <w:r>
        <w:t></w:t>
      </w:r>
      <w:r>
        <w:rPr>
          <w:rFonts w:hint="eastAsia"/>
        </w:rPr>
        <w:t>пошуку</w:t>
      </w:r>
      <w:r>
        <w:t></w:t>
      </w:r>
      <w:r>
        <w:rPr>
          <w:rFonts w:hint="eastAsia"/>
        </w:rPr>
        <w:t>нової</w:t>
      </w:r>
    </w:p>
    <w:p w:rsidR="00C1377F" w:rsidRDefault="00C1377F" w:rsidP="00C1377F">
      <w:r>
        <w:rPr>
          <w:rFonts w:hint="eastAsia"/>
        </w:rPr>
        <w:t>форми</w:t>
      </w:r>
      <w:r>
        <w:t></w:t>
      </w:r>
      <w:r>
        <w:rPr>
          <w:rFonts w:hint="eastAsia"/>
        </w:rPr>
        <w:t>захисту</w:t>
      </w:r>
      <w:r>
        <w:t></w:t>
      </w:r>
      <w:r>
        <w:rPr>
          <w:rFonts w:hint="eastAsia"/>
        </w:rPr>
        <w:t>особливого</w:t>
      </w:r>
      <w:r>
        <w:t></w:t>
      </w:r>
      <w:r>
        <w:rPr>
          <w:rFonts w:hint="eastAsia"/>
        </w:rPr>
        <w:t>виду</w:t>
      </w:r>
      <w:r>
        <w:t></w:t>
      </w:r>
      <w:r>
        <w:t></w:t>
      </w:r>
      <w:r>
        <w:rPr>
          <w:rFonts w:hint="eastAsia"/>
        </w:rPr>
        <w:t>Третій</w:t>
      </w:r>
      <w:r>
        <w:t></w:t>
      </w:r>
      <w:r>
        <w:t></w:t>
      </w:r>
      <w:r>
        <w:t></w:t>
      </w:r>
      <w:r>
        <w:t></w:t>
      </w:r>
      <w:r>
        <w:t></w:t>
      </w:r>
      <w:r>
        <w:rPr>
          <w:rFonts w:hint="eastAsia"/>
        </w:rPr>
        <w:t>ті</w:t>
      </w:r>
      <w:r>
        <w:t></w:t>
      </w:r>
      <w:r>
        <w:rPr>
          <w:rFonts w:hint="eastAsia"/>
        </w:rPr>
        <w:t>–</w:t>
      </w:r>
      <w:r>
        <w:t></w:t>
      </w:r>
      <w:r>
        <w:rPr>
          <w:rFonts w:hint="eastAsia"/>
        </w:rPr>
        <w:t>початок</w:t>
      </w:r>
      <w:r>
        <w:t></w:t>
      </w:r>
      <w:r>
        <w:t></w:t>
      </w:r>
      <w:r>
        <w:t></w:t>
      </w:r>
      <w:r>
        <w:t></w:t>
      </w:r>
      <w:r>
        <w:rPr>
          <w:rFonts w:hint="eastAsia"/>
        </w:rPr>
        <w:t>х</w:t>
      </w:r>
      <w:r>
        <w:t></w:t>
      </w:r>
      <w:r>
        <w:t></w:t>
      </w:r>
      <w:r>
        <w:rPr>
          <w:rFonts w:hint="eastAsia"/>
        </w:rPr>
        <w:t>відбувалася</w:t>
      </w:r>
    </w:p>
    <w:p w:rsidR="00C1377F" w:rsidRDefault="00C1377F" w:rsidP="00C1377F">
      <w:r>
        <w:rPr>
          <w:rFonts w:hint="eastAsia"/>
        </w:rPr>
        <w:t>подальша</w:t>
      </w:r>
      <w:r>
        <w:t></w:t>
      </w:r>
      <w:r>
        <w:rPr>
          <w:rFonts w:hint="eastAsia"/>
        </w:rPr>
        <w:t>розробка</w:t>
      </w:r>
      <w:r>
        <w:t></w:t>
      </w:r>
      <w:r>
        <w:rPr>
          <w:rFonts w:hint="eastAsia"/>
        </w:rPr>
        <w:t>міжнародно</w:t>
      </w:r>
      <w:r>
        <w:t></w:t>
      </w:r>
      <w:r>
        <w:rPr>
          <w:rFonts w:hint="eastAsia"/>
        </w:rPr>
        <w:t>правових</w:t>
      </w:r>
      <w:r>
        <w:t></w:t>
      </w:r>
      <w:r>
        <w:rPr>
          <w:rFonts w:hint="eastAsia"/>
        </w:rPr>
        <w:t>інструментів</w:t>
      </w:r>
      <w:r>
        <w:t></w:t>
      </w:r>
      <w:r>
        <w:rPr>
          <w:rFonts w:hint="eastAsia"/>
        </w:rPr>
        <w:t>на</w:t>
      </w:r>
      <w:r>
        <w:t></w:t>
      </w:r>
      <w:r>
        <w:rPr>
          <w:rFonts w:hint="eastAsia"/>
        </w:rPr>
        <w:t>основі</w:t>
      </w:r>
      <w:r>
        <w:t></w:t>
      </w:r>
      <w:r>
        <w:rPr>
          <w:rFonts w:hint="eastAsia"/>
        </w:rPr>
        <w:t>розуміння</w:t>
      </w:r>
    </w:p>
    <w:p w:rsidR="00C1377F" w:rsidRDefault="00C1377F" w:rsidP="00C1377F">
      <w:r>
        <w:rPr>
          <w:rFonts w:hint="eastAsia"/>
        </w:rPr>
        <w:t>авторського</w:t>
      </w:r>
      <w:r>
        <w:t></w:t>
      </w:r>
      <w:r>
        <w:rPr>
          <w:rFonts w:hint="eastAsia"/>
        </w:rPr>
        <w:t>права</w:t>
      </w:r>
      <w:r>
        <w:t></w:t>
      </w:r>
      <w:r>
        <w:rPr>
          <w:rFonts w:hint="eastAsia"/>
        </w:rPr>
        <w:t>як</w:t>
      </w:r>
      <w:r>
        <w:t></w:t>
      </w:r>
      <w:r>
        <w:rPr>
          <w:rFonts w:hint="eastAsia"/>
        </w:rPr>
        <w:t>домінуючої</w:t>
      </w:r>
      <w:r>
        <w:t></w:t>
      </w:r>
      <w:r>
        <w:rPr>
          <w:rFonts w:hint="eastAsia"/>
        </w:rPr>
        <w:t>форми</w:t>
      </w:r>
      <w:r>
        <w:t></w:t>
      </w:r>
      <w:r>
        <w:rPr>
          <w:rFonts w:hint="eastAsia"/>
        </w:rPr>
        <w:t>захисту</w:t>
      </w:r>
      <w:r>
        <w:t></w:t>
      </w:r>
      <w:r>
        <w:rPr>
          <w:rFonts w:hint="eastAsia"/>
        </w:rPr>
        <w:t>комп’ютерних</w:t>
      </w:r>
      <w:r>
        <w:t></w:t>
      </w:r>
      <w:r>
        <w:rPr>
          <w:rFonts w:hint="eastAsia"/>
        </w:rPr>
        <w:t>програм</w:t>
      </w:r>
      <w:r>
        <w:t></w:t>
      </w:r>
    </w:p>
    <w:p w:rsidR="00C1377F" w:rsidRDefault="00C1377F" w:rsidP="00C1377F">
      <w:r>
        <w:rPr>
          <w:rFonts w:hint="eastAsia"/>
        </w:rPr>
        <w:t>Четвертий</w:t>
      </w:r>
      <w:r>
        <w:t></w:t>
      </w:r>
      <w:r>
        <w:rPr>
          <w:rFonts w:hint="eastAsia"/>
        </w:rPr>
        <w:t>етап</w:t>
      </w:r>
      <w:r>
        <w:t></w:t>
      </w:r>
      <w:r>
        <w:t></w:t>
      </w:r>
      <w:r>
        <w:rPr>
          <w:rFonts w:hint="eastAsia"/>
        </w:rPr>
        <w:t>початок</w:t>
      </w:r>
      <w:r>
        <w:t></w:t>
      </w:r>
      <w:r>
        <w:t></w:t>
      </w:r>
      <w:r>
        <w:t></w:t>
      </w:r>
      <w:r>
        <w:t></w:t>
      </w:r>
      <w:r>
        <w:rPr>
          <w:rFonts w:hint="eastAsia"/>
        </w:rPr>
        <w:t>х</w:t>
      </w:r>
      <w:r>
        <w:t></w:t>
      </w:r>
      <w:r>
        <w:rPr>
          <w:rFonts w:hint="eastAsia"/>
        </w:rPr>
        <w:t>–</w:t>
      </w:r>
      <w:r>
        <w:t></w:t>
      </w:r>
      <w:r>
        <w:rPr>
          <w:rFonts w:hint="eastAsia"/>
        </w:rPr>
        <w:t>початок</w:t>
      </w:r>
      <w:r>
        <w:t></w:t>
      </w:r>
      <w:r>
        <w:t></w:t>
      </w:r>
      <w:r>
        <w:t></w:t>
      </w:r>
      <w:r>
        <w:t></w:t>
      </w:r>
      <w:r>
        <w:t></w:t>
      </w:r>
      <w:r>
        <w:t></w:t>
      </w:r>
      <w:r>
        <w:rPr>
          <w:rFonts w:hint="eastAsia"/>
        </w:rPr>
        <w:t>х</w:t>
      </w:r>
      <w:r>
        <w:t></w:t>
      </w:r>
      <w:r>
        <w:t></w:t>
      </w:r>
      <w:r>
        <w:rPr>
          <w:rFonts w:hint="eastAsia"/>
        </w:rPr>
        <w:t>–</w:t>
      </w:r>
      <w:r>
        <w:t></w:t>
      </w:r>
      <w:r>
        <w:rPr>
          <w:rFonts w:hint="eastAsia"/>
        </w:rPr>
        <w:t>тенденції</w:t>
      </w:r>
      <w:r>
        <w:t></w:t>
      </w:r>
      <w:r>
        <w:rPr>
          <w:rFonts w:hint="eastAsia"/>
        </w:rPr>
        <w:t>щодо</w:t>
      </w:r>
      <w:r>
        <w:t></w:t>
      </w:r>
      <w:r>
        <w:rPr>
          <w:rFonts w:hint="eastAsia"/>
        </w:rPr>
        <w:t>надання</w:t>
      </w:r>
    </w:p>
    <w:p w:rsidR="00C1377F" w:rsidRDefault="00C1377F" w:rsidP="00C1377F">
      <w:r>
        <w:rPr>
          <w:rFonts w:hint="eastAsia"/>
        </w:rPr>
        <w:t>міжнародно</w:t>
      </w:r>
      <w:r>
        <w:t></w:t>
      </w:r>
      <w:r>
        <w:rPr>
          <w:rFonts w:hint="eastAsia"/>
        </w:rPr>
        <w:t>правової</w:t>
      </w:r>
      <w:r>
        <w:t></w:t>
      </w:r>
      <w:r>
        <w:rPr>
          <w:rFonts w:hint="eastAsia"/>
        </w:rPr>
        <w:t>охорони</w:t>
      </w:r>
      <w:r>
        <w:t></w:t>
      </w:r>
      <w:r>
        <w:rPr>
          <w:rFonts w:hint="eastAsia"/>
        </w:rPr>
        <w:t>комп</w:t>
      </w:r>
      <w:r>
        <w:t></w:t>
      </w:r>
      <w:r>
        <w:rPr>
          <w:rFonts w:hint="eastAsia"/>
        </w:rPr>
        <w:t>ютерним</w:t>
      </w:r>
      <w:r>
        <w:t></w:t>
      </w:r>
      <w:r>
        <w:rPr>
          <w:rFonts w:hint="eastAsia"/>
        </w:rPr>
        <w:t>програмам</w:t>
      </w:r>
      <w:r>
        <w:t></w:t>
      </w:r>
      <w:r>
        <w:rPr>
          <w:rFonts w:hint="eastAsia"/>
        </w:rPr>
        <w:t>були</w:t>
      </w:r>
      <w:r>
        <w:t></w:t>
      </w:r>
      <w:r>
        <w:rPr>
          <w:rFonts w:hint="eastAsia"/>
        </w:rPr>
        <w:t>реалізовані</w:t>
      </w:r>
      <w:r>
        <w:t></w:t>
      </w:r>
      <w:r>
        <w:rPr>
          <w:rFonts w:hint="eastAsia"/>
        </w:rPr>
        <w:t>у</w:t>
      </w:r>
    </w:p>
    <w:p w:rsidR="00C1377F" w:rsidRDefault="00C1377F" w:rsidP="00C1377F">
      <w:r>
        <w:rPr>
          <w:rFonts w:hint="eastAsia"/>
        </w:rPr>
        <w:t>низці</w:t>
      </w:r>
      <w:r>
        <w:t></w:t>
      </w:r>
      <w:r>
        <w:rPr>
          <w:rFonts w:hint="eastAsia"/>
        </w:rPr>
        <w:t>міжнародних</w:t>
      </w:r>
      <w:r>
        <w:t></w:t>
      </w:r>
      <w:r>
        <w:rPr>
          <w:rFonts w:hint="eastAsia"/>
        </w:rPr>
        <w:t>договорів</w:t>
      </w:r>
      <w:r>
        <w:t></w:t>
      </w:r>
      <w:r>
        <w:rPr>
          <w:rFonts w:hint="eastAsia"/>
        </w:rPr>
        <w:t>універсального</w:t>
      </w:r>
      <w:r>
        <w:t></w:t>
      </w:r>
      <w:r>
        <w:rPr>
          <w:rFonts w:hint="eastAsia"/>
        </w:rPr>
        <w:t>характеру</w:t>
      </w:r>
      <w:r>
        <w:t></w:t>
      </w:r>
      <w:r>
        <w:rPr>
          <w:rFonts w:hint="eastAsia"/>
        </w:rPr>
        <w:t>виявився</w:t>
      </w:r>
      <w:r>
        <w:t></w:t>
      </w:r>
      <w:r>
        <w:rPr>
          <w:rFonts w:hint="eastAsia"/>
        </w:rPr>
        <w:t>найбільш</w:t>
      </w:r>
    </w:p>
    <w:p w:rsidR="00C1377F" w:rsidRDefault="00C1377F" w:rsidP="00C1377F">
      <w:r>
        <w:rPr>
          <w:rFonts w:hint="eastAsia"/>
        </w:rPr>
        <w:t>визначальним</w:t>
      </w:r>
      <w:r>
        <w:t></w:t>
      </w:r>
      <w:r>
        <w:rPr>
          <w:rFonts w:hint="eastAsia"/>
        </w:rPr>
        <w:t>для</w:t>
      </w:r>
      <w:r>
        <w:t></w:t>
      </w:r>
      <w:r>
        <w:rPr>
          <w:rFonts w:hint="eastAsia"/>
        </w:rPr>
        <w:t>міжнародно</w:t>
      </w:r>
      <w:r>
        <w:t></w:t>
      </w:r>
      <w:r>
        <w:rPr>
          <w:rFonts w:hint="eastAsia"/>
        </w:rPr>
        <w:t>правового</w:t>
      </w:r>
      <w:r>
        <w:t></w:t>
      </w:r>
      <w:r>
        <w:rPr>
          <w:rFonts w:hint="eastAsia"/>
        </w:rPr>
        <w:t>захисту</w:t>
      </w:r>
      <w:r>
        <w:t></w:t>
      </w:r>
      <w:r>
        <w:rPr>
          <w:rFonts w:hint="eastAsia"/>
        </w:rPr>
        <w:t>комп’ютерних</w:t>
      </w:r>
      <w:r>
        <w:t></w:t>
      </w:r>
      <w:r>
        <w:rPr>
          <w:rFonts w:hint="eastAsia"/>
        </w:rPr>
        <w:t>програм</w:t>
      </w:r>
      <w:r>
        <w:t></w:t>
      </w:r>
    </w:p>
    <w:p w:rsidR="00C1377F" w:rsidRDefault="00C1377F" w:rsidP="00C1377F">
      <w:r>
        <w:rPr>
          <w:rFonts w:hint="eastAsia"/>
        </w:rPr>
        <w:t>П</w:t>
      </w:r>
      <w:r>
        <w:t></w:t>
      </w:r>
      <w:r>
        <w:rPr>
          <w:rFonts w:hint="eastAsia"/>
        </w:rPr>
        <w:t>ятий</w:t>
      </w:r>
      <w:r>
        <w:t></w:t>
      </w:r>
      <w:r>
        <w:rPr>
          <w:rFonts w:hint="eastAsia"/>
        </w:rPr>
        <w:t>етап</w:t>
      </w:r>
      <w:r>
        <w:t></w:t>
      </w:r>
      <w:r>
        <w:rPr>
          <w:rFonts w:hint="eastAsia"/>
        </w:rPr>
        <w:t>триває</w:t>
      </w:r>
      <w:r>
        <w:t></w:t>
      </w:r>
      <w:r>
        <w:rPr>
          <w:rFonts w:hint="eastAsia"/>
        </w:rPr>
        <w:t>з</w:t>
      </w:r>
      <w:r>
        <w:t></w:t>
      </w:r>
      <w:r>
        <w:rPr>
          <w:rFonts w:hint="eastAsia"/>
        </w:rPr>
        <w:t>початку</w:t>
      </w:r>
      <w:r>
        <w:t></w:t>
      </w:r>
      <w:r>
        <w:t></w:t>
      </w:r>
      <w:r>
        <w:t></w:t>
      </w:r>
      <w:r>
        <w:t></w:t>
      </w:r>
      <w:r>
        <w:t></w:t>
      </w:r>
      <w:r>
        <w:t></w:t>
      </w:r>
      <w:r>
        <w:rPr>
          <w:rFonts w:hint="eastAsia"/>
        </w:rPr>
        <w:t>х</w:t>
      </w:r>
      <w:r>
        <w:t></w:t>
      </w:r>
      <w:r>
        <w:rPr>
          <w:rFonts w:hint="eastAsia"/>
        </w:rPr>
        <w:t>і</w:t>
      </w:r>
      <w:r>
        <w:t></w:t>
      </w:r>
      <w:r>
        <w:rPr>
          <w:rFonts w:hint="eastAsia"/>
        </w:rPr>
        <w:t>характеризується</w:t>
      </w:r>
      <w:r>
        <w:t></w:t>
      </w:r>
      <w:r>
        <w:rPr>
          <w:rFonts w:hint="eastAsia"/>
        </w:rPr>
        <w:t>новими</w:t>
      </w:r>
      <w:r>
        <w:t></w:t>
      </w:r>
      <w:r>
        <w:rPr>
          <w:rFonts w:hint="eastAsia"/>
        </w:rPr>
        <w:t>спробами</w:t>
      </w:r>
    </w:p>
    <w:p w:rsidR="00C1377F" w:rsidRDefault="00C1377F" w:rsidP="00C1377F">
      <w:r>
        <w:rPr>
          <w:rFonts w:hint="eastAsia"/>
        </w:rPr>
        <w:t>встановити</w:t>
      </w:r>
      <w:r>
        <w:t></w:t>
      </w:r>
      <w:r>
        <w:rPr>
          <w:rFonts w:hint="eastAsia"/>
        </w:rPr>
        <w:t>міжнародну</w:t>
      </w:r>
      <w:r>
        <w:t></w:t>
      </w:r>
      <w:r>
        <w:rPr>
          <w:rFonts w:hint="eastAsia"/>
        </w:rPr>
        <w:t>патентно</w:t>
      </w:r>
      <w:r>
        <w:t></w:t>
      </w:r>
      <w:r>
        <w:rPr>
          <w:rFonts w:hint="eastAsia"/>
        </w:rPr>
        <w:t>правову</w:t>
      </w:r>
      <w:r>
        <w:t></w:t>
      </w:r>
      <w:r>
        <w:rPr>
          <w:rFonts w:hint="eastAsia"/>
        </w:rPr>
        <w:t>охорону</w:t>
      </w:r>
      <w:r>
        <w:t></w:t>
      </w:r>
      <w:r>
        <w:rPr>
          <w:rFonts w:hint="eastAsia"/>
        </w:rPr>
        <w:t>та</w:t>
      </w:r>
      <w:r>
        <w:t></w:t>
      </w:r>
      <w:r>
        <w:rPr>
          <w:rFonts w:hint="eastAsia"/>
        </w:rPr>
        <w:t>вдосконаленням</w:t>
      </w:r>
    </w:p>
    <w:p w:rsidR="00C1377F" w:rsidRDefault="00C1377F" w:rsidP="00C1377F">
      <w:r>
        <w:rPr>
          <w:rFonts w:hint="eastAsia"/>
        </w:rPr>
        <w:t>інструментів</w:t>
      </w:r>
      <w:r>
        <w:t></w:t>
      </w:r>
      <w:r>
        <w:rPr>
          <w:rFonts w:hint="eastAsia"/>
        </w:rPr>
        <w:t>авторсько</w:t>
      </w:r>
      <w:r>
        <w:t></w:t>
      </w:r>
      <w:r>
        <w:rPr>
          <w:rFonts w:hint="eastAsia"/>
        </w:rPr>
        <w:t>правового</w:t>
      </w:r>
      <w:r>
        <w:t></w:t>
      </w:r>
      <w:r>
        <w:rPr>
          <w:rFonts w:hint="eastAsia"/>
        </w:rPr>
        <w:t>захисту</w:t>
      </w:r>
      <w:r>
        <w:t></w:t>
      </w:r>
      <w:r>
        <w:rPr>
          <w:rFonts w:hint="eastAsia"/>
        </w:rPr>
        <w:t>комп</w:t>
      </w:r>
      <w:r>
        <w:t></w:t>
      </w:r>
      <w:r>
        <w:rPr>
          <w:rFonts w:hint="eastAsia"/>
        </w:rPr>
        <w:t>ютерних</w:t>
      </w:r>
      <w:r>
        <w:t></w:t>
      </w:r>
      <w:r>
        <w:rPr>
          <w:rFonts w:hint="eastAsia"/>
        </w:rPr>
        <w:t>програм</w:t>
      </w:r>
      <w:r>
        <w:t></w:t>
      </w:r>
      <w:r>
        <w:t></w:t>
      </w:r>
      <w:r>
        <w:rPr>
          <w:rFonts w:hint="eastAsia"/>
        </w:rPr>
        <w:t>Виділення</w:t>
      </w:r>
    </w:p>
    <w:p w:rsidR="00C1377F" w:rsidRDefault="00C1377F" w:rsidP="00C1377F">
      <w:r>
        <w:rPr>
          <w:rFonts w:hint="eastAsia"/>
        </w:rPr>
        <w:t>цих</w:t>
      </w:r>
      <w:r>
        <w:t></w:t>
      </w:r>
      <w:r>
        <w:rPr>
          <w:rFonts w:hint="eastAsia"/>
        </w:rPr>
        <w:t>етапів</w:t>
      </w:r>
      <w:r>
        <w:t></w:t>
      </w:r>
      <w:r>
        <w:rPr>
          <w:rFonts w:hint="eastAsia"/>
        </w:rPr>
        <w:t>надало</w:t>
      </w:r>
      <w:r>
        <w:t></w:t>
      </w:r>
      <w:r>
        <w:rPr>
          <w:rFonts w:hint="eastAsia"/>
        </w:rPr>
        <w:t>можливість</w:t>
      </w:r>
      <w:r>
        <w:t></w:t>
      </w:r>
      <w:r>
        <w:rPr>
          <w:rFonts w:hint="eastAsia"/>
        </w:rPr>
        <w:t>побачити</w:t>
      </w:r>
      <w:r>
        <w:t></w:t>
      </w:r>
      <w:r>
        <w:rPr>
          <w:rFonts w:hint="eastAsia"/>
        </w:rPr>
        <w:t>динаміку</w:t>
      </w:r>
      <w:r>
        <w:t></w:t>
      </w:r>
      <w:r>
        <w:rPr>
          <w:rFonts w:hint="eastAsia"/>
        </w:rPr>
        <w:t>набуття</w:t>
      </w:r>
      <w:r>
        <w:t></w:t>
      </w:r>
      <w:r>
        <w:rPr>
          <w:rFonts w:hint="eastAsia"/>
        </w:rPr>
        <w:t>механізмом</w:t>
      </w:r>
    </w:p>
    <w:p w:rsidR="00C1377F" w:rsidRDefault="00C1377F" w:rsidP="00C1377F">
      <w:r>
        <w:t></w:t>
      </w:r>
      <w:r>
        <w:t></w:t>
      </w:r>
      <w:r>
        <w:t></w:t>
      </w:r>
    </w:p>
    <w:p w:rsidR="00C1377F" w:rsidRDefault="00C1377F" w:rsidP="00C1377F">
      <w:r>
        <w:rPr>
          <w:rFonts w:hint="eastAsia"/>
        </w:rPr>
        <w:t>міжнародної</w:t>
      </w:r>
      <w:r>
        <w:t></w:t>
      </w:r>
      <w:r>
        <w:rPr>
          <w:rFonts w:hint="eastAsia"/>
        </w:rPr>
        <w:t>авторсько</w:t>
      </w:r>
      <w:r>
        <w:t></w:t>
      </w:r>
      <w:r>
        <w:rPr>
          <w:rFonts w:hint="eastAsia"/>
        </w:rPr>
        <w:t>правової</w:t>
      </w:r>
      <w:r>
        <w:t></w:t>
      </w:r>
      <w:r>
        <w:rPr>
          <w:rFonts w:hint="eastAsia"/>
        </w:rPr>
        <w:t>охорони</w:t>
      </w:r>
      <w:r>
        <w:t></w:t>
      </w:r>
      <w:r>
        <w:rPr>
          <w:rFonts w:hint="eastAsia"/>
        </w:rPr>
        <w:t>комп’ютерних</w:t>
      </w:r>
      <w:r>
        <w:t></w:t>
      </w:r>
      <w:r>
        <w:rPr>
          <w:rFonts w:hint="eastAsia"/>
        </w:rPr>
        <w:t>програм</w:t>
      </w:r>
      <w:r>
        <w:t></w:t>
      </w:r>
      <w:r>
        <w:rPr>
          <w:rFonts w:hint="eastAsia"/>
        </w:rPr>
        <w:t>його</w:t>
      </w:r>
    </w:p>
    <w:p w:rsidR="00C1377F" w:rsidRDefault="00C1377F" w:rsidP="00C1377F">
      <w:r>
        <w:rPr>
          <w:rFonts w:hint="eastAsia"/>
        </w:rPr>
        <w:t>сучасних</w:t>
      </w:r>
      <w:r>
        <w:t></w:t>
      </w:r>
      <w:r>
        <w:rPr>
          <w:rFonts w:hint="eastAsia"/>
        </w:rPr>
        <w:t>складових</w:t>
      </w:r>
      <w:r>
        <w:t></w:t>
      </w:r>
    </w:p>
    <w:p w:rsidR="00C1377F" w:rsidRDefault="00C1377F" w:rsidP="00C1377F">
      <w:r>
        <w:t></w:t>
      </w:r>
      <w:r>
        <w:t></w:t>
      </w:r>
      <w:r>
        <w:t></w:t>
      </w:r>
      <w:r>
        <w:rPr>
          <w:rFonts w:hint="eastAsia"/>
        </w:rPr>
        <w:t>За</w:t>
      </w:r>
      <w:r>
        <w:t></w:t>
      </w:r>
      <w:r>
        <w:rPr>
          <w:rFonts w:hint="eastAsia"/>
        </w:rPr>
        <w:t>результатами</w:t>
      </w:r>
      <w:r>
        <w:t></w:t>
      </w:r>
      <w:r>
        <w:rPr>
          <w:rFonts w:hint="eastAsia"/>
        </w:rPr>
        <w:t>дослідження</w:t>
      </w:r>
      <w:r>
        <w:t></w:t>
      </w:r>
      <w:r>
        <w:rPr>
          <w:rFonts w:hint="eastAsia"/>
        </w:rPr>
        <w:t>виявлено</w:t>
      </w:r>
      <w:r>
        <w:t></w:t>
      </w:r>
      <w:r>
        <w:rPr>
          <w:rFonts w:hint="eastAsia"/>
        </w:rPr>
        <w:t>помилки</w:t>
      </w:r>
      <w:r>
        <w:t></w:t>
      </w:r>
      <w:r>
        <w:rPr>
          <w:rFonts w:hint="eastAsia"/>
        </w:rPr>
        <w:t>в</w:t>
      </w:r>
      <w:r>
        <w:t></w:t>
      </w:r>
      <w:r>
        <w:rPr>
          <w:rFonts w:hint="eastAsia"/>
        </w:rPr>
        <w:t>україномовному</w:t>
      </w:r>
    </w:p>
    <w:p w:rsidR="00C1377F" w:rsidRDefault="00C1377F" w:rsidP="00C1377F">
      <w:r>
        <w:rPr>
          <w:rFonts w:hint="eastAsia"/>
        </w:rPr>
        <w:t>перекладі</w:t>
      </w:r>
      <w:r>
        <w:t></w:t>
      </w:r>
      <w:r>
        <w:rPr>
          <w:rFonts w:hint="eastAsia"/>
        </w:rPr>
        <w:t>ч</w:t>
      </w:r>
      <w:r>
        <w:t></w:t>
      </w:r>
      <w:r>
        <w:t></w:t>
      </w:r>
      <w:r>
        <w:t></w:t>
      </w:r>
      <w:r>
        <w:t></w:t>
      </w:r>
      <w:r>
        <w:rPr>
          <w:rFonts w:hint="eastAsia"/>
        </w:rPr>
        <w:t>ст</w:t>
      </w:r>
      <w:r>
        <w:t></w:t>
      </w:r>
      <w:r>
        <w:t></w:t>
      </w:r>
      <w:r>
        <w:t></w:t>
      </w:r>
      <w:r>
        <w:t></w:t>
      </w:r>
      <w:r>
        <w:t></w:t>
      </w:r>
      <w:r>
        <w:rPr>
          <w:rFonts w:hint="eastAsia"/>
        </w:rPr>
        <w:t>автентичного</w:t>
      </w:r>
      <w:r>
        <w:t></w:t>
      </w:r>
      <w:r>
        <w:rPr>
          <w:rFonts w:hint="eastAsia"/>
        </w:rPr>
        <w:t>тексту</w:t>
      </w:r>
      <w:r>
        <w:t></w:t>
      </w:r>
      <w:r>
        <w:rPr>
          <w:rFonts w:hint="eastAsia"/>
        </w:rPr>
        <w:t>Угоди</w:t>
      </w:r>
      <w:r>
        <w:t></w:t>
      </w:r>
      <w:r>
        <w:rPr>
          <w:rFonts w:hint="eastAsia"/>
        </w:rPr>
        <w:t>ТРІПС</w:t>
      </w:r>
      <w:r>
        <w:t></w:t>
      </w:r>
      <w:r>
        <w:t></w:t>
      </w:r>
      <w:r>
        <w:rPr>
          <w:rFonts w:hint="eastAsia"/>
        </w:rPr>
        <w:t>Відповідно</w:t>
      </w:r>
      <w:r>
        <w:t></w:t>
      </w:r>
      <w:r>
        <w:rPr>
          <w:rFonts w:hint="eastAsia"/>
        </w:rPr>
        <w:t>до</w:t>
      </w:r>
      <w:r>
        <w:t></w:t>
      </w:r>
      <w:r>
        <w:rPr>
          <w:rFonts w:hint="eastAsia"/>
        </w:rPr>
        <w:t>Угоди</w:t>
      </w:r>
    </w:p>
    <w:p w:rsidR="00C1377F" w:rsidRDefault="00C1377F" w:rsidP="00C1377F">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що</w:t>
      </w:r>
    </w:p>
    <w:p w:rsidR="00C1377F" w:rsidRDefault="00C1377F" w:rsidP="00C1377F">
      <w:r>
        <w:rPr>
          <w:rFonts w:hint="eastAsia"/>
        </w:rPr>
        <w:t>в</w:t>
      </w:r>
      <w:r>
        <w:t></w:t>
      </w:r>
      <w:r>
        <w:rPr>
          <w:rFonts w:hint="eastAsia"/>
        </w:rPr>
        <w:t>українському</w:t>
      </w:r>
      <w:r>
        <w:t></w:t>
      </w:r>
      <w:r>
        <w:rPr>
          <w:rFonts w:hint="eastAsia"/>
        </w:rPr>
        <w:t>перекладі</w:t>
      </w:r>
      <w:r>
        <w:t></w:t>
      </w:r>
      <w:r>
        <w:rPr>
          <w:rFonts w:hint="eastAsia"/>
        </w:rPr>
        <w:t>повинно</w:t>
      </w:r>
      <w:r>
        <w:t></w:t>
      </w:r>
      <w:r>
        <w:t></w:t>
      </w:r>
      <w:r>
        <w:rPr>
          <w:rFonts w:hint="eastAsia"/>
        </w:rPr>
        <w:t>на</w:t>
      </w:r>
      <w:r>
        <w:t></w:t>
      </w:r>
      <w:r>
        <w:rPr>
          <w:rFonts w:hint="eastAsia"/>
        </w:rPr>
        <w:t>нашу</w:t>
      </w:r>
      <w:r>
        <w:t></w:t>
      </w:r>
      <w:r>
        <w:rPr>
          <w:rFonts w:hint="eastAsia"/>
        </w:rPr>
        <w:t>думку</w:t>
      </w:r>
      <w:r>
        <w:t></w:t>
      </w:r>
      <w:r>
        <w:t></w:t>
      </w:r>
      <w:r>
        <w:rPr>
          <w:rFonts w:hint="eastAsia"/>
        </w:rPr>
        <w:t>звучати</w:t>
      </w:r>
      <w:r>
        <w:t></w:t>
      </w:r>
      <w:r>
        <w:rPr>
          <w:rFonts w:hint="eastAsia"/>
        </w:rPr>
        <w:t>як</w:t>
      </w:r>
      <w:r>
        <w:t></w:t>
      </w:r>
      <w:r>
        <w:t></w:t>
      </w:r>
      <w:r>
        <w:rPr>
          <w:rFonts w:hint="eastAsia"/>
        </w:rPr>
        <w:t>якщо</w:t>
      </w:r>
      <w:r>
        <w:t></w:t>
      </w:r>
      <w:r>
        <w:rPr>
          <w:rFonts w:hint="eastAsia"/>
        </w:rPr>
        <w:t>судове</w:t>
      </w:r>
    </w:p>
    <w:p w:rsidR="00C1377F" w:rsidRDefault="00C1377F" w:rsidP="00C1377F">
      <w:r>
        <w:rPr>
          <w:rFonts w:hint="eastAsia"/>
        </w:rPr>
        <w:t>провадження</w:t>
      </w:r>
      <w:r>
        <w:t></w:t>
      </w:r>
      <w:r>
        <w:t></w:t>
      </w:r>
      <w:r>
        <w:rPr>
          <w:rFonts w:hint="eastAsia"/>
        </w:rPr>
        <w:t>що</w:t>
      </w:r>
      <w:r>
        <w:t></w:t>
      </w:r>
      <w:r>
        <w:rPr>
          <w:rFonts w:hint="eastAsia"/>
        </w:rPr>
        <w:t>веде</w:t>
      </w:r>
      <w:r>
        <w:t></w:t>
      </w:r>
      <w:r>
        <w:rPr>
          <w:rFonts w:hint="eastAsia"/>
        </w:rPr>
        <w:t>до</w:t>
      </w:r>
      <w:r>
        <w:t></w:t>
      </w:r>
      <w:r>
        <w:rPr>
          <w:rFonts w:hint="eastAsia"/>
        </w:rPr>
        <w:t>прийняття</w:t>
      </w:r>
      <w:r>
        <w:t></w:t>
      </w:r>
      <w:r>
        <w:rPr>
          <w:rFonts w:hint="eastAsia"/>
        </w:rPr>
        <w:t>рішення…</w:t>
      </w:r>
      <w:r>
        <w:t></w:t>
      </w:r>
      <w:r>
        <w:t></w:t>
      </w:r>
      <w:r>
        <w:t></w:t>
      </w:r>
      <w:r>
        <w:rPr>
          <w:rFonts w:hint="eastAsia"/>
        </w:rPr>
        <w:t>Наявність</w:t>
      </w:r>
      <w:r>
        <w:t></w:t>
      </w:r>
      <w:r>
        <w:rPr>
          <w:rFonts w:hint="eastAsia"/>
        </w:rPr>
        <w:t>помилково</w:t>
      </w:r>
    </w:p>
    <w:p w:rsidR="00C1377F" w:rsidRDefault="00C1377F" w:rsidP="00C1377F">
      <w:r>
        <w:rPr>
          <w:rFonts w:hint="eastAsia"/>
        </w:rPr>
        <w:t>перекладеного</w:t>
      </w:r>
      <w:r>
        <w:t></w:t>
      </w:r>
      <w:r>
        <w:rPr>
          <w:rFonts w:hint="eastAsia"/>
        </w:rPr>
        <w:t>неавтентичного</w:t>
      </w:r>
      <w:r>
        <w:t></w:t>
      </w:r>
      <w:r>
        <w:rPr>
          <w:rFonts w:hint="eastAsia"/>
        </w:rPr>
        <w:t>тексту</w:t>
      </w:r>
      <w:r>
        <w:t></w:t>
      </w:r>
      <w:r>
        <w:rPr>
          <w:rFonts w:hint="eastAsia"/>
        </w:rPr>
        <w:t>міжнародного</w:t>
      </w:r>
      <w:r>
        <w:t></w:t>
      </w:r>
      <w:r>
        <w:rPr>
          <w:rFonts w:hint="eastAsia"/>
        </w:rPr>
        <w:t>договору</w:t>
      </w:r>
      <w:r>
        <w:t></w:t>
      </w:r>
      <w:r>
        <w:rPr>
          <w:rFonts w:hint="eastAsia"/>
        </w:rPr>
        <w:t>не</w:t>
      </w:r>
      <w:r>
        <w:t></w:t>
      </w:r>
      <w:r>
        <w:rPr>
          <w:rFonts w:hint="eastAsia"/>
        </w:rPr>
        <w:t>повинна</w:t>
      </w:r>
    </w:p>
    <w:p w:rsidR="00C1377F" w:rsidRDefault="00C1377F" w:rsidP="00C1377F">
      <w:r>
        <w:rPr>
          <w:rFonts w:hint="eastAsia"/>
        </w:rPr>
        <w:t>створювати</w:t>
      </w:r>
      <w:r>
        <w:t></w:t>
      </w:r>
      <w:r>
        <w:rPr>
          <w:rFonts w:hint="eastAsia"/>
        </w:rPr>
        <w:t>враження</w:t>
      </w:r>
      <w:r>
        <w:t></w:t>
      </w:r>
      <w:r>
        <w:rPr>
          <w:rFonts w:hint="eastAsia"/>
        </w:rPr>
        <w:t>зміни</w:t>
      </w:r>
      <w:r>
        <w:t></w:t>
      </w:r>
      <w:r>
        <w:rPr>
          <w:rFonts w:hint="eastAsia"/>
        </w:rPr>
        <w:t>міжнародно</w:t>
      </w:r>
      <w:r>
        <w:t></w:t>
      </w:r>
      <w:r>
        <w:rPr>
          <w:rFonts w:hint="eastAsia"/>
        </w:rPr>
        <w:t>правових</w:t>
      </w:r>
      <w:r>
        <w:t></w:t>
      </w:r>
      <w:r>
        <w:rPr>
          <w:rFonts w:hint="eastAsia"/>
        </w:rPr>
        <w:t>зобов’язань</w:t>
      </w:r>
      <w:r>
        <w:t></w:t>
      </w:r>
      <w:r>
        <w:rPr>
          <w:rFonts w:hint="eastAsia"/>
        </w:rPr>
        <w:t>держави</w:t>
      </w:r>
      <w:r>
        <w:t></w:t>
      </w:r>
    </w:p>
    <w:p w:rsidR="00C1377F" w:rsidRDefault="00C1377F" w:rsidP="00C1377F">
      <w:r>
        <w:rPr>
          <w:rFonts w:hint="eastAsia"/>
        </w:rPr>
        <w:t>Тому</w:t>
      </w:r>
      <w:r>
        <w:t></w:t>
      </w:r>
      <w:r>
        <w:rPr>
          <w:rFonts w:hint="eastAsia"/>
        </w:rPr>
        <w:t>такий</w:t>
      </w:r>
      <w:r>
        <w:t></w:t>
      </w:r>
      <w:r>
        <w:rPr>
          <w:rFonts w:hint="eastAsia"/>
        </w:rPr>
        <w:t>помилковий</w:t>
      </w:r>
      <w:r>
        <w:t></w:t>
      </w:r>
      <w:r>
        <w:rPr>
          <w:rFonts w:hint="eastAsia"/>
        </w:rPr>
        <w:t>текст</w:t>
      </w:r>
      <w:r>
        <w:t></w:t>
      </w:r>
      <w:r>
        <w:rPr>
          <w:rFonts w:hint="eastAsia"/>
        </w:rPr>
        <w:t>не</w:t>
      </w:r>
      <w:r>
        <w:t></w:t>
      </w:r>
      <w:r>
        <w:rPr>
          <w:rFonts w:hint="eastAsia"/>
        </w:rPr>
        <w:t>може</w:t>
      </w:r>
      <w:r>
        <w:t></w:t>
      </w:r>
      <w:r>
        <w:rPr>
          <w:rFonts w:hint="eastAsia"/>
        </w:rPr>
        <w:t>бути</w:t>
      </w:r>
      <w:r>
        <w:t></w:t>
      </w:r>
      <w:r>
        <w:rPr>
          <w:rFonts w:hint="eastAsia"/>
        </w:rPr>
        <w:t>використаний</w:t>
      </w:r>
      <w:r>
        <w:t></w:t>
      </w:r>
      <w:r>
        <w:rPr>
          <w:rFonts w:hint="eastAsia"/>
        </w:rPr>
        <w:t>для</w:t>
      </w:r>
      <w:r>
        <w:t></w:t>
      </w:r>
      <w:r>
        <w:rPr>
          <w:rFonts w:hint="eastAsia"/>
        </w:rPr>
        <w:t>національної</w:t>
      </w:r>
    </w:p>
    <w:p w:rsidR="00C1377F" w:rsidRDefault="00C1377F" w:rsidP="00C1377F">
      <w:r>
        <w:rPr>
          <w:rFonts w:hint="eastAsia"/>
        </w:rPr>
        <w:t>імплементації</w:t>
      </w:r>
      <w:r>
        <w:t></w:t>
      </w:r>
      <w:r>
        <w:t></w:t>
      </w:r>
      <w:r>
        <w:rPr>
          <w:rFonts w:hint="eastAsia"/>
        </w:rPr>
        <w:t>а</w:t>
      </w:r>
      <w:r>
        <w:t></w:t>
      </w:r>
      <w:r>
        <w:rPr>
          <w:rFonts w:hint="eastAsia"/>
        </w:rPr>
        <w:t>офіційний</w:t>
      </w:r>
      <w:r>
        <w:t></w:t>
      </w:r>
      <w:r>
        <w:rPr>
          <w:rFonts w:hint="eastAsia"/>
        </w:rPr>
        <w:t>текст</w:t>
      </w:r>
      <w:r>
        <w:t></w:t>
      </w:r>
      <w:r>
        <w:rPr>
          <w:rFonts w:hint="eastAsia"/>
        </w:rPr>
        <w:t>перекладу</w:t>
      </w:r>
      <w:r>
        <w:t></w:t>
      </w:r>
      <w:r>
        <w:rPr>
          <w:rFonts w:hint="eastAsia"/>
        </w:rPr>
        <w:t>слід</w:t>
      </w:r>
      <w:r>
        <w:t></w:t>
      </w:r>
      <w:r>
        <w:rPr>
          <w:rFonts w:hint="eastAsia"/>
        </w:rPr>
        <w:t>уточнити</w:t>
      </w:r>
      <w:r>
        <w:t></w:t>
      </w:r>
    </w:p>
    <w:p w:rsidR="00C1377F" w:rsidRDefault="00C1377F" w:rsidP="00C1377F">
      <w:r>
        <w:t></w:t>
      </w:r>
      <w:r>
        <w:t></w:t>
      </w:r>
      <w:r>
        <w:t></w:t>
      </w:r>
      <w:r>
        <w:rPr>
          <w:rFonts w:hint="eastAsia"/>
        </w:rPr>
        <w:t>Відповідно</w:t>
      </w:r>
      <w:r>
        <w:t></w:t>
      </w:r>
      <w:r>
        <w:rPr>
          <w:rFonts w:hint="eastAsia"/>
        </w:rPr>
        <w:t>до</w:t>
      </w:r>
      <w:r>
        <w:t></w:t>
      </w:r>
      <w:r>
        <w:rPr>
          <w:rFonts w:hint="eastAsia"/>
        </w:rPr>
        <w:t>Угоди</w:t>
      </w:r>
      <w:r>
        <w:t></w:t>
      </w:r>
      <w:r>
        <w:rPr>
          <w:rFonts w:hint="eastAsia"/>
        </w:rPr>
        <w:t>про</w:t>
      </w:r>
      <w:r>
        <w:t></w:t>
      </w:r>
      <w:r>
        <w:rPr>
          <w:rFonts w:hint="eastAsia"/>
        </w:rPr>
        <w:t>асоціацію</w:t>
      </w:r>
      <w:r>
        <w:t></w:t>
      </w:r>
      <w:r>
        <w:rPr>
          <w:rFonts w:hint="eastAsia"/>
        </w:rPr>
        <w:t>між</w:t>
      </w:r>
      <w:r>
        <w:t></w:t>
      </w:r>
      <w:r>
        <w:rPr>
          <w:rFonts w:hint="eastAsia"/>
        </w:rPr>
        <w:t>Україною</w:t>
      </w:r>
      <w:r>
        <w:t></w:t>
      </w:r>
      <w:r>
        <w:rPr>
          <w:rFonts w:hint="eastAsia"/>
        </w:rPr>
        <w:t>та</w:t>
      </w:r>
      <w:r>
        <w:t></w:t>
      </w:r>
      <w:r>
        <w:rPr>
          <w:rFonts w:hint="eastAsia"/>
        </w:rPr>
        <w:t>ЄС</w:t>
      </w:r>
      <w:r>
        <w:t></w:t>
      </w:r>
      <w:r>
        <w:rPr>
          <w:rFonts w:hint="eastAsia"/>
        </w:rPr>
        <w:t>українське</w:t>
      </w:r>
    </w:p>
    <w:p w:rsidR="00C1377F" w:rsidRDefault="00C1377F" w:rsidP="00C1377F">
      <w:r>
        <w:rPr>
          <w:rFonts w:hint="eastAsia"/>
        </w:rPr>
        <w:t>законодавство</w:t>
      </w:r>
      <w:r>
        <w:t></w:t>
      </w:r>
      <w:r>
        <w:rPr>
          <w:rFonts w:hint="eastAsia"/>
        </w:rPr>
        <w:t>про</w:t>
      </w:r>
      <w:r>
        <w:t></w:t>
      </w:r>
      <w:r>
        <w:rPr>
          <w:rFonts w:hint="eastAsia"/>
        </w:rPr>
        <w:t>охорону</w:t>
      </w:r>
      <w:r>
        <w:t></w:t>
      </w:r>
      <w:r>
        <w:rPr>
          <w:rFonts w:hint="eastAsia"/>
        </w:rPr>
        <w:t>комп</w:t>
      </w:r>
      <w:r>
        <w:t></w:t>
      </w:r>
      <w:r>
        <w:rPr>
          <w:rFonts w:hint="eastAsia"/>
        </w:rPr>
        <w:t>ютерних</w:t>
      </w:r>
      <w:r>
        <w:t></w:t>
      </w:r>
      <w:r>
        <w:rPr>
          <w:rFonts w:hint="eastAsia"/>
        </w:rPr>
        <w:t>програм</w:t>
      </w:r>
      <w:r>
        <w:t></w:t>
      </w:r>
      <w:r>
        <w:rPr>
          <w:rFonts w:hint="eastAsia"/>
        </w:rPr>
        <w:t>повинно</w:t>
      </w:r>
      <w:r>
        <w:t></w:t>
      </w:r>
      <w:r>
        <w:rPr>
          <w:rFonts w:hint="eastAsia"/>
        </w:rPr>
        <w:t>бути</w:t>
      </w:r>
    </w:p>
    <w:p w:rsidR="00C1377F" w:rsidRDefault="00C1377F" w:rsidP="00C1377F">
      <w:r>
        <w:rPr>
          <w:rFonts w:hint="eastAsia"/>
        </w:rPr>
        <w:t>гармонізованим</w:t>
      </w:r>
      <w:r>
        <w:t></w:t>
      </w:r>
      <w:r>
        <w:rPr>
          <w:rFonts w:hint="eastAsia"/>
        </w:rPr>
        <w:t>з</w:t>
      </w:r>
      <w:r>
        <w:t></w:t>
      </w:r>
      <w:r>
        <w:rPr>
          <w:rFonts w:hint="eastAsia"/>
        </w:rPr>
        <w:t>вимогами</w:t>
      </w:r>
      <w:r>
        <w:t></w:t>
      </w:r>
      <w:r>
        <w:rPr>
          <w:rFonts w:hint="eastAsia"/>
        </w:rPr>
        <w:t>права</w:t>
      </w:r>
      <w:r>
        <w:t></w:t>
      </w:r>
      <w:r>
        <w:rPr>
          <w:rFonts w:hint="eastAsia"/>
        </w:rPr>
        <w:t>ЄС</w:t>
      </w:r>
      <w:r>
        <w:t></w:t>
      </w:r>
      <w:r>
        <w:t></w:t>
      </w:r>
      <w:r>
        <w:rPr>
          <w:rFonts w:hint="eastAsia"/>
        </w:rPr>
        <w:t>Дослідження</w:t>
      </w:r>
      <w:r>
        <w:t></w:t>
      </w:r>
      <w:r>
        <w:rPr>
          <w:rFonts w:hint="eastAsia"/>
        </w:rPr>
        <w:t>ключових</w:t>
      </w:r>
      <w:r>
        <w:t></w:t>
      </w:r>
      <w:r>
        <w:rPr>
          <w:rFonts w:hint="eastAsia"/>
        </w:rPr>
        <w:t>директив</w:t>
      </w:r>
      <w:r>
        <w:t></w:t>
      </w:r>
      <w:r>
        <w:rPr>
          <w:rFonts w:hint="eastAsia"/>
        </w:rPr>
        <w:t>ЄС</w:t>
      </w:r>
      <w:r>
        <w:t></w:t>
      </w:r>
      <w:r>
        <w:rPr>
          <w:rFonts w:hint="eastAsia"/>
        </w:rPr>
        <w:t>в</w:t>
      </w:r>
    </w:p>
    <w:p w:rsidR="00C1377F" w:rsidRDefault="00C1377F" w:rsidP="00C1377F">
      <w:r>
        <w:rPr>
          <w:rFonts w:hint="eastAsia"/>
        </w:rPr>
        <w:t>цій</w:t>
      </w:r>
      <w:r>
        <w:t></w:t>
      </w:r>
      <w:r>
        <w:rPr>
          <w:rFonts w:hint="eastAsia"/>
        </w:rPr>
        <w:t>сфері</w:t>
      </w:r>
      <w:r>
        <w:t></w:t>
      </w:r>
      <w:r>
        <w:rPr>
          <w:rFonts w:hint="eastAsia"/>
        </w:rPr>
        <w:t>надало</w:t>
      </w:r>
      <w:r>
        <w:t></w:t>
      </w:r>
      <w:r>
        <w:rPr>
          <w:rFonts w:hint="eastAsia"/>
        </w:rPr>
        <w:t>можливість</w:t>
      </w:r>
      <w:r>
        <w:t></w:t>
      </w:r>
      <w:r>
        <w:rPr>
          <w:rFonts w:hint="eastAsia"/>
        </w:rPr>
        <w:t>виявити</w:t>
      </w:r>
      <w:r>
        <w:t></w:t>
      </w:r>
      <w:r>
        <w:rPr>
          <w:rFonts w:hint="eastAsia"/>
        </w:rPr>
        <w:t>недоліки</w:t>
      </w:r>
      <w:r>
        <w:t></w:t>
      </w:r>
      <w:r>
        <w:rPr>
          <w:rFonts w:hint="eastAsia"/>
        </w:rPr>
        <w:t>та</w:t>
      </w:r>
      <w:r>
        <w:t></w:t>
      </w:r>
      <w:r>
        <w:rPr>
          <w:rFonts w:hint="eastAsia"/>
        </w:rPr>
        <w:t>переваги</w:t>
      </w:r>
      <w:r>
        <w:t></w:t>
      </w:r>
      <w:r>
        <w:rPr>
          <w:rFonts w:hint="eastAsia"/>
        </w:rPr>
        <w:t>відповідного</w:t>
      </w:r>
    </w:p>
    <w:p w:rsidR="00C1377F" w:rsidRDefault="00C1377F" w:rsidP="00C1377F">
      <w:r>
        <w:rPr>
          <w:rFonts w:hint="eastAsia"/>
        </w:rPr>
        <w:t>правового</w:t>
      </w:r>
      <w:r>
        <w:t></w:t>
      </w:r>
      <w:r>
        <w:rPr>
          <w:rFonts w:hint="eastAsia"/>
        </w:rPr>
        <w:t>режиму</w:t>
      </w:r>
      <w:r>
        <w:t></w:t>
      </w:r>
      <w:r>
        <w:rPr>
          <w:rFonts w:hint="eastAsia"/>
        </w:rPr>
        <w:t>ЄС</w:t>
      </w:r>
      <w:r>
        <w:t></w:t>
      </w:r>
      <w:r>
        <w:t></w:t>
      </w:r>
      <w:r>
        <w:rPr>
          <w:rFonts w:hint="eastAsia"/>
        </w:rPr>
        <w:t>До</w:t>
      </w:r>
      <w:r>
        <w:t></w:t>
      </w:r>
      <w:r>
        <w:rPr>
          <w:rFonts w:hint="eastAsia"/>
        </w:rPr>
        <w:t>недоліків</w:t>
      </w:r>
      <w:r>
        <w:t></w:t>
      </w:r>
      <w:r>
        <w:rPr>
          <w:rFonts w:hint="eastAsia"/>
        </w:rPr>
        <w:t>можна</w:t>
      </w:r>
      <w:r>
        <w:t></w:t>
      </w:r>
      <w:r>
        <w:rPr>
          <w:rFonts w:hint="eastAsia"/>
        </w:rPr>
        <w:t>віднести</w:t>
      </w:r>
      <w:r>
        <w:t></w:t>
      </w:r>
      <w:r>
        <w:t></w:t>
      </w:r>
      <w:r>
        <w:rPr>
          <w:rFonts w:hint="eastAsia"/>
        </w:rPr>
        <w:t>а</w:t>
      </w:r>
      <w:r>
        <w:t></w:t>
      </w:r>
      <w:r>
        <w:t></w:t>
      </w:r>
      <w:r>
        <w:rPr>
          <w:rFonts w:hint="eastAsia"/>
        </w:rPr>
        <w:t>відносно</w:t>
      </w:r>
      <w:r>
        <w:t></w:t>
      </w:r>
      <w:r>
        <w:rPr>
          <w:rFonts w:hint="eastAsia"/>
        </w:rPr>
        <w:t>низький</w:t>
      </w:r>
    </w:p>
    <w:p w:rsidR="00C1377F" w:rsidRDefault="00C1377F" w:rsidP="00C1377F">
      <w:r>
        <w:rPr>
          <w:rFonts w:hint="eastAsia"/>
        </w:rPr>
        <w:t>рівень</w:t>
      </w:r>
      <w:r>
        <w:t></w:t>
      </w:r>
      <w:r>
        <w:rPr>
          <w:rFonts w:hint="eastAsia"/>
        </w:rPr>
        <w:t>критерію</w:t>
      </w:r>
      <w:r>
        <w:t></w:t>
      </w:r>
      <w:r>
        <w:rPr>
          <w:rFonts w:hint="eastAsia"/>
        </w:rPr>
        <w:t>оригінальності</w:t>
      </w:r>
      <w:r>
        <w:t></w:t>
      </w:r>
      <w:r>
        <w:rPr>
          <w:rFonts w:hint="eastAsia"/>
        </w:rPr>
        <w:t>у</w:t>
      </w:r>
      <w:r>
        <w:t></w:t>
      </w:r>
      <w:r>
        <w:rPr>
          <w:rFonts w:hint="eastAsia"/>
        </w:rPr>
        <w:t>світовому</w:t>
      </w:r>
      <w:r>
        <w:t></w:t>
      </w:r>
      <w:r>
        <w:rPr>
          <w:rFonts w:hint="eastAsia"/>
        </w:rPr>
        <w:t>масштабі</w:t>
      </w:r>
      <w:r>
        <w:t></w:t>
      </w:r>
      <w:r>
        <w:rPr>
          <w:rFonts w:hint="eastAsia"/>
        </w:rPr>
        <w:t>створює</w:t>
      </w:r>
      <w:r>
        <w:t></w:t>
      </w:r>
      <w:r>
        <w:rPr>
          <w:rFonts w:hint="eastAsia"/>
        </w:rPr>
        <w:t>регіон</w:t>
      </w:r>
      <w:r>
        <w:t></w:t>
      </w:r>
      <w:r>
        <w:rPr>
          <w:rFonts w:hint="eastAsia"/>
        </w:rPr>
        <w:t>з</w:t>
      </w:r>
    </w:p>
    <w:p w:rsidR="00C1377F" w:rsidRDefault="00C1377F" w:rsidP="00C1377F">
      <w:r>
        <w:rPr>
          <w:rFonts w:hint="eastAsia"/>
        </w:rPr>
        <w:t>низьким</w:t>
      </w:r>
      <w:r>
        <w:t></w:t>
      </w:r>
      <w:r>
        <w:rPr>
          <w:rFonts w:hint="eastAsia"/>
        </w:rPr>
        <w:t>стандартом</w:t>
      </w:r>
      <w:r>
        <w:t></w:t>
      </w:r>
      <w:r>
        <w:rPr>
          <w:rFonts w:hint="eastAsia"/>
        </w:rPr>
        <w:t>оригінальності</w:t>
      </w:r>
      <w:r>
        <w:t></w:t>
      </w:r>
      <w:r>
        <w:t></w:t>
      </w:r>
      <w:r>
        <w:rPr>
          <w:rFonts w:hint="eastAsia"/>
        </w:rPr>
        <w:t>що</w:t>
      </w:r>
      <w:r>
        <w:t></w:t>
      </w:r>
      <w:r>
        <w:rPr>
          <w:rFonts w:hint="eastAsia"/>
        </w:rPr>
        <w:t>негативно</w:t>
      </w:r>
      <w:r>
        <w:t></w:t>
      </w:r>
      <w:r>
        <w:rPr>
          <w:rFonts w:hint="eastAsia"/>
        </w:rPr>
        <w:t>впливає</w:t>
      </w:r>
      <w:r>
        <w:t></w:t>
      </w:r>
      <w:r>
        <w:rPr>
          <w:rFonts w:hint="eastAsia"/>
        </w:rPr>
        <w:t>на</w:t>
      </w:r>
      <w:r>
        <w:t></w:t>
      </w:r>
      <w:r>
        <w:rPr>
          <w:rFonts w:hint="eastAsia"/>
        </w:rPr>
        <w:t>надання</w:t>
      </w:r>
    </w:p>
    <w:p w:rsidR="00C1377F" w:rsidRDefault="00C1377F" w:rsidP="00C1377F">
      <w:r>
        <w:rPr>
          <w:rFonts w:hint="eastAsia"/>
        </w:rPr>
        <w:t>комп’ютерним</w:t>
      </w:r>
      <w:r>
        <w:t></w:t>
      </w:r>
      <w:r>
        <w:rPr>
          <w:rFonts w:hint="eastAsia"/>
        </w:rPr>
        <w:t>програмам</w:t>
      </w:r>
      <w:r>
        <w:t></w:t>
      </w:r>
      <w:r>
        <w:rPr>
          <w:rFonts w:hint="eastAsia"/>
        </w:rPr>
        <w:t>гармонізованого</w:t>
      </w:r>
      <w:r>
        <w:t></w:t>
      </w:r>
      <w:r>
        <w:rPr>
          <w:rFonts w:hint="eastAsia"/>
        </w:rPr>
        <w:t>всесвітнього</w:t>
      </w:r>
      <w:r>
        <w:t></w:t>
      </w:r>
      <w:r>
        <w:rPr>
          <w:rFonts w:hint="eastAsia"/>
        </w:rPr>
        <w:t>захисту</w:t>
      </w:r>
      <w:r>
        <w:t></w:t>
      </w:r>
      <w:r>
        <w:t></w:t>
      </w:r>
      <w:r>
        <w:rPr>
          <w:rFonts w:hint="eastAsia"/>
        </w:rPr>
        <w:t>б</w:t>
      </w:r>
      <w:r>
        <w:t></w:t>
      </w:r>
    </w:p>
    <w:p w:rsidR="00C1377F" w:rsidRDefault="00C1377F" w:rsidP="00C1377F">
      <w:r>
        <w:rPr>
          <w:rFonts w:hint="eastAsia"/>
        </w:rPr>
        <w:t>відсутність</w:t>
      </w:r>
      <w:r>
        <w:t></w:t>
      </w:r>
      <w:r>
        <w:rPr>
          <w:rFonts w:hint="eastAsia"/>
        </w:rPr>
        <w:t>передбачених</w:t>
      </w:r>
      <w:r>
        <w:t></w:t>
      </w:r>
      <w:r>
        <w:rPr>
          <w:rFonts w:hint="eastAsia"/>
        </w:rPr>
        <w:t>ВОІВ</w:t>
      </w:r>
      <w:r>
        <w:t></w:t>
      </w:r>
      <w:r>
        <w:rPr>
          <w:rFonts w:hint="eastAsia"/>
        </w:rPr>
        <w:t>та</w:t>
      </w:r>
      <w:r>
        <w:t></w:t>
      </w:r>
      <w:r>
        <w:rPr>
          <w:rFonts w:hint="eastAsia"/>
        </w:rPr>
        <w:t>СОТ</w:t>
      </w:r>
      <w:r>
        <w:t></w:t>
      </w:r>
      <w:r>
        <w:rPr>
          <w:rFonts w:hint="eastAsia"/>
        </w:rPr>
        <w:t>виключень</w:t>
      </w:r>
      <w:r>
        <w:t></w:t>
      </w:r>
      <w:r>
        <w:rPr>
          <w:rFonts w:hint="eastAsia"/>
        </w:rPr>
        <w:t>з</w:t>
      </w:r>
      <w:r>
        <w:t></w:t>
      </w:r>
      <w:r>
        <w:rPr>
          <w:rFonts w:hint="eastAsia"/>
        </w:rPr>
        <w:t>ексклюзивного</w:t>
      </w:r>
      <w:r>
        <w:t></w:t>
      </w:r>
      <w:r>
        <w:rPr>
          <w:rFonts w:hint="eastAsia"/>
        </w:rPr>
        <w:t>права</w:t>
      </w:r>
    </w:p>
    <w:p w:rsidR="00C1377F" w:rsidRDefault="00C1377F" w:rsidP="00C1377F">
      <w:r>
        <w:rPr>
          <w:rFonts w:hint="eastAsia"/>
        </w:rPr>
        <w:t>прокату</w:t>
      </w:r>
      <w:r>
        <w:t></w:t>
      </w:r>
      <w:r>
        <w:t></w:t>
      </w:r>
      <w:r>
        <w:rPr>
          <w:rFonts w:hint="eastAsia"/>
        </w:rPr>
        <w:t>в</w:t>
      </w:r>
      <w:r>
        <w:t></w:t>
      </w:r>
      <w:r>
        <w:t></w:t>
      </w:r>
      <w:r>
        <w:rPr>
          <w:rFonts w:hint="eastAsia"/>
        </w:rPr>
        <w:t>непогодженість</w:t>
      </w:r>
      <w:r>
        <w:t></w:t>
      </w:r>
      <w:r>
        <w:rPr>
          <w:rFonts w:hint="eastAsia"/>
        </w:rPr>
        <w:t>з</w:t>
      </w:r>
      <w:r>
        <w:t></w:t>
      </w:r>
      <w:r>
        <w:rPr>
          <w:rFonts w:hint="eastAsia"/>
        </w:rPr>
        <w:t>режимом</w:t>
      </w:r>
      <w:r>
        <w:t></w:t>
      </w:r>
      <w:r>
        <w:rPr>
          <w:rFonts w:hint="eastAsia"/>
        </w:rPr>
        <w:t>ВОІВ</w:t>
      </w:r>
      <w:r>
        <w:t></w:t>
      </w:r>
      <w:r>
        <w:rPr>
          <w:rFonts w:hint="eastAsia"/>
        </w:rPr>
        <w:t>–</w:t>
      </w:r>
      <w:r>
        <w:t></w:t>
      </w:r>
      <w:r>
        <w:rPr>
          <w:rFonts w:hint="eastAsia"/>
        </w:rPr>
        <w:t>відсутність</w:t>
      </w:r>
      <w:r>
        <w:t></w:t>
      </w:r>
      <w:r>
        <w:rPr>
          <w:rFonts w:hint="eastAsia"/>
        </w:rPr>
        <w:t>права</w:t>
      </w:r>
      <w:r>
        <w:t></w:t>
      </w:r>
      <w:r>
        <w:t></w:t>
      </w:r>
      <w:r>
        <w:t></w:t>
      </w:r>
      <w:r>
        <w:t></w:t>
      </w:r>
      <w:r>
        <w:t></w:t>
      </w:r>
      <w:r>
        <w:t></w:t>
      </w:r>
      <w:r>
        <w:t></w:t>
      </w:r>
    </w:p>
    <w:p w:rsidR="00C1377F" w:rsidRDefault="00C1377F" w:rsidP="00C1377F">
      <w:r>
        <w:t></w:t>
      </w:r>
      <w:r>
        <w:t></w:t>
      </w:r>
      <w:r>
        <w:t></w:t>
      </w:r>
      <w:r>
        <w:t></w:t>
      </w:r>
      <w:r>
        <w:t></w:t>
      </w:r>
      <w:r>
        <w:t></w:t>
      </w:r>
      <w:r>
        <w:t></w:t>
      </w:r>
      <w:r>
        <w:t></w:t>
      </w:r>
      <w:r>
        <w:t></w:t>
      </w:r>
      <w:r>
        <w:t></w:t>
      </w:r>
      <w:r>
        <w:t></w:t>
      </w:r>
      <w:r>
        <w:rPr>
          <w:rFonts w:hint="eastAsia"/>
        </w:rPr>
        <w:t>ст</w:t>
      </w:r>
      <w:r>
        <w:t></w:t>
      </w:r>
      <w:r>
        <w:t></w:t>
      </w:r>
      <w:r>
        <w:t></w:t>
      </w:r>
      <w:r>
        <w:t></w:t>
      </w:r>
      <w:r>
        <w:rPr>
          <w:rFonts w:hint="eastAsia"/>
        </w:rPr>
        <w:t>Договору</w:t>
      </w:r>
      <w:r>
        <w:t></w:t>
      </w:r>
      <w:r>
        <w:rPr>
          <w:rFonts w:hint="eastAsia"/>
        </w:rPr>
        <w:t>ВОІВ</w:t>
      </w:r>
      <w:r>
        <w:t></w:t>
      </w:r>
      <w:r>
        <w:t></w:t>
      </w:r>
      <w:r>
        <w:t></w:t>
      </w:r>
      <w:r>
        <w:rPr>
          <w:rFonts w:hint="eastAsia"/>
        </w:rPr>
        <w:t>г</w:t>
      </w:r>
      <w:r>
        <w:t></w:t>
      </w:r>
      <w:r>
        <w:t></w:t>
      </w:r>
      <w:r>
        <w:rPr>
          <w:rFonts w:hint="eastAsia"/>
        </w:rPr>
        <w:t>відсутність</w:t>
      </w:r>
      <w:r>
        <w:t></w:t>
      </w:r>
      <w:r>
        <w:rPr>
          <w:rFonts w:hint="eastAsia"/>
        </w:rPr>
        <w:t>положень</w:t>
      </w:r>
      <w:r>
        <w:t></w:t>
      </w:r>
      <w:r>
        <w:rPr>
          <w:rFonts w:hint="eastAsia"/>
        </w:rPr>
        <w:t>щодо</w:t>
      </w:r>
      <w:r>
        <w:t></w:t>
      </w:r>
      <w:r>
        <w:rPr>
          <w:rFonts w:hint="eastAsia"/>
        </w:rPr>
        <w:t>технічних</w:t>
      </w:r>
    </w:p>
    <w:p w:rsidR="00C1377F" w:rsidRDefault="00C1377F" w:rsidP="00C1377F">
      <w:r>
        <w:rPr>
          <w:rFonts w:hint="eastAsia"/>
        </w:rPr>
        <w:t>засобів</w:t>
      </w:r>
      <w:r>
        <w:t></w:t>
      </w:r>
      <w:r>
        <w:rPr>
          <w:rFonts w:hint="eastAsia"/>
        </w:rPr>
        <w:t>захисту</w:t>
      </w:r>
      <w:r>
        <w:t></w:t>
      </w:r>
      <w:r>
        <w:t></w:t>
      </w:r>
      <w:r>
        <w:rPr>
          <w:rFonts w:hint="eastAsia"/>
        </w:rPr>
        <w:t>Водночас</w:t>
      </w:r>
      <w:r>
        <w:t></w:t>
      </w:r>
      <w:r>
        <w:rPr>
          <w:rFonts w:hint="eastAsia"/>
        </w:rPr>
        <w:t>перевагами</w:t>
      </w:r>
      <w:r>
        <w:t></w:t>
      </w:r>
      <w:r>
        <w:rPr>
          <w:rFonts w:hint="eastAsia"/>
        </w:rPr>
        <w:t>слід</w:t>
      </w:r>
      <w:r>
        <w:t></w:t>
      </w:r>
      <w:r>
        <w:rPr>
          <w:rFonts w:hint="eastAsia"/>
        </w:rPr>
        <w:t>вважати</w:t>
      </w:r>
      <w:r>
        <w:t></w:t>
      </w:r>
      <w:r>
        <w:t></w:t>
      </w:r>
      <w:r>
        <w:rPr>
          <w:rFonts w:hint="eastAsia"/>
        </w:rPr>
        <w:t>а</w:t>
      </w:r>
      <w:r>
        <w:t></w:t>
      </w:r>
      <w:r>
        <w:t></w:t>
      </w:r>
      <w:r>
        <w:rPr>
          <w:rFonts w:hint="eastAsia"/>
        </w:rPr>
        <w:t>охорона</w:t>
      </w:r>
      <w:r>
        <w:t></w:t>
      </w:r>
      <w:r>
        <w:rPr>
          <w:rFonts w:hint="eastAsia"/>
        </w:rPr>
        <w:t>підготовчих</w:t>
      </w:r>
    </w:p>
    <w:p w:rsidR="00C1377F" w:rsidRDefault="00C1377F" w:rsidP="00C1377F">
      <w:r>
        <w:rPr>
          <w:rFonts w:hint="eastAsia"/>
        </w:rPr>
        <w:t>матеріалів</w:t>
      </w:r>
      <w:r>
        <w:t></w:t>
      </w:r>
      <w:r>
        <w:t></w:t>
      </w:r>
      <w:r>
        <w:rPr>
          <w:rFonts w:hint="eastAsia"/>
        </w:rPr>
        <w:t>б</w:t>
      </w:r>
      <w:r>
        <w:t></w:t>
      </w:r>
      <w:r>
        <w:t></w:t>
      </w:r>
      <w:r>
        <w:rPr>
          <w:rFonts w:hint="eastAsia"/>
        </w:rPr>
        <w:t>встановлення</w:t>
      </w:r>
      <w:r>
        <w:t></w:t>
      </w:r>
      <w:r>
        <w:rPr>
          <w:rFonts w:hint="eastAsia"/>
        </w:rPr>
        <w:t>підстав</w:t>
      </w:r>
      <w:r>
        <w:t></w:t>
      </w:r>
      <w:r>
        <w:rPr>
          <w:rFonts w:hint="eastAsia"/>
        </w:rPr>
        <w:t>вичерпання</w:t>
      </w:r>
      <w:r>
        <w:t></w:t>
      </w:r>
      <w:r>
        <w:rPr>
          <w:rFonts w:hint="eastAsia"/>
        </w:rPr>
        <w:t>прав</w:t>
      </w:r>
      <w:r>
        <w:t></w:t>
      </w:r>
      <w:r>
        <w:t></w:t>
      </w:r>
      <w:r>
        <w:rPr>
          <w:rFonts w:hint="eastAsia"/>
        </w:rPr>
        <w:t>в</w:t>
      </w:r>
      <w:r>
        <w:t></w:t>
      </w:r>
      <w:r>
        <w:t></w:t>
      </w:r>
      <w:r>
        <w:rPr>
          <w:rFonts w:hint="eastAsia"/>
        </w:rPr>
        <w:t>низка</w:t>
      </w:r>
      <w:r>
        <w:t></w:t>
      </w:r>
      <w:r>
        <w:rPr>
          <w:rFonts w:hint="eastAsia"/>
        </w:rPr>
        <w:t>переваг</w:t>
      </w:r>
      <w:r>
        <w:t></w:t>
      </w:r>
      <w:r>
        <w:rPr>
          <w:rFonts w:hint="eastAsia"/>
        </w:rPr>
        <w:t>перед</w:t>
      </w:r>
    </w:p>
    <w:p w:rsidR="00C1377F" w:rsidRDefault="00C1377F" w:rsidP="00C1377F">
      <w:r>
        <w:rPr>
          <w:rFonts w:hint="eastAsia"/>
        </w:rPr>
        <w:t>режимами</w:t>
      </w:r>
      <w:r>
        <w:t></w:t>
      </w:r>
      <w:r>
        <w:rPr>
          <w:rFonts w:hint="eastAsia"/>
        </w:rPr>
        <w:t>ВОІВ</w:t>
      </w:r>
      <w:r>
        <w:t></w:t>
      </w:r>
      <w:r>
        <w:rPr>
          <w:rFonts w:hint="eastAsia"/>
        </w:rPr>
        <w:t>та</w:t>
      </w:r>
      <w:r>
        <w:t></w:t>
      </w:r>
      <w:r>
        <w:rPr>
          <w:rFonts w:hint="eastAsia"/>
        </w:rPr>
        <w:t>СОТ</w:t>
      </w:r>
      <w:r>
        <w:t></w:t>
      </w:r>
      <w:r>
        <w:rPr>
          <w:rFonts w:hint="eastAsia"/>
        </w:rPr>
        <w:t>у</w:t>
      </w:r>
      <w:r>
        <w:t></w:t>
      </w:r>
      <w:r>
        <w:rPr>
          <w:rFonts w:hint="eastAsia"/>
        </w:rPr>
        <w:t>регулюванні</w:t>
      </w:r>
      <w:r>
        <w:t></w:t>
      </w:r>
      <w:r>
        <w:rPr>
          <w:rFonts w:hint="eastAsia"/>
        </w:rPr>
        <w:t>відносин</w:t>
      </w:r>
      <w:r>
        <w:t></w:t>
      </w:r>
      <w:r>
        <w:t></w:t>
      </w:r>
      <w:r>
        <w:rPr>
          <w:rFonts w:hint="eastAsia"/>
        </w:rPr>
        <w:t>пов’язаних</w:t>
      </w:r>
      <w:r>
        <w:t></w:t>
      </w:r>
      <w:r>
        <w:rPr>
          <w:rFonts w:hint="eastAsia"/>
        </w:rPr>
        <w:t>з</w:t>
      </w:r>
      <w:r>
        <w:t></w:t>
      </w:r>
      <w:r>
        <w:rPr>
          <w:rFonts w:hint="eastAsia"/>
        </w:rPr>
        <w:t>авторством</w:t>
      </w:r>
    </w:p>
    <w:p w:rsidR="00C1377F" w:rsidRDefault="00C1377F" w:rsidP="00C1377F">
      <w:r>
        <w:rPr>
          <w:rFonts w:hint="eastAsia"/>
        </w:rPr>
        <w:t>комп’ютерної</w:t>
      </w:r>
      <w:r>
        <w:t></w:t>
      </w:r>
      <w:r>
        <w:rPr>
          <w:rFonts w:hint="eastAsia"/>
        </w:rPr>
        <w:t>програми</w:t>
      </w:r>
      <w:r>
        <w:t></w:t>
      </w:r>
    </w:p>
    <w:p w:rsidR="00C1377F" w:rsidRDefault="00C1377F" w:rsidP="00C1377F">
      <w:r>
        <w:t></w:t>
      </w:r>
      <w:r>
        <w:t></w:t>
      </w:r>
      <w:r>
        <w:t></w:t>
      </w:r>
      <w:r>
        <w:rPr>
          <w:rFonts w:hint="eastAsia"/>
        </w:rPr>
        <w:t>Гармонізація</w:t>
      </w:r>
      <w:r>
        <w:t></w:t>
      </w:r>
      <w:r>
        <w:rPr>
          <w:rFonts w:hint="eastAsia"/>
        </w:rPr>
        <w:t>українського</w:t>
      </w:r>
      <w:r>
        <w:t></w:t>
      </w:r>
      <w:r>
        <w:rPr>
          <w:rFonts w:hint="eastAsia"/>
        </w:rPr>
        <w:t>законодавства</w:t>
      </w:r>
      <w:r>
        <w:t></w:t>
      </w:r>
      <w:r>
        <w:rPr>
          <w:rFonts w:hint="eastAsia"/>
        </w:rPr>
        <w:t>з</w:t>
      </w:r>
      <w:r>
        <w:t></w:t>
      </w:r>
      <w:r>
        <w:rPr>
          <w:rFonts w:hint="eastAsia"/>
        </w:rPr>
        <w:t>вимогами</w:t>
      </w:r>
      <w:r>
        <w:t></w:t>
      </w:r>
      <w:r>
        <w:rPr>
          <w:rFonts w:hint="eastAsia"/>
        </w:rPr>
        <w:t>права</w:t>
      </w:r>
      <w:r>
        <w:t></w:t>
      </w:r>
      <w:r>
        <w:rPr>
          <w:rFonts w:hint="eastAsia"/>
        </w:rPr>
        <w:t>ЄС</w:t>
      </w:r>
      <w:r>
        <w:t></w:t>
      </w:r>
      <w:r>
        <w:rPr>
          <w:rFonts w:hint="eastAsia"/>
        </w:rPr>
        <w:t>в</w:t>
      </w:r>
      <w:r>
        <w:t></w:t>
      </w:r>
      <w:r>
        <w:rPr>
          <w:rFonts w:hint="eastAsia"/>
        </w:rPr>
        <w:t>сфері</w:t>
      </w:r>
    </w:p>
    <w:p w:rsidR="00C1377F" w:rsidRDefault="00C1377F" w:rsidP="00C1377F">
      <w:r>
        <w:rPr>
          <w:rFonts w:hint="eastAsia"/>
        </w:rPr>
        <w:t>охорони</w:t>
      </w:r>
      <w:r>
        <w:t></w:t>
      </w:r>
      <w:r>
        <w:rPr>
          <w:rFonts w:hint="eastAsia"/>
        </w:rPr>
        <w:t>комп</w:t>
      </w:r>
      <w:r>
        <w:t></w:t>
      </w:r>
      <w:r>
        <w:rPr>
          <w:rFonts w:hint="eastAsia"/>
        </w:rPr>
        <w:t>ютерних</w:t>
      </w:r>
      <w:r>
        <w:t></w:t>
      </w:r>
      <w:r>
        <w:rPr>
          <w:rFonts w:hint="eastAsia"/>
        </w:rPr>
        <w:t>програм</w:t>
      </w:r>
      <w:r>
        <w:t></w:t>
      </w:r>
      <w:r>
        <w:rPr>
          <w:rFonts w:hint="eastAsia"/>
        </w:rPr>
        <w:t>повинна</w:t>
      </w:r>
      <w:r>
        <w:t></w:t>
      </w:r>
      <w:r>
        <w:rPr>
          <w:rFonts w:hint="eastAsia"/>
        </w:rPr>
        <w:t>враховувати</w:t>
      </w:r>
      <w:r>
        <w:t></w:t>
      </w:r>
      <w:r>
        <w:rPr>
          <w:rFonts w:hint="eastAsia"/>
        </w:rPr>
        <w:t>реальний</w:t>
      </w:r>
      <w:r>
        <w:t></w:t>
      </w:r>
      <w:r>
        <w:rPr>
          <w:rFonts w:hint="eastAsia"/>
        </w:rPr>
        <w:t>стан</w:t>
      </w:r>
    </w:p>
    <w:p w:rsidR="00C1377F" w:rsidRDefault="00C1377F" w:rsidP="00C1377F">
      <w:r>
        <w:rPr>
          <w:rFonts w:hint="eastAsia"/>
        </w:rPr>
        <w:t>імплементації</w:t>
      </w:r>
      <w:r>
        <w:t></w:t>
      </w:r>
      <w:r>
        <w:rPr>
          <w:rFonts w:hint="eastAsia"/>
        </w:rPr>
        <w:t>цих</w:t>
      </w:r>
      <w:r>
        <w:t></w:t>
      </w:r>
      <w:r>
        <w:rPr>
          <w:rFonts w:hint="eastAsia"/>
        </w:rPr>
        <w:t>вимог</w:t>
      </w:r>
      <w:r>
        <w:t></w:t>
      </w:r>
      <w:r>
        <w:rPr>
          <w:rFonts w:hint="eastAsia"/>
        </w:rPr>
        <w:t>країнами</w:t>
      </w:r>
      <w:r>
        <w:t></w:t>
      </w:r>
      <w:r>
        <w:rPr>
          <w:rFonts w:hint="eastAsia"/>
        </w:rPr>
        <w:t>ЄС</w:t>
      </w:r>
      <w:r>
        <w:t></w:t>
      </w:r>
      <w:r>
        <w:t></w:t>
      </w:r>
      <w:r>
        <w:rPr>
          <w:rFonts w:hint="eastAsia"/>
        </w:rPr>
        <w:t>що</w:t>
      </w:r>
      <w:r>
        <w:t></w:t>
      </w:r>
      <w:r>
        <w:rPr>
          <w:rFonts w:hint="eastAsia"/>
        </w:rPr>
        <w:t>свідчить</w:t>
      </w:r>
      <w:r>
        <w:t></w:t>
      </w:r>
      <w:r>
        <w:rPr>
          <w:rFonts w:hint="eastAsia"/>
        </w:rPr>
        <w:t>про</w:t>
      </w:r>
      <w:r>
        <w:t></w:t>
      </w:r>
      <w:r>
        <w:t></w:t>
      </w:r>
      <w:r>
        <w:rPr>
          <w:rFonts w:hint="eastAsia"/>
        </w:rPr>
        <w:t>рухливість</w:t>
      </w:r>
      <w:r>
        <w:t></w:t>
      </w:r>
      <w:r>
        <w:t></w:t>
      </w:r>
      <w:r>
        <w:rPr>
          <w:rFonts w:hint="eastAsia"/>
        </w:rPr>
        <w:t>і</w:t>
      </w:r>
    </w:p>
    <w:p w:rsidR="00C1377F" w:rsidRDefault="00C1377F" w:rsidP="00C1377F">
      <w:r>
        <w:rPr>
          <w:rFonts w:hint="eastAsia"/>
        </w:rPr>
        <w:t>незавершеність</w:t>
      </w:r>
      <w:r>
        <w:t></w:t>
      </w:r>
      <w:r>
        <w:rPr>
          <w:rFonts w:hint="eastAsia"/>
        </w:rPr>
        <w:t>внутрішньоєвропейського</w:t>
      </w:r>
      <w:r>
        <w:t></w:t>
      </w:r>
      <w:r>
        <w:rPr>
          <w:rFonts w:hint="eastAsia"/>
        </w:rPr>
        <w:t>регулювання</w:t>
      </w:r>
      <w:r>
        <w:t></w:t>
      </w:r>
      <w:r>
        <w:rPr>
          <w:rFonts w:hint="eastAsia"/>
        </w:rPr>
        <w:t>цих</w:t>
      </w:r>
      <w:r>
        <w:t></w:t>
      </w:r>
      <w:r>
        <w:rPr>
          <w:rFonts w:hint="eastAsia"/>
        </w:rPr>
        <w:t>питань</w:t>
      </w:r>
      <w:r>
        <w:t></w:t>
      </w:r>
      <w:r>
        <w:t></w:t>
      </w:r>
      <w:r>
        <w:rPr>
          <w:rFonts w:hint="eastAsia"/>
        </w:rPr>
        <w:t>Так</w:t>
      </w:r>
      <w:r>
        <w:t></w:t>
      </w:r>
    </w:p>
    <w:p w:rsidR="00C1377F" w:rsidRDefault="00C1377F" w:rsidP="00C1377F">
      <w:r>
        <w:t></w:t>
      </w:r>
      <w:r>
        <w:t></w:t>
      </w:r>
      <w:r>
        <w:t></w:t>
      </w:r>
    </w:p>
    <w:p w:rsidR="00C1377F" w:rsidRDefault="00C1377F" w:rsidP="00C1377F">
      <w:r>
        <w:rPr>
          <w:rFonts w:hint="eastAsia"/>
        </w:rPr>
        <w:t>непоодинокими</w:t>
      </w:r>
      <w:r>
        <w:t></w:t>
      </w:r>
      <w:r>
        <w:rPr>
          <w:rFonts w:hint="eastAsia"/>
        </w:rPr>
        <w:t>є</w:t>
      </w:r>
      <w:r>
        <w:t></w:t>
      </w:r>
      <w:r>
        <w:rPr>
          <w:rFonts w:hint="eastAsia"/>
        </w:rPr>
        <w:t>порушення</w:t>
      </w:r>
      <w:r>
        <w:t></w:t>
      </w:r>
      <w:r>
        <w:rPr>
          <w:rFonts w:hint="eastAsia"/>
        </w:rPr>
        <w:t>режиму</w:t>
      </w:r>
      <w:r>
        <w:t></w:t>
      </w:r>
      <w:r>
        <w:rPr>
          <w:rFonts w:hint="eastAsia"/>
        </w:rPr>
        <w:t>Директиви</w:t>
      </w:r>
      <w:r>
        <w:t></w:t>
      </w:r>
      <w:r>
        <w:rPr>
          <w:rFonts w:hint="eastAsia"/>
        </w:rPr>
        <w:t>про</w:t>
      </w:r>
      <w:r>
        <w:t></w:t>
      </w:r>
      <w:r>
        <w:rPr>
          <w:rFonts w:hint="eastAsia"/>
        </w:rPr>
        <w:t>захист</w:t>
      </w:r>
      <w:r>
        <w:t></w:t>
      </w:r>
      <w:r>
        <w:rPr>
          <w:rFonts w:hint="eastAsia"/>
        </w:rPr>
        <w:t>інтелектуальної</w:t>
      </w:r>
    </w:p>
    <w:p w:rsidR="00C1377F" w:rsidRDefault="00C1377F" w:rsidP="00C1377F">
      <w:r>
        <w:rPr>
          <w:rFonts w:hint="eastAsia"/>
        </w:rPr>
        <w:t>власності</w:t>
      </w:r>
      <w:r>
        <w:t></w:t>
      </w:r>
      <w:r>
        <w:t></w:t>
      </w:r>
      <w:r>
        <w:rPr>
          <w:rFonts w:hint="eastAsia"/>
        </w:rPr>
        <w:t>пов’язані</w:t>
      </w:r>
      <w:r>
        <w:t></w:t>
      </w:r>
      <w:r>
        <w:rPr>
          <w:rFonts w:hint="eastAsia"/>
        </w:rPr>
        <w:t>з</w:t>
      </w:r>
      <w:r>
        <w:t></w:t>
      </w:r>
      <w:r>
        <w:rPr>
          <w:rFonts w:hint="eastAsia"/>
        </w:rPr>
        <w:t>імплементацією</w:t>
      </w:r>
      <w:r>
        <w:t></w:t>
      </w:r>
      <w:r>
        <w:rPr>
          <w:rFonts w:hint="eastAsia"/>
        </w:rPr>
        <w:t>у</w:t>
      </w:r>
      <w:r>
        <w:t></w:t>
      </w:r>
      <w:r>
        <w:rPr>
          <w:rFonts w:hint="eastAsia"/>
        </w:rPr>
        <w:t>національне</w:t>
      </w:r>
      <w:r>
        <w:t></w:t>
      </w:r>
      <w:r>
        <w:rPr>
          <w:rFonts w:hint="eastAsia"/>
        </w:rPr>
        <w:t>законодавство</w:t>
      </w:r>
      <w:r>
        <w:t></w:t>
      </w:r>
      <w:r>
        <w:rPr>
          <w:rFonts w:hint="eastAsia"/>
        </w:rPr>
        <w:t>Данією</w:t>
      </w:r>
      <w:r>
        <w:t></w:t>
      </w:r>
    </w:p>
    <w:p w:rsidR="00C1377F" w:rsidRDefault="00C1377F" w:rsidP="00C1377F">
      <w:r>
        <w:rPr>
          <w:rFonts w:hint="eastAsia"/>
        </w:rPr>
        <w:t>Фінляндією</w:t>
      </w:r>
      <w:r>
        <w:t></w:t>
      </w:r>
      <w:r>
        <w:rPr>
          <w:rFonts w:hint="eastAsia"/>
        </w:rPr>
        <w:t>та</w:t>
      </w:r>
      <w:r>
        <w:t></w:t>
      </w:r>
      <w:r>
        <w:rPr>
          <w:rFonts w:hint="eastAsia"/>
        </w:rPr>
        <w:t>Великобританією</w:t>
      </w:r>
      <w:r>
        <w:t></w:t>
      </w:r>
      <w:r>
        <w:rPr>
          <w:rFonts w:hint="eastAsia"/>
        </w:rPr>
        <w:t>обов’язків</w:t>
      </w:r>
      <w:r>
        <w:t></w:t>
      </w:r>
      <w:r>
        <w:rPr>
          <w:rFonts w:hint="eastAsia"/>
        </w:rPr>
        <w:t>по</w:t>
      </w:r>
      <w:r>
        <w:t></w:t>
      </w:r>
      <w:r>
        <w:rPr>
          <w:rFonts w:hint="eastAsia"/>
        </w:rPr>
        <w:t>захисту</w:t>
      </w:r>
      <w:r>
        <w:t></w:t>
      </w:r>
      <w:r>
        <w:rPr>
          <w:rFonts w:hint="eastAsia"/>
        </w:rPr>
        <w:t>підготовчих</w:t>
      </w:r>
    </w:p>
    <w:p w:rsidR="00C1377F" w:rsidRDefault="00C1377F" w:rsidP="00C1377F">
      <w:r>
        <w:rPr>
          <w:rFonts w:hint="eastAsia"/>
        </w:rPr>
        <w:t>матеріалів</w:t>
      </w:r>
      <w:r>
        <w:t></w:t>
      </w:r>
      <w:r>
        <w:t></w:t>
      </w:r>
      <w:r>
        <w:rPr>
          <w:rFonts w:hint="eastAsia"/>
        </w:rPr>
        <w:t>не</w:t>
      </w:r>
      <w:r>
        <w:t></w:t>
      </w:r>
      <w:r>
        <w:rPr>
          <w:rFonts w:hint="eastAsia"/>
        </w:rPr>
        <w:t>завершено</w:t>
      </w:r>
      <w:r>
        <w:t></w:t>
      </w:r>
      <w:r>
        <w:rPr>
          <w:rFonts w:hint="eastAsia"/>
        </w:rPr>
        <w:t>втілення</w:t>
      </w:r>
      <w:r>
        <w:t></w:t>
      </w:r>
      <w:r>
        <w:rPr>
          <w:rFonts w:hint="eastAsia"/>
        </w:rPr>
        <w:t>принципу</w:t>
      </w:r>
      <w:r>
        <w:t></w:t>
      </w:r>
      <w:r>
        <w:rPr>
          <w:rFonts w:hint="eastAsia"/>
        </w:rPr>
        <w:t>ідейновиразної</w:t>
      </w:r>
      <w:r>
        <w:t></w:t>
      </w:r>
      <w:r>
        <w:rPr>
          <w:rFonts w:hint="eastAsia"/>
        </w:rPr>
        <w:t>дихотомії</w:t>
      </w:r>
      <w:r>
        <w:t></w:t>
      </w:r>
      <w:r>
        <w:rPr>
          <w:rFonts w:hint="eastAsia"/>
        </w:rPr>
        <w:t>та</w:t>
      </w:r>
    </w:p>
    <w:p w:rsidR="00C1377F" w:rsidRDefault="00C1377F" w:rsidP="00C1377F">
      <w:r>
        <w:rPr>
          <w:rFonts w:hint="eastAsia"/>
        </w:rPr>
        <w:t>концепції</w:t>
      </w:r>
      <w:r>
        <w:t></w:t>
      </w:r>
      <w:r>
        <w:rPr>
          <w:rFonts w:hint="eastAsia"/>
        </w:rPr>
        <w:t>трьохетапної</w:t>
      </w:r>
      <w:r>
        <w:t></w:t>
      </w:r>
      <w:r>
        <w:rPr>
          <w:rFonts w:hint="eastAsia"/>
        </w:rPr>
        <w:t>перевірки</w:t>
      </w:r>
      <w:r>
        <w:t></w:t>
      </w:r>
      <w:r>
        <w:rPr>
          <w:rFonts w:hint="eastAsia"/>
        </w:rPr>
        <w:t>у</w:t>
      </w:r>
      <w:r>
        <w:t></w:t>
      </w:r>
      <w:r>
        <w:rPr>
          <w:rFonts w:hint="eastAsia"/>
        </w:rPr>
        <w:t>регламентації</w:t>
      </w:r>
      <w:r>
        <w:t></w:t>
      </w:r>
      <w:r>
        <w:rPr>
          <w:rFonts w:hint="eastAsia"/>
        </w:rPr>
        <w:t>виключення</w:t>
      </w:r>
      <w:r>
        <w:t></w:t>
      </w:r>
      <w:r>
        <w:rPr>
          <w:rFonts w:hint="eastAsia"/>
        </w:rPr>
        <w:t>з</w:t>
      </w:r>
    </w:p>
    <w:p w:rsidR="00C1377F" w:rsidRDefault="00C1377F" w:rsidP="00C1377F">
      <w:r>
        <w:rPr>
          <w:rFonts w:hint="eastAsia"/>
        </w:rPr>
        <w:t>ексклюзивних</w:t>
      </w:r>
      <w:r>
        <w:t></w:t>
      </w:r>
      <w:r>
        <w:rPr>
          <w:rFonts w:hint="eastAsia"/>
        </w:rPr>
        <w:t>прав</w:t>
      </w:r>
      <w:r>
        <w:t></w:t>
      </w:r>
      <w:r>
        <w:rPr>
          <w:rFonts w:hint="eastAsia"/>
        </w:rPr>
        <w:t>–</w:t>
      </w:r>
      <w:r>
        <w:t></w:t>
      </w:r>
      <w:r>
        <w:rPr>
          <w:rFonts w:hint="eastAsia"/>
        </w:rPr>
        <w:t>декомпіляції</w:t>
      </w:r>
      <w:r>
        <w:t></w:t>
      </w:r>
      <w:r>
        <w:t></w:t>
      </w:r>
      <w:r>
        <w:rPr>
          <w:rFonts w:hint="eastAsia"/>
        </w:rPr>
        <w:t>тощо</w:t>
      </w:r>
      <w:r>
        <w:t></w:t>
      </w:r>
      <w:r>
        <w:t></w:t>
      </w:r>
      <w:r>
        <w:rPr>
          <w:rFonts w:hint="eastAsia"/>
        </w:rPr>
        <w:t>З</w:t>
      </w:r>
      <w:r>
        <w:t></w:t>
      </w:r>
      <w:r>
        <w:rPr>
          <w:rFonts w:hint="eastAsia"/>
        </w:rPr>
        <w:t>іншого</w:t>
      </w:r>
      <w:r>
        <w:t></w:t>
      </w:r>
      <w:r>
        <w:rPr>
          <w:rFonts w:hint="eastAsia"/>
        </w:rPr>
        <w:t>боку</w:t>
      </w:r>
      <w:r>
        <w:t></w:t>
      </w:r>
      <w:r>
        <w:t></w:t>
      </w:r>
      <w:r>
        <w:rPr>
          <w:rFonts w:hint="eastAsia"/>
        </w:rPr>
        <w:t>для</w:t>
      </w:r>
      <w:r>
        <w:t></w:t>
      </w:r>
      <w:r>
        <w:rPr>
          <w:rFonts w:hint="eastAsia"/>
        </w:rPr>
        <w:t>подальшої</w:t>
      </w:r>
    </w:p>
    <w:p w:rsidR="00C1377F" w:rsidRDefault="00C1377F" w:rsidP="00C1377F">
      <w:r>
        <w:rPr>
          <w:rFonts w:hint="eastAsia"/>
        </w:rPr>
        <w:t>гармонізації</w:t>
      </w:r>
      <w:r>
        <w:t></w:t>
      </w:r>
      <w:r>
        <w:rPr>
          <w:rFonts w:hint="eastAsia"/>
        </w:rPr>
        <w:t>потребують</w:t>
      </w:r>
      <w:r>
        <w:t></w:t>
      </w:r>
      <w:r>
        <w:rPr>
          <w:rFonts w:hint="eastAsia"/>
        </w:rPr>
        <w:t>додаткового</w:t>
      </w:r>
      <w:r>
        <w:t></w:t>
      </w:r>
      <w:r>
        <w:rPr>
          <w:rFonts w:hint="eastAsia"/>
        </w:rPr>
        <w:t>дослідження</w:t>
      </w:r>
      <w:r>
        <w:t></w:t>
      </w:r>
      <w:r>
        <w:rPr>
          <w:rFonts w:hint="eastAsia"/>
        </w:rPr>
        <w:t>процесуально</w:t>
      </w:r>
      <w:r>
        <w:t></w:t>
      </w:r>
      <w:r>
        <w:rPr>
          <w:rFonts w:hint="eastAsia"/>
        </w:rPr>
        <w:t>правові</w:t>
      </w:r>
    </w:p>
    <w:p w:rsidR="00C1377F" w:rsidRDefault="00C1377F" w:rsidP="00C1377F">
      <w:r>
        <w:rPr>
          <w:rFonts w:hint="eastAsia"/>
        </w:rPr>
        <w:t>аспекти</w:t>
      </w:r>
      <w:r>
        <w:t></w:t>
      </w:r>
      <w:r>
        <w:rPr>
          <w:rFonts w:hint="eastAsia"/>
        </w:rPr>
        <w:t>реалізації</w:t>
      </w:r>
      <w:r>
        <w:t></w:t>
      </w:r>
      <w:r>
        <w:rPr>
          <w:rFonts w:hint="eastAsia"/>
        </w:rPr>
        <w:t>зазначених</w:t>
      </w:r>
      <w:r>
        <w:t></w:t>
      </w:r>
      <w:r>
        <w:rPr>
          <w:rFonts w:hint="eastAsia"/>
        </w:rPr>
        <w:t>прав</w:t>
      </w:r>
      <w:r>
        <w:t></w:t>
      </w:r>
      <w:r>
        <w:rPr>
          <w:rFonts w:hint="eastAsia"/>
        </w:rPr>
        <w:t>та</w:t>
      </w:r>
      <w:r>
        <w:t></w:t>
      </w:r>
      <w:r>
        <w:rPr>
          <w:rFonts w:hint="eastAsia"/>
        </w:rPr>
        <w:t>функціонування</w:t>
      </w:r>
      <w:r>
        <w:t></w:t>
      </w:r>
      <w:r>
        <w:rPr>
          <w:rFonts w:hint="eastAsia"/>
        </w:rPr>
        <w:t>презумпції</w:t>
      </w:r>
      <w:r>
        <w:t></w:t>
      </w:r>
      <w:r>
        <w:rPr>
          <w:rFonts w:hint="eastAsia"/>
        </w:rPr>
        <w:t>авторства</w:t>
      </w:r>
      <w:r>
        <w:t></w:t>
      </w:r>
      <w:r>
        <w:rPr>
          <w:rFonts w:hint="eastAsia"/>
        </w:rPr>
        <w:t>в</w:t>
      </w:r>
    </w:p>
    <w:p w:rsidR="00C1377F" w:rsidRDefault="00C1377F" w:rsidP="00C1377F">
      <w:r>
        <w:rPr>
          <w:rFonts w:hint="eastAsia"/>
        </w:rPr>
        <w:t>авторському</w:t>
      </w:r>
      <w:r>
        <w:t></w:t>
      </w:r>
      <w:r>
        <w:rPr>
          <w:rFonts w:hint="eastAsia"/>
        </w:rPr>
        <w:t>праві</w:t>
      </w:r>
      <w:r>
        <w:t></w:t>
      </w:r>
      <w:r>
        <w:rPr>
          <w:rFonts w:hint="eastAsia"/>
        </w:rPr>
        <w:t>країн</w:t>
      </w:r>
      <w:r>
        <w:t></w:t>
      </w:r>
      <w:r>
        <w:rPr>
          <w:rFonts w:hint="eastAsia"/>
        </w:rPr>
        <w:t>ЄС</w:t>
      </w:r>
      <w:r>
        <w:t></w:t>
      </w:r>
    </w:p>
    <w:p w:rsidR="00C1377F" w:rsidRDefault="00C1377F" w:rsidP="00C1377F">
      <w:r>
        <w:t></w:t>
      </w:r>
      <w:r>
        <w:t></w:t>
      </w:r>
      <w:r>
        <w:t></w:t>
      </w:r>
      <w:r>
        <w:t></w:t>
      </w:r>
      <w:r>
        <w:rPr>
          <w:rFonts w:hint="eastAsia"/>
        </w:rPr>
        <w:t>Водночас</w:t>
      </w:r>
      <w:r>
        <w:t></w:t>
      </w:r>
      <w:r>
        <w:rPr>
          <w:rFonts w:hint="eastAsia"/>
        </w:rPr>
        <w:t>в</w:t>
      </w:r>
      <w:r>
        <w:t></w:t>
      </w:r>
      <w:r>
        <w:rPr>
          <w:rFonts w:hint="eastAsia"/>
        </w:rPr>
        <w:t>дослідженні</w:t>
      </w:r>
      <w:r>
        <w:t></w:t>
      </w:r>
      <w:r>
        <w:rPr>
          <w:rFonts w:hint="eastAsia"/>
        </w:rPr>
        <w:t>внесено</w:t>
      </w:r>
      <w:r>
        <w:t></w:t>
      </w:r>
      <w:r>
        <w:rPr>
          <w:rFonts w:hint="eastAsia"/>
        </w:rPr>
        <w:t>пропозиції</w:t>
      </w:r>
      <w:r>
        <w:t></w:t>
      </w:r>
      <w:r>
        <w:rPr>
          <w:rFonts w:hint="eastAsia"/>
        </w:rPr>
        <w:t>щодо</w:t>
      </w:r>
      <w:r>
        <w:t></w:t>
      </w:r>
      <w:r>
        <w:rPr>
          <w:rFonts w:hint="eastAsia"/>
        </w:rPr>
        <w:t>вдосконалення</w:t>
      </w:r>
    </w:p>
    <w:p w:rsidR="00C1377F" w:rsidRDefault="00C1377F" w:rsidP="00C1377F">
      <w:r>
        <w:rPr>
          <w:rFonts w:hint="eastAsia"/>
        </w:rPr>
        <w:t>європейського</w:t>
      </w:r>
      <w:r>
        <w:t></w:t>
      </w:r>
      <w:r>
        <w:rPr>
          <w:rFonts w:hint="eastAsia"/>
        </w:rPr>
        <w:t>режиму</w:t>
      </w:r>
      <w:r>
        <w:t></w:t>
      </w:r>
      <w:r>
        <w:rPr>
          <w:rFonts w:hint="eastAsia"/>
        </w:rPr>
        <w:t>охорони</w:t>
      </w:r>
      <w:r>
        <w:t></w:t>
      </w:r>
      <w:r>
        <w:rPr>
          <w:rFonts w:hint="eastAsia"/>
        </w:rPr>
        <w:t>комп</w:t>
      </w:r>
      <w:r>
        <w:t></w:t>
      </w:r>
      <w:r>
        <w:rPr>
          <w:rFonts w:hint="eastAsia"/>
        </w:rPr>
        <w:t>ютерних</w:t>
      </w:r>
      <w:r>
        <w:t></w:t>
      </w:r>
      <w:r>
        <w:rPr>
          <w:rFonts w:hint="eastAsia"/>
        </w:rPr>
        <w:t>програм</w:t>
      </w:r>
      <w:r>
        <w:t></w:t>
      </w:r>
      <w:r>
        <w:t></w:t>
      </w:r>
      <w:r>
        <w:rPr>
          <w:rFonts w:hint="eastAsia"/>
        </w:rPr>
        <w:t>зокрема</w:t>
      </w:r>
      <w:r>
        <w:t></w:t>
      </w:r>
      <w:r>
        <w:rPr>
          <w:rFonts w:hint="eastAsia"/>
        </w:rPr>
        <w:t>щодо</w:t>
      </w:r>
    </w:p>
    <w:p w:rsidR="00C1377F" w:rsidRDefault="00C1377F" w:rsidP="00C1377F">
      <w:r>
        <w:rPr>
          <w:rFonts w:hint="eastAsia"/>
        </w:rPr>
        <w:t>охороноздатності</w:t>
      </w:r>
      <w:r>
        <w:t></w:t>
      </w:r>
      <w:r>
        <w:rPr>
          <w:rFonts w:hint="eastAsia"/>
        </w:rPr>
        <w:t>складних</w:t>
      </w:r>
      <w:r>
        <w:t></w:t>
      </w:r>
      <w:r>
        <w:rPr>
          <w:rFonts w:hint="eastAsia"/>
        </w:rPr>
        <w:t>об’єктів</w:t>
      </w:r>
      <w:r>
        <w:t></w:t>
      </w:r>
      <w:r>
        <w:t></w:t>
      </w:r>
      <w:r>
        <w:rPr>
          <w:rFonts w:hint="eastAsia"/>
        </w:rPr>
        <w:t>котрі</w:t>
      </w:r>
      <w:r>
        <w:t></w:t>
      </w:r>
      <w:r>
        <w:rPr>
          <w:rFonts w:hint="eastAsia"/>
        </w:rPr>
        <w:t>поєднують</w:t>
      </w:r>
      <w:r>
        <w:t></w:t>
      </w:r>
      <w:r>
        <w:rPr>
          <w:rFonts w:hint="eastAsia"/>
        </w:rPr>
        <w:t>програму</w:t>
      </w:r>
      <w:r>
        <w:t></w:t>
      </w:r>
      <w:r>
        <w:rPr>
          <w:rFonts w:hint="eastAsia"/>
        </w:rPr>
        <w:t>та</w:t>
      </w:r>
    </w:p>
    <w:p w:rsidR="00C1377F" w:rsidRDefault="00C1377F" w:rsidP="00C1377F">
      <w:r>
        <w:rPr>
          <w:rFonts w:hint="eastAsia"/>
        </w:rPr>
        <w:t>аудіовізуальну</w:t>
      </w:r>
      <w:r>
        <w:t></w:t>
      </w:r>
      <w:r>
        <w:rPr>
          <w:rFonts w:hint="eastAsia"/>
        </w:rPr>
        <w:t>інформацію</w:t>
      </w:r>
      <w:r>
        <w:t></w:t>
      </w:r>
      <w:r>
        <w:t></w:t>
      </w:r>
      <w:r>
        <w:rPr>
          <w:rFonts w:hint="eastAsia"/>
        </w:rPr>
        <w:t>критеріїв</w:t>
      </w:r>
      <w:r>
        <w:t></w:t>
      </w:r>
      <w:r>
        <w:rPr>
          <w:rFonts w:hint="eastAsia"/>
        </w:rPr>
        <w:t>оригінальності</w:t>
      </w:r>
      <w:r>
        <w:t></w:t>
      </w:r>
      <w:r>
        <w:rPr>
          <w:rFonts w:hint="eastAsia"/>
        </w:rPr>
        <w:t>комп’ютерної</w:t>
      </w:r>
    </w:p>
    <w:p w:rsidR="00C1377F" w:rsidRDefault="00C1377F" w:rsidP="00C1377F">
      <w:r>
        <w:rPr>
          <w:rFonts w:hint="eastAsia"/>
        </w:rPr>
        <w:t>програми</w:t>
      </w:r>
      <w:r>
        <w:t></w:t>
      </w:r>
      <w:r>
        <w:t></w:t>
      </w:r>
      <w:r>
        <w:rPr>
          <w:rFonts w:hint="eastAsia"/>
        </w:rPr>
        <w:t>виключень</w:t>
      </w:r>
      <w:r>
        <w:t></w:t>
      </w:r>
      <w:r>
        <w:rPr>
          <w:rFonts w:hint="eastAsia"/>
        </w:rPr>
        <w:t>з</w:t>
      </w:r>
      <w:r>
        <w:t></w:t>
      </w:r>
      <w:r>
        <w:rPr>
          <w:rFonts w:hint="eastAsia"/>
        </w:rPr>
        <w:t>охорони</w:t>
      </w:r>
      <w:r>
        <w:t></w:t>
      </w:r>
      <w:r>
        <w:rPr>
          <w:rFonts w:hint="eastAsia"/>
        </w:rPr>
        <w:t>права</w:t>
      </w:r>
      <w:r>
        <w:t></w:t>
      </w:r>
      <w:r>
        <w:rPr>
          <w:rFonts w:hint="eastAsia"/>
        </w:rPr>
        <w:t>відтворення</w:t>
      </w:r>
      <w:r>
        <w:t></w:t>
      </w:r>
      <w:r>
        <w:rPr>
          <w:rFonts w:hint="eastAsia"/>
        </w:rPr>
        <w:t>–</w:t>
      </w:r>
      <w:r>
        <w:t></w:t>
      </w:r>
      <w:r>
        <w:rPr>
          <w:rFonts w:hint="eastAsia"/>
        </w:rPr>
        <w:t>створення</w:t>
      </w:r>
      <w:r>
        <w:t></w:t>
      </w:r>
      <w:r>
        <w:rPr>
          <w:rFonts w:hint="eastAsia"/>
        </w:rPr>
        <w:t>резервної</w:t>
      </w:r>
    </w:p>
    <w:p w:rsidR="00C1377F" w:rsidRDefault="00C1377F" w:rsidP="00C1377F">
      <w:r>
        <w:rPr>
          <w:rFonts w:hint="eastAsia"/>
        </w:rPr>
        <w:t>копії</w:t>
      </w:r>
      <w:r>
        <w:t></w:t>
      </w:r>
      <w:r>
        <w:t></w:t>
      </w:r>
      <w:r>
        <w:rPr>
          <w:rFonts w:hint="eastAsia"/>
        </w:rPr>
        <w:t>ознак</w:t>
      </w:r>
      <w:r>
        <w:t></w:t>
      </w:r>
      <w:r>
        <w:rPr>
          <w:rFonts w:hint="eastAsia"/>
        </w:rPr>
        <w:t>першої</w:t>
      </w:r>
      <w:r>
        <w:t></w:t>
      </w:r>
      <w:r>
        <w:rPr>
          <w:rFonts w:hint="eastAsia"/>
        </w:rPr>
        <w:t>продажі</w:t>
      </w:r>
      <w:r>
        <w:t></w:t>
      </w:r>
      <w:r>
        <w:rPr>
          <w:rFonts w:hint="eastAsia"/>
        </w:rPr>
        <w:t>копії</w:t>
      </w:r>
      <w:r>
        <w:t></w:t>
      </w:r>
      <w:r>
        <w:rPr>
          <w:rFonts w:hint="eastAsia"/>
        </w:rPr>
        <w:t>як</w:t>
      </w:r>
      <w:r>
        <w:t></w:t>
      </w:r>
      <w:r>
        <w:rPr>
          <w:rFonts w:hint="eastAsia"/>
        </w:rPr>
        <w:t>підстави</w:t>
      </w:r>
      <w:r>
        <w:t></w:t>
      </w:r>
      <w:r>
        <w:rPr>
          <w:rFonts w:hint="eastAsia"/>
        </w:rPr>
        <w:t>вичерпання</w:t>
      </w:r>
      <w:r>
        <w:t></w:t>
      </w:r>
      <w:r>
        <w:rPr>
          <w:rFonts w:hint="eastAsia"/>
        </w:rPr>
        <w:t>права</w:t>
      </w:r>
    </w:p>
    <w:p w:rsidR="00C1377F" w:rsidRDefault="00C1377F" w:rsidP="00C1377F">
      <w:r>
        <w:rPr>
          <w:rFonts w:hint="eastAsia"/>
        </w:rPr>
        <w:t>розповсюдження</w:t>
      </w:r>
      <w:r>
        <w:t></w:t>
      </w:r>
    </w:p>
    <w:p w:rsidR="00C1377F" w:rsidRDefault="00C1377F" w:rsidP="00C1377F">
      <w:r>
        <w:t></w:t>
      </w:r>
      <w:r>
        <w:t></w:t>
      </w:r>
      <w:r>
        <w:t></w:t>
      </w:r>
      <w:r>
        <w:t></w:t>
      </w:r>
      <w:r>
        <w:rPr>
          <w:rFonts w:hint="eastAsia"/>
        </w:rPr>
        <w:t>Враховуючи</w:t>
      </w:r>
      <w:r>
        <w:t></w:t>
      </w:r>
      <w:r>
        <w:rPr>
          <w:rFonts w:hint="eastAsia"/>
        </w:rPr>
        <w:t>незавершеність</w:t>
      </w:r>
      <w:r>
        <w:t></w:t>
      </w:r>
      <w:r>
        <w:rPr>
          <w:rFonts w:hint="eastAsia"/>
        </w:rPr>
        <w:t>міжнародно</w:t>
      </w:r>
      <w:r>
        <w:t></w:t>
      </w:r>
      <w:r>
        <w:rPr>
          <w:rFonts w:hint="eastAsia"/>
        </w:rPr>
        <w:t>правового</w:t>
      </w:r>
      <w:r>
        <w:t></w:t>
      </w:r>
      <w:r>
        <w:rPr>
          <w:rFonts w:hint="eastAsia"/>
        </w:rPr>
        <w:t>регулювання</w:t>
      </w:r>
      <w:r>
        <w:t></w:t>
      </w:r>
      <w:r>
        <w:rPr>
          <w:rFonts w:hint="eastAsia"/>
        </w:rPr>
        <w:t>питань</w:t>
      </w:r>
    </w:p>
    <w:p w:rsidR="00C1377F" w:rsidRDefault="00C1377F" w:rsidP="00C1377F">
      <w:r>
        <w:rPr>
          <w:rFonts w:hint="eastAsia"/>
        </w:rPr>
        <w:t>охорони</w:t>
      </w:r>
      <w:r>
        <w:t></w:t>
      </w:r>
      <w:r>
        <w:rPr>
          <w:rFonts w:hint="eastAsia"/>
        </w:rPr>
        <w:t>комп</w:t>
      </w:r>
      <w:r>
        <w:t></w:t>
      </w:r>
      <w:r>
        <w:rPr>
          <w:rFonts w:hint="eastAsia"/>
        </w:rPr>
        <w:t>ютерних</w:t>
      </w:r>
      <w:r>
        <w:t></w:t>
      </w:r>
      <w:r>
        <w:rPr>
          <w:rFonts w:hint="eastAsia"/>
        </w:rPr>
        <w:t>програм</w:t>
      </w:r>
      <w:r>
        <w:t></w:t>
      </w:r>
      <w:r>
        <w:t></w:t>
      </w:r>
      <w:r>
        <w:rPr>
          <w:rFonts w:hint="eastAsia"/>
        </w:rPr>
        <w:t>в</w:t>
      </w:r>
      <w:r>
        <w:t></w:t>
      </w:r>
      <w:r>
        <w:rPr>
          <w:rFonts w:hint="eastAsia"/>
        </w:rPr>
        <w:t>роботі</w:t>
      </w:r>
      <w:r>
        <w:t></w:t>
      </w:r>
      <w:r>
        <w:rPr>
          <w:rFonts w:hint="eastAsia"/>
        </w:rPr>
        <w:t>внесено</w:t>
      </w:r>
      <w:r>
        <w:t></w:t>
      </w:r>
      <w:r>
        <w:rPr>
          <w:rFonts w:hint="eastAsia"/>
        </w:rPr>
        <w:t>пропозиції</w:t>
      </w:r>
      <w:r>
        <w:t></w:t>
      </w:r>
      <w:r>
        <w:rPr>
          <w:rFonts w:hint="eastAsia"/>
        </w:rPr>
        <w:t>щодо</w:t>
      </w:r>
    </w:p>
    <w:p w:rsidR="00C1377F" w:rsidRDefault="00C1377F" w:rsidP="00C1377F">
      <w:r>
        <w:rPr>
          <w:rFonts w:hint="eastAsia"/>
        </w:rPr>
        <w:t>необхідності</w:t>
      </w:r>
      <w:r>
        <w:t></w:t>
      </w:r>
      <w:r>
        <w:rPr>
          <w:rFonts w:hint="eastAsia"/>
        </w:rPr>
        <w:t>доповнення</w:t>
      </w:r>
      <w:r>
        <w:t></w:t>
      </w:r>
      <w:r>
        <w:rPr>
          <w:rFonts w:hint="eastAsia"/>
        </w:rPr>
        <w:t>міжнародних</w:t>
      </w:r>
      <w:r>
        <w:t></w:t>
      </w:r>
      <w:r>
        <w:rPr>
          <w:rFonts w:hint="eastAsia"/>
        </w:rPr>
        <w:t>договорів</w:t>
      </w:r>
      <w:r>
        <w:t></w:t>
      </w:r>
      <w:r>
        <w:rPr>
          <w:rFonts w:hint="eastAsia"/>
        </w:rPr>
        <w:t>про</w:t>
      </w:r>
      <w:r>
        <w:t></w:t>
      </w:r>
      <w:r>
        <w:rPr>
          <w:rFonts w:hint="eastAsia"/>
        </w:rPr>
        <w:t>авторські</w:t>
      </w:r>
      <w:r>
        <w:t></w:t>
      </w:r>
      <w:r>
        <w:rPr>
          <w:rFonts w:hint="eastAsia"/>
        </w:rPr>
        <w:t>права</w:t>
      </w:r>
      <w:r>
        <w:t></w:t>
      </w:r>
    </w:p>
    <w:p w:rsidR="00C1377F" w:rsidRDefault="00C1377F" w:rsidP="00C1377F">
      <w:r>
        <w:rPr>
          <w:rFonts w:hint="eastAsia"/>
        </w:rPr>
        <w:t>Зокрема</w:t>
      </w:r>
      <w:r>
        <w:t></w:t>
      </w:r>
      <w:r>
        <w:t></w:t>
      </w:r>
      <w:r>
        <w:rPr>
          <w:rFonts w:hint="eastAsia"/>
        </w:rPr>
        <w:t>пропонується</w:t>
      </w:r>
      <w:r>
        <w:t></w:t>
      </w:r>
      <w:r>
        <w:rPr>
          <w:rFonts w:hint="eastAsia"/>
        </w:rPr>
        <w:t>доповнення</w:t>
      </w:r>
      <w:r>
        <w:t></w:t>
      </w:r>
      <w:r>
        <w:rPr>
          <w:rFonts w:hint="eastAsia"/>
        </w:rPr>
        <w:t>ч</w:t>
      </w:r>
      <w:r>
        <w:t></w:t>
      </w:r>
      <w:r>
        <w:t></w:t>
      </w:r>
      <w:r>
        <w:t></w:t>
      </w:r>
      <w:r>
        <w:t></w:t>
      </w:r>
      <w:r>
        <w:rPr>
          <w:rFonts w:hint="eastAsia"/>
        </w:rPr>
        <w:t>ТРІПС</w:t>
      </w:r>
      <w:r>
        <w:t></w:t>
      </w:r>
      <w:r>
        <w:rPr>
          <w:rFonts w:hint="eastAsia"/>
        </w:rPr>
        <w:t>вказівкою</w:t>
      </w:r>
      <w:r>
        <w:t></w:t>
      </w:r>
      <w:r>
        <w:rPr>
          <w:rFonts w:hint="eastAsia"/>
        </w:rPr>
        <w:t>на</w:t>
      </w:r>
      <w:r>
        <w:t></w:t>
      </w:r>
      <w:r>
        <w:rPr>
          <w:rFonts w:hint="eastAsia"/>
        </w:rPr>
        <w:t>підготовчі</w:t>
      </w:r>
    </w:p>
    <w:p w:rsidR="00C1377F" w:rsidRDefault="00C1377F" w:rsidP="00C1377F">
      <w:r>
        <w:rPr>
          <w:rFonts w:hint="eastAsia"/>
        </w:rPr>
        <w:t>матеріали</w:t>
      </w:r>
      <w:r>
        <w:t></w:t>
      </w:r>
      <w:r>
        <w:rPr>
          <w:rFonts w:hint="eastAsia"/>
        </w:rPr>
        <w:t>як</w:t>
      </w:r>
      <w:r>
        <w:t></w:t>
      </w:r>
      <w:r>
        <w:rPr>
          <w:rFonts w:hint="eastAsia"/>
        </w:rPr>
        <w:t>охороноздатний</w:t>
      </w:r>
      <w:r>
        <w:t></w:t>
      </w:r>
      <w:r>
        <w:rPr>
          <w:rFonts w:hint="eastAsia"/>
        </w:rPr>
        <w:t>об’єкт</w:t>
      </w:r>
      <w:r>
        <w:t></w:t>
      </w:r>
      <w:r>
        <w:t></w:t>
      </w:r>
      <w:r>
        <w:rPr>
          <w:rFonts w:hint="eastAsia"/>
        </w:rPr>
        <w:t>зміна</w:t>
      </w:r>
      <w:r>
        <w:t></w:t>
      </w:r>
      <w:r>
        <w:rPr>
          <w:rFonts w:hint="eastAsia"/>
        </w:rPr>
        <w:t>редакції</w:t>
      </w:r>
      <w:r>
        <w:t></w:t>
      </w:r>
      <w:r>
        <w:rPr>
          <w:rFonts w:hint="eastAsia"/>
        </w:rPr>
        <w:t>ст</w:t>
      </w:r>
      <w:r>
        <w:t></w:t>
      </w:r>
      <w:r>
        <w:t></w:t>
      </w:r>
      <w:r>
        <w:t></w:t>
      </w:r>
      <w:r>
        <w:t></w:t>
      </w:r>
      <w:r>
        <w:rPr>
          <w:rFonts w:hint="eastAsia"/>
        </w:rPr>
        <w:t>Договору</w:t>
      </w:r>
      <w:r>
        <w:t></w:t>
      </w:r>
      <w:r>
        <w:rPr>
          <w:rFonts w:hint="eastAsia"/>
        </w:rPr>
        <w:t>про</w:t>
      </w:r>
    </w:p>
    <w:p w:rsidR="00C1377F" w:rsidRDefault="00C1377F" w:rsidP="00C1377F">
      <w:r>
        <w:rPr>
          <w:rFonts w:hint="eastAsia"/>
        </w:rPr>
        <w:t>авторське</w:t>
      </w:r>
      <w:r>
        <w:t></w:t>
      </w:r>
      <w:r>
        <w:rPr>
          <w:rFonts w:hint="eastAsia"/>
        </w:rPr>
        <w:t>право</w:t>
      </w:r>
      <w:r>
        <w:t></w:t>
      </w:r>
      <w:r>
        <w:rPr>
          <w:rFonts w:hint="eastAsia"/>
        </w:rPr>
        <w:t>ВОІВ</w:t>
      </w:r>
      <w:r>
        <w:t></w:t>
      </w:r>
      <w:r>
        <w:rPr>
          <w:rFonts w:hint="eastAsia"/>
        </w:rPr>
        <w:t>для</w:t>
      </w:r>
      <w:r>
        <w:t></w:t>
      </w:r>
      <w:r>
        <w:rPr>
          <w:rFonts w:hint="eastAsia"/>
        </w:rPr>
        <w:t>визнання</w:t>
      </w:r>
      <w:r>
        <w:t></w:t>
      </w:r>
      <w:r>
        <w:rPr>
          <w:rFonts w:hint="eastAsia"/>
        </w:rPr>
        <w:t>підготовчих</w:t>
      </w:r>
      <w:r>
        <w:t></w:t>
      </w:r>
      <w:r>
        <w:rPr>
          <w:rFonts w:hint="eastAsia"/>
        </w:rPr>
        <w:t>матеріалів</w:t>
      </w:r>
      <w:r>
        <w:t></w:t>
      </w:r>
      <w:r>
        <w:rPr>
          <w:rFonts w:hint="eastAsia"/>
        </w:rPr>
        <w:t>охороноздатним</w:t>
      </w:r>
    </w:p>
    <w:p w:rsidR="00C1377F" w:rsidRDefault="00C1377F" w:rsidP="00C1377F">
      <w:r>
        <w:rPr>
          <w:rFonts w:hint="eastAsia"/>
        </w:rPr>
        <w:t>об’єктом</w:t>
      </w:r>
      <w:r>
        <w:t></w:t>
      </w:r>
      <w:r>
        <w:t></w:t>
      </w:r>
      <w:r>
        <w:rPr>
          <w:rFonts w:hint="eastAsia"/>
        </w:rPr>
        <w:t>доповнити</w:t>
      </w:r>
      <w:r>
        <w:t></w:t>
      </w:r>
      <w:r>
        <w:rPr>
          <w:rFonts w:hint="eastAsia"/>
        </w:rPr>
        <w:t>положення</w:t>
      </w:r>
      <w:r>
        <w:t></w:t>
      </w:r>
      <w:r>
        <w:rPr>
          <w:rFonts w:hint="eastAsia"/>
        </w:rPr>
        <w:t>ТРІПС</w:t>
      </w:r>
      <w:r>
        <w:t></w:t>
      </w:r>
      <w:r>
        <w:rPr>
          <w:rFonts w:hint="eastAsia"/>
        </w:rPr>
        <w:t>визначенням</w:t>
      </w:r>
      <w:r>
        <w:t></w:t>
      </w:r>
      <w:r>
        <w:rPr>
          <w:rFonts w:hint="eastAsia"/>
        </w:rPr>
        <w:t>критерію</w:t>
      </w:r>
    </w:p>
    <w:p w:rsidR="00C1377F" w:rsidRDefault="00C1377F" w:rsidP="00C1377F">
      <w:r>
        <w:rPr>
          <w:rFonts w:hint="eastAsia"/>
        </w:rPr>
        <w:t>оригінальності</w:t>
      </w:r>
      <w:r>
        <w:t></w:t>
      </w:r>
      <w:r>
        <w:rPr>
          <w:rFonts w:hint="eastAsia"/>
        </w:rPr>
        <w:t>із</w:t>
      </w:r>
      <w:r>
        <w:t></w:t>
      </w:r>
      <w:r>
        <w:rPr>
          <w:rFonts w:hint="eastAsia"/>
        </w:rPr>
        <w:t>вказівкою</w:t>
      </w:r>
      <w:r>
        <w:t></w:t>
      </w:r>
      <w:r>
        <w:rPr>
          <w:rFonts w:hint="eastAsia"/>
        </w:rPr>
        <w:t>на</w:t>
      </w:r>
      <w:r>
        <w:t></w:t>
      </w:r>
      <w:r>
        <w:rPr>
          <w:rFonts w:hint="eastAsia"/>
        </w:rPr>
        <w:t>заборону</w:t>
      </w:r>
      <w:r>
        <w:t></w:t>
      </w:r>
      <w:r>
        <w:rPr>
          <w:rFonts w:hint="eastAsia"/>
        </w:rPr>
        <w:t>використання</w:t>
      </w:r>
      <w:r>
        <w:t></w:t>
      </w:r>
      <w:r>
        <w:rPr>
          <w:rFonts w:hint="eastAsia"/>
        </w:rPr>
        <w:t>певних</w:t>
      </w:r>
      <w:r>
        <w:t></w:t>
      </w:r>
      <w:r>
        <w:rPr>
          <w:rFonts w:hint="eastAsia"/>
        </w:rPr>
        <w:t>ознак</w:t>
      </w:r>
      <w:r>
        <w:t></w:t>
      </w:r>
    </w:p>
    <w:p w:rsidR="00C1377F" w:rsidRDefault="00C1377F" w:rsidP="00C1377F">
      <w:r>
        <w:rPr>
          <w:rFonts w:hint="eastAsia"/>
        </w:rPr>
        <w:t>доповнити</w:t>
      </w:r>
      <w:r>
        <w:t></w:t>
      </w:r>
      <w:r>
        <w:rPr>
          <w:rFonts w:hint="eastAsia"/>
        </w:rPr>
        <w:t>Угоду</w:t>
      </w:r>
      <w:r>
        <w:t></w:t>
      </w:r>
      <w:r>
        <w:rPr>
          <w:rFonts w:hint="eastAsia"/>
        </w:rPr>
        <w:t>ТРІПС</w:t>
      </w:r>
      <w:r>
        <w:t></w:t>
      </w:r>
      <w:r>
        <w:rPr>
          <w:rFonts w:hint="eastAsia"/>
        </w:rPr>
        <w:t>обов’язком</w:t>
      </w:r>
      <w:r>
        <w:t></w:t>
      </w:r>
      <w:r>
        <w:rPr>
          <w:rFonts w:hint="eastAsia"/>
        </w:rPr>
        <w:t>по</w:t>
      </w:r>
      <w:r>
        <w:t></w:t>
      </w:r>
      <w:r>
        <w:rPr>
          <w:rFonts w:hint="eastAsia"/>
        </w:rPr>
        <w:t>наділенню</w:t>
      </w:r>
      <w:r>
        <w:t></w:t>
      </w:r>
      <w:r>
        <w:rPr>
          <w:rFonts w:hint="eastAsia"/>
        </w:rPr>
        <w:t>авторів</w:t>
      </w:r>
      <w:r>
        <w:t></w:t>
      </w:r>
      <w:r>
        <w:rPr>
          <w:rFonts w:hint="eastAsia"/>
        </w:rPr>
        <w:t>творів</w:t>
      </w:r>
    </w:p>
    <w:p w:rsidR="00C1377F" w:rsidRDefault="00C1377F" w:rsidP="00C1377F">
      <w:r>
        <w:rPr>
          <w:rFonts w:hint="eastAsia"/>
        </w:rPr>
        <w:t>ексклюзивним</w:t>
      </w:r>
      <w:r>
        <w:t></w:t>
      </w:r>
      <w:r>
        <w:rPr>
          <w:rFonts w:hint="eastAsia"/>
        </w:rPr>
        <w:t>правом</w:t>
      </w:r>
      <w:r>
        <w:t></w:t>
      </w:r>
      <w:r>
        <w:rPr>
          <w:rFonts w:hint="eastAsia"/>
        </w:rPr>
        <w:t>розповсюдження</w:t>
      </w:r>
      <w:r>
        <w:t></w:t>
      </w:r>
      <w:r>
        <w:t></w:t>
      </w:r>
      <w:r>
        <w:rPr>
          <w:rFonts w:hint="eastAsia"/>
        </w:rPr>
        <w:t>доповнити</w:t>
      </w:r>
      <w:r>
        <w:t></w:t>
      </w:r>
      <w:r>
        <w:rPr>
          <w:rFonts w:hint="eastAsia"/>
        </w:rPr>
        <w:t>Угоду</w:t>
      </w:r>
      <w:r>
        <w:t></w:t>
      </w:r>
      <w:r>
        <w:rPr>
          <w:rFonts w:hint="eastAsia"/>
        </w:rPr>
        <w:t>ТРІПС</w:t>
      </w:r>
    </w:p>
    <w:p w:rsidR="00C1377F" w:rsidRDefault="00C1377F" w:rsidP="00C1377F">
      <w:r>
        <w:rPr>
          <w:rFonts w:hint="eastAsia"/>
        </w:rPr>
        <w:t>положеннями</w:t>
      </w:r>
      <w:r>
        <w:t></w:t>
      </w:r>
      <w:r>
        <w:t></w:t>
      </w:r>
      <w:r>
        <w:rPr>
          <w:rFonts w:hint="eastAsia"/>
        </w:rPr>
        <w:t>аналогічними</w:t>
      </w:r>
      <w:r>
        <w:t></w:t>
      </w:r>
      <w:r>
        <w:rPr>
          <w:rFonts w:hint="eastAsia"/>
        </w:rPr>
        <w:t>ст</w:t>
      </w:r>
      <w:r>
        <w:t></w:t>
      </w:r>
      <w:r>
        <w:t></w:t>
      </w:r>
      <w:r>
        <w:t></w:t>
      </w:r>
      <w:r>
        <w:t></w:t>
      </w:r>
      <w:r>
        <w:rPr>
          <w:rFonts w:hint="eastAsia"/>
        </w:rPr>
        <w:t>Договору</w:t>
      </w:r>
      <w:r>
        <w:t></w:t>
      </w:r>
      <w:r>
        <w:t></w:t>
      </w:r>
      <w:r>
        <w:rPr>
          <w:rFonts w:hint="eastAsia"/>
        </w:rPr>
        <w:t>прямо</w:t>
      </w:r>
      <w:r>
        <w:t></w:t>
      </w:r>
      <w:r>
        <w:rPr>
          <w:rFonts w:hint="eastAsia"/>
        </w:rPr>
        <w:t>розширивши</w:t>
      </w:r>
      <w:r>
        <w:t></w:t>
      </w:r>
      <w:r>
        <w:rPr>
          <w:rFonts w:hint="eastAsia"/>
        </w:rPr>
        <w:t>ексклюзивне</w:t>
      </w:r>
    </w:p>
    <w:p w:rsidR="00C1377F" w:rsidRDefault="00C1377F" w:rsidP="00C1377F">
      <w:r>
        <w:rPr>
          <w:rFonts w:hint="eastAsia"/>
        </w:rPr>
        <w:t>право</w:t>
      </w:r>
      <w:r>
        <w:t></w:t>
      </w:r>
      <w:r>
        <w:rPr>
          <w:rFonts w:hint="eastAsia"/>
        </w:rPr>
        <w:t>на</w:t>
      </w:r>
      <w:r>
        <w:t></w:t>
      </w:r>
      <w:r>
        <w:rPr>
          <w:rFonts w:hint="eastAsia"/>
        </w:rPr>
        <w:t>поширення</w:t>
      </w:r>
      <w:r>
        <w:t></w:t>
      </w:r>
      <w:r>
        <w:rPr>
          <w:rFonts w:hint="eastAsia"/>
        </w:rPr>
        <w:t>серед</w:t>
      </w:r>
      <w:r>
        <w:t></w:t>
      </w:r>
      <w:r>
        <w:rPr>
          <w:rFonts w:hint="eastAsia"/>
        </w:rPr>
        <w:t>широкої</w:t>
      </w:r>
      <w:r>
        <w:t></w:t>
      </w:r>
      <w:r>
        <w:rPr>
          <w:rFonts w:hint="eastAsia"/>
        </w:rPr>
        <w:t>публіки</w:t>
      </w:r>
      <w:r>
        <w:t></w:t>
      </w:r>
      <w:r>
        <w:rPr>
          <w:rFonts w:hint="eastAsia"/>
        </w:rPr>
        <w:t>для</w:t>
      </w:r>
      <w:r>
        <w:t></w:t>
      </w:r>
      <w:r>
        <w:rPr>
          <w:rFonts w:hint="eastAsia"/>
        </w:rPr>
        <w:t>охоплення</w:t>
      </w:r>
      <w:r>
        <w:t></w:t>
      </w:r>
      <w:r>
        <w:rPr>
          <w:rFonts w:hint="eastAsia"/>
        </w:rPr>
        <w:t>відносин</w:t>
      </w:r>
      <w:r>
        <w:t></w:t>
      </w:r>
      <w:r>
        <w:rPr>
          <w:rFonts w:hint="eastAsia"/>
        </w:rPr>
        <w:t>у</w:t>
      </w:r>
    </w:p>
    <w:p w:rsidR="00AE57A7" w:rsidRPr="00AE57A7" w:rsidRDefault="00C1377F" w:rsidP="00C1377F">
      <w:r>
        <w:rPr>
          <w:rFonts w:hint="eastAsia"/>
        </w:rPr>
        <w:t>сучасних</w:t>
      </w:r>
      <w:r>
        <w:t></w:t>
      </w:r>
      <w:r>
        <w:rPr>
          <w:rFonts w:hint="eastAsia"/>
        </w:rPr>
        <w:t>технічних</w:t>
      </w:r>
      <w:r>
        <w:t></w:t>
      </w:r>
      <w:r>
        <w:rPr>
          <w:rFonts w:hint="eastAsia"/>
        </w:rPr>
        <w:t>реаліях</w:t>
      </w:r>
      <w:r>
        <w:t></w:t>
      </w:r>
    </w:p>
    <w:sectPr w:rsidR="00AE57A7" w:rsidRPr="00AE57A7"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AE57A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AE57A7">
                <w:pPr>
                  <w:spacing w:line="240" w:lineRule="auto"/>
                </w:pPr>
                <w:fldSimple w:instr=" PAGE \* MERGEFORMAT ">
                  <w:r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AE57A7">
    <w:pPr>
      <w:rPr>
        <w:sz w:val="2"/>
        <w:szCs w:val="2"/>
      </w:rPr>
    </w:pPr>
    <w:r w:rsidRPr="00CA613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AE57A7">
                <w:pPr>
                  <w:spacing w:line="240" w:lineRule="auto"/>
                </w:pPr>
                <w:fldSimple w:instr=" PAGE \* MERGEFORMAT ">
                  <w:r w:rsidR="00C1377F" w:rsidRPr="00C1377F">
                    <w:rPr>
                      <w:rStyle w:val="afffff9"/>
                      <w:noProof/>
                    </w:rPr>
                    <w:t>24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AE57A7">
      <w:pPr>
        <w:rPr>
          <w:sz w:val="2"/>
          <w:szCs w:val="2"/>
        </w:rPr>
      </w:pPr>
      <w:r w:rsidRPr="00CA613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AE57A7">
                  <w:pPr>
                    <w:spacing w:line="240" w:lineRule="auto"/>
                  </w:pPr>
                  <w:fldSimple w:instr=" PAGE \* MERGEFORMAT ">
                    <w:r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AE57A7">
      <w:pPr>
        <w:rPr>
          <w:sz w:val="2"/>
          <w:szCs w:val="2"/>
        </w:rPr>
      </w:pPr>
      <w:r w:rsidRPr="00CA613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AE57A7">
                  <w:pPr>
                    <w:pStyle w:val="1ffffff7"/>
                    <w:spacing w:line="240" w:lineRule="auto"/>
                  </w:pPr>
                  <w:fldSimple w:instr=" PAGE \* MERGEFORMAT ">
                    <w:r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93B4C-296B-4E81-BDDC-54DC03009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4184</Words>
  <Characters>23851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27980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2022-04-15T16:05:00Z</dcterms:created>
  <dcterms:modified xsi:type="dcterms:W3CDTF">2022-04-15T16:06:00Z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