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50595" w14:textId="77777777" w:rsidR="009E6CAF" w:rsidRPr="009E6CAF" w:rsidRDefault="009E6CAF" w:rsidP="009E6CAF">
      <w:pPr>
        <w:rPr>
          <w:rFonts w:ascii="Helvetica" w:hAnsi="Helvetica" w:cs="Helvetica"/>
          <w:b/>
          <w:bCs/>
          <w:color w:val="222222"/>
          <w:sz w:val="21"/>
          <w:szCs w:val="21"/>
        </w:rPr>
      </w:pPr>
      <w:r w:rsidRPr="009E6CAF">
        <w:rPr>
          <w:rFonts w:ascii="Helvetica" w:hAnsi="Helvetica" w:cs="Helvetica" w:hint="eastAsia"/>
          <w:b/>
          <w:bCs/>
          <w:color w:val="222222"/>
          <w:sz w:val="21"/>
          <w:szCs w:val="21"/>
        </w:rPr>
        <w:t>Усов</w:t>
      </w:r>
      <w:r w:rsidRPr="009E6CAF">
        <w:rPr>
          <w:rFonts w:ascii="Helvetica" w:hAnsi="Helvetica" w:cs="Helvetica"/>
          <w:b/>
          <w:bCs/>
          <w:color w:val="222222"/>
          <w:sz w:val="21"/>
          <w:szCs w:val="21"/>
        </w:rPr>
        <w:t xml:space="preserve">, </w:t>
      </w:r>
      <w:r w:rsidRPr="009E6CAF">
        <w:rPr>
          <w:rFonts w:ascii="Helvetica" w:hAnsi="Helvetica" w:cs="Helvetica" w:hint="eastAsia"/>
          <w:b/>
          <w:bCs/>
          <w:color w:val="222222"/>
          <w:sz w:val="21"/>
          <w:szCs w:val="21"/>
        </w:rPr>
        <w:t>Владимир</w:t>
      </w:r>
      <w:r w:rsidRPr="009E6CAF">
        <w:rPr>
          <w:rFonts w:ascii="Helvetica" w:hAnsi="Helvetica" w:cs="Helvetica"/>
          <w:b/>
          <w:bCs/>
          <w:color w:val="222222"/>
          <w:sz w:val="21"/>
          <w:szCs w:val="21"/>
        </w:rPr>
        <w:t xml:space="preserve"> </w:t>
      </w:r>
      <w:r w:rsidRPr="009E6CAF">
        <w:rPr>
          <w:rFonts w:ascii="Helvetica" w:hAnsi="Helvetica" w:cs="Helvetica" w:hint="eastAsia"/>
          <w:b/>
          <w:bCs/>
          <w:color w:val="222222"/>
          <w:sz w:val="21"/>
          <w:szCs w:val="21"/>
        </w:rPr>
        <w:t>Николаевич</w:t>
      </w:r>
      <w:r w:rsidRPr="009E6CAF">
        <w:rPr>
          <w:rFonts w:ascii="Helvetica" w:hAnsi="Helvetica" w:cs="Helvetica"/>
          <w:b/>
          <w:bCs/>
          <w:color w:val="222222"/>
          <w:sz w:val="21"/>
          <w:szCs w:val="21"/>
        </w:rPr>
        <w:t>.</w:t>
      </w:r>
    </w:p>
    <w:p w14:paraId="543412E6" w14:textId="77777777" w:rsidR="009E6CAF" w:rsidRPr="009E6CAF" w:rsidRDefault="009E6CAF" w:rsidP="009E6CAF">
      <w:pPr>
        <w:rPr>
          <w:rFonts w:ascii="Helvetica" w:hAnsi="Helvetica" w:cs="Helvetica"/>
          <w:b/>
          <w:bCs/>
          <w:color w:val="222222"/>
          <w:sz w:val="21"/>
          <w:szCs w:val="21"/>
        </w:rPr>
      </w:pPr>
      <w:r w:rsidRPr="009E6CAF">
        <w:rPr>
          <w:rFonts w:ascii="Helvetica" w:hAnsi="Helvetica" w:cs="Helvetica" w:hint="eastAsia"/>
          <w:b/>
          <w:bCs/>
          <w:color w:val="222222"/>
          <w:sz w:val="21"/>
          <w:szCs w:val="21"/>
        </w:rPr>
        <w:t>Экономическая</w:t>
      </w:r>
      <w:r w:rsidRPr="009E6CAF">
        <w:rPr>
          <w:rFonts w:ascii="Helvetica" w:hAnsi="Helvetica" w:cs="Helvetica"/>
          <w:b/>
          <w:bCs/>
          <w:color w:val="222222"/>
          <w:sz w:val="21"/>
          <w:szCs w:val="21"/>
        </w:rPr>
        <w:t xml:space="preserve"> </w:t>
      </w:r>
      <w:r w:rsidRPr="009E6CAF">
        <w:rPr>
          <w:rFonts w:ascii="Helvetica" w:hAnsi="Helvetica" w:cs="Helvetica" w:hint="eastAsia"/>
          <w:b/>
          <w:bCs/>
          <w:color w:val="222222"/>
          <w:sz w:val="21"/>
          <w:szCs w:val="21"/>
        </w:rPr>
        <w:t>культура</w:t>
      </w:r>
      <w:r w:rsidRPr="009E6CAF">
        <w:rPr>
          <w:rFonts w:ascii="Helvetica" w:hAnsi="Helvetica" w:cs="Helvetica"/>
          <w:b/>
          <w:bCs/>
          <w:color w:val="222222"/>
          <w:sz w:val="21"/>
          <w:szCs w:val="21"/>
        </w:rPr>
        <w:t xml:space="preserve"> </w:t>
      </w:r>
      <w:r w:rsidRPr="009E6CAF">
        <w:rPr>
          <w:rFonts w:ascii="Helvetica" w:hAnsi="Helvetica" w:cs="Helvetica" w:hint="eastAsia"/>
          <w:b/>
          <w:bCs/>
          <w:color w:val="222222"/>
          <w:sz w:val="21"/>
          <w:szCs w:val="21"/>
        </w:rPr>
        <w:t>российского</w:t>
      </w:r>
      <w:r w:rsidRPr="009E6CAF">
        <w:rPr>
          <w:rFonts w:ascii="Helvetica" w:hAnsi="Helvetica" w:cs="Helvetica"/>
          <w:b/>
          <w:bCs/>
          <w:color w:val="222222"/>
          <w:sz w:val="21"/>
          <w:szCs w:val="21"/>
        </w:rPr>
        <w:t xml:space="preserve"> </w:t>
      </w:r>
      <w:r w:rsidRPr="009E6CAF">
        <w:rPr>
          <w:rFonts w:ascii="Helvetica" w:hAnsi="Helvetica" w:cs="Helvetica" w:hint="eastAsia"/>
          <w:b/>
          <w:bCs/>
          <w:color w:val="222222"/>
          <w:sz w:val="21"/>
          <w:szCs w:val="21"/>
        </w:rPr>
        <w:t>предпринимательства</w:t>
      </w:r>
      <w:r w:rsidRPr="009E6CAF">
        <w:rPr>
          <w:rFonts w:ascii="Helvetica" w:hAnsi="Helvetica" w:cs="Helvetica"/>
          <w:b/>
          <w:bCs/>
          <w:color w:val="222222"/>
          <w:sz w:val="21"/>
          <w:szCs w:val="21"/>
        </w:rPr>
        <w:t xml:space="preserve"> </w:t>
      </w:r>
      <w:r w:rsidRPr="009E6CAF">
        <w:rPr>
          <w:rFonts w:ascii="Helvetica" w:hAnsi="Helvetica" w:cs="Helvetica" w:hint="eastAsia"/>
          <w:b/>
          <w:bCs/>
          <w:color w:val="222222"/>
          <w:sz w:val="21"/>
          <w:szCs w:val="21"/>
        </w:rPr>
        <w:t>в</w:t>
      </w:r>
      <w:r w:rsidRPr="009E6CAF">
        <w:rPr>
          <w:rFonts w:ascii="Helvetica" w:hAnsi="Helvetica" w:cs="Helvetica"/>
          <w:b/>
          <w:bCs/>
          <w:color w:val="222222"/>
          <w:sz w:val="21"/>
          <w:szCs w:val="21"/>
        </w:rPr>
        <w:t xml:space="preserve"> </w:t>
      </w:r>
      <w:r w:rsidRPr="009E6CAF">
        <w:rPr>
          <w:rFonts w:ascii="Helvetica" w:hAnsi="Helvetica" w:cs="Helvetica" w:hint="eastAsia"/>
          <w:b/>
          <w:bCs/>
          <w:color w:val="222222"/>
          <w:sz w:val="21"/>
          <w:szCs w:val="21"/>
        </w:rPr>
        <w:t>условиях</w:t>
      </w:r>
      <w:r w:rsidRPr="009E6CAF">
        <w:rPr>
          <w:rFonts w:ascii="Helvetica" w:hAnsi="Helvetica" w:cs="Helvetica"/>
          <w:b/>
          <w:bCs/>
          <w:color w:val="222222"/>
          <w:sz w:val="21"/>
          <w:szCs w:val="21"/>
        </w:rPr>
        <w:t xml:space="preserve"> </w:t>
      </w:r>
      <w:r w:rsidRPr="009E6CAF">
        <w:rPr>
          <w:rFonts w:ascii="Helvetica" w:hAnsi="Helvetica" w:cs="Helvetica" w:hint="eastAsia"/>
          <w:b/>
          <w:bCs/>
          <w:color w:val="222222"/>
          <w:sz w:val="21"/>
          <w:szCs w:val="21"/>
        </w:rPr>
        <w:t>институциональных</w:t>
      </w:r>
      <w:r w:rsidRPr="009E6CAF">
        <w:rPr>
          <w:rFonts w:ascii="Helvetica" w:hAnsi="Helvetica" w:cs="Helvetica"/>
          <w:b/>
          <w:bCs/>
          <w:color w:val="222222"/>
          <w:sz w:val="21"/>
          <w:szCs w:val="21"/>
        </w:rPr>
        <w:t xml:space="preserve"> </w:t>
      </w:r>
      <w:r w:rsidRPr="009E6CAF">
        <w:rPr>
          <w:rFonts w:ascii="Helvetica" w:hAnsi="Helvetica" w:cs="Helvetica" w:hint="eastAsia"/>
          <w:b/>
          <w:bCs/>
          <w:color w:val="222222"/>
          <w:sz w:val="21"/>
          <w:szCs w:val="21"/>
        </w:rPr>
        <w:t>трансформаций</w:t>
      </w:r>
      <w:r w:rsidRPr="009E6CAF">
        <w:rPr>
          <w:rFonts w:ascii="Helvetica" w:hAnsi="Helvetica" w:cs="Helvetica"/>
          <w:b/>
          <w:bCs/>
          <w:color w:val="222222"/>
          <w:sz w:val="21"/>
          <w:szCs w:val="21"/>
        </w:rPr>
        <w:t xml:space="preserve"> : </w:t>
      </w:r>
      <w:r w:rsidRPr="009E6CAF">
        <w:rPr>
          <w:rFonts w:ascii="Helvetica" w:hAnsi="Helvetica" w:cs="Helvetica" w:hint="eastAsia"/>
          <w:b/>
          <w:bCs/>
          <w:color w:val="222222"/>
          <w:sz w:val="21"/>
          <w:szCs w:val="21"/>
        </w:rPr>
        <w:t>диссертация</w:t>
      </w:r>
      <w:r w:rsidRPr="009E6CAF">
        <w:rPr>
          <w:rFonts w:ascii="Helvetica" w:hAnsi="Helvetica" w:cs="Helvetica"/>
          <w:b/>
          <w:bCs/>
          <w:color w:val="222222"/>
          <w:sz w:val="21"/>
          <w:szCs w:val="21"/>
        </w:rPr>
        <w:t xml:space="preserve"> ... </w:t>
      </w:r>
      <w:r w:rsidRPr="009E6CAF">
        <w:rPr>
          <w:rFonts w:ascii="Helvetica" w:hAnsi="Helvetica" w:cs="Helvetica" w:hint="eastAsia"/>
          <w:b/>
          <w:bCs/>
          <w:color w:val="222222"/>
          <w:sz w:val="21"/>
          <w:szCs w:val="21"/>
        </w:rPr>
        <w:t>кандидата</w:t>
      </w:r>
      <w:r w:rsidRPr="009E6CAF">
        <w:rPr>
          <w:rFonts w:ascii="Helvetica" w:hAnsi="Helvetica" w:cs="Helvetica"/>
          <w:b/>
          <w:bCs/>
          <w:color w:val="222222"/>
          <w:sz w:val="21"/>
          <w:szCs w:val="21"/>
        </w:rPr>
        <w:t xml:space="preserve"> </w:t>
      </w:r>
      <w:r w:rsidRPr="009E6CAF">
        <w:rPr>
          <w:rFonts w:ascii="Helvetica" w:hAnsi="Helvetica" w:cs="Helvetica" w:hint="eastAsia"/>
          <w:b/>
          <w:bCs/>
          <w:color w:val="222222"/>
          <w:sz w:val="21"/>
          <w:szCs w:val="21"/>
        </w:rPr>
        <w:t>социологических</w:t>
      </w:r>
      <w:r w:rsidRPr="009E6CAF">
        <w:rPr>
          <w:rFonts w:ascii="Helvetica" w:hAnsi="Helvetica" w:cs="Helvetica"/>
          <w:b/>
          <w:bCs/>
          <w:color w:val="222222"/>
          <w:sz w:val="21"/>
          <w:szCs w:val="21"/>
        </w:rPr>
        <w:t xml:space="preserve"> </w:t>
      </w:r>
      <w:r w:rsidRPr="009E6CAF">
        <w:rPr>
          <w:rFonts w:ascii="Helvetica" w:hAnsi="Helvetica" w:cs="Helvetica" w:hint="eastAsia"/>
          <w:b/>
          <w:bCs/>
          <w:color w:val="222222"/>
          <w:sz w:val="21"/>
          <w:szCs w:val="21"/>
        </w:rPr>
        <w:t>наук</w:t>
      </w:r>
      <w:r w:rsidRPr="009E6CAF">
        <w:rPr>
          <w:rFonts w:ascii="Helvetica" w:hAnsi="Helvetica" w:cs="Helvetica"/>
          <w:b/>
          <w:bCs/>
          <w:color w:val="222222"/>
          <w:sz w:val="21"/>
          <w:szCs w:val="21"/>
        </w:rPr>
        <w:t xml:space="preserve"> : 22.00.04 / </w:t>
      </w:r>
      <w:r w:rsidRPr="009E6CAF">
        <w:rPr>
          <w:rFonts w:ascii="Helvetica" w:hAnsi="Helvetica" w:cs="Helvetica" w:hint="eastAsia"/>
          <w:b/>
          <w:bCs/>
          <w:color w:val="222222"/>
          <w:sz w:val="21"/>
          <w:szCs w:val="21"/>
        </w:rPr>
        <w:t>Усов</w:t>
      </w:r>
      <w:r w:rsidRPr="009E6CAF">
        <w:rPr>
          <w:rFonts w:ascii="Helvetica" w:hAnsi="Helvetica" w:cs="Helvetica"/>
          <w:b/>
          <w:bCs/>
          <w:color w:val="222222"/>
          <w:sz w:val="21"/>
          <w:szCs w:val="21"/>
        </w:rPr>
        <w:t xml:space="preserve"> </w:t>
      </w:r>
      <w:r w:rsidRPr="009E6CAF">
        <w:rPr>
          <w:rFonts w:ascii="Helvetica" w:hAnsi="Helvetica" w:cs="Helvetica" w:hint="eastAsia"/>
          <w:b/>
          <w:bCs/>
          <w:color w:val="222222"/>
          <w:sz w:val="21"/>
          <w:szCs w:val="21"/>
        </w:rPr>
        <w:t>Владимир</w:t>
      </w:r>
      <w:r w:rsidRPr="009E6CAF">
        <w:rPr>
          <w:rFonts w:ascii="Helvetica" w:hAnsi="Helvetica" w:cs="Helvetica"/>
          <w:b/>
          <w:bCs/>
          <w:color w:val="222222"/>
          <w:sz w:val="21"/>
          <w:szCs w:val="21"/>
        </w:rPr>
        <w:t xml:space="preserve"> </w:t>
      </w:r>
      <w:r w:rsidRPr="009E6CAF">
        <w:rPr>
          <w:rFonts w:ascii="Helvetica" w:hAnsi="Helvetica" w:cs="Helvetica" w:hint="eastAsia"/>
          <w:b/>
          <w:bCs/>
          <w:color w:val="222222"/>
          <w:sz w:val="21"/>
          <w:szCs w:val="21"/>
        </w:rPr>
        <w:t>Николаевич</w:t>
      </w:r>
      <w:r w:rsidRPr="009E6CAF">
        <w:rPr>
          <w:rFonts w:ascii="Helvetica" w:hAnsi="Helvetica" w:cs="Helvetica"/>
          <w:b/>
          <w:bCs/>
          <w:color w:val="222222"/>
          <w:sz w:val="21"/>
          <w:szCs w:val="21"/>
        </w:rPr>
        <w:t>; [</w:t>
      </w:r>
      <w:r w:rsidRPr="009E6CAF">
        <w:rPr>
          <w:rFonts w:ascii="Helvetica" w:hAnsi="Helvetica" w:cs="Helvetica" w:hint="eastAsia"/>
          <w:b/>
          <w:bCs/>
          <w:color w:val="222222"/>
          <w:sz w:val="21"/>
          <w:szCs w:val="21"/>
        </w:rPr>
        <w:t>Место</w:t>
      </w:r>
      <w:r w:rsidRPr="009E6CAF">
        <w:rPr>
          <w:rFonts w:ascii="Helvetica" w:hAnsi="Helvetica" w:cs="Helvetica"/>
          <w:b/>
          <w:bCs/>
          <w:color w:val="222222"/>
          <w:sz w:val="21"/>
          <w:szCs w:val="21"/>
        </w:rPr>
        <w:t xml:space="preserve"> </w:t>
      </w:r>
      <w:r w:rsidRPr="009E6CAF">
        <w:rPr>
          <w:rFonts w:ascii="Helvetica" w:hAnsi="Helvetica" w:cs="Helvetica" w:hint="eastAsia"/>
          <w:b/>
          <w:bCs/>
          <w:color w:val="222222"/>
          <w:sz w:val="21"/>
          <w:szCs w:val="21"/>
        </w:rPr>
        <w:t>защиты</w:t>
      </w:r>
      <w:r w:rsidRPr="009E6CAF">
        <w:rPr>
          <w:rFonts w:ascii="Helvetica" w:hAnsi="Helvetica" w:cs="Helvetica"/>
          <w:b/>
          <w:bCs/>
          <w:color w:val="222222"/>
          <w:sz w:val="21"/>
          <w:szCs w:val="21"/>
        </w:rPr>
        <w:t xml:space="preserve">: </w:t>
      </w:r>
      <w:r w:rsidRPr="009E6CAF">
        <w:rPr>
          <w:rFonts w:ascii="Helvetica" w:hAnsi="Helvetica" w:cs="Helvetica" w:hint="eastAsia"/>
          <w:b/>
          <w:bCs/>
          <w:color w:val="222222"/>
          <w:sz w:val="21"/>
          <w:szCs w:val="21"/>
        </w:rPr>
        <w:t>Адыг</w:t>
      </w:r>
      <w:r w:rsidRPr="009E6CAF">
        <w:rPr>
          <w:rFonts w:ascii="Helvetica" w:hAnsi="Helvetica" w:cs="Helvetica"/>
          <w:b/>
          <w:bCs/>
          <w:color w:val="222222"/>
          <w:sz w:val="21"/>
          <w:szCs w:val="21"/>
        </w:rPr>
        <w:t xml:space="preserve">. </w:t>
      </w:r>
      <w:r w:rsidRPr="009E6CAF">
        <w:rPr>
          <w:rFonts w:ascii="Helvetica" w:hAnsi="Helvetica" w:cs="Helvetica" w:hint="eastAsia"/>
          <w:b/>
          <w:bCs/>
          <w:color w:val="222222"/>
          <w:sz w:val="21"/>
          <w:szCs w:val="21"/>
        </w:rPr>
        <w:t>гос</w:t>
      </w:r>
      <w:r w:rsidRPr="009E6CAF">
        <w:rPr>
          <w:rFonts w:ascii="Helvetica" w:hAnsi="Helvetica" w:cs="Helvetica"/>
          <w:b/>
          <w:bCs/>
          <w:color w:val="222222"/>
          <w:sz w:val="21"/>
          <w:szCs w:val="21"/>
        </w:rPr>
        <w:t xml:space="preserve">. </w:t>
      </w:r>
      <w:r w:rsidRPr="009E6CAF">
        <w:rPr>
          <w:rFonts w:ascii="Helvetica" w:hAnsi="Helvetica" w:cs="Helvetica" w:hint="eastAsia"/>
          <w:b/>
          <w:bCs/>
          <w:color w:val="222222"/>
          <w:sz w:val="21"/>
          <w:szCs w:val="21"/>
        </w:rPr>
        <w:t>ун</w:t>
      </w:r>
      <w:r w:rsidRPr="009E6CAF">
        <w:rPr>
          <w:rFonts w:ascii="Helvetica" w:hAnsi="Helvetica" w:cs="Helvetica"/>
          <w:b/>
          <w:bCs/>
          <w:color w:val="222222"/>
          <w:sz w:val="21"/>
          <w:szCs w:val="21"/>
        </w:rPr>
        <w:t>-</w:t>
      </w:r>
      <w:r w:rsidRPr="009E6CAF">
        <w:rPr>
          <w:rFonts w:ascii="Helvetica" w:hAnsi="Helvetica" w:cs="Helvetica" w:hint="eastAsia"/>
          <w:b/>
          <w:bCs/>
          <w:color w:val="222222"/>
          <w:sz w:val="21"/>
          <w:szCs w:val="21"/>
        </w:rPr>
        <w:t>т</w:t>
      </w:r>
      <w:r w:rsidRPr="009E6CAF">
        <w:rPr>
          <w:rFonts w:ascii="Helvetica" w:hAnsi="Helvetica" w:cs="Helvetica"/>
          <w:b/>
          <w:bCs/>
          <w:color w:val="222222"/>
          <w:sz w:val="21"/>
          <w:szCs w:val="21"/>
        </w:rPr>
        <w:t xml:space="preserve">]. - </w:t>
      </w:r>
      <w:r w:rsidRPr="009E6CAF">
        <w:rPr>
          <w:rFonts w:ascii="Helvetica" w:hAnsi="Helvetica" w:cs="Helvetica" w:hint="eastAsia"/>
          <w:b/>
          <w:bCs/>
          <w:color w:val="222222"/>
          <w:sz w:val="21"/>
          <w:szCs w:val="21"/>
        </w:rPr>
        <w:t>Майкоп</w:t>
      </w:r>
      <w:r w:rsidRPr="009E6CAF">
        <w:rPr>
          <w:rFonts w:ascii="Helvetica" w:hAnsi="Helvetica" w:cs="Helvetica"/>
          <w:b/>
          <w:bCs/>
          <w:color w:val="222222"/>
          <w:sz w:val="21"/>
          <w:szCs w:val="21"/>
        </w:rPr>
        <w:t xml:space="preserve">, 2013. - 192 </w:t>
      </w:r>
      <w:r w:rsidRPr="009E6CAF">
        <w:rPr>
          <w:rFonts w:ascii="Helvetica" w:hAnsi="Helvetica" w:cs="Helvetica" w:hint="eastAsia"/>
          <w:b/>
          <w:bCs/>
          <w:color w:val="222222"/>
          <w:sz w:val="21"/>
          <w:szCs w:val="21"/>
        </w:rPr>
        <w:t>с</w:t>
      </w:r>
      <w:r w:rsidRPr="009E6CAF">
        <w:rPr>
          <w:rFonts w:ascii="Helvetica" w:hAnsi="Helvetica" w:cs="Helvetica"/>
          <w:b/>
          <w:bCs/>
          <w:color w:val="222222"/>
          <w:sz w:val="21"/>
          <w:szCs w:val="21"/>
        </w:rPr>
        <w:t xml:space="preserve">. : </w:t>
      </w:r>
      <w:r w:rsidRPr="009E6CAF">
        <w:rPr>
          <w:rFonts w:ascii="Helvetica" w:hAnsi="Helvetica" w:cs="Helvetica" w:hint="eastAsia"/>
          <w:b/>
          <w:bCs/>
          <w:color w:val="222222"/>
          <w:sz w:val="21"/>
          <w:szCs w:val="21"/>
        </w:rPr>
        <w:t>ил</w:t>
      </w:r>
      <w:r w:rsidRPr="009E6CAF">
        <w:rPr>
          <w:rFonts w:ascii="Helvetica" w:hAnsi="Helvetica" w:cs="Helvetica"/>
          <w:b/>
          <w:bCs/>
          <w:color w:val="222222"/>
          <w:sz w:val="21"/>
          <w:szCs w:val="21"/>
        </w:rPr>
        <w:t>.</w:t>
      </w:r>
    </w:p>
    <w:p w14:paraId="6CC5DF5D" w14:textId="77777777" w:rsidR="009E6CAF" w:rsidRPr="009E6CAF" w:rsidRDefault="009E6CAF" w:rsidP="009E6CAF">
      <w:pPr>
        <w:rPr>
          <w:rFonts w:ascii="Helvetica" w:hAnsi="Helvetica" w:cs="Helvetica"/>
          <w:b/>
          <w:bCs/>
          <w:color w:val="222222"/>
          <w:sz w:val="21"/>
          <w:szCs w:val="21"/>
        </w:rPr>
      </w:pPr>
      <w:r w:rsidRPr="009E6CAF">
        <w:rPr>
          <w:rFonts w:ascii="Helvetica" w:hAnsi="Helvetica" w:cs="Helvetica" w:hint="eastAsia"/>
          <w:b/>
          <w:bCs/>
          <w:color w:val="222222"/>
          <w:sz w:val="21"/>
          <w:szCs w:val="21"/>
        </w:rPr>
        <w:t>больше</w:t>
      </w:r>
    </w:p>
    <w:p w14:paraId="7E16DC81" w14:textId="77777777" w:rsidR="009E6CAF" w:rsidRPr="009E6CAF" w:rsidRDefault="009E6CAF" w:rsidP="009E6CAF">
      <w:pPr>
        <w:rPr>
          <w:rFonts w:ascii="Helvetica" w:hAnsi="Helvetica" w:cs="Helvetica"/>
          <w:b/>
          <w:bCs/>
          <w:color w:val="222222"/>
          <w:sz w:val="21"/>
          <w:szCs w:val="21"/>
        </w:rPr>
      </w:pPr>
      <w:r w:rsidRPr="009E6CAF">
        <w:rPr>
          <w:rFonts w:ascii="Helvetica" w:hAnsi="Helvetica" w:cs="Helvetica" w:hint="eastAsia"/>
          <w:b/>
          <w:bCs/>
          <w:color w:val="222222"/>
          <w:sz w:val="21"/>
          <w:szCs w:val="21"/>
        </w:rPr>
        <w:t>Цитаты</w:t>
      </w:r>
      <w:r w:rsidRPr="009E6CAF">
        <w:rPr>
          <w:rFonts w:ascii="Helvetica" w:hAnsi="Helvetica" w:cs="Helvetica"/>
          <w:b/>
          <w:bCs/>
          <w:color w:val="222222"/>
          <w:sz w:val="21"/>
          <w:szCs w:val="21"/>
        </w:rPr>
        <w:t xml:space="preserve"> </w:t>
      </w:r>
      <w:r w:rsidRPr="009E6CAF">
        <w:rPr>
          <w:rFonts w:ascii="Helvetica" w:hAnsi="Helvetica" w:cs="Helvetica" w:hint="eastAsia"/>
          <w:b/>
          <w:bCs/>
          <w:color w:val="222222"/>
          <w:sz w:val="21"/>
          <w:szCs w:val="21"/>
        </w:rPr>
        <w:t>из</w:t>
      </w:r>
      <w:r w:rsidRPr="009E6CAF">
        <w:rPr>
          <w:rFonts w:ascii="Helvetica" w:hAnsi="Helvetica" w:cs="Helvetica"/>
          <w:b/>
          <w:bCs/>
          <w:color w:val="222222"/>
          <w:sz w:val="21"/>
          <w:szCs w:val="21"/>
        </w:rPr>
        <w:t xml:space="preserve"> </w:t>
      </w:r>
      <w:r w:rsidRPr="009E6CAF">
        <w:rPr>
          <w:rFonts w:ascii="Helvetica" w:hAnsi="Helvetica" w:cs="Helvetica" w:hint="eastAsia"/>
          <w:b/>
          <w:bCs/>
          <w:color w:val="222222"/>
          <w:sz w:val="21"/>
          <w:szCs w:val="21"/>
        </w:rPr>
        <w:t>текста</w:t>
      </w:r>
      <w:r w:rsidRPr="009E6CAF">
        <w:rPr>
          <w:rFonts w:ascii="Helvetica" w:hAnsi="Helvetica" w:cs="Helvetica"/>
          <w:b/>
          <w:bCs/>
          <w:color w:val="222222"/>
          <w:sz w:val="21"/>
          <w:szCs w:val="21"/>
        </w:rPr>
        <w:t>:</w:t>
      </w:r>
    </w:p>
    <w:p w14:paraId="4E164C74" w14:textId="77777777" w:rsidR="009E6CAF" w:rsidRPr="009E6CAF" w:rsidRDefault="009E6CAF" w:rsidP="009E6CAF">
      <w:pPr>
        <w:rPr>
          <w:rFonts w:ascii="Helvetica" w:hAnsi="Helvetica" w:cs="Helvetica"/>
          <w:b/>
          <w:bCs/>
          <w:color w:val="222222"/>
          <w:sz w:val="21"/>
          <w:szCs w:val="21"/>
        </w:rPr>
      </w:pPr>
      <w:r w:rsidRPr="009E6CAF">
        <w:rPr>
          <w:rFonts w:ascii="Helvetica" w:hAnsi="Helvetica" w:cs="Helvetica" w:hint="eastAsia"/>
          <w:b/>
          <w:bCs/>
          <w:color w:val="222222"/>
          <w:sz w:val="21"/>
          <w:szCs w:val="21"/>
        </w:rPr>
        <w:t>стр</w:t>
      </w:r>
      <w:r w:rsidRPr="009E6CAF">
        <w:rPr>
          <w:rFonts w:ascii="Helvetica" w:hAnsi="Helvetica" w:cs="Helvetica"/>
          <w:b/>
          <w:bCs/>
          <w:color w:val="222222"/>
          <w:sz w:val="21"/>
          <w:szCs w:val="21"/>
        </w:rPr>
        <w:t>. 1</w:t>
      </w:r>
    </w:p>
    <w:p w14:paraId="487FE744" w14:textId="77777777" w:rsidR="009E6CAF" w:rsidRPr="009E6CAF" w:rsidRDefault="009E6CAF" w:rsidP="009E6CAF">
      <w:pPr>
        <w:rPr>
          <w:rFonts w:ascii="Helvetica" w:hAnsi="Helvetica" w:cs="Helvetica"/>
          <w:b/>
          <w:bCs/>
          <w:color w:val="222222"/>
          <w:sz w:val="21"/>
          <w:szCs w:val="21"/>
        </w:rPr>
      </w:pPr>
      <w:r w:rsidRPr="009E6CAF">
        <w:rPr>
          <w:rFonts w:ascii="Helvetica" w:hAnsi="Helvetica" w:cs="Helvetica" w:hint="eastAsia"/>
          <w:b/>
          <w:bCs/>
          <w:color w:val="222222"/>
          <w:sz w:val="21"/>
          <w:szCs w:val="21"/>
        </w:rPr>
        <w:t>ФГБОУ</w:t>
      </w:r>
      <w:r w:rsidRPr="009E6CAF">
        <w:rPr>
          <w:rFonts w:ascii="Helvetica" w:hAnsi="Helvetica" w:cs="Helvetica"/>
          <w:b/>
          <w:bCs/>
          <w:color w:val="222222"/>
          <w:sz w:val="21"/>
          <w:szCs w:val="21"/>
        </w:rPr>
        <w:t xml:space="preserve"> </w:t>
      </w:r>
      <w:r w:rsidRPr="009E6CAF">
        <w:rPr>
          <w:rFonts w:ascii="Helvetica" w:hAnsi="Helvetica" w:cs="Helvetica" w:hint="eastAsia"/>
          <w:b/>
          <w:bCs/>
          <w:color w:val="222222"/>
          <w:sz w:val="21"/>
          <w:szCs w:val="21"/>
        </w:rPr>
        <w:t>ВПО</w:t>
      </w:r>
      <w:r w:rsidRPr="009E6CAF">
        <w:rPr>
          <w:rFonts w:ascii="Helvetica" w:hAnsi="Helvetica" w:cs="Helvetica"/>
          <w:b/>
          <w:bCs/>
          <w:color w:val="222222"/>
          <w:sz w:val="21"/>
          <w:szCs w:val="21"/>
        </w:rPr>
        <w:t xml:space="preserve"> </w:t>
      </w:r>
      <w:r w:rsidRPr="009E6CAF">
        <w:rPr>
          <w:rFonts w:ascii="Helvetica" w:hAnsi="Helvetica" w:cs="Helvetica" w:hint="eastAsia"/>
          <w:b/>
          <w:bCs/>
          <w:color w:val="222222"/>
          <w:sz w:val="21"/>
          <w:szCs w:val="21"/>
        </w:rPr>
        <w:t>«</w:t>
      </w:r>
      <w:r w:rsidRPr="009E6CAF">
        <w:rPr>
          <w:rFonts w:ascii="Helvetica" w:hAnsi="Helvetica" w:cs="Helvetica" w:hint="eastAsia"/>
          <w:b/>
          <w:bCs/>
          <w:color w:val="222222"/>
          <w:sz w:val="21"/>
          <w:szCs w:val="21"/>
        </w:rPr>
        <w:t>Адыгейский</w:t>
      </w:r>
      <w:r w:rsidRPr="009E6CAF">
        <w:rPr>
          <w:rFonts w:ascii="Helvetica" w:hAnsi="Helvetica" w:cs="Helvetica"/>
          <w:b/>
          <w:bCs/>
          <w:color w:val="222222"/>
          <w:sz w:val="21"/>
          <w:szCs w:val="21"/>
        </w:rPr>
        <w:t xml:space="preserve"> </w:t>
      </w:r>
      <w:r w:rsidRPr="009E6CAF">
        <w:rPr>
          <w:rFonts w:ascii="Helvetica" w:hAnsi="Helvetica" w:cs="Helvetica" w:hint="eastAsia"/>
          <w:b/>
          <w:bCs/>
          <w:color w:val="222222"/>
          <w:sz w:val="21"/>
          <w:szCs w:val="21"/>
        </w:rPr>
        <w:t>государственный</w:t>
      </w:r>
      <w:r w:rsidRPr="009E6CAF">
        <w:rPr>
          <w:rFonts w:ascii="Helvetica" w:hAnsi="Helvetica" w:cs="Helvetica"/>
          <w:b/>
          <w:bCs/>
          <w:color w:val="222222"/>
          <w:sz w:val="21"/>
          <w:szCs w:val="21"/>
        </w:rPr>
        <w:t xml:space="preserve"> </w:t>
      </w:r>
      <w:r w:rsidRPr="009E6CAF">
        <w:rPr>
          <w:rFonts w:ascii="Helvetica" w:hAnsi="Helvetica" w:cs="Helvetica" w:hint="eastAsia"/>
          <w:b/>
          <w:bCs/>
          <w:color w:val="222222"/>
          <w:sz w:val="21"/>
          <w:szCs w:val="21"/>
        </w:rPr>
        <w:t>университет</w:t>
      </w:r>
      <w:r w:rsidRPr="009E6CAF">
        <w:rPr>
          <w:rFonts w:ascii="Helvetica" w:hAnsi="Helvetica" w:cs="Helvetica" w:hint="eastAsia"/>
          <w:b/>
          <w:bCs/>
          <w:color w:val="222222"/>
          <w:sz w:val="21"/>
          <w:szCs w:val="21"/>
        </w:rPr>
        <w:t>»</w:t>
      </w:r>
      <w:r w:rsidRPr="009E6CAF">
        <w:rPr>
          <w:rFonts w:ascii="Helvetica" w:hAnsi="Helvetica" w:cs="Helvetica"/>
          <w:b/>
          <w:bCs/>
          <w:color w:val="222222"/>
          <w:sz w:val="21"/>
          <w:szCs w:val="21"/>
        </w:rPr>
        <w:t xml:space="preserve"> </w:t>
      </w:r>
      <w:r w:rsidRPr="009E6CAF">
        <w:rPr>
          <w:rFonts w:ascii="Helvetica" w:hAnsi="Helvetica" w:cs="Helvetica" w:hint="eastAsia"/>
          <w:b/>
          <w:bCs/>
          <w:color w:val="222222"/>
          <w:sz w:val="21"/>
          <w:szCs w:val="21"/>
        </w:rPr>
        <w:t>На</w:t>
      </w:r>
      <w:r w:rsidRPr="009E6CAF">
        <w:rPr>
          <w:rFonts w:ascii="Helvetica" w:hAnsi="Helvetica" w:cs="Helvetica"/>
          <w:b/>
          <w:bCs/>
          <w:color w:val="222222"/>
          <w:sz w:val="21"/>
          <w:szCs w:val="21"/>
        </w:rPr>
        <w:t xml:space="preserve"> </w:t>
      </w:r>
      <w:r w:rsidRPr="009E6CAF">
        <w:rPr>
          <w:rFonts w:ascii="Helvetica" w:hAnsi="Helvetica" w:cs="Helvetica" w:hint="eastAsia"/>
          <w:b/>
          <w:bCs/>
          <w:color w:val="222222"/>
          <w:sz w:val="21"/>
          <w:szCs w:val="21"/>
        </w:rPr>
        <w:t>правах</w:t>
      </w:r>
      <w:r w:rsidRPr="009E6CAF">
        <w:rPr>
          <w:rFonts w:ascii="Helvetica" w:hAnsi="Helvetica" w:cs="Helvetica"/>
          <w:b/>
          <w:bCs/>
          <w:color w:val="222222"/>
          <w:sz w:val="21"/>
          <w:szCs w:val="21"/>
        </w:rPr>
        <w:t xml:space="preserve"> </w:t>
      </w:r>
      <w:r w:rsidRPr="009E6CAF">
        <w:rPr>
          <w:rFonts w:ascii="Helvetica" w:hAnsi="Helvetica" w:cs="Helvetica" w:hint="eastAsia"/>
          <w:b/>
          <w:bCs/>
          <w:color w:val="222222"/>
          <w:sz w:val="21"/>
          <w:szCs w:val="21"/>
        </w:rPr>
        <w:t>рукописи</w:t>
      </w:r>
      <w:r w:rsidRPr="009E6CAF">
        <w:rPr>
          <w:rFonts w:ascii="Helvetica" w:hAnsi="Helvetica" w:cs="Helvetica"/>
          <w:b/>
          <w:bCs/>
          <w:color w:val="222222"/>
          <w:sz w:val="21"/>
          <w:szCs w:val="21"/>
        </w:rPr>
        <w:t xml:space="preserve"> 04201359368 </w:t>
      </w:r>
      <w:r w:rsidRPr="009E6CAF">
        <w:rPr>
          <w:rFonts w:ascii="Helvetica" w:hAnsi="Helvetica" w:cs="Helvetica" w:hint="eastAsia"/>
          <w:b/>
          <w:bCs/>
          <w:color w:val="222222"/>
          <w:sz w:val="21"/>
          <w:szCs w:val="21"/>
        </w:rPr>
        <w:t>Усов</w:t>
      </w:r>
      <w:r w:rsidRPr="009E6CAF">
        <w:rPr>
          <w:rFonts w:ascii="Helvetica" w:hAnsi="Helvetica" w:cs="Helvetica"/>
          <w:b/>
          <w:bCs/>
          <w:color w:val="222222"/>
          <w:sz w:val="21"/>
          <w:szCs w:val="21"/>
        </w:rPr>
        <w:t xml:space="preserve"> </w:t>
      </w:r>
      <w:r w:rsidRPr="009E6CAF">
        <w:rPr>
          <w:rFonts w:ascii="Helvetica" w:hAnsi="Helvetica" w:cs="Helvetica" w:hint="eastAsia"/>
          <w:b/>
          <w:bCs/>
          <w:color w:val="222222"/>
          <w:sz w:val="21"/>
          <w:szCs w:val="21"/>
        </w:rPr>
        <w:t>Владимир</w:t>
      </w:r>
      <w:r w:rsidRPr="009E6CAF">
        <w:rPr>
          <w:rFonts w:ascii="Helvetica" w:hAnsi="Helvetica" w:cs="Helvetica"/>
          <w:b/>
          <w:bCs/>
          <w:color w:val="222222"/>
          <w:sz w:val="21"/>
          <w:szCs w:val="21"/>
        </w:rPr>
        <w:t xml:space="preserve"> </w:t>
      </w:r>
      <w:r w:rsidRPr="009E6CAF">
        <w:rPr>
          <w:rFonts w:ascii="Helvetica" w:hAnsi="Helvetica" w:cs="Helvetica" w:hint="eastAsia"/>
          <w:b/>
          <w:bCs/>
          <w:color w:val="222222"/>
          <w:sz w:val="21"/>
          <w:szCs w:val="21"/>
        </w:rPr>
        <w:t>Николаевич</w:t>
      </w:r>
      <w:r w:rsidRPr="009E6CAF">
        <w:rPr>
          <w:rFonts w:ascii="Helvetica" w:hAnsi="Helvetica" w:cs="Helvetica"/>
          <w:b/>
          <w:bCs/>
          <w:color w:val="222222"/>
          <w:sz w:val="21"/>
          <w:szCs w:val="21"/>
        </w:rPr>
        <w:t xml:space="preserve"> </w:t>
      </w:r>
      <w:r w:rsidRPr="009E6CAF">
        <w:rPr>
          <w:rFonts w:ascii="Helvetica" w:hAnsi="Helvetica" w:cs="Helvetica" w:hint="eastAsia"/>
          <w:b/>
          <w:bCs/>
          <w:color w:val="222222"/>
          <w:sz w:val="21"/>
          <w:szCs w:val="21"/>
        </w:rPr>
        <w:t>Экономическая</w:t>
      </w:r>
      <w:r w:rsidRPr="009E6CAF">
        <w:rPr>
          <w:rFonts w:ascii="Helvetica" w:hAnsi="Helvetica" w:cs="Helvetica"/>
          <w:b/>
          <w:bCs/>
          <w:color w:val="222222"/>
          <w:sz w:val="21"/>
          <w:szCs w:val="21"/>
        </w:rPr>
        <w:t xml:space="preserve"> </w:t>
      </w:r>
      <w:r w:rsidRPr="009E6CAF">
        <w:rPr>
          <w:rFonts w:ascii="Helvetica" w:hAnsi="Helvetica" w:cs="Helvetica" w:hint="eastAsia"/>
          <w:b/>
          <w:bCs/>
          <w:color w:val="222222"/>
          <w:sz w:val="21"/>
          <w:szCs w:val="21"/>
        </w:rPr>
        <w:t>культура</w:t>
      </w:r>
      <w:r w:rsidRPr="009E6CAF">
        <w:rPr>
          <w:rFonts w:ascii="Helvetica" w:hAnsi="Helvetica" w:cs="Helvetica"/>
          <w:b/>
          <w:bCs/>
          <w:color w:val="222222"/>
          <w:sz w:val="21"/>
          <w:szCs w:val="21"/>
        </w:rPr>
        <w:t xml:space="preserve"> </w:t>
      </w:r>
      <w:r w:rsidRPr="009E6CAF">
        <w:rPr>
          <w:rFonts w:ascii="Helvetica" w:hAnsi="Helvetica" w:cs="Helvetica" w:hint="eastAsia"/>
          <w:b/>
          <w:bCs/>
          <w:color w:val="222222"/>
          <w:sz w:val="21"/>
          <w:szCs w:val="21"/>
        </w:rPr>
        <w:t>российского</w:t>
      </w:r>
      <w:r w:rsidRPr="009E6CAF">
        <w:rPr>
          <w:rFonts w:ascii="Helvetica" w:hAnsi="Helvetica" w:cs="Helvetica"/>
          <w:b/>
          <w:bCs/>
          <w:color w:val="222222"/>
          <w:sz w:val="21"/>
          <w:szCs w:val="21"/>
        </w:rPr>
        <w:t xml:space="preserve"> </w:t>
      </w:r>
      <w:r w:rsidRPr="009E6CAF">
        <w:rPr>
          <w:rFonts w:ascii="Helvetica" w:hAnsi="Helvetica" w:cs="Helvetica" w:hint="eastAsia"/>
          <w:b/>
          <w:bCs/>
          <w:color w:val="222222"/>
          <w:sz w:val="21"/>
          <w:szCs w:val="21"/>
        </w:rPr>
        <w:t>предпринимательства</w:t>
      </w:r>
      <w:r w:rsidRPr="009E6CAF">
        <w:rPr>
          <w:rFonts w:ascii="Helvetica" w:hAnsi="Helvetica" w:cs="Helvetica"/>
          <w:b/>
          <w:bCs/>
          <w:color w:val="222222"/>
          <w:sz w:val="21"/>
          <w:szCs w:val="21"/>
        </w:rPr>
        <w:t xml:space="preserve"> </w:t>
      </w:r>
      <w:r w:rsidRPr="009E6CAF">
        <w:rPr>
          <w:rFonts w:ascii="Helvetica" w:hAnsi="Helvetica" w:cs="Helvetica" w:hint="eastAsia"/>
          <w:b/>
          <w:bCs/>
          <w:color w:val="222222"/>
          <w:sz w:val="21"/>
          <w:szCs w:val="21"/>
        </w:rPr>
        <w:t>в</w:t>
      </w:r>
      <w:r w:rsidRPr="009E6CAF">
        <w:rPr>
          <w:rFonts w:ascii="Helvetica" w:hAnsi="Helvetica" w:cs="Helvetica"/>
          <w:b/>
          <w:bCs/>
          <w:color w:val="222222"/>
          <w:sz w:val="21"/>
          <w:szCs w:val="21"/>
        </w:rPr>
        <w:t xml:space="preserve"> </w:t>
      </w:r>
      <w:r w:rsidRPr="009E6CAF">
        <w:rPr>
          <w:rFonts w:ascii="Helvetica" w:hAnsi="Helvetica" w:cs="Helvetica" w:hint="eastAsia"/>
          <w:b/>
          <w:bCs/>
          <w:color w:val="222222"/>
          <w:sz w:val="21"/>
          <w:szCs w:val="21"/>
        </w:rPr>
        <w:t>условиях</w:t>
      </w:r>
      <w:r w:rsidRPr="009E6CAF">
        <w:rPr>
          <w:rFonts w:ascii="Helvetica" w:hAnsi="Helvetica" w:cs="Helvetica"/>
          <w:b/>
          <w:bCs/>
          <w:color w:val="222222"/>
          <w:sz w:val="21"/>
          <w:szCs w:val="21"/>
        </w:rPr>
        <w:t xml:space="preserve"> </w:t>
      </w:r>
      <w:r w:rsidRPr="009E6CAF">
        <w:rPr>
          <w:rFonts w:ascii="Helvetica" w:hAnsi="Helvetica" w:cs="Helvetica" w:hint="eastAsia"/>
          <w:b/>
          <w:bCs/>
          <w:color w:val="222222"/>
          <w:sz w:val="21"/>
          <w:szCs w:val="21"/>
        </w:rPr>
        <w:t>институциональных</w:t>
      </w:r>
      <w:r w:rsidRPr="009E6CAF">
        <w:rPr>
          <w:rFonts w:ascii="Helvetica" w:hAnsi="Helvetica" w:cs="Helvetica"/>
          <w:b/>
          <w:bCs/>
          <w:color w:val="222222"/>
          <w:sz w:val="21"/>
          <w:szCs w:val="21"/>
        </w:rPr>
        <w:t xml:space="preserve"> </w:t>
      </w:r>
      <w:r w:rsidRPr="009E6CAF">
        <w:rPr>
          <w:rFonts w:ascii="Helvetica" w:hAnsi="Helvetica" w:cs="Helvetica" w:hint="eastAsia"/>
          <w:b/>
          <w:bCs/>
          <w:color w:val="222222"/>
          <w:sz w:val="21"/>
          <w:szCs w:val="21"/>
        </w:rPr>
        <w:t>трансформаций</w:t>
      </w:r>
      <w:r w:rsidRPr="009E6CAF">
        <w:rPr>
          <w:rFonts w:ascii="Helvetica" w:hAnsi="Helvetica" w:cs="Helvetica"/>
          <w:b/>
          <w:bCs/>
          <w:color w:val="222222"/>
          <w:sz w:val="21"/>
          <w:szCs w:val="21"/>
        </w:rPr>
        <w:t xml:space="preserve"> </w:t>
      </w:r>
      <w:r w:rsidRPr="009E6CAF">
        <w:rPr>
          <w:rFonts w:ascii="Helvetica" w:hAnsi="Helvetica" w:cs="Helvetica" w:hint="eastAsia"/>
          <w:b/>
          <w:bCs/>
          <w:color w:val="222222"/>
          <w:sz w:val="21"/>
          <w:szCs w:val="21"/>
        </w:rPr>
        <w:t>Специальность</w:t>
      </w:r>
      <w:r w:rsidRPr="009E6CAF">
        <w:rPr>
          <w:rFonts w:ascii="Helvetica" w:hAnsi="Helvetica" w:cs="Helvetica"/>
          <w:b/>
          <w:bCs/>
          <w:color w:val="222222"/>
          <w:sz w:val="21"/>
          <w:szCs w:val="21"/>
        </w:rPr>
        <w:t xml:space="preserve"> 22.00.04 - </w:t>
      </w:r>
      <w:r w:rsidRPr="009E6CAF">
        <w:rPr>
          <w:rFonts w:ascii="Helvetica" w:hAnsi="Helvetica" w:cs="Helvetica" w:hint="eastAsia"/>
          <w:b/>
          <w:bCs/>
          <w:color w:val="222222"/>
          <w:sz w:val="21"/>
          <w:szCs w:val="21"/>
        </w:rPr>
        <w:t>Социальная</w:t>
      </w:r>
      <w:r w:rsidRPr="009E6CAF">
        <w:rPr>
          <w:rFonts w:ascii="Helvetica" w:hAnsi="Helvetica" w:cs="Helvetica"/>
          <w:b/>
          <w:bCs/>
          <w:color w:val="222222"/>
          <w:sz w:val="21"/>
          <w:szCs w:val="21"/>
        </w:rPr>
        <w:t xml:space="preserve"> </w:t>
      </w:r>
      <w:r w:rsidRPr="009E6CAF">
        <w:rPr>
          <w:rFonts w:ascii="Helvetica" w:hAnsi="Helvetica" w:cs="Helvetica" w:hint="eastAsia"/>
          <w:b/>
          <w:bCs/>
          <w:color w:val="222222"/>
          <w:sz w:val="21"/>
          <w:szCs w:val="21"/>
        </w:rPr>
        <w:t>структура</w:t>
      </w:r>
      <w:r w:rsidRPr="009E6CAF">
        <w:rPr>
          <w:rFonts w:ascii="Helvetica" w:hAnsi="Helvetica" w:cs="Helvetica"/>
          <w:b/>
          <w:bCs/>
          <w:color w:val="222222"/>
          <w:sz w:val="21"/>
          <w:szCs w:val="21"/>
        </w:rPr>
        <w:t xml:space="preserve">, </w:t>
      </w:r>
      <w:r w:rsidRPr="009E6CAF">
        <w:rPr>
          <w:rFonts w:ascii="Helvetica" w:hAnsi="Helvetica" w:cs="Helvetica" w:hint="eastAsia"/>
          <w:b/>
          <w:bCs/>
          <w:color w:val="222222"/>
          <w:sz w:val="21"/>
          <w:szCs w:val="21"/>
        </w:rPr>
        <w:t>социальные</w:t>
      </w:r>
      <w:r w:rsidRPr="009E6CAF">
        <w:rPr>
          <w:rFonts w:ascii="Helvetica" w:hAnsi="Helvetica" w:cs="Helvetica"/>
          <w:b/>
          <w:bCs/>
          <w:color w:val="222222"/>
          <w:sz w:val="21"/>
          <w:szCs w:val="21"/>
        </w:rPr>
        <w:t xml:space="preserve"> </w:t>
      </w:r>
      <w:r w:rsidRPr="009E6CAF">
        <w:rPr>
          <w:rFonts w:ascii="Helvetica" w:hAnsi="Helvetica" w:cs="Helvetica" w:hint="eastAsia"/>
          <w:b/>
          <w:bCs/>
          <w:color w:val="222222"/>
          <w:sz w:val="21"/>
          <w:szCs w:val="21"/>
        </w:rPr>
        <w:t>институты</w:t>
      </w:r>
      <w:r w:rsidRPr="009E6CAF">
        <w:rPr>
          <w:rFonts w:ascii="Helvetica" w:hAnsi="Helvetica" w:cs="Helvetica"/>
          <w:b/>
          <w:bCs/>
          <w:color w:val="222222"/>
          <w:sz w:val="21"/>
          <w:szCs w:val="21"/>
        </w:rPr>
        <w:t xml:space="preserve"> </w:t>
      </w:r>
      <w:r w:rsidRPr="009E6CAF">
        <w:rPr>
          <w:rFonts w:ascii="Helvetica" w:hAnsi="Helvetica" w:cs="Helvetica" w:hint="eastAsia"/>
          <w:b/>
          <w:bCs/>
          <w:color w:val="222222"/>
          <w:sz w:val="21"/>
          <w:szCs w:val="21"/>
        </w:rPr>
        <w:t>и</w:t>
      </w:r>
      <w:r w:rsidRPr="009E6CAF">
        <w:rPr>
          <w:rFonts w:ascii="Helvetica" w:hAnsi="Helvetica" w:cs="Helvetica"/>
          <w:b/>
          <w:bCs/>
          <w:color w:val="222222"/>
          <w:sz w:val="21"/>
          <w:szCs w:val="21"/>
        </w:rPr>
        <w:t xml:space="preserve"> </w:t>
      </w:r>
      <w:r w:rsidRPr="009E6CAF">
        <w:rPr>
          <w:rFonts w:ascii="Helvetica" w:hAnsi="Helvetica" w:cs="Helvetica" w:hint="eastAsia"/>
          <w:b/>
          <w:bCs/>
          <w:color w:val="222222"/>
          <w:sz w:val="21"/>
          <w:szCs w:val="21"/>
        </w:rPr>
        <w:t>процессы</w:t>
      </w:r>
      <w:r w:rsidRPr="009E6CAF">
        <w:rPr>
          <w:rFonts w:ascii="Helvetica" w:hAnsi="Helvetica" w:cs="Helvetica"/>
          <w:b/>
          <w:bCs/>
          <w:color w:val="222222"/>
          <w:sz w:val="21"/>
          <w:szCs w:val="21"/>
        </w:rPr>
        <w:t xml:space="preserve"> </w:t>
      </w:r>
      <w:r w:rsidRPr="009E6CAF">
        <w:rPr>
          <w:rFonts w:ascii="Helvetica" w:hAnsi="Helvetica" w:cs="Helvetica" w:hint="eastAsia"/>
          <w:b/>
          <w:bCs/>
          <w:color w:val="222222"/>
          <w:sz w:val="21"/>
          <w:szCs w:val="21"/>
        </w:rPr>
        <w:t>Диссертация</w:t>
      </w:r>
      <w:r w:rsidRPr="009E6CAF">
        <w:rPr>
          <w:rFonts w:ascii="Helvetica" w:hAnsi="Helvetica" w:cs="Helvetica"/>
          <w:b/>
          <w:bCs/>
          <w:color w:val="222222"/>
          <w:sz w:val="21"/>
          <w:szCs w:val="21"/>
        </w:rPr>
        <w:t xml:space="preserve"> </w:t>
      </w:r>
      <w:r w:rsidRPr="009E6CAF">
        <w:rPr>
          <w:rFonts w:ascii="Helvetica" w:hAnsi="Helvetica" w:cs="Helvetica" w:hint="eastAsia"/>
          <w:b/>
          <w:bCs/>
          <w:color w:val="222222"/>
          <w:sz w:val="21"/>
          <w:szCs w:val="21"/>
        </w:rPr>
        <w:t>на</w:t>
      </w:r>
      <w:r w:rsidRPr="009E6CAF">
        <w:rPr>
          <w:rFonts w:ascii="Helvetica" w:hAnsi="Helvetica" w:cs="Helvetica"/>
          <w:b/>
          <w:bCs/>
          <w:color w:val="222222"/>
          <w:sz w:val="21"/>
          <w:szCs w:val="21"/>
        </w:rPr>
        <w:t xml:space="preserve"> </w:t>
      </w:r>
      <w:r w:rsidRPr="009E6CAF">
        <w:rPr>
          <w:rFonts w:ascii="Helvetica" w:hAnsi="Helvetica" w:cs="Helvetica" w:hint="eastAsia"/>
          <w:b/>
          <w:bCs/>
          <w:color w:val="222222"/>
          <w:sz w:val="21"/>
          <w:szCs w:val="21"/>
        </w:rPr>
        <w:t>соискание</w:t>
      </w:r>
    </w:p>
    <w:p w14:paraId="6DD7EF78" w14:textId="77777777" w:rsidR="009E6CAF" w:rsidRPr="009E6CAF" w:rsidRDefault="009E6CAF" w:rsidP="009E6CAF">
      <w:pPr>
        <w:rPr>
          <w:rFonts w:ascii="Helvetica" w:hAnsi="Helvetica" w:cs="Helvetica"/>
          <w:b/>
          <w:bCs/>
          <w:color w:val="222222"/>
          <w:sz w:val="21"/>
          <w:szCs w:val="21"/>
        </w:rPr>
      </w:pPr>
      <w:r w:rsidRPr="009E6CAF">
        <w:rPr>
          <w:rFonts w:ascii="Helvetica" w:hAnsi="Helvetica" w:cs="Helvetica" w:hint="eastAsia"/>
          <w:b/>
          <w:bCs/>
          <w:color w:val="222222"/>
          <w:sz w:val="21"/>
          <w:szCs w:val="21"/>
        </w:rPr>
        <w:t>стр</w:t>
      </w:r>
      <w:r w:rsidRPr="009E6CAF">
        <w:rPr>
          <w:rFonts w:ascii="Helvetica" w:hAnsi="Helvetica" w:cs="Helvetica"/>
          <w:b/>
          <w:bCs/>
          <w:color w:val="222222"/>
          <w:sz w:val="21"/>
          <w:szCs w:val="21"/>
        </w:rPr>
        <w:t>. 2</w:t>
      </w:r>
    </w:p>
    <w:p w14:paraId="100AD1A6" w14:textId="77777777" w:rsidR="009E6CAF" w:rsidRPr="009E6CAF" w:rsidRDefault="009E6CAF" w:rsidP="009E6CAF">
      <w:pPr>
        <w:rPr>
          <w:rFonts w:ascii="Helvetica" w:hAnsi="Helvetica" w:cs="Helvetica"/>
          <w:b/>
          <w:bCs/>
          <w:color w:val="222222"/>
          <w:sz w:val="21"/>
          <w:szCs w:val="21"/>
        </w:rPr>
      </w:pPr>
      <w:r w:rsidRPr="009E6CAF">
        <w:rPr>
          <w:rFonts w:ascii="Helvetica" w:hAnsi="Helvetica" w:cs="Helvetica" w:hint="eastAsia"/>
          <w:b/>
          <w:bCs/>
          <w:color w:val="222222"/>
          <w:sz w:val="21"/>
          <w:szCs w:val="21"/>
        </w:rPr>
        <w:t>Содержание</w:t>
      </w:r>
      <w:r w:rsidRPr="009E6CAF">
        <w:rPr>
          <w:rFonts w:ascii="Helvetica" w:hAnsi="Helvetica" w:cs="Helvetica"/>
          <w:b/>
          <w:bCs/>
          <w:color w:val="222222"/>
          <w:sz w:val="21"/>
          <w:szCs w:val="21"/>
        </w:rPr>
        <w:t xml:space="preserve"> </w:t>
      </w:r>
      <w:r w:rsidRPr="009E6CAF">
        <w:rPr>
          <w:rFonts w:ascii="Helvetica" w:hAnsi="Helvetica" w:cs="Helvetica" w:hint="eastAsia"/>
          <w:b/>
          <w:bCs/>
          <w:color w:val="222222"/>
          <w:sz w:val="21"/>
          <w:szCs w:val="21"/>
        </w:rPr>
        <w:t>ВВЕДЕНИЕ</w:t>
      </w:r>
      <w:r w:rsidRPr="009E6CAF">
        <w:rPr>
          <w:rFonts w:ascii="Helvetica" w:hAnsi="Helvetica" w:cs="Helvetica"/>
          <w:b/>
          <w:bCs/>
          <w:color w:val="222222"/>
          <w:sz w:val="21"/>
          <w:szCs w:val="21"/>
        </w:rPr>
        <w:t xml:space="preserve"> 3 </w:t>
      </w:r>
      <w:r w:rsidRPr="009E6CAF">
        <w:rPr>
          <w:rFonts w:ascii="Helvetica" w:hAnsi="Helvetica" w:cs="Helvetica" w:hint="eastAsia"/>
          <w:b/>
          <w:bCs/>
          <w:color w:val="222222"/>
          <w:sz w:val="21"/>
          <w:szCs w:val="21"/>
        </w:rPr>
        <w:t>ГЛАВА</w:t>
      </w:r>
      <w:r w:rsidRPr="009E6CAF">
        <w:rPr>
          <w:rFonts w:ascii="Helvetica" w:hAnsi="Helvetica" w:cs="Helvetica"/>
          <w:b/>
          <w:bCs/>
          <w:color w:val="222222"/>
          <w:sz w:val="21"/>
          <w:szCs w:val="21"/>
        </w:rPr>
        <w:t xml:space="preserve"> 1. </w:t>
      </w:r>
      <w:r w:rsidRPr="009E6CAF">
        <w:rPr>
          <w:rFonts w:ascii="Helvetica" w:hAnsi="Helvetica" w:cs="Helvetica" w:hint="eastAsia"/>
          <w:b/>
          <w:bCs/>
          <w:color w:val="222222"/>
          <w:sz w:val="21"/>
          <w:szCs w:val="21"/>
        </w:rPr>
        <w:t>Теоретико</w:t>
      </w:r>
      <w:r w:rsidRPr="009E6CAF">
        <w:rPr>
          <w:rFonts w:ascii="Helvetica" w:hAnsi="Helvetica" w:cs="Helvetica"/>
          <w:b/>
          <w:bCs/>
          <w:color w:val="222222"/>
          <w:sz w:val="21"/>
          <w:szCs w:val="21"/>
        </w:rPr>
        <w:t>-</w:t>
      </w:r>
      <w:r w:rsidRPr="009E6CAF">
        <w:rPr>
          <w:rFonts w:ascii="Helvetica" w:hAnsi="Helvetica" w:cs="Helvetica" w:hint="eastAsia"/>
          <w:b/>
          <w:bCs/>
          <w:color w:val="222222"/>
          <w:sz w:val="21"/>
          <w:szCs w:val="21"/>
        </w:rPr>
        <w:t>методологические</w:t>
      </w:r>
      <w:r w:rsidRPr="009E6CAF">
        <w:rPr>
          <w:rFonts w:ascii="Helvetica" w:hAnsi="Helvetica" w:cs="Helvetica"/>
          <w:b/>
          <w:bCs/>
          <w:color w:val="222222"/>
          <w:sz w:val="21"/>
          <w:szCs w:val="21"/>
        </w:rPr>
        <w:t xml:space="preserve"> </w:t>
      </w:r>
      <w:r w:rsidRPr="009E6CAF">
        <w:rPr>
          <w:rFonts w:ascii="Helvetica" w:hAnsi="Helvetica" w:cs="Helvetica" w:hint="eastAsia"/>
          <w:b/>
          <w:bCs/>
          <w:color w:val="222222"/>
          <w:sz w:val="21"/>
          <w:szCs w:val="21"/>
        </w:rPr>
        <w:t>проблемы</w:t>
      </w:r>
      <w:r w:rsidRPr="009E6CAF">
        <w:rPr>
          <w:rFonts w:ascii="Helvetica" w:hAnsi="Helvetica" w:cs="Helvetica"/>
          <w:b/>
          <w:bCs/>
          <w:color w:val="222222"/>
          <w:sz w:val="21"/>
          <w:szCs w:val="21"/>
        </w:rPr>
        <w:t xml:space="preserve"> </w:t>
      </w:r>
      <w:r w:rsidRPr="009E6CAF">
        <w:rPr>
          <w:rFonts w:ascii="Helvetica" w:hAnsi="Helvetica" w:cs="Helvetica" w:hint="eastAsia"/>
          <w:b/>
          <w:bCs/>
          <w:color w:val="222222"/>
          <w:sz w:val="21"/>
          <w:szCs w:val="21"/>
        </w:rPr>
        <w:t>исследования</w:t>
      </w:r>
      <w:r w:rsidRPr="009E6CAF">
        <w:rPr>
          <w:rFonts w:ascii="Helvetica" w:hAnsi="Helvetica" w:cs="Helvetica"/>
          <w:b/>
          <w:bCs/>
          <w:color w:val="222222"/>
          <w:sz w:val="21"/>
          <w:szCs w:val="21"/>
        </w:rPr>
        <w:t xml:space="preserve"> </w:t>
      </w:r>
      <w:r w:rsidRPr="009E6CAF">
        <w:rPr>
          <w:rFonts w:ascii="Helvetica" w:hAnsi="Helvetica" w:cs="Helvetica" w:hint="eastAsia"/>
          <w:b/>
          <w:bCs/>
          <w:color w:val="222222"/>
          <w:sz w:val="21"/>
          <w:szCs w:val="21"/>
        </w:rPr>
        <w:t>экономической</w:t>
      </w:r>
      <w:r w:rsidRPr="009E6CAF">
        <w:rPr>
          <w:rFonts w:ascii="Helvetica" w:hAnsi="Helvetica" w:cs="Helvetica"/>
          <w:b/>
          <w:bCs/>
          <w:color w:val="222222"/>
          <w:sz w:val="21"/>
          <w:szCs w:val="21"/>
        </w:rPr>
        <w:t xml:space="preserve"> </w:t>
      </w:r>
      <w:r w:rsidRPr="009E6CAF">
        <w:rPr>
          <w:rFonts w:ascii="Helvetica" w:hAnsi="Helvetica" w:cs="Helvetica" w:hint="eastAsia"/>
          <w:b/>
          <w:bCs/>
          <w:color w:val="222222"/>
          <w:sz w:val="21"/>
          <w:szCs w:val="21"/>
        </w:rPr>
        <w:t>культуры</w:t>
      </w:r>
      <w:r w:rsidRPr="009E6CAF">
        <w:rPr>
          <w:rFonts w:ascii="Helvetica" w:hAnsi="Helvetica" w:cs="Helvetica"/>
          <w:b/>
          <w:bCs/>
          <w:color w:val="222222"/>
          <w:sz w:val="21"/>
          <w:szCs w:val="21"/>
        </w:rPr>
        <w:t xml:space="preserve"> </w:t>
      </w:r>
      <w:r w:rsidRPr="009E6CAF">
        <w:rPr>
          <w:rFonts w:ascii="Helvetica" w:hAnsi="Helvetica" w:cs="Helvetica" w:hint="eastAsia"/>
          <w:b/>
          <w:bCs/>
          <w:color w:val="222222"/>
          <w:sz w:val="21"/>
          <w:szCs w:val="21"/>
        </w:rPr>
        <w:t>российского</w:t>
      </w:r>
      <w:r w:rsidRPr="009E6CAF">
        <w:rPr>
          <w:rFonts w:ascii="Helvetica" w:hAnsi="Helvetica" w:cs="Helvetica"/>
          <w:b/>
          <w:bCs/>
          <w:color w:val="222222"/>
          <w:sz w:val="21"/>
          <w:szCs w:val="21"/>
        </w:rPr>
        <w:t xml:space="preserve"> </w:t>
      </w:r>
      <w:r w:rsidRPr="009E6CAF">
        <w:rPr>
          <w:rFonts w:ascii="Helvetica" w:hAnsi="Helvetica" w:cs="Helvetica" w:hint="eastAsia"/>
          <w:b/>
          <w:bCs/>
          <w:color w:val="222222"/>
          <w:sz w:val="21"/>
          <w:szCs w:val="21"/>
        </w:rPr>
        <w:t>предпринимательства</w:t>
      </w:r>
      <w:r w:rsidRPr="009E6CAF">
        <w:rPr>
          <w:rFonts w:ascii="Helvetica" w:hAnsi="Helvetica" w:cs="Helvetica"/>
          <w:b/>
          <w:bCs/>
          <w:color w:val="222222"/>
          <w:sz w:val="21"/>
          <w:szCs w:val="21"/>
        </w:rPr>
        <w:t xml:space="preserve"> 27 </w:t>
      </w:r>
      <w:r w:rsidRPr="009E6CAF">
        <w:rPr>
          <w:rFonts w:ascii="Helvetica" w:hAnsi="Helvetica" w:cs="Helvetica" w:hint="eastAsia"/>
          <w:b/>
          <w:bCs/>
          <w:color w:val="222222"/>
          <w:sz w:val="21"/>
          <w:szCs w:val="21"/>
        </w:rPr>
        <w:t>§</w:t>
      </w:r>
      <w:r w:rsidRPr="009E6CAF">
        <w:rPr>
          <w:rFonts w:ascii="Helvetica" w:hAnsi="Helvetica" w:cs="Helvetica"/>
          <w:b/>
          <w:bCs/>
          <w:color w:val="222222"/>
          <w:sz w:val="21"/>
          <w:szCs w:val="21"/>
        </w:rPr>
        <w:t xml:space="preserve"> 1.1. </w:t>
      </w:r>
      <w:r w:rsidRPr="009E6CAF">
        <w:rPr>
          <w:rFonts w:ascii="Helvetica" w:hAnsi="Helvetica" w:cs="Helvetica" w:hint="eastAsia"/>
          <w:b/>
          <w:bCs/>
          <w:color w:val="222222"/>
          <w:sz w:val="21"/>
          <w:szCs w:val="21"/>
        </w:rPr>
        <w:t>Понятие</w:t>
      </w:r>
      <w:r w:rsidRPr="009E6CAF">
        <w:rPr>
          <w:rFonts w:ascii="Helvetica" w:hAnsi="Helvetica" w:cs="Helvetica"/>
          <w:b/>
          <w:bCs/>
          <w:color w:val="222222"/>
          <w:sz w:val="21"/>
          <w:szCs w:val="21"/>
        </w:rPr>
        <w:t xml:space="preserve"> </w:t>
      </w:r>
      <w:r w:rsidRPr="009E6CAF">
        <w:rPr>
          <w:rFonts w:ascii="Helvetica" w:hAnsi="Helvetica" w:cs="Helvetica" w:hint="eastAsia"/>
          <w:b/>
          <w:bCs/>
          <w:color w:val="222222"/>
          <w:sz w:val="21"/>
          <w:szCs w:val="21"/>
        </w:rPr>
        <w:t>«</w:t>
      </w:r>
      <w:r w:rsidRPr="009E6CAF">
        <w:rPr>
          <w:rFonts w:ascii="Helvetica" w:hAnsi="Helvetica" w:cs="Helvetica" w:hint="eastAsia"/>
          <w:b/>
          <w:bCs/>
          <w:color w:val="222222"/>
          <w:sz w:val="21"/>
          <w:szCs w:val="21"/>
        </w:rPr>
        <w:t>экономическая</w:t>
      </w:r>
      <w:r w:rsidRPr="009E6CAF">
        <w:rPr>
          <w:rFonts w:ascii="Helvetica" w:hAnsi="Helvetica" w:cs="Helvetica"/>
          <w:b/>
          <w:bCs/>
          <w:color w:val="222222"/>
          <w:sz w:val="21"/>
          <w:szCs w:val="21"/>
        </w:rPr>
        <w:t xml:space="preserve"> </w:t>
      </w:r>
      <w:r w:rsidRPr="009E6CAF">
        <w:rPr>
          <w:rFonts w:ascii="Helvetica" w:hAnsi="Helvetica" w:cs="Helvetica" w:hint="eastAsia"/>
          <w:b/>
          <w:bCs/>
          <w:color w:val="222222"/>
          <w:sz w:val="21"/>
          <w:szCs w:val="21"/>
        </w:rPr>
        <w:t>культура</w:t>
      </w:r>
      <w:r w:rsidRPr="009E6CAF">
        <w:rPr>
          <w:rFonts w:ascii="Helvetica" w:hAnsi="Helvetica" w:cs="Helvetica" w:hint="eastAsia"/>
          <w:b/>
          <w:bCs/>
          <w:color w:val="222222"/>
          <w:sz w:val="21"/>
          <w:szCs w:val="21"/>
        </w:rPr>
        <w:t>»</w:t>
      </w:r>
      <w:r w:rsidRPr="009E6CAF">
        <w:rPr>
          <w:rFonts w:ascii="Helvetica" w:hAnsi="Helvetica" w:cs="Helvetica"/>
          <w:b/>
          <w:bCs/>
          <w:color w:val="222222"/>
          <w:sz w:val="21"/>
          <w:szCs w:val="21"/>
        </w:rPr>
        <w:t xml:space="preserve">: </w:t>
      </w:r>
      <w:r w:rsidRPr="009E6CAF">
        <w:rPr>
          <w:rFonts w:ascii="Helvetica" w:hAnsi="Helvetica" w:cs="Helvetica" w:hint="eastAsia"/>
          <w:b/>
          <w:bCs/>
          <w:color w:val="222222"/>
          <w:sz w:val="21"/>
          <w:szCs w:val="21"/>
        </w:rPr>
        <w:t>теоретико</w:t>
      </w:r>
      <w:r w:rsidRPr="009E6CAF">
        <w:rPr>
          <w:rFonts w:ascii="Helvetica" w:hAnsi="Helvetica" w:cs="Helvetica"/>
          <w:b/>
          <w:bCs/>
          <w:color w:val="222222"/>
          <w:sz w:val="21"/>
          <w:szCs w:val="21"/>
        </w:rPr>
        <w:t>-</w:t>
      </w:r>
      <w:r w:rsidRPr="009E6CAF">
        <w:rPr>
          <w:rFonts w:ascii="Helvetica" w:hAnsi="Helvetica" w:cs="Helvetica" w:hint="eastAsia"/>
          <w:b/>
          <w:bCs/>
          <w:color w:val="222222"/>
          <w:sz w:val="21"/>
          <w:szCs w:val="21"/>
        </w:rPr>
        <w:t>методологические</w:t>
      </w:r>
      <w:r w:rsidRPr="009E6CAF">
        <w:rPr>
          <w:rFonts w:ascii="Helvetica" w:hAnsi="Helvetica" w:cs="Helvetica"/>
          <w:b/>
          <w:bCs/>
          <w:color w:val="222222"/>
          <w:sz w:val="21"/>
          <w:szCs w:val="21"/>
        </w:rPr>
        <w:t xml:space="preserve"> </w:t>
      </w:r>
      <w:r w:rsidRPr="009E6CAF">
        <w:rPr>
          <w:rFonts w:ascii="Helvetica" w:hAnsi="Helvetica" w:cs="Helvetica" w:hint="eastAsia"/>
          <w:b/>
          <w:bCs/>
          <w:color w:val="222222"/>
          <w:sz w:val="21"/>
          <w:szCs w:val="21"/>
        </w:rPr>
        <w:t>аспекты</w:t>
      </w:r>
      <w:r w:rsidRPr="009E6CAF">
        <w:rPr>
          <w:rFonts w:ascii="Helvetica" w:hAnsi="Helvetica" w:cs="Helvetica"/>
          <w:b/>
          <w:bCs/>
          <w:color w:val="222222"/>
          <w:sz w:val="21"/>
          <w:szCs w:val="21"/>
        </w:rPr>
        <w:t xml:space="preserve"> </w:t>
      </w:r>
      <w:r w:rsidRPr="009E6CAF">
        <w:rPr>
          <w:rFonts w:ascii="Helvetica" w:hAnsi="Helvetica" w:cs="Helvetica" w:hint="eastAsia"/>
          <w:b/>
          <w:bCs/>
          <w:color w:val="222222"/>
          <w:sz w:val="21"/>
          <w:szCs w:val="21"/>
        </w:rPr>
        <w:t>изучения</w:t>
      </w:r>
      <w:r w:rsidRPr="009E6CAF">
        <w:rPr>
          <w:rFonts w:ascii="Helvetica" w:hAnsi="Helvetica" w:cs="Helvetica"/>
          <w:b/>
          <w:bCs/>
          <w:color w:val="222222"/>
          <w:sz w:val="21"/>
          <w:szCs w:val="21"/>
        </w:rPr>
        <w:t xml:space="preserve"> </w:t>
      </w:r>
      <w:r w:rsidRPr="009E6CAF">
        <w:rPr>
          <w:rFonts w:ascii="Helvetica" w:hAnsi="Helvetica" w:cs="Helvetica" w:hint="eastAsia"/>
          <w:b/>
          <w:bCs/>
          <w:color w:val="222222"/>
          <w:sz w:val="21"/>
          <w:szCs w:val="21"/>
        </w:rPr>
        <w:t>в</w:t>
      </w:r>
      <w:r w:rsidRPr="009E6CAF">
        <w:rPr>
          <w:rFonts w:ascii="Helvetica" w:hAnsi="Helvetica" w:cs="Helvetica"/>
          <w:b/>
          <w:bCs/>
          <w:color w:val="222222"/>
          <w:sz w:val="21"/>
          <w:szCs w:val="21"/>
        </w:rPr>
        <w:t xml:space="preserve"> </w:t>
      </w:r>
      <w:r w:rsidRPr="009E6CAF">
        <w:rPr>
          <w:rFonts w:ascii="Helvetica" w:hAnsi="Helvetica" w:cs="Helvetica" w:hint="eastAsia"/>
          <w:b/>
          <w:bCs/>
          <w:color w:val="222222"/>
          <w:sz w:val="21"/>
          <w:szCs w:val="21"/>
        </w:rPr>
        <w:t>социальном</w:t>
      </w:r>
      <w:r w:rsidRPr="009E6CAF">
        <w:rPr>
          <w:rFonts w:ascii="Helvetica" w:hAnsi="Helvetica" w:cs="Helvetica"/>
          <w:b/>
          <w:bCs/>
          <w:color w:val="222222"/>
          <w:sz w:val="21"/>
          <w:szCs w:val="21"/>
        </w:rPr>
        <w:t xml:space="preserve"> </w:t>
      </w:r>
      <w:r w:rsidRPr="009E6CAF">
        <w:rPr>
          <w:rFonts w:ascii="Helvetica" w:hAnsi="Helvetica" w:cs="Helvetica" w:hint="eastAsia"/>
          <w:b/>
          <w:bCs/>
          <w:color w:val="222222"/>
          <w:sz w:val="21"/>
          <w:szCs w:val="21"/>
        </w:rPr>
        <w:t>знании</w:t>
      </w:r>
      <w:r w:rsidRPr="009E6CAF">
        <w:rPr>
          <w:rFonts w:ascii="Helvetica" w:hAnsi="Helvetica" w:cs="Helvetica"/>
          <w:b/>
          <w:bCs/>
          <w:color w:val="222222"/>
          <w:sz w:val="21"/>
          <w:szCs w:val="21"/>
        </w:rPr>
        <w:t xml:space="preserve"> 27 </w:t>
      </w:r>
      <w:r w:rsidRPr="009E6CAF">
        <w:rPr>
          <w:rFonts w:ascii="Helvetica" w:hAnsi="Helvetica" w:cs="Helvetica" w:hint="eastAsia"/>
          <w:b/>
          <w:bCs/>
          <w:color w:val="222222"/>
          <w:sz w:val="21"/>
          <w:szCs w:val="21"/>
        </w:rPr>
        <w:t>§</w:t>
      </w:r>
      <w:r w:rsidRPr="009E6CAF">
        <w:rPr>
          <w:rFonts w:ascii="Helvetica" w:hAnsi="Helvetica" w:cs="Helvetica"/>
          <w:b/>
          <w:bCs/>
          <w:color w:val="222222"/>
          <w:sz w:val="21"/>
          <w:szCs w:val="21"/>
        </w:rPr>
        <w:t xml:space="preserve"> 1.2. </w:t>
      </w:r>
      <w:r w:rsidRPr="009E6CAF">
        <w:rPr>
          <w:rFonts w:ascii="Helvetica" w:hAnsi="Helvetica" w:cs="Helvetica" w:hint="eastAsia"/>
          <w:b/>
          <w:bCs/>
          <w:color w:val="222222"/>
          <w:sz w:val="21"/>
          <w:szCs w:val="21"/>
        </w:rPr>
        <w:t>Экономическая</w:t>
      </w:r>
      <w:r w:rsidRPr="009E6CAF">
        <w:rPr>
          <w:rFonts w:ascii="Helvetica" w:hAnsi="Helvetica" w:cs="Helvetica"/>
          <w:b/>
          <w:bCs/>
          <w:color w:val="222222"/>
          <w:sz w:val="21"/>
          <w:szCs w:val="21"/>
        </w:rPr>
        <w:t xml:space="preserve"> </w:t>
      </w:r>
      <w:r w:rsidRPr="009E6CAF">
        <w:rPr>
          <w:rFonts w:ascii="Helvetica" w:hAnsi="Helvetica" w:cs="Helvetica" w:hint="eastAsia"/>
          <w:b/>
          <w:bCs/>
          <w:color w:val="222222"/>
          <w:sz w:val="21"/>
          <w:szCs w:val="21"/>
        </w:rPr>
        <w:t>культура</w:t>
      </w:r>
      <w:r w:rsidRPr="009E6CAF">
        <w:rPr>
          <w:rFonts w:ascii="Helvetica" w:hAnsi="Helvetica" w:cs="Helvetica"/>
          <w:b/>
          <w:bCs/>
          <w:color w:val="222222"/>
          <w:sz w:val="21"/>
          <w:szCs w:val="21"/>
        </w:rPr>
        <w:t xml:space="preserve"> </w:t>
      </w:r>
      <w:r w:rsidRPr="009E6CAF">
        <w:rPr>
          <w:rFonts w:ascii="Helvetica" w:hAnsi="Helvetica" w:cs="Helvetica" w:hint="eastAsia"/>
          <w:b/>
          <w:bCs/>
          <w:color w:val="222222"/>
          <w:sz w:val="21"/>
          <w:szCs w:val="21"/>
        </w:rPr>
        <w:t>российского</w:t>
      </w:r>
      <w:r w:rsidRPr="009E6CAF">
        <w:rPr>
          <w:rFonts w:ascii="Helvetica" w:hAnsi="Helvetica" w:cs="Helvetica"/>
          <w:b/>
          <w:bCs/>
          <w:color w:val="222222"/>
          <w:sz w:val="21"/>
          <w:szCs w:val="21"/>
        </w:rPr>
        <w:t xml:space="preserve"> </w:t>
      </w:r>
      <w:r w:rsidRPr="009E6CAF">
        <w:rPr>
          <w:rFonts w:ascii="Helvetica" w:hAnsi="Helvetica" w:cs="Helvetica" w:hint="eastAsia"/>
          <w:b/>
          <w:bCs/>
          <w:color w:val="222222"/>
          <w:sz w:val="21"/>
          <w:szCs w:val="21"/>
        </w:rPr>
        <w:t>предпринимательства</w:t>
      </w:r>
      <w:r w:rsidRPr="009E6CAF">
        <w:rPr>
          <w:rFonts w:ascii="Helvetica" w:hAnsi="Helvetica" w:cs="Helvetica"/>
          <w:b/>
          <w:bCs/>
          <w:color w:val="222222"/>
          <w:sz w:val="21"/>
          <w:szCs w:val="21"/>
        </w:rPr>
        <w:t>:</w:t>
      </w:r>
    </w:p>
    <w:p w14:paraId="0A1974F2" w14:textId="77777777" w:rsidR="009E6CAF" w:rsidRPr="009E6CAF" w:rsidRDefault="009E6CAF" w:rsidP="009E6CAF">
      <w:pPr>
        <w:rPr>
          <w:rFonts w:ascii="Helvetica" w:hAnsi="Helvetica" w:cs="Helvetica"/>
          <w:b/>
          <w:bCs/>
          <w:color w:val="222222"/>
          <w:sz w:val="21"/>
          <w:szCs w:val="21"/>
        </w:rPr>
      </w:pPr>
      <w:r w:rsidRPr="009E6CAF">
        <w:rPr>
          <w:rFonts w:ascii="Helvetica" w:hAnsi="Helvetica" w:cs="Helvetica" w:hint="eastAsia"/>
          <w:b/>
          <w:bCs/>
          <w:color w:val="222222"/>
          <w:sz w:val="21"/>
          <w:szCs w:val="21"/>
        </w:rPr>
        <w:t>стр</w:t>
      </w:r>
      <w:r w:rsidRPr="009E6CAF">
        <w:rPr>
          <w:rFonts w:ascii="Helvetica" w:hAnsi="Helvetica" w:cs="Helvetica"/>
          <w:b/>
          <w:bCs/>
          <w:color w:val="222222"/>
          <w:sz w:val="21"/>
          <w:szCs w:val="21"/>
        </w:rPr>
        <w:t>. 16</w:t>
      </w:r>
    </w:p>
    <w:p w14:paraId="0DA81EC4" w14:textId="77777777" w:rsidR="009E6CAF" w:rsidRPr="009E6CAF" w:rsidRDefault="009E6CAF" w:rsidP="009E6CAF">
      <w:pPr>
        <w:rPr>
          <w:rFonts w:ascii="Helvetica" w:hAnsi="Helvetica" w:cs="Helvetica"/>
          <w:b/>
          <w:bCs/>
          <w:color w:val="222222"/>
          <w:sz w:val="21"/>
          <w:szCs w:val="21"/>
        </w:rPr>
      </w:pPr>
      <w:r w:rsidRPr="009E6CAF">
        <w:rPr>
          <w:rFonts w:ascii="Helvetica" w:hAnsi="Helvetica" w:cs="Helvetica" w:hint="eastAsia"/>
          <w:b/>
          <w:bCs/>
          <w:color w:val="222222"/>
          <w:sz w:val="21"/>
          <w:szCs w:val="21"/>
        </w:rPr>
        <w:t>факторы</w:t>
      </w:r>
      <w:r w:rsidRPr="009E6CAF">
        <w:rPr>
          <w:rFonts w:ascii="Helvetica" w:hAnsi="Helvetica" w:cs="Helvetica"/>
          <w:b/>
          <w:bCs/>
          <w:color w:val="222222"/>
          <w:sz w:val="21"/>
          <w:szCs w:val="21"/>
        </w:rPr>
        <w:t xml:space="preserve"> </w:t>
      </w:r>
      <w:r w:rsidRPr="009E6CAF">
        <w:rPr>
          <w:rFonts w:ascii="Helvetica" w:hAnsi="Helvetica" w:cs="Helvetica" w:hint="eastAsia"/>
          <w:b/>
          <w:bCs/>
          <w:color w:val="222222"/>
          <w:sz w:val="21"/>
          <w:szCs w:val="21"/>
        </w:rPr>
        <w:t>формирования</w:t>
      </w:r>
      <w:r w:rsidRPr="009E6CAF">
        <w:rPr>
          <w:rFonts w:ascii="Helvetica" w:hAnsi="Helvetica" w:cs="Helvetica"/>
          <w:b/>
          <w:bCs/>
          <w:color w:val="222222"/>
          <w:sz w:val="21"/>
          <w:szCs w:val="21"/>
        </w:rPr>
        <w:t xml:space="preserve"> </w:t>
      </w:r>
      <w:r w:rsidRPr="009E6CAF">
        <w:rPr>
          <w:rFonts w:ascii="Helvetica" w:hAnsi="Helvetica" w:cs="Helvetica" w:hint="eastAsia"/>
          <w:b/>
          <w:bCs/>
          <w:color w:val="222222"/>
          <w:sz w:val="21"/>
          <w:szCs w:val="21"/>
        </w:rPr>
        <w:t>и</w:t>
      </w:r>
      <w:r w:rsidRPr="009E6CAF">
        <w:rPr>
          <w:rFonts w:ascii="Helvetica" w:hAnsi="Helvetica" w:cs="Helvetica"/>
          <w:b/>
          <w:bCs/>
          <w:color w:val="222222"/>
          <w:sz w:val="21"/>
          <w:szCs w:val="21"/>
        </w:rPr>
        <w:t xml:space="preserve"> </w:t>
      </w:r>
      <w:r w:rsidRPr="009E6CAF">
        <w:rPr>
          <w:rFonts w:ascii="Helvetica" w:hAnsi="Helvetica" w:cs="Helvetica" w:hint="eastAsia"/>
          <w:b/>
          <w:bCs/>
          <w:color w:val="222222"/>
          <w:sz w:val="21"/>
          <w:szCs w:val="21"/>
        </w:rPr>
        <w:t>развития</w:t>
      </w:r>
      <w:r w:rsidRPr="009E6CAF">
        <w:rPr>
          <w:rFonts w:ascii="Helvetica" w:hAnsi="Helvetica" w:cs="Helvetica"/>
          <w:b/>
          <w:bCs/>
          <w:color w:val="222222"/>
          <w:sz w:val="21"/>
          <w:szCs w:val="21"/>
        </w:rPr>
        <w:t xml:space="preserve"> </w:t>
      </w:r>
      <w:r w:rsidRPr="009E6CAF">
        <w:rPr>
          <w:rFonts w:ascii="Helvetica" w:hAnsi="Helvetica" w:cs="Helvetica" w:hint="eastAsia"/>
          <w:b/>
          <w:bCs/>
          <w:color w:val="222222"/>
          <w:sz w:val="21"/>
          <w:szCs w:val="21"/>
        </w:rPr>
        <w:t>экономической</w:t>
      </w:r>
      <w:r w:rsidRPr="009E6CAF">
        <w:rPr>
          <w:rFonts w:ascii="Helvetica" w:hAnsi="Helvetica" w:cs="Helvetica"/>
          <w:b/>
          <w:bCs/>
          <w:color w:val="222222"/>
          <w:sz w:val="21"/>
          <w:szCs w:val="21"/>
        </w:rPr>
        <w:t xml:space="preserve"> </w:t>
      </w:r>
      <w:r w:rsidRPr="009E6CAF">
        <w:rPr>
          <w:rFonts w:ascii="Helvetica" w:hAnsi="Helvetica" w:cs="Helvetica" w:hint="eastAsia"/>
          <w:b/>
          <w:bCs/>
          <w:color w:val="222222"/>
          <w:sz w:val="21"/>
          <w:szCs w:val="21"/>
        </w:rPr>
        <w:t>культуры</w:t>
      </w:r>
      <w:r w:rsidRPr="009E6CAF">
        <w:rPr>
          <w:rFonts w:ascii="Helvetica" w:hAnsi="Helvetica" w:cs="Helvetica"/>
          <w:b/>
          <w:bCs/>
          <w:color w:val="222222"/>
          <w:sz w:val="21"/>
          <w:szCs w:val="21"/>
        </w:rPr>
        <w:t xml:space="preserve"> </w:t>
      </w:r>
      <w:r w:rsidRPr="009E6CAF">
        <w:rPr>
          <w:rFonts w:ascii="Helvetica" w:hAnsi="Helvetica" w:cs="Helvetica" w:hint="eastAsia"/>
          <w:b/>
          <w:bCs/>
          <w:color w:val="222222"/>
          <w:sz w:val="21"/>
          <w:szCs w:val="21"/>
        </w:rPr>
        <w:t>российского</w:t>
      </w:r>
      <w:r w:rsidRPr="009E6CAF">
        <w:rPr>
          <w:rFonts w:ascii="Helvetica" w:hAnsi="Helvetica" w:cs="Helvetica"/>
          <w:b/>
          <w:bCs/>
          <w:color w:val="222222"/>
          <w:sz w:val="21"/>
          <w:szCs w:val="21"/>
        </w:rPr>
        <w:t xml:space="preserve"> </w:t>
      </w:r>
      <w:r w:rsidRPr="009E6CAF">
        <w:rPr>
          <w:rFonts w:ascii="Helvetica" w:hAnsi="Helvetica" w:cs="Helvetica" w:hint="eastAsia"/>
          <w:b/>
          <w:bCs/>
          <w:color w:val="222222"/>
          <w:sz w:val="21"/>
          <w:szCs w:val="21"/>
        </w:rPr>
        <w:t>предпринимательства</w:t>
      </w:r>
      <w:r w:rsidRPr="009E6CAF">
        <w:rPr>
          <w:rFonts w:ascii="Helvetica" w:hAnsi="Helvetica" w:cs="Helvetica"/>
          <w:b/>
          <w:bCs/>
          <w:color w:val="222222"/>
          <w:sz w:val="21"/>
          <w:szCs w:val="21"/>
        </w:rPr>
        <w:t xml:space="preserve"> </w:t>
      </w:r>
      <w:r w:rsidRPr="009E6CAF">
        <w:rPr>
          <w:rFonts w:ascii="Helvetica" w:hAnsi="Helvetica" w:cs="Helvetica" w:hint="eastAsia"/>
          <w:b/>
          <w:bCs/>
          <w:color w:val="222222"/>
          <w:sz w:val="21"/>
          <w:szCs w:val="21"/>
        </w:rPr>
        <w:t>в</w:t>
      </w:r>
      <w:r w:rsidRPr="009E6CAF">
        <w:rPr>
          <w:rFonts w:ascii="Helvetica" w:hAnsi="Helvetica" w:cs="Helvetica"/>
          <w:b/>
          <w:bCs/>
          <w:color w:val="222222"/>
          <w:sz w:val="21"/>
          <w:szCs w:val="21"/>
        </w:rPr>
        <w:t xml:space="preserve"> </w:t>
      </w:r>
      <w:r w:rsidRPr="009E6CAF">
        <w:rPr>
          <w:rFonts w:ascii="Helvetica" w:hAnsi="Helvetica" w:cs="Helvetica" w:hint="eastAsia"/>
          <w:b/>
          <w:bCs/>
          <w:color w:val="222222"/>
          <w:sz w:val="21"/>
          <w:szCs w:val="21"/>
        </w:rPr>
        <w:t>условиях</w:t>
      </w:r>
      <w:r w:rsidRPr="009E6CAF">
        <w:rPr>
          <w:rFonts w:ascii="Helvetica" w:hAnsi="Helvetica" w:cs="Helvetica"/>
          <w:b/>
          <w:bCs/>
          <w:color w:val="222222"/>
          <w:sz w:val="21"/>
          <w:szCs w:val="21"/>
        </w:rPr>
        <w:t xml:space="preserve"> </w:t>
      </w:r>
      <w:r w:rsidRPr="009E6CAF">
        <w:rPr>
          <w:rFonts w:ascii="Helvetica" w:hAnsi="Helvetica" w:cs="Helvetica" w:hint="eastAsia"/>
          <w:b/>
          <w:bCs/>
          <w:color w:val="222222"/>
          <w:sz w:val="21"/>
          <w:szCs w:val="21"/>
        </w:rPr>
        <w:t>трансформации</w:t>
      </w:r>
      <w:r w:rsidRPr="009E6CAF">
        <w:rPr>
          <w:rFonts w:ascii="Helvetica" w:hAnsi="Helvetica" w:cs="Helvetica"/>
          <w:b/>
          <w:bCs/>
          <w:color w:val="222222"/>
          <w:sz w:val="21"/>
          <w:szCs w:val="21"/>
        </w:rPr>
        <w:t xml:space="preserve">. </w:t>
      </w:r>
      <w:r w:rsidRPr="009E6CAF">
        <w:rPr>
          <w:rFonts w:ascii="Helvetica" w:hAnsi="Helvetica" w:cs="Helvetica" w:hint="eastAsia"/>
          <w:b/>
          <w:bCs/>
          <w:color w:val="222222"/>
          <w:sz w:val="21"/>
          <w:szCs w:val="21"/>
        </w:rPr>
        <w:t>Гипотезой</w:t>
      </w:r>
      <w:r w:rsidRPr="009E6CAF">
        <w:rPr>
          <w:rFonts w:ascii="Helvetica" w:hAnsi="Helvetica" w:cs="Helvetica"/>
          <w:b/>
          <w:bCs/>
          <w:color w:val="222222"/>
          <w:sz w:val="21"/>
          <w:szCs w:val="21"/>
        </w:rPr>
        <w:t xml:space="preserve"> </w:t>
      </w:r>
      <w:r w:rsidRPr="009E6CAF">
        <w:rPr>
          <w:rFonts w:ascii="Helvetica" w:hAnsi="Helvetica" w:cs="Helvetica" w:hint="eastAsia"/>
          <w:b/>
          <w:bCs/>
          <w:color w:val="222222"/>
          <w:sz w:val="21"/>
          <w:szCs w:val="21"/>
        </w:rPr>
        <w:t>исследования</w:t>
      </w:r>
      <w:r w:rsidRPr="009E6CAF">
        <w:rPr>
          <w:rFonts w:ascii="Helvetica" w:hAnsi="Helvetica" w:cs="Helvetica"/>
          <w:b/>
          <w:bCs/>
          <w:color w:val="222222"/>
          <w:sz w:val="21"/>
          <w:szCs w:val="21"/>
        </w:rPr>
        <w:t xml:space="preserve"> </w:t>
      </w:r>
      <w:r w:rsidRPr="009E6CAF">
        <w:rPr>
          <w:rFonts w:ascii="Helvetica" w:hAnsi="Helvetica" w:cs="Helvetica" w:hint="eastAsia"/>
          <w:b/>
          <w:bCs/>
          <w:color w:val="222222"/>
          <w:sz w:val="21"/>
          <w:szCs w:val="21"/>
        </w:rPr>
        <w:t>является</w:t>
      </w:r>
      <w:r w:rsidRPr="009E6CAF">
        <w:rPr>
          <w:rFonts w:ascii="Helvetica" w:hAnsi="Helvetica" w:cs="Helvetica"/>
          <w:b/>
          <w:bCs/>
          <w:color w:val="222222"/>
          <w:sz w:val="21"/>
          <w:szCs w:val="21"/>
        </w:rPr>
        <w:t xml:space="preserve"> </w:t>
      </w:r>
      <w:r w:rsidRPr="009E6CAF">
        <w:rPr>
          <w:rFonts w:ascii="Helvetica" w:hAnsi="Helvetica" w:cs="Helvetica" w:hint="eastAsia"/>
          <w:b/>
          <w:bCs/>
          <w:color w:val="222222"/>
          <w:sz w:val="21"/>
          <w:szCs w:val="21"/>
        </w:rPr>
        <w:t>предположение</w:t>
      </w:r>
      <w:r w:rsidRPr="009E6CAF">
        <w:rPr>
          <w:rFonts w:ascii="Helvetica" w:hAnsi="Helvetica" w:cs="Helvetica"/>
          <w:b/>
          <w:bCs/>
          <w:color w:val="222222"/>
          <w:sz w:val="21"/>
          <w:szCs w:val="21"/>
        </w:rPr>
        <w:t xml:space="preserve">, </w:t>
      </w:r>
      <w:r w:rsidRPr="009E6CAF">
        <w:rPr>
          <w:rFonts w:ascii="Helvetica" w:hAnsi="Helvetica" w:cs="Helvetica" w:hint="eastAsia"/>
          <w:b/>
          <w:bCs/>
          <w:color w:val="222222"/>
          <w:sz w:val="21"/>
          <w:szCs w:val="21"/>
        </w:rPr>
        <w:t>что</w:t>
      </w:r>
      <w:r w:rsidRPr="009E6CAF">
        <w:rPr>
          <w:rFonts w:ascii="Helvetica" w:hAnsi="Helvetica" w:cs="Helvetica"/>
          <w:b/>
          <w:bCs/>
          <w:color w:val="222222"/>
          <w:sz w:val="21"/>
          <w:szCs w:val="21"/>
        </w:rPr>
        <w:t xml:space="preserve"> </w:t>
      </w:r>
      <w:r w:rsidRPr="009E6CAF">
        <w:rPr>
          <w:rFonts w:ascii="Helvetica" w:hAnsi="Helvetica" w:cs="Helvetica" w:hint="eastAsia"/>
          <w:b/>
          <w:bCs/>
          <w:color w:val="222222"/>
          <w:sz w:val="21"/>
          <w:szCs w:val="21"/>
        </w:rPr>
        <w:t>экономическая</w:t>
      </w:r>
      <w:r w:rsidRPr="009E6CAF">
        <w:rPr>
          <w:rFonts w:ascii="Helvetica" w:hAnsi="Helvetica" w:cs="Helvetica"/>
          <w:b/>
          <w:bCs/>
          <w:color w:val="222222"/>
          <w:sz w:val="21"/>
          <w:szCs w:val="21"/>
        </w:rPr>
        <w:t xml:space="preserve"> </w:t>
      </w:r>
      <w:r w:rsidRPr="009E6CAF">
        <w:rPr>
          <w:rFonts w:ascii="Helvetica" w:hAnsi="Helvetica" w:cs="Helvetica" w:hint="eastAsia"/>
          <w:b/>
          <w:bCs/>
          <w:color w:val="222222"/>
          <w:sz w:val="21"/>
          <w:szCs w:val="21"/>
        </w:rPr>
        <w:t>культура</w:t>
      </w:r>
      <w:r w:rsidRPr="009E6CAF">
        <w:rPr>
          <w:rFonts w:ascii="Helvetica" w:hAnsi="Helvetica" w:cs="Helvetica"/>
          <w:b/>
          <w:bCs/>
          <w:color w:val="222222"/>
          <w:sz w:val="21"/>
          <w:szCs w:val="21"/>
        </w:rPr>
        <w:t xml:space="preserve"> </w:t>
      </w:r>
      <w:r w:rsidRPr="009E6CAF">
        <w:rPr>
          <w:rFonts w:ascii="Helvetica" w:hAnsi="Helvetica" w:cs="Helvetica" w:hint="eastAsia"/>
          <w:b/>
          <w:bCs/>
          <w:color w:val="222222"/>
          <w:sz w:val="21"/>
          <w:szCs w:val="21"/>
        </w:rPr>
        <w:t>российского</w:t>
      </w:r>
      <w:r w:rsidRPr="009E6CAF">
        <w:rPr>
          <w:rFonts w:ascii="Helvetica" w:hAnsi="Helvetica" w:cs="Helvetica"/>
          <w:b/>
          <w:bCs/>
          <w:color w:val="222222"/>
          <w:sz w:val="21"/>
          <w:szCs w:val="21"/>
        </w:rPr>
        <w:t xml:space="preserve"> </w:t>
      </w:r>
      <w:r w:rsidRPr="009E6CAF">
        <w:rPr>
          <w:rFonts w:ascii="Helvetica" w:hAnsi="Helvetica" w:cs="Helvetica" w:hint="eastAsia"/>
          <w:b/>
          <w:bCs/>
          <w:color w:val="222222"/>
          <w:sz w:val="21"/>
          <w:szCs w:val="21"/>
        </w:rPr>
        <w:t>предпринимательства</w:t>
      </w:r>
      <w:r w:rsidRPr="009E6CAF">
        <w:rPr>
          <w:rFonts w:ascii="Helvetica" w:hAnsi="Helvetica" w:cs="Helvetica"/>
          <w:b/>
          <w:bCs/>
          <w:color w:val="222222"/>
          <w:sz w:val="21"/>
          <w:szCs w:val="21"/>
        </w:rPr>
        <w:t xml:space="preserve"> </w:t>
      </w:r>
      <w:r w:rsidRPr="009E6CAF">
        <w:rPr>
          <w:rFonts w:ascii="Helvetica" w:hAnsi="Helvetica" w:cs="Helvetica" w:hint="eastAsia"/>
          <w:b/>
          <w:bCs/>
          <w:color w:val="222222"/>
          <w:sz w:val="21"/>
          <w:szCs w:val="21"/>
        </w:rPr>
        <w:t>обусловлена</w:t>
      </w:r>
      <w:r w:rsidRPr="009E6CAF">
        <w:rPr>
          <w:rFonts w:ascii="Helvetica" w:hAnsi="Helvetica" w:cs="Helvetica"/>
          <w:b/>
          <w:bCs/>
          <w:color w:val="222222"/>
          <w:sz w:val="21"/>
          <w:szCs w:val="21"/>
        </w:rPr>
        <w:t xml:space="preserve"> </w:t>
      </w:r>
      <w:r w:rsidRPr="009E6CAF">
        <w:rPr>
          <w:rFonts w:ascii="Helvetica" w:hAnsi="Helvetica" w:cs="Helvetica" w:hint="eastAsia"/>
          <w:b/>
          <w:bCs/>
          <w:color w:val="222222"/>
          <w:sz w:val="21"/>
          <w:szCs w:val="21"/>
        </w:rPr>
        <w:t>культурно</w:t>
      </w:r>
      <w:r w:rsidRPr="009E6CAF">
        <w:rPr>
          <w:rFonts w:ascii="Helvetica" w:hAnsi="Helvetica" w:cs="Helvetica"/>
          <w:b/>
          <w:bCs/>
          <w:color w:val="222222"/>
          <w:sz w:val="21"/>
          <w:szCs w:val="21"/>
        </w:rPr>
        <w:t xml:space="preserve">- </w:t>
      </w:r>
      <w:r w:rsidRPr="009E6CAF">
        <w:rPr>
          <w:rFonts w:ascii="Helvetica" w:hAnsi="Helvetica" w:cs="Helvetica" w:hint="eastAsia"/>
          <w:b/>
          <w:bCs/>
          <w:color w:val="222222"/>
          <w:sz w:val="21"/>
          <w:szCs w:val="21"/>
        </w:rPr>
        <w:t>цивилизационными</w:t>
      </w:r>
      <w:r w:rsidRPr="009E6CAF">
        <w:rPr>
          <w:rFonts w:ascii="Helvetica" w:hAnsi="Helvetica" w:cs="Helvetica"/>
          <w:b/>
          <w:bCs/>
          <w:color w:val="222222"/>
          <w:sz w:val="21"/>
          <w:szCs w:val="21"/>
        </w:rPr>
        <w:t xml:space="preserve"> </w:t>
      </w:r>
      <w:r w:rsidRPr="009E6CAF">
        <w:rPr>
          <w:rFonts w:ascii="Helvetica" w:hAnsi="Helvetica" w:cs="Helvetica" w:hint="eastAsia"/>
          <w:b/>
          <w:bCs/>
          <w:color w:val="222222"/>
          <w:sz w:val="21"/>
          <w:szCs w:val="21"/>
        </w:rPr>
        <w:t>особенностями</w:t>
      </w:r>
      <w:r w:rsidRPr="009E6CAF">
        <w:rPr>
          <w:rFonts w:ascii="Helvetica" w:hAnsi="Helvetica" w:cs="Helvetica"/>
          <w:b/>
          <w:bCs/>
          <w:color w:val="222222"/>
          <w:sz w:val="21"/>
          <w:szCs w:val="21"/>
        </w:rPr>
        <w:t xml:space="preserve"> </w:t>
      </w:r>
      <w:r w:rsidRPr="009E6CAF">
        <w:rPr>
          <w:rFonts w:ascii="Helvetica" w:hAnsi="Helvetica" w:cs="Helvetica" w:hint="eastAsia"/>
          <w:b/>
          <w:bCs/>
          <w:color w:val="222222"/>
          <w:sz w:val="21"/>
          <w:szCs w:val="21"/>
        </w:rPr>
        <w:t>развития</w:t>
      </w:r>
      <w:r w:rsidRPr="009E6CAF">
        <w:rPr>
          <w:rFonts w:ascii="Helvetica" w:hAnsi="Helvetica" w:cs="Helvetica"/>
          <w:b/>
          <w:bCs/>
          <w:color w:val="222222"/>
          <w:sz w:val="21"/>
          <w:szCs w:val="21"/>
        </w:rPr>
        <w:t xml:space="preserve"> </w:t>
      </w:r>
      <w:r w:rsidRPr="009E6CAF">
        <w:rPr>
          <w:rFonts w:ascii="Helvetica" w:hAnsi="Helvetica" w:cs="Helvetica" w:hint="eastAsia"/>
          <w:b/>
          <w:bCs/>
          <w:color w:val="222222"/>
          <w:sz w:val="21"/>
          <w:szCs w:val="21"/>
        </w:rPr>
        <w:t>институциональной</w:t>
      </w:r>
      <w:r w:rsidRPr="009E6CAF">
        <w:rPr>
          <w:rFonts w:ascii="Helvetica" w:hAnsi="Helvetica" w:cs="Helvetica"/>
          <w:b/>
          <w:bCs/>
          <w:color w:val="222222"/>
          <w:sz w:val="21"/>
          <w:szCs w:val="21"/>
        </w:rPr>
        <w:t xml:space="preserve"> </w:t>
      </w:r>
      <w:r w:rsidRPr="009E6CAF">
        <w:rPr>
          <w:rFonts w:ascii="Helvetica" w:hAnsi="Helvetica" w:cs="Helvetica" w:hint="eastAsia"/>
          <w:b/>
          <w:bCs/>
          <w:color w:val="222222"/>
          <w:sz w:val="21"/>
          <w:szCs w:val="21"/>
        </w:rPr>
        <w:t>системы</w:t>
      </w:r>
    </w:p>
    <w:p w14:paraId="05B0F72F" w14:textId="77777777" w:rsidR="009E6CAF" w:rsidRPr="009E6CAF" w:rsidRDefault="009E6CAF" w:rsidP="009E6CAF">
      <w:pPr>
        <w:rPr>
          <w:rFonts w:ascii="Helvetica" w:hAnsi="Helvetica" w:cs="Helvetica"/>
          <w:b/>
          <w:bCs/>
          <w:color w:val="222222"/>
          <w:sz w:val="21"/>
          <w:szCs w:val="21"/>
        </w:rPr>
      </w:pPr>
    </w:p>
    <w:p w14:paraId="71077F77" w14:textId="77777777" w:rsidR="009E6CAF" w:rsidRPr="009E6CAF" w:rsidRDefault="009E6CAF" w:rsidP="009E6CAF">
      <w:pPr>
        <w:rPr>
          <w:rFonts w:ascii="Helvetica" w:hAnsi="Helvetica" w:cs="Helvetica"/>
          <w:b/>
          <w:bCs/>
          <w:color w:val="222222"/>
          <w:sz w:val="21"/>
          <w:szCs w:val="21"/>
        </w:rPr>
      </w:pPr>
      <w:r w:rsidRPr="009E6CAF">
        <w:rPr>
          <w:rFonts w:ascii="Helvetica" w:hAnsi="Helvetica" w:cs="Helvetica" w:hint="eastAsia"/>
          <w:b/>
          <w:bCs/>
          <w:color w:val="222222"/>
          <w:sz w:val="21"/>
          <w:szCs w:val="21"/>
        </w:rPr>
        <w:lastRenderedPageBreak/>
        <w:t>Оглавление</w:t>
      </w:r>
      <w:r w:rsidRPr="009E6CAF">
        <w:rPr>
          <w:rFonts w:ascii="Helvetica" w:hAnsi="Helvetica" w:cs="Helvetica"/>
          <w:b/>
          <w:bCs/>
          <w:color w:val="222222"/>
          <w:sz w:val="21"/>
          <w:szCs w:val="21"/>
        </w:rPr>
        <w:t xml:space="preserve"> </w:t>
      </w:r>
      <w:r w:rsidRPr="009E6CAF">
        <w:rPr>
          <w:rFonts w:ascii="Helvetica" w:hAnsi="Helvetica" w:cs="Helvetica" w:hint="eastAsia"/>
          <w:b/>
          <w:bCs/>
          <w:color w:val="222222"/>
          <w:sz w:val="21"/>
          <w:szCs w:val="21"/>
        </w:rPr>
        <w:t>диссертации</w:t>
      </w:r>
    </w:p>
    <w:p w14:paraId="47B1FDAD" w14:textId="77777777" w:rsidR="009E6CAF" w:rsidRPr="009E6CAF" w:rsidRDefault="009E6CAF" w:rsidP="009E6CAF">
      <w:pPr>
        <w:rPr>
          <w:rFonts w:ascii="Helvetica" w:hAnsi="Helvetica" w:cs="Helvetica"/>
          <w:b/>
          <w:bCs/>
          <w:color w:val="222222"/>
          <w:sz w:val="21"/>
          <w:szCs w:val="21"/>
        </w:rPr>
      </w:pPr>
      <w:r w:rsidRPr="009E6CAF">
        <w:rPr>
          <w:rFonts w:ascii="Helvetica" w:hAnsi="Helvetica" w:cs="Helvetica" w:hint="eastAsia"/>
          <w:b/>
          <w:bCs/>
          <w:color w:val="222222"/>
          <w:sz w:val="21"/>
          <w:szCs w:val="21"/>
        </w:rPr>
        <w:t>кандидат</w:t>
      </w:r>
      <w:r w:rsidRPr="009E6CAF">
        <w:rPr>
          <w:rFonts w:ascii="Helvetica" w:hAnsi="Helvetica" w:cs="Helvetica"/>
          <w:b/>
          <w:bCs/>
          <w:color w:val="222222"/>
          <w:sz w:val="21"/>
          <w:szCs w:val="21"/>
        </w:rPr>
        <w:t xml:space="preserve"> </w:t>
      </w:r>
      <w:r w:rsidRPr="009E6CAF">
        <w:rPr>
          <w:rFonts w:ascii="Helvetica" w:hAnsi="Helvetica" w:cs="Helvetica" w:hint="eastAsia"/>
          <w:b/>
          <w:bCs/>
          <w:color w:val="222222"/>
          <w:sz w:val="21"/>
          <w:szCs w:val="21"/>
        </w:rPr>
        <w:t>социологических</w:t>
      </w:r>
      <w:r w:rsidRPr="009E6CAF">
        <w:rPr>
          <w:rFonts w:ascii="Helvetica" w:hAnsi="Helvetica" w:cs="Helvetica"/>
          <w:b/>
          <w:bCs/>
          <w:color w:val="222222"/>
          <w:sz w:val="21"/>
          <w:szCs w:val="21"/>
        </w:rPr>
        <w:t xml:space="preserve"> </w:t>
      </w:r>
      <w:r w:rsidRPr="009E6CAF">
        <w:rPr>
          <w:rFonts w:ascii="Helvetica" w:hAnsi="Helvetica" w:cs="Helvetica" w:hint="eastAsia"/>
          <w:b/>
          <w:bCs/>
          <w:color w:val="222222"/>
          <w:sz w:val="21"/>
          <w:szCs w:val="21"/>
        </w:rPr>
        <w:t>наук</w:t>
      </w:r>
      <w:r w:rsidRPr="009E6CAF">
        <w:rPr>
          <w:rFonts w:ascii="Helvetica" w:hAnsi="Helvetica" w:cs="Helvetica"/>
          <w:b/>
          <w:bCs/>
          <w:color w:val="222222"/>
          <w:sz w:val="21"/>
          <w:szCs w:val="21"/>
        </w:rPr>
        <w:t xml:space="preserve"> </w:t>
      </w:r>
      <w:r w:rsidRPr="009E6CAF">
        <w:rPr>
          <w:rFonts w:ascii="Helvetica" w:hAnsi="Helvetica" w:cs="Helvetica" w:hint="eastAsia"/>
          <w:b/>
          <w:bCs/>
          <w:color w:val="222222"/>
          <w:sz w:val="21"/>
          <w:szCs w:val="21"/>
        </w:rPr>
        <w:t>Усов</w:t>
      </w:r>
      <w:r w:rsidRPr="009E6CAF">
        <w:rPr>
          <w:rFonts w:ascii="Helvetica" w:hAnsi="Helvetica" w:cs="Helvetica"/>
          <w:b/>
          <w:bCs/>
          <w:color w:val="222222"/>
          <w:sz w:val="21"/>
          <w:szCs w:val="21"/>
        </w:rPr>
        <w:t xml:space="preserve">, </w:t>
      </w:r>
      <w:r w:rsidRPr="009E6CAF">
        <w:rPr>
          <w:rFonts w:ascii="Helvetica" w:hAnsi="Helvetica" w:cs="Helvetica" w:hint="eastAsia"/>
          <w:b/>
          <w:bCs/>
          <w:color w:val="222222"/>
          <w:sz w:val="21"/>
          <w:szCs w:val="21"/>
        </w:rPr>
        <w:t>Владимир</w:t>
      </w:r>
      <w:r w:rsidRPr="009E6CAF">
        <w:rPr>
          <w:rFonts w:ascii="Helvetica" w:hAnsi="Helvetica" w:cs="Helvetica"/>
          <w:b/>
          <w:bCs/>
          <w:color w:val="222222"/>
          <w:sz w:val="21"/>
          <w:szCs w:val="21"/>
        </w:rPr>
        <w:t xml:space="preserve"> </w:t>
      </w:r>
      <w:r w:rsidRPr="009E6CAF">
        <w:rPr>
          <w:rFonts w:ascii="Helvetica" w:hAnsi="Helvetica" w:cs="Helvetica" w:hint="eastAsia"/>
          <w:b/>
          <w:bCs/>
          <w:color w:val="222222"/>
          <w:sz w:val="21"/>
          <w:szCs w:val="21"/>
        </w:rPr>
        <w:t>Николаевич</w:t>
      </w:r>
    </w:p>
    <w:p w14:paraId="125DC305" w14:textId="77777777" w:rsidR="009E6CAF" w:rsidRPr="009E6CAF" w:rsidRDefault="009E6CAF" w:rsidP="009E6CAF">
      <w:pPr>
        <w:rPr>
          <w:rFonts w:ascii="Helvetica" w:hAnsi="Helvetica" w:cs="Helvetica"/>
          <w:b/>
          <w:bCs/>
          <w:color w:val="222222"/>
          <w:sz w:val="21"/>
          <w:szCs w:val="21"/>
        </w:rPr>
      </w:pPr>
      <w:r w:rsidRPr="009E6CAF">
        <w:rPr>
          <w:rFonts w:ascii="Helvetica" w:hAnsi="Helvetica" w:cs="Helvetica" w:hint="eastAsia"/>
          <w:b/>
          <w:bCs/>
          <w:color w:val="222222"/>
          <w:sz w:val="21"/>
          <w:szCs w:val="21"/>
        </w:rPr>
        <w:t>ВВЕДЕНИЕ</w:t>
      </w:r>
      <w:r w:rsidRPr="009E6CAF">
        <w:rPr>
          <w:rFonts w:ascii="Helvetica" w:hAnsi="Helvetica" w:cs="Helvetica"/>
          <w:b/>
          <w:bCs/>
          <w:color w:val="222222"/>
          <w:sz w:val="21"/>
          <w:szCs w:val="21"/>
        </w:rPr>
        <w:t>.</w:t>
      </w:r>
    </w:p>
    <w:p w14:paraId="320F633F" w14:textId="77777777" w:rsidR="009E6CAF" w:rsidRPr="009E6CAF" w:rsidRDefault="009E6CAF" w:rsidP="009E6CAF">
      <w:pPr>
        <w:rPr>
          <w:rFonts w:ascii="Helvetica" w:hAnsi="Helvetica" w:cs="Helvetica"/>
          <w:b/>
          <w:bCs/>
          <w:color w:val="222222"/>
          <w:sz w:val="21"/>
          <w:szCs w:val="21"/>
        </w:rPr>
      </w:pPr>
    </w:p>
    <w:p w14:paraId="135F25DB" w14:textId="77777777" w:rsidR="009E6CAF" w:rsidRPr="009E6CAF" w:rsidRDefault="009E6CAF" w:rsidP="009E6CAF">
      <w:pPr>
        <w:rPr>
          <w:rFonts w:ascii="Helvetica" w:hAnsi="Helvetica" w:cs="Helvetica"/>
          <w:b/>
          <w:bCs/>
          <w:color w:val="222222"/>
          <w:sz w:val="21"/>
          <w:szCs w:val="21"/>
        </w:rPr>
      </w:pPr>
      <w:r w:rsidRPr="009E6CAF">
        <w:rPr>
          <w:rFonts w:ascii="Helvetica" w:hAnsi="Helvetica" w:cs="Helvetica" w:hint="eastAsia"/>
          <w:b/>
          <w:bCs/>
          <w:color w:val="222222"/>
          <w:sz w:val="21"/>
          <w:szCs w:val="21"/>
        </w:rPr>
        <w:t>ГЛАВА</w:t>
      </w:r>
      <w:r w:rsidRPr="009E6CAF">
        <w:rPr>
          <w:rFonts w:ascii="Helvetica" w:hAnsi="Helvetica" w:cs="Helvetica"/>
          <w:b/>
          <w:bCs/>
          <w:color w:val="222222"/>
          <w:sz w:val="21"/>
          <w:szCs w:val="21"/>
        </w:rPr>
        <w:t xml:space="preserve"> 1. </w:t>
      </w:r>
      <w:r w:rsidRPr="009E6CAF">
        <w:rPr>
          <w:rFonts w:ascii="Helvetica" w:hAnsi="Helvetica" w:cs="Helvetica" w:hint="eastAsia"/>
          <w:b/>
          <w:bCs/>
          <w:color w:val="222222"/>
          <w:sz w:val="21"/>
          <w:szCs w:val="21"/>
        </w:rPr>
        <w:t>Теоретико</w:t>
      </w:r>
      <w:r w:rsidRPr="009E6CAF">
        <w:rPr>
          <w:rFonts w:ascii="Helvetica" w:hAnsi="Helvetica" w:cs="Helvetica"/>
          <w:b/>
          <w:bCs/>
          <w:color w:val="222222"/>
          <w:sz w:val="21"/>
          <w:szCs w:val="21"/>
        </w:rPr>
        <w:t>-</w:t>
      </w:r>
      <w:r w:rsidRPr="009E6CAF">
        <w:rPr>
          <w:rFonts w:ascii="Helvetica" w:hAnsi="Helvetica" w:cs="Helvetica" w:hint="eastAsia"/>
          <w:b/>
          <w:bCs/>
          <w:color w:val="222222"/>
          <w:sz w:val="21"/>
          <w:szCs w:val="21"/>
        </w:rPr>
        <w:t>методологические</w:t>
      </w:r>
      <w:r w:rsidRPr="009E6CAF">
        <w:rPr>
          <w:rFonts w:ascii="Helvetica" w:hAnsi="Helvetica" w:cs="Helvetica"/>
          <w:b/>
          <w:bCs/>
          <w:color w:val="222222"/>
          <w:sz w:val="21"/>
          <w:szCs w:val="21"/>
        </w:rPr>
        <w:t xml:space="preserve"> </w:t>
      </w:r>
      <w:r w:rsidRPr="009E6CAF">
        <w:rPr>
          <w:rFonts w:ascii="Helvetica" w:hAnsi="Helvetica" w:cs="Helvetica" w:hint="eastAsia"/>
          <w:b/>
          <w:bCs/>
          <w:color w:val="222222"/>
          <w:sz w:val="21"/>
          <w:szCs w:val="21"/>
        </w:rPr>
        <w:t>проблемы</w:t>
      </w:r>
      <w:r w:rsidRPr="009E6CAF">
        <w:rPr>
          <w:rFonts w:ascii="Helvetica" w:hAnsi="Helvetica" w:cs="Helvetica"/>
          <w:b/>
          <w:bCs/>
          <w:color w:val="222222"/>
          <w:sz w:val="21"/>
          <w:szCs w:val="21"/>
        </w:rPr>
        <w:t xml:space="preserve"> </w:t>
      </w:r>
      <w:r w:rsidRPr="009E6CAF">
        <w:rPr>
          <w:rFonts w:ascii="Helvetica" w:hAnsi="Helvetica" w:cs="Helvetica" w:hint="eastAsia"/>
          <w:b/>
          <w:bCs/>
          <w:color w:val="222222"/>
          <w:sz w:val="21"/>
          <w:szCs w:val="21"/>
        </w:rPr>
        <w:t>исследования</w:t>
      </w:r>
      <w:r w:rsidRPr="009E6CAF">
        <w:rPr>
          <w:rFonts w:ascii="Helvetica" w:hAnsi="Helvetica" w:cs="Helvetica"/>
          <w:b/>
          <w:bCs/>
          <w:color w:val="222222"/>
          <w:sz w:val="21"/>
          <w:szCs w:val="21"/>
        </w:rPr>
        <w:t xml:space="preserve"> </w:t>
      </w:r>
      <w:r w:rsidRPr="009E6CAF">
        <w:rPr>
          <w:rFonts w:ascii="Helvetica" w:hAnsi="Helvetica" w:cs="Helvetica" w:hint="eastAsia"/>
          <w:b/>
          <w:bCs/>
          <w:color w:val="222222"/>
          <w:sz w:val="21"/>
          <w:szCs w:val="21"/>
        </w:rPr>
        <w:t>экономической</w:t>
      </w:r>
      <w:r w:rsidRPr="009E6CAF">
        <w:rPr>
          <w:rFonts w:ascii="Helvetica" w:hAnsi="Helvetica" w:cs="Helvetica"/>
          <w:b/>
          <w:bCs/>
          <w:color w:val="222222"/>
          <w:sz w:val="21"/>
          <w:szCs w:val="21"/>
        </w:rPr>
        <w:t xml:space="preserve"> </w:t>
      </w:r>
      <w:r w:rsidRPr="009E6CAF">
        <w:rPr>
          <w:rFonts w:ascii="Helvetica" w:hAnsi="Helvetica" w:cs="Helvetica" w:hint="eastAsia"/>
          <w:b/>
          <w:bCs/>
          <w:color w:val="222222"/>
          <w:sz w:val="21"/>
          <w:szCs w:val="21"/>
        </w:rPr>
        <w:t>культуры</w:t>
      </w:r>
      <w:r w:rsidRPr="009E6CAF">
        <w:rPr>
          <w:rFonts w:ascii="Helvetica" w:hAnsi="Helvetica" w:cs="Helvetica"/>
          <w:b/>
          <w:bCs/>
          <w:color w:val="222222"/>
          <w:sz w:val="21"/>
          <w:szCs w:val="21"/>
        </w:rPr>
        <w:t xml:space="preserve"> </w:t>
      </w:r>
      <w:r w:rsidRPr="009E6CAF">
        <w:rPr>
          <w:rFonts w:ascii="Helvetica" w:hAnsi="Helvetica" w:cs="Helvetica" w:hint="eastAsia"/>
          <w:b/>
          <w:bCs/>
          <w:color w:val="222222"/>
          <w:sz w:val="21"/>
          <w:szCs w:val="21"/>
        </w:rPr>
        <w:t>российского</w:t>
      </w:r>
      <w:r w:rsidRPr="009E6CAF">
        <w:rPr>
          <w:rFonts w:ascii="Helvetica" w:hAnsi="Helvetica" w:cs="Helvetica"/>
          <w:b/>
          <w:bCs/>
          <w:color w:val="222222"/>
          <w:sz w:val="21"/>
          <w:szCs w:val="21"/>
        </w:rPr>
        <w:t xml:space="preserve"> </w:t>
      </w:r>
      <w:r w:rsidRPr="009E6CAF">
        <w:rPr>
          <w:rFonts w:ascii="Helvetica" w:hAnsi="Helvetica" w:cs="Helvetica" w:hint="eastAsia"/>
          <w:b/>
          <w:bCs/>
          <w:color w:val="222222"/>
          <w:sz w:val="21"/>
          <w:szCs w:val="21"/>
        </w:rPr>
        <w:t>предпринимательства</w:t>
      </w:r>
      <w:r w:rsidRPr="009E6CAF">
        <w:rPr>
          <w:rFonts w:ascii="Helvetica" w:hAnsi="Helvetica" w:cs="Helvetica"/>
          <w:b/>
          <w:bCs/>
          <w:color w:val="222222"/>
          <w:sz w:val="21"/>
          <w:szCs w:val="21"/>
        </w:rPr>
        <w:t>.</w:t>
      </w:r>
    </w:p>
    <w:p w14:paraId="443BFE5A" w14:textId="77777777" w:rsidR="009E6CAF" w:rsidRPr="009E6CAF" w:rsidRDefault="009E6CAF" w:rsidP="009E6CAF">
      <w:pPr>
        <w:rPr>
          <w:rFonts w:ascii="Helvetica" w:hAnsi="Helvetica" w:cs="Helvetica"/>
          <w:b/>
          <w:bCs/>
          <w:color w:val="222222"/>
          <w:sz w:val="21"/>
          <w:szCs w:val="21"/>
        </w:rPr>
      </w:pPr>
    </w:p>
    <w:p w14:paraId="4C999A96" w14:textId="77777777" w:rsidR="009E6CAF" w:rsidRPr="009E6CAF" w:rsidRDefault="009E6CAF" w:rsidP="009E6CAF">
      <w:pPr>
        <w:rPr>
          <w:rFonts w:ascii="Helvetica" w:hAnsi="Helvetica" w:cs="Helvetica"/>
          <w:b/>
          <w:bCs/>
          <w:color w:val="222222"/>
          <w:sz w:val="21"/>
          <w:szCs w:val="21"/>
        </w:rPr>
      </w:pPr>
      <w:r w:rsidRPr="009E6CAF">
        <w:rPr>
          <w:rFonts w:ascii="Helvetica" w:hAnsi="Helvetica" w:cs="Helvetica" w:hint="eastAsia"/>
          <w:b/>
          <w:bCs/>
          <w:color w:val="222222"/>
          <w:sz w:val="21"/>
          <w:szCs w:val="21"/>
        </w:rPr>
        <w:t>§</w:t>
      </w:r>
      <w:r w:rsidRPr="009E6CAF">
        <w:rPr>
          <w:rFonts w:ascii="Helvetica" w:hAnsi="Helvetica" w:cs="Helvetica"/>
          <w:b/>
          <w:bCs/>
          <w:color w:val="222222"/>
          <w:sz w:val="21"/>
          <w:szCs w:val="21"/>
        </w:rPr>
        <w:t xml:space="preserve"> 1.1. </w:t>
      </w:r>
      <w:r w:rsidRPr="009E6CAF">
        <w:rPr>
          <w:rFonts w:ascii="Helvetica" w:hAnsi="Helvetica" w:cs="Helvetica" w:hint="eastAsia"/>
          <w:b/>
          <w:bCs/>
          <w:color w:val="222222"/>
          <w:sz w:val="21"/>
          <w:szCs w:val="21"/>
        </w:rPr>
        <w:t>Понятие</w:t>
      </w:r>
      <w:r w:rsidRPr="009E6CAF">
        <w:rPr>
          <w:rFonts w:ascii="Helvetica" w:hAnsi="Helvetica" w:cs="Helvetica"/>
          <w:b/>
          <w:bCs/>
          <w:color w:val="222222"/>
          <w:sz w:val="21"/>
          <w:szCs w:val="21"/>
        </w:rPr>
        <w:t xml:space="preserve"> </w:t>
      </w:r>
      <w:r w:rsidRPr="009E6CAF">
        <w:rPr>
          <w:rFonts w:ascii="Helvetica" w:hAnsi="Helvetica" w:cs="Helvetica" w:hint="eastAsia"/>
          <w:b/>
          <w:bCs/>
          <w:color w:val="222222"/>
          <w:sz w:val="21"/>
          <w:szCs w:val="21"/>
        </w:rPr>
        <w:t>«</w:t>
      </w:r>
      <w:r w:rsidRPr="009E6CAF">
        <w:rPr>
          <w:rFonts w:ascii="Helvetica" w:hAnsi="Helvetica" w:cs="Helvetica" w:hint="eastAsia"/>
          <w:b/>
          <w:bCs/>
          <w:color w:val="222222"/>
          <w:sz w:val="21"/>
          <w:szCs w:val="21"/>
        </w:rPr>
        <w:t>экономическая</w:t>
      </w:r>
      <w:r w:rsidRPr="009E6CAF">
        <w:rPr>
          <w:rFonts w:ascii="Helvetica" w:hAnsi="Helvetica" w:cs="Helvetica"/>
          <w:b/>
          <w:bCs/>
          <w:color w:val="222222"/>
          <w:sz w:val="21"/>
          <w:szCs w:val="21"/>
        </w:rPr>
        <w:t xml:space="preserve"> </w:t>
      </w:r>
      <w:r w:rsidRPr="009E6CAF">
        <w:rPr>
          <w:rFonts w:ascii="Helvetica" w:hAnsi="Helvetica" w:cs="Helvetica" w:hint="eastAsia"/>
          <w:b/>
          <w:bCs/>
          <w:color w:val="222222"/>
          <w:sz w:val="21"/>
          <w:szCs w:val="21"/>
        </w:rPr>
        <w:t>культура</w:t>
      </w:r>
      <w:r w:rsidRPr="009E6CAF">
        <w:rPr>
          <w:rFonts w:ascii="Helvetica" w:hAnsi="Helvetica" w:cs="Helvetica" w:hint="eastAsia"/>
          <w:b/>
          <w:bCs/>
          <w:color w:val="222222"/>
          <w:sz w:val="21"/>
          <w:szCs w:val="21"/>
        </w:rPr>
        <w:t>»</w:t>
      </w:r>
      <w:r w:rsidRPr="009E6CAF">
        <w:rPr>
          <w:rFonts w:ascii="Helvetica" w:hAnsi="Helvetica" w:cs="Helvetica"/>
          <w:b/>
          <w:bCs/>
          <w:color w:val="222222"/>
          <w:sz w:val="21"/>
          <w:szCs w:val="21"/>
        </w:rPr>
        <w:t xml:space="preserve">: </w:t>
      </w:r>
      <w:r w:rsidRPr="009E6CAF">
        <w:rPr>
          <w:rFonts w:ascii="Helvetica" w:hAnsi="Helvetica" w:cs="Helvetica" w:hint="eastAsia"/>
          <w:b/>
          <w:bCs/>
          <w:color w:val="222222"/>
          <w:sz w:val="21"/>
          <w:szCs w:val="21"/>
        </w:rPr>
        <w:t>теоретико</w:t>
      </w:r>
      <w:r w:rsidRPr="009E6CAF">
        <w:rPr>
          <w:rFonts w:ascii="Helvetica" w:hAnsi="Helvetica" w:cs="Helvetica"/>
          <w:b/>
          <w:bCs/>
          <w:color w:val="222222"/>
          <w:sz w:val="21"/>
          <w:szCs w:val="21"/>
        </w:rPr>
        <w:t>-</w:t>
      </w:r>
      <w:r w:rsidRPr="009E6CAF">
        <w:rPr>
          <w:rFonts w:ascii="Helvetica" w:hAnsi="Helvetica" w:cs="Helvetica" w:hint="eastAsia"/>
          <w:b/>
          <w:bCs/>
          <w:color w:val="222222"/>
          <w:sz w:val="21"/>
          <w:szCs w:val="21"/>
        </w:rPr>
        <w:t>методологические</w:t>
      </w:r>
      <w:r w:rsidRPr="009E6CAF">
        <w:rPr>
          <w:rFonts w:ascii="Helvetica" w:hAnsi="Helvetica" w:cs="Helvetica"/>
          <w:b/>
          <w:bCs/>
          <w:color w:val="222222"/>
          <w:sz w:val="21"/>
          <w:szCs w:val="21"/>
        </w:rPr>
        <w:t xml:space="preserve"> </w:t>
      </w:r>
      <w:r w:rsidRPr="009E6CAF">
        <w:rPr>
          <w:rFonts w:ascii="Helvetica" w:hAnsi="Helvetica" w:cs="Helvetica" w:hint="eastAsia"/>
          <w:b/>
          <w:bCs/>
          <w:color w:val="222222"/>
          <w:sz w:val="21"/>
          <w:szCs w:val="21"/>
        </w:rPr>
        <w:t>аспекты</w:t>
      </w:r>
      <w:r w:rsidRPr="009E6CAF">
        <w:rPr>
          <w:rFonts w:ascii="Helvetica" w:hAnsi="Helvetica" w:cs="Helvetica"/>
          <w:b/>
          <w:bCs/>
          <w:color w:val="222222"/>
          <w:sz w:val="21"/>
          <w:szCs w:val="21"/>
        </w:rPr>
        <w:t xml:space="preserve"> </w:t>
      </w:r>
      <w:r w:rsidRPr="009E6CAF">
        <w:rPr>
          <w:rFonts w:ascii="Helvetica" w:hAnsi="Helvetica" w:cs="Helvetica" w:hint="eastAsia"/>
          <w:b/>
          <w:bCs/>
          <w:color w:val="222222"/>
          <w:sz w:val="21"/>
          <w:szCs w:val="21"/>
        </w:rPr>
        <w:t>изучения</w:t>
      </w:r>
      <w:r w:rsidRPr="009E6CAF">
        <w:rPr>
          <w:rFonts w:ascii="Helvetica" w:hAnsi="Helvetica" w:cs="Helvetica"/>
          <w:b/>
          <w:bCs/>
          <w:color w:val="222222"/>
          <w:sz w:val="21"/>
          <w:szCs w:val="21"/>
        </w:rPr>
        <w:t xml:space="preserve"> </w:t>
      </w:r>
      <w:r w:rsidRPr="009E6CAF">
        <w:rPr>
          <w:rFonts w:ascii="Helvetica" w:hAnsi="Helvetica" w:cs="Helvetica" w:hint="eastAsia"/>
          <w:b/>
          <w:bCs/>
          <w:color w:val="222222"/>
          <w:sz w:val="21"/>
          <w:szCs w:val="21"/>
        </w:rPr>
        <w:t>в</w:t>
      </w:r>
      <w:r w:rsidRPr="009E6CAF">
        <w:rPr>
          <w:rFonts w:ascii="Helvetica" w:hAnsi="Helvetica" w:cs="Helvetica"/>
          <w:b/>
          <w:bCs/>
          <w:color w:val="222222"/>
          <w:sz w:val="21"/>
          <w:szCs w:val="21"/>
        </w:rPr>
        <w:t xml:space="preserve"> </w:t>
      </w:r>
      <w:r w:rsidRPr="009E6CAF">
        <w:rPr>
          <w:rFonts w:ascii="Helvetica" w:hAnsi="Helvetica" w:cs="Helvetica" w:hint="eastAsia"/>
          <w:b/>
          <w:bCs/>
          <w:color w:val="222222"/>
          <w:sz w:val="21"/>
          <w:szCs w:val="21"/>
        </w:rPr>
        <w:t>социальном</w:t>
      </w:r>
      <w:r w:rsidRPr="009E6CAF">
        <w:rPr>
          <w:rFonts w:ascii="Helvetica" w:hAnsi="Helvetica" w:cs="Helvetica"/>
          <w:b/>
          <w:bCs/>
          <w:color w:val="222222"/>
          <w:sz w:val="21"/>
          <w:szCs w:val="21"/>
        </w:rPr>
        <w:t xml:space="preserve"> </w:t>
      </w:r>
      <w:r w:rsidRPr="009E6CAF">
        <w:rPr>
          <w:rFonts w:ascii="Helvetica" w:hAnsi="Helvetica" w:cs="Helvetica" w:hint="eastAsia"/>
          <w:b/>
          <w:bCs/>
          <w:color w:val="222222"/>
          <w:sz w:val="21"/>
          <w:szCs w:val="21"/>
        </w:rPr>
        <w:t>знании</w:t>
      </w:r>
      <w:r w:rsidRPr="009E6CAF">
        <w:rPr>
          <w:rFonts w:ascii="Helvetica" w:hAnsi="Helvetica" w:cs="Helvetica"/>
          <w:b/>
          <w:bCs/>
          <w:color w:val="222222"/>
          <w:sz w:val="21"/>
          <w:szCs w:val="21"/>
        </w:rPr>
        <w:t>.</w:t>
      </w:r>
    </w:p>
    <w:p w14:paraId="3BCC48CE" w14:textId="77777777" w:rsidR="009E6CAF" w:rsidRPr="009E6CAF" w:rsidRDefault="009E6CAF" w:rsidP="009E6CAF">
      <w:pPr>
        <w:rPr>
          <w:rFonts w:ascii="Helvetica" w:hAnsi="Helvetica" w:cs="Helvetica"/>
          <w:b/>
          <w:bCs/>
          <w:color w:val="222222"/>
          <w:sz w:val="21"/>
          <w:szCs w:val="21"/>
        </w:rPr>
      </w:pPr>
    </w:p>
    <w:p w14:paraId="2711D849" w14:textId="77777777" w:rsidR="009E6CAF" w:rsidRPr="009E6CAF" w:rsidRDefault="009E6CAF" w:rsidP="009E6CAF">
      <w:pPr>
        <w:rPr>
          <w:rFonts w:ascii="Helvetica" w:hAnsi="Helvetica" w:cs="Helvetica"/>
          <w:b/>
          <w:bCs/>
          <w:color w:val="222222"/>
          <w:sz w:val="21"/>
          <w:szCs w:val="21"/>
        </w:rPr>
      </w:pPr>
      <w:r w:rsidRPr="009E6CAF">
        <w:rPr>
          <w:rFonts w:ascii="Helvetica" w:hAnsi="Helvetica" w:cs="Helvetica" w:hint="eastAsia"/>
          <w:b/>
          <w:bCs/>
          <w:color w:val="222222"/>
          <w:sz w:val="21"/>
          <w:szCs w:val="21"/>
        </w:rPr>
        <w:t>§</w:t>
      </w:r>
      <w:r w:rsidRPr="009E6CAF">
        <w:rPr>
          <w:rFonts w:ascii="Helvetica" w:hAnsi="Helvetica" w:cs="Helvetica"/>
          <w:b/>
          <w:bCs/>
          <w:color w:val="222222"/>
          <w:sz w:val="21"/>
          <w:szCs w:val="21"/>
        </w:rPr>
        <w:t xml:space="preserve"> 1.2. </w:t>
      </w:r>
      <w:r w:rsidRPr="009E6CAF">
        <w:rPr>
          <w:rFonts w:ascii="Helvetica" w:hAnsi="Helvetica" w:cs="Helvetica" w:hint="eastAsia"/>
          <w:b/>
          <w:bCs/>
          <w:color w:val="222222"/>
          <w:sz w:val="21"/>
          <w:szCs w:val="21"/>
        </w:rPr>
        <w:t>Экономическая</w:t>
      </w:r>
      <w:r w:rsidRPr="009E6CAF">
        <w:rPr>
          <w:rFonts w:ascii="Helvetica" w:hAnsi="Helvetica" w:cs="Helvetica"/>
          <w:b/>
          <w:bCs/>
          <w:color w:val="222222"/>
          <w:sz w:val="21"/>
          <w:szCs w:val="21"/>
        </w:rPr>
        <w:t xml:space="preserve"> </w:t>
      </w:r>
      <w:r w:rsidRPr="009E6CAF">
        <w:rPr>
          <w:rFonts w:ascii="Helvetica" w:hAnsi="Helvetica" w:cs="Helvetica" w:hint="eastAsia"/>
          <w:b/>
          <w:bCs/>
          <w:color w:val="222222"/>
          <w:sz w:val="21"/>
          <w:szCs w:val="21"/>
        </w:rPr>
        <w:t>культура</w:t>
      </w:r>
      <w:r w:rsidRPr="009E6CAF">
        <w:rPr>
          <w:rFonts w:ascii="Helvetica" w:hAnsi="Helvetica" w:cs="Helvetica"/>
          <w:b/>
          <w:bCs/>
          <w:color w:val="222222"/>
          <w:sz w:val="21"/>
          <w:szCs w:val="21"/>
        </w:rPr>
        <w:t xml:space="preserve"> </w:t>
      </w:r>
      <w:r w:rsidRPr="009E6CAF">
        <w:rPr>
          <w:rFonts w:ascii="Helvetica" w:hAnsi="Helvetica" w:cs="Helvetica" w:hint="eastAsia"/>
          <w:b/>
          <w:bCs/>
          <w:color w:val="222222"/>
          <w:sz w:val="21"/>
          <w:szCs w:val="21"/>
        </w:rPr>
        <w:t>российского</w:t>
      </w:r>
      <w:r w:rsidRPr="009E6CAF">
        <w:rPr>
          <w:rFonts w:ascii="Helvetica" w:hAnsi="Helvetica" w:cs="Helvetica"/>
          <w:b/>
          <w:bCs/>
          <w:color w:val="222222"/>
          <w:sz w:val="21"/>
          <w:szCs w:val="21"/>
        </w:rPr>
        <w:t xml:space="preserve"> </w:t>
      </w:r>
      <w:r w:rsidRPr="009E6CAF">
        <w:rPr>
          <w:rFonts w:ascii="Helvetica" w:hAnsi="Helvetica" w:cs="Helvetica" w:hint="eastAsia"/>
          <w:b/>
          <w:bCs/>
          <w:color w:val="222222"/>
          <w:sz w:val="21"/>
          <w:szCs w:val="21"/>
        </w:rPr>
        <w:t>предпринимательства</w:t>
      </w:r>
      <w:r w:rsidRPr="009E6CAF">
        <w:rPr>
          <w:rFonts w:ascii="Helvetica" w:hAnsi="Helvetica" w:cs="Helvetica"/>
          <w:b/>
          <w:bCs/>
          <w:color w:val="222222"/>
          <w:sz w:val="21"/>
          <w:szCs w:val="21"/>
        </w:rPr>
        <w:t xml:space="preserve">: </w:t>
      </w:r>
      <w:r w:rsidRPr="009E6CAF">
        <w:rPr>
          <w:rFonts w:ascii="Helvetica" w:hAnsi="Helvetica" w:cs="Helvetica" w:hint="eastAsia"/>
          <w:b/>
          <w:bCs/>
          <w:color w:val="222222"/>
          <w:sz w:val="21"/>
          <w:szCs w:val="21"/>
        </w:rPr>
        <w:t>методологическая</w:t>
      </w:r>
      <w:r w:rsidRPr="009E6CAF">
        <w:rPr>
          <w:rFonts w:ascii="Helvetica" w:hAnsi="Helvetica" w:cs="Helvetica"/>
          <w:b/>
          <w:bCs/>
          <w:color w:val="222222"/>
          <w:sz w:val="21"/>
          <w:szCs w:val="21"/>
        </w:rPr>
        <w:t xml:space="preserve"> </w:t>
      </w:r>
      <w:r w:rsidRPr="009E6CAF">
        <w:rPr>
          <w:rFonts w:ascii="Helvetica" w:hAnsi="Helvetica" w:cs="Helvetica" w:hint="eastAsia"/>
          <w:b/>
          <w:bCs/>
          <w:color w:val="222222"/>
          <w:sz w:val="21"/>
          <w:szCs w:val="21"/>
        </w:rPr>
        <w:t>модель</w:t>
      </w:r>
      <w:r w:rsidRPr="009E6CAF">
        <w:rPr>
          <w:rFonts w:ascii="Helvetica" w:hAnsi="Helvetica" w:cs="Helvetica"/>
          <w:b/>
          <w:bCs/>
          <w:color w:val="222222"/>
          <w:sz w:val="21"/>
          <w:szCs w:val="21"/>
        </w:rPr>
        <w:t xml:space="preserve"> </w:t>
      </w:r>
      <w:r w:rsidRPr="009E6CAF">
        <w:rPr>
          <w:rFonts w:ascii="Helvetica" w:hAnsi="Helvetica" w:cs="Helvetica" w:hint="eastAsia"/>
          <w:b/>
          <w:bCs/>
          <w:color w:val="222222"/>
          <w:sz w:val="21"/>
          <w:szCs w:val="21"/>
        </w:rPr>
        <w:t>социологического</w:t>
      </w:r>
      <w:r w:rsidRPr="009E6CAF">
        <w:rPr>
          <w:rFonts w:ascii="Helvetica" w:hAnsi="Helvetica" w:cs="Helvetica"/>
          <w:b/>
          <w:bCs/>
          <w:color w:val="222222"/>
          <w:sz w:val="21"/>
          <w:szCs w:val="21"/>
        </w:rPr>
        <w:t xml:space="preserve"> </w:t>
      </w:r>
      <w:r w:rsidRPr="009E6CAF">
        <w:rPr>
          <w:rFonts w:ascii="Helvetica" w:hAnsi="Helvetica" w:cs="Helvetica" w:hint="eastAsia"/>
          <w:b/>
          <w:bCs/>
          <w:color w:val="222222"/>
          <w:sz w:val="21"/>
          <w:szCs w:val="21"/>
        </w:rPr>
        <w:t>исследования</w:t>
      </w:r>
      <w:r w:rsidRPr="009E6CAF">
        <w:rPr>
          <w:rFonts w:ascii="Helvetica" w:hAnsi="Helvetica" w:cs="Helvetica"/>
          <w:b/>
          <w:bCs/>
          <w:color w:val="222222"/>
          <w:sz w:val="21"/>
          <w:szCs w:val="21"/>
        </w:rPr>
        <w:t>.</w:t>
      </w:r>
    </w:p>
    <w:p w14:paraId="72A32D00" w14:textId="77777777" w:rsidR="009E6CAF" w:rsidRPr="009E6CAF" w:rsidRDefault="009E6CAF" w:rsidP="009E6CAF">
      <w:pPr>
        <w:rPr>
          <w:rFonts w:ascii="Helvetica" w:hAnsi="Helvetica" w:cs="Helvetica"/>
          <w:b/>
          <w:bCs/>
          <w:color w:val="222222"/>
          <w:sz w:val="21"/>
          <w:szCs w:val="21"/>
        </w:rPr>
      </w:pPr>
    </w:p>
    <w:p w14:paraId="790259F3" w14:textId="77777777" w:rsidR="009E6CAF" w:rsidRPr="009E6CAF" w:rsidRDefault="009E6CAF" w:rsidP="009E6CAF">
      <w:pPr>
        <w:rPr>
          <w:rFonts w:ascii="Helvetica" w:hAnsi="Helvetica" w:cs="Helvetica"/>
          <w:b/>
          <w:bCs/>
          <w:color w:val="222222"/>
          <w:sz w:val="21"/>
          <w:szCs w:val="21"/>
        </w:rPr>
      </w:pPr>
      <w:r w:rsidRPr="009E6CAF">
        <w:rPr>
          <w:rFonts w:ascii="Helvetica" w:hAnsi="Helvetica" w:cs="Helvetica" w:hint="eastAsia"/>
          <w:b/>
          <w:bCs/>
          <w:color w:val="222222"/>
          <w:sz w:val="21"/>
          <w:szCs w:val="21"/>
        </w:rPr>
        <w:t>ГЛАВА</w:t>
      </w:r>
      <w:r w:rsidRPr="009E6CAF">
        <w:rPr>
          <w:rFonts w:ascii="Helvetica" w:hAnsi="Helvetica" w:cs="Helvetica"/>
          <w:b/>
          <w:bCs/>
          <w:color w:val="222222"/>
          <w:sz w:val="21"/>
          <w:szCs w:val="21"/>
        </w:rPr>
        <w:t xml:space="preserve"> 2. </w:t>
      </w:r>
      <w:r w:rsidRPr="009E6CAF">
        <w:rPr>
          <w:rFonts w:ascii="Helvetica" w:hAnsi="Helvetica" w:cs="Helvetica" w:hint="eastAsia"/>
          <w:b/>
          <w:bCs/>
          <w:color w:val="222222"/>
          <w:sz w:val="21"/>
          <w:szCs w:val="21"/>
        </w:rPr>
        <w:t>Культурно</w:t>
      </w:r>
      <w:r w:rsidRPr="009E6CAF">
        <w:rPr>
          <w:rFonts w:ascii="Helvetica" w:hAnsi="Helvetica" w:cs="Helvetica"/>
          <w:b/>
          <w:bCs/>
          <w:color w:val="222222"/>
          <w:sz w:val="21"/>
          <w:szCs w:val="21"/>
        </w:rPr>
        <w:t>-</w:t>
      </w:r>
      <w:r w:rsidRPr="009E6CAF">
        <w:rPr>
          <w:rFonts w:ascii="Helvetica" w:hAnsi="Helvetica" w:cs="Helvetica" w:hint="eastAsia"/>
          <w:b/>
          <w:bCs/>
          <w:color w:val="222222"/>
          <w:sz w:val="21"/>
          <w:szCs w:val="21"/>
        </w:rPr>
        <w:t>цивилизационные</w:t>
      </w:r>
      <w:r w:rsidRPr="009E6CAF">
        <w:rPr>
          <w:rFonts w:ascii="Helvetica" w:hAnsi="Helvetica" w:cs="Helvetica"/>
          <w:b/>
          <w:bCs/>
          <w:color w:val="222222"/>
          <w:sz w:val="21"/>
          <w:szCs w:val="21"/>
        </w:rPr>
        <w:t xml:space="preserve"> </w:t>
      </w:r>
      <w:r w:rsidRPr="009E6CAF">
        <w:rPr>
          <w:rFonts w:ascii="Helvetica" w:hAnsi="Helvetica" w:cs="Helvetica" w:hint="eastAsia"/>
          <w:b/>
          <w:bCs/>
          <w:color w:val="222222"/>
          <w:sz w:val="21"/>
          <w:szCs w:val="21"/>
        </w:rPr>
        <w:t>факторы</w:t>
      </w:r>
      <w:r w:rsidRPr="009E6CAF">
        <w:rPr>
          <w:rFonts w:ascii="Helvetica" w:hAnsi="Helvetica" w:cs="Helvetica"/>
          <w:b/>
          <w:bCs/>
          <w:color w:val="222222"/>
          <w:sz w:val="21"/>
          <w:szCs w:val="21"/>
        </w:rPr>
        <w:t xml:space="preserve"> </w:t>
      </w:r>
      <w:r w:rsidRPr="009E6CAF">
        <w:rPr>
          <w:rFonts w:ascii="Helvetica" w:hAnsi="Helvetica" w:cs="Helvetica" w:hint="eastAsia"/>
          <w:b/>
          <w:bCs/>
          <w:color w:val="222222"/>
          <w:sz w:val="21"/>
          <w:szCs w:val="21"/>
        </w:rPr>
        <w:t>и</w:t>
      </w:r>
      <w:r w:rsidRPr="009E6CAF">
        <w:rPr>
          <w:rFonts w:ascii="Helvetica" w:hAnsi="Helvetica" w:cs="Helvetica"/>
          <w:b/>
          <w:bCs/>
          <w:color w:val="222222"/>
          <w:sz w:val="21"/>
          <w:szCs w:val="21"/>
        </w:rPr>
        <w:t xml:space="preserve"> </w:t>
      </w:r>
      <w:r w:rsidRPr="009E6CAF">
        <w:rPr>
          <w:rFonts w:ascii="Helvetica" w:hAnsi="Helvetica" w:cs="Helvetica" w:hint="eastAsia"/>
          <w:b/>
          <w:bCs/>
          <w:color w:val="222222"/>
          <w:sz w:val="21"/>
          <w:szCs w:val="21"/>
        </w:rPr>
        <w:t>институциональная</w:t>
      </w:r>
      <w:r w:rsidRPr="009E6CAF">
        <w:rPr>
          <w:rFonts w:ascii="Helvetica" w:hAnsi="Helvetica" w:cs="Helvetica"/>
          <w:b/>
          <w:bCs/>
          <w:color w:val="222222"/>
          <w:sz w:val="21"/>
          <w:szCs w:val="21"/>
        </w:rPr>
        <w:t xml:space="preserve"> </w:t>
      </w:r>
      <w:r w:rsidRPr="009E6CAF">
        <w:rPr>
          <w:rFonts w:ascii="Helvetica" w:hAnsi="Helvetica" w:cs="Helvetica" w:hint="eastAsia"/>
          <w:b/>
          <w:bCs/>
          <w:color w:val="222222"/>
          <w:sz w:val="21"/>
          <w:szCs w:val="21"/>
        </w:rPr>
        <w:t>специфика</w:t>
      </w:r>
      <w:r w:rsidRPr="009E6CAF">
        <w:rPr>
          <w:rFonts w:ascii="Helvetica" w:hAnsi="Helvetica" w:cs="Helvetica"/>
          <w:b/>
          <w:bCs/>
          <w:color w:val="222222"/>
          <w:sz w:val="21"/>
          <w:szCs w:val="21"/>
        </w:rPr>
        <w:t xml:space="preserve"> </w:t>
      </w:r>
      <w:r w:rsidRPr="009E6CAF">
        <w:rPr>
          <w:rFonts w:ascii="Helvetica" w:hAnsi="Helvetica" w:cs="Helvetica" w:hint="eastAsia"/>
          <w:b/>
          <w:bCs/>
          <w:color w:val="222222"/>
          <w:sz w:val="21"/>
          <w:szCs w:val="21"/>
        </w:rPr>
        <w:t>экономической</w:t>
      </w:r>
      <w:r w:rsidRPr="009E6CAF">
        <w:rPr>
          <w:rFonts w:ascii="Helvetica" w:hAnsi="Helvetica" w:cs="Helvetica"/>
          <w:b/>
          <w:bCs/>
          <w:color w:val="222222"/>
          <w:sz w:val="21"/>
          <w:szCs w:val="21"/>
        </w:rPr>
        <w:t xml:space="preserve"> </w:t>
      </w:r>
      <w:r w:rsidRPr="009E6CAF">
        <w:rPr>
          <w:rFonts w:ascii="Helvetica" w:hAnsi="Helvetica" w:cs="Helvetica" w:hint="eastAsia"/>
          <w:b/>
          <w:bCs/>
          <w:color w:val="222222"/>
          <w:sz w:val="21"/>
          <w:szCs w:val="21"/>
        </w:rPr>
        <w:t>культуры</w:t>
      </w:r>
      <w:r w:rsidRPr="009E6CAF">
        <w:rPr>
          <w:rFonts w:ascii="Helvetica" w:hAnsi="Helvetica" w:cs="Helvetica"/>
          <w:b/>
          <w:bCs/>
          <w:color w:val="222222"/>
          <w:sz w:val="21"/>
          <w:szCs w:val="21"/>
        </w:rPr>
        <w:t xml:space="preserve"> </w:t>
      </w:r>
      <w:r w:rsidRPr="009E6CAF">
        <w:rPr>
          <w:rFonts w:ascii="Helvetica" w:hAnsi="Helvetica" w:cs="Helvetica" w:hint="eastAsia"/>
          <w:b/>
          <w:bCs/>
          <w:color w:val="222222"/>
          <w:sz w:val="21"/>
          <w:szCs w:val="21"/>
        </w:rPr>
        <w:t>российского</w:t>
      </w:r>
      <w:r w:rsidRPr="009E6CAF">
        <w:rPr>
          <w:rFonts w:ascii="Helvetica" w:hAnsi="Helvetica" w:cs="Helvetica"/>
          <w:b/>
          <w:bCs/>
          <w:color w:val="222222"/>
          <w:sz w:val="21"/>
          <w:szCs w:val="21"/>
        </w:rPr>
        <w:t xml:space="preserve"> </w:t>
      </w:r>
      <w:r w:rsidRPr="009E6CAF">
        <w:rPr>
          <w:rFonts w:ascii="Helvetica" w:hAnsi="Helvetica" w:cs="Helvetica" w:hint="eastAsia"/>
          <w:b/>
          <w:bCs/>
          <w:color w:val="222222"/>
          <w:sz w:val="21"/>
          <w:szCs w:val="21"/>
        </w:rPr>
        <w:t>предпринимательства</w:t>
      </w:r>
      <w:r w:rsidRPr="009E6CAF">
        <w:rPr>
          <w:rFonts w:ascii="Helvetica" w:hAnsi="Helvetica" w:cs="Helvetica"/>
          <w:b/>
          <w:bCs/>
          <w:color w:val="222222"/>
          <w:sz w:val="21"/>
          <w:szCs w:val="21"/>
        </w:rPr>
        <w:t>.</w:t>
      </w:r>
    </w:p>
    <w:p w14:paraId="6A41B058" w14:textId="77777777" w:rsidR="009E6CAF" w:rsidRPr="009E6CAF" w:rsidRDefault="009E6CAF" w:rsidP="009E6CAF">
      <w:pPr>
        <w:rPr>
          <w:rFonts w:ascii="Helvetica" w:hAnsi="Helvetica" w:cs="Helvetica"/>
          <w:b/>
          <w:bCs/>
          <w:color w:val="222222"/>
          <w:sz w:val="21"/>
          <w:szCs w:val="21"/>
        </w:rPr>
      </w:pPr>
    </w:p>
    <w:p w14:paraId="7516FD8D" w14:textId="77777777" w:rsidR="009E6CAF" w:rsidRPr="009E6CAF" w:rsidRDefault="009E6CAF" w:rsidP="009E6CAF">
      <w:pPr>
        <w:rPr>
          <w:rFonts w:ascii="Helvetica" w:hAnsi="Helvetica" w:cs="Helvetica"/>
          <w:b/>
          <w:bCs/>
          <w:color w:val="222222"/>
          <w:sz w:val="21"/>
          <w:szCs w:val="21"/>
        </w:rPr>
      </w:pPr>
      <w:r w:rsidRPr="009E6CAF">
        <w:rPr>
          <w:rFonts w:ascii="Helvetica" w:hAnsi="Helvetica" w:cs="Helvetica" w:hint="eastAsia"/>
          <w:b/>
          <w:bCs/>
          <w:color w:val="222222"/>
          <w:sz w:val="21"/>
          <w:szCs w:val="21"/>
        </w:rPr>
        <w:t>§</w:t>
      </w:r>
      <w:r w:rsidRPr="009E6CAF">
        <w:rPr>
          <w:rFonts w:ascii="Helvetica" w:hAnsi="Helvetica" w:cs="Helvetica"/>
          <w:b/>
          <w:bCs/>
          <w:color w:val="222222"/>
          <w:sz w:val="21"/>
          <w:szCs w:val="21"/>
        </w:rPr>
        <w:t xml:space="preserve"> 2.1. </w:t>
      </w:r>
      <w:r w:rsidRPr="009E6CAF">
        <w:rPr>
          <w:rFonts w:ascii="Helvetica" w:hAnsi="Helvetica" w:cs="Helvetica" w:hint="eastAsia"/>
          <w:b/>
          <w:bCs/>
          <w:color w:val="222222"/>
          <w:sz w:val="21"/>
          <w:szCs w:val="21"/>
        </w:rPr>
        <w:t>Культурно</w:t>
      </w:r>
      <w:r w:rsidRPr="009E6CAF">
        <w:rPr>
          <w:rFonts w:ascii="Helvetica" w:hAnsi="Helvetica" w:cs="Helvetica"/>
          <w:b/>
          <w:bCs/>
          <w:color w:val="222222"/>
          <w:sz w:val="21"/>
          <w:szCs w:val="21"/>
        </w:rPr>
        <w:t>-</w:t>
      </w:r>
      <w:r w:rsidRPr="009E6CAF">
        <w:rPr>
          <w:rFonts w:ascii="Helvetica" w:hAnsi="Helvetica" w:cs="Helvetica" w:hint="eastAsia"/>
          <w:b/>
          <w:bCs/>
          <w:color w:val="222222"/>
          <w:sz w:val="21"/>
          <w:szCs w:val="21"/>
        </w:rPr>
        <w:t>цивилизационные</w:t>
      </w:r>
      <w:r w:rsidRPr="009E6CAF">
        <w:rPr>
          <w:rFonts w:ascii="Helvetica" w:hAnsi="Helvetica" w:cs="Helvetica"/>
          <w:b/>
          <w:bCs/>
          <w:color w:val="222222"/>
          <w:sz w:val="21"/>
          <w:szCs w:val="21"/>
        </w:rPr>
        <w:t xml:space="preserve"> </w:t>
      </w:r>
      <w:r w:rsidRPr="009E6CAF">
        <w:rPr>
          <w:rFonts w:ascii="Helvetica" w:hAnsi="Helvetica" w:cs="Helvetica" w:hint="eastAsia"/>
          <w:b/>
          <w:bCs/>
          <w:color w:val="222222"/>
          <w:sz w:val="21"/>
          <w:szCs w:val="21"/>
        </w:rPr>
        <w:t>особенности</w:t>
      </w:r>
      <w:r w:rsidRPr="009E6CAF">
        <w:rPr>
          <w:rFonts w:ascii="Helvetica" w:hAnsi="Helvetica" w:cs="Helvetica"/>
          <w:b/>
          <w:bCs/>
          <w:color w:val="222222"/>
          <w:sz w:val="21"/>
          <w:szCs w:val="21"/>
        </w:rPr>
        <w:t xml:space="preserve"> </w:t>
      </w:r>
      <w:r w:rsidRPr="009E6CAF">
        <w:rPr>
          <w:rFonts w:ascii="Helvetica" w:hAnsi="Helvetica" w:cs="Helvetica" w:hint="eastAsia"/>
          <w:b/>
          <w:bCs/>
          <w:color w:val="222222"/>
          <w:sz w:val="21"/>
          <w:szCs w:val="21"/>
        </w:rPr>
        <w:t>развития</w:t>
      </w:r>
      <w:r w:rsidRPr="009E6CAF">
        <w:rPr>
          <w:rFonts w:ascii="Helvetica" w:hAnsi="Helvetica" w:cs="Helvetica"/>
          <w:b/>
          <w:bCs/>
          <w:color w:val="222222"/>
          <w:sz w:val="21"/>
          <w:szCs w:val="21"/>
        </w:rPr>
        <w:t xml:space="preserve"> </w:t>
      </w:r>
      <w:r w:rsidRPr="009E6CAF">
        <w:rPr>
          <w:rFonts w:ascii="Helvetica" w:hAnsi="Helvetica" w:cs="Helvetica" w:hint="eastAsia"/>
          <w:b/>
          <w:bCs/>
          <w:color w:val="222222"/>
          <w:sz w:val="21"/>
          <w:szCs w:val="21"/>
        </w:rPr>
        <w:t>России</w:t>
      </w:r>
      <w:r w:rsidRPr="009E6CAF">
        <w:rPr>
          <w:rFonts w:ascii="Helvetica" w:hAnsi="Helvetica" w:cs="Helvetica"/>
          <w:b/>
          <w:bCs/>
          <w:color w:val="222222"/>
          <w:sz w:val="21"/>
          <w:szCs w:val="21"/>
        </w:rPr>
        <w:t xml:space="preserve"> </w:t>
      </w:r>
      <w:r w:rsidRPr="009E6CAF">
        <w:rPr>
          <w:rFonts w:ascii="Helvetica" w:hAnsi="Helvetica" w:cs="Helvetica" w:hint="eastAsia"/>
          <w:b/>
          <w:bCs/>
          <w:color w:val="222222"/>
          <w:sz w:val="21"/>
          <w:szCs w:val="21"/>
        </w:rPr>
        <w:t>как</w:t>
      </w:r>
      <w:r w:rsidRPr="009E6CAF">
        <w:rPr>
          <w:rFonts w:ascii="Helvetica" w:hAnsi="Helvetica" w:cs="Helvetica"/>
          <w:b/>
          <w:bCs/>
          <w:color w:val="222222"/>
          <w:sz w:val="21"/>
          <w:szCs w:val="21"/>
        </w:rPr>
        <w:t xml:space="preserve"> </w:t>
      </w:r>
      <w:r w:rsidRPr="009E6CAF">
        <w:rPr>
          <w:rFonts w:ascii="Helvetica" w:hAnsi="Helvetica" w:cs="Helvetica" w:hint="eastAsia"/>
          <w:b/>
          <w:bCs/>
          <w:color w:val="222222"/>
          <w:sz w:val="21"/>
          <w:szCs w:val="21"/>
        </w:rPr>
        <w:t>фактор</w:t>
      </w:r>
      <w:r w:rsidRPr="009E6CAF">
        <w:rPr>
          <w:rFonts w:ascii="Helvetica" w:hAnsi="Helvetica" w:cs="Helvetica"/>
          <w:b/>
          <w:bCs/>
          <w:color w:val="222222"/>
          <w:sz w:val="21"/>
          <w:szCs w:val="21"/>
        </w:rPr>
        <w:t xml:space="preserve"> </w:t>
      </w:r>
      <w:r w:rsidRPr="009E6CAF">
        <w:rPr>
          <w:rFonts w:ascii="Helvetica" w:hAnsi="Helvetica" w:cs="Helvetica" w:hint="eastAsia"/>
          <w:b/>
          <w:bCs/>
          <w:color w:val="222222"/>
          <w:sz w:val="21"/>
          <w:szCs w:val="21"/>
        </w:rPr>
        <w:t>формирования</w:t>
      </w:r>
      <w:r w:rsidRPr="009E6CAF">
        <w:rPr>
          <w:rFonts w:ascii="Helvetica" w:hAnsi="Helvetica" w:cs="Helvetica"/>
          <w:b/>
          <w:bCs/>
          <w:color w:val="222222"/>
          <w:sz w:val="21"/>
          <w:szCs w:val="21"/>
        </w:rPr>
        <w:t xml:space="preserve"> </w:t>
      </w:r>
      <w:r w:rsidRPr="009E6CAF">
        <w:rPr>
          <w:rFonts w:ascii="Helvetica" w:hAnsi="Helvetica" w:cs="Helvetica" w:hint="eastAsia"/>
          <w:b/>
          <w:bCs/>
          <w:color w:val="222222"/>
          <w:sz w:val="21"/>
          <w:szCs w:val="21"/>
        </w:rPr>
        <w:t>экономической</w:t>
      </w:r>
      <w:r w:rsidRPr="009E6CAF">
        <w:rPr>
          <w:rFonts w:ascii="Helvetica" w:hAnsi="Helvetica" w:cs="Helvetica"/>
          <w:b/>
          <w:bCs/>
          <w:color w:val="222222"/>
          <w:sz w:val="21"/>
          <w:szCs w:val="21"/>
        </w:rPr>
        <w:t xml:space="preserve"> </w:t>
      </w:r>
      <w:r w:rsidRPr="009E6CAF">
        <w:rPr>
          <w:rFonts w:ascii="Helvetica" w:hAnsi="Helvetica" w:cs="Helvetica" w:hint="eastAsia"/>
          <w:b/>
          <w:bCs/>
          <w:color w:val="222222"/>
          <w:sz w:val="21"/>
          <w:szCs w:val="21"/>
        </w:rPr>
        <w:t>культуры</w:t>
      </w:r>
      <w:r w:rsidRPr="009E6CAF">
        <w:rPr>
          <w:rFonts w:ascii="Helvetica" w:hAnsi="Helvetica" w:cs="Helvetica"/>
          <w:b/>
          <w:bCs/>
          <w:color w:val="222222"/>
          <w:sz w:val="21"/>
          <w:szCs w:val="21"/>
        </w:rPr>
        <w:t xml:space="preserve"> </w:t>
      </w:r>
      <w:r w:rsidRPr="009E6CAF">
        <w:rPr>
          <w:rFonts w:ascii="Helvetica" w:hAnsi="Helvetica" w:cs="Helvetica" w:hint="eastAsia"/>
          <w:b/>
          <w:bCs/>
          <w:color w:val="222222"/>
          <w:sz w:val="21"/>
          <w:szCs w:val="21"/>
        </w:rPr>
        <w:t>предпринимательства</w:t>
      </w:r>
      <w:r w:rsidRPr="009E6CAF">
        <w:rPr>
          <w:rFonts w:ascii="Helvetica" w:hAnsi="Helvetica" w:cs="Helvetica"/>
          <w:b/>
          <w:bCs/>
          <w:color w:val="222222"/>
          <w:sz w:val="21"/>
          <w:szCs w:val="21"/>
        </w:rPr>
        <w:t>.</w:t>
      </w:r>
    </w:p>
    <w:p w14:paraId="0E0A0568" w14:textId="77777777" w:rsidR="009E6CAF" w:rsidRPr="009E6CAF" w:rsidRDefault="009E6CAF" w:rsidP="009E6CAF">
      <w:pPr>
        <w:rPr>
          <w:rFonts w:ascii="Helvetica" w:hAnsi="Helvetica" w:cs="Helvetica"/>
          <w:b/>
          <w:bCs/>
          <w:color w:val="222222"/>
          <w:sz w:val="21"/>
          <w:szCs w:val="21"/>
        </w:rPr>
      </w:pPr>
    </w:p>
    <w:p w14:paraId="317E31EF" w14:textId="77777777" w:rsidR="009E6CAF" w:rsidRPr="009E6CAF" w:rsidRDefault="009E6CAF" w:rsidP="009E6CAF">
      <w:pPr>
        <w:rPr>
          <w:rFonts w:ascii="Helvetica" w:hAnsi="Helvetica" w:cs="Helvetica"/>
          <w:b/>
          <w:bCs/>
          <w:color w:val="222222"/>
          <w:sz w:val="21"/>
          <w:szCs w:val="21"/>
        </w:rPr>
      </w:pPr>
      <w:r w:rsidRPr="009E6CAF">
        <w:rPr>
          <w:rFonts w:ascii="Helvetica" w:hAnsi="Helvetica" w:cs="Helvetica" w:hint="eastAsia"/>
          <w:b/>
          <w:bCs/>
          <w:color w:val="222222"/>
          <w:sz w:val="21"/>
          <w:szCs w:val="21"/>
        </w:rPr>
        <w:t>§</w:t>
      </w:r>
      <w:r w:rsidRPr="009E6CAF">
        <w:rPr>
          <w:rFonts w:ascii="Helvetica" w:hAnsi="Helvetica" w:cs="Helvetica"/>
          <w:b/>
          <w:bCs/>
          <w:color w:val="222222"/>
          <w:sz w:val="21"/>
          <w:szCs w:val="21"/>
        </w:rPr>
        <w:t xml:space="preserve"> 2.2. </w:t>
      </w:r>
      <w:r w:rsidRPr="009E6CAF">
        <w:rPr>
          <w:rFonts w:ascii="Helvetica" w:hAnsi="Helvetica" w:cs="Helvetica" w:hint="eastAsia"/>
          <w:b/>
          <w:bCs/>
          <w:color w:val="222222"/>
          <w:sz w:val="21"/>
          <w:szCs w:val="21"/>
        </w:rPr>
        <w:t>Генезис</w:t>
      </w:r>
      <w:r w:rsidRPr="009E6CAF">
        <w:rPr>
          <w:rFonts w:ascii="Helvetica" w:hAnsi="Helvetica" w:cs="Helvetica"/>
          <w:b/>
          <w:bCs/>
          <w:color w:val="222222"/>
          <w:sz w:val="21"/>
          <w:szCs w:val="21"/>
        </w:rPr>
        <w:t xml:space="preserve"> </w:t>
      </w:r>
      <w:r w:rsidRPr="009E6CAF">
        <w:rPr>
          <w:rFonts w:ascii="Helvetica" w:hAnsi="Helvetica" w:cs="Helvetica" w:hint="eastAsia"/>
          <w:b/>
          <w:bCs/>
          <w:color w:val="222222"/>
          <w:sz w:val="21"/>
          <w:szCs w:val="21"/>
        </w:rPr>
        <w:t>и</w:t>
      </w:r>
      <w:r w:rsidRPr="009E6CAF">
        <w:rPr>
          <w:rFonts w:ascii="Helvetica" w:hAnsi="Helvetica" w:cs="Helvetica"/>
          <w:b/>
          <w:bCs/>
          <w:color w:val="222222"/>
          <w:sz w:val="21"/>
          <w:szCs w:val="21"/>
        </w:rPr>
        <w:t xml:space="preserve"> </w:t>
      </w:r>
      <w:r w:rsidRPr="009E6CAF">
        <w:rPr>
          <w:rFonts w:ascii="Helvetica" w:hAnsi="Helvetica" w:cs="Helvetica" w:hint="eastAsia"/>
          <w:b/>
          <w:bCs/>
          <w:color w:val="222222"/>
          <w:sz w:val="21"/>
          <w:szCs w:val="21"/>
        </w:rPr>
        <w:t>ценностные</w:t>
      </w:r>
      <w:r w:rsidRPr="009E6CAF">
        <w:rPr>
          <w:rFonts w:ascii="Helvetica" w:hAnsi="Helvetica" w:cs="Helvetica"/>
          <w:b/>
          <w:bCs/>
          <w:color w:val="222222"/>
          <w:sz w:val="21"/>
          <w:szCs w:val="21"/>
        </w:rPr>
        <w:t xml:space="preserve"> </w:t>
      </w:r>
      <w:r w:rsidRPr="009E6CAF">
        <w:rPr>
          <w:rFonts w:ascii="Helvetica" w:hAnsi="Helvetica" w:cs="Helvetica" w:hint="eastAsia"/>
          <w:b/>
          <w:bCs/>
          <w:color w:val="222222"/>
          <w:sz w:val="21"/>
          <w:szCs w:val="21"/>
        </w:rPr>
        <w:t>ориентиры</w:t>
      </w:r>
      <w:r w:rsidRPr="009E6CAF">
        <w:rPr>
          <w:rFonts w:ascii="Helvetica" w:hAnsi="Helvetica" w:cs="Helvetica"/>
          <w:b/>
          <w:bCs/>
          <w:color w:val="222222"/>
          <w:sz w:val="21"/>
          <w:szCs w:val="21"/>
        </w:rPr>
        <w:t xml:space="preserve"> </w:t>
      </w:r>
      <w:r w:rsidRPr="009E6CAF">
        <w:rPr>
          <w:rFonts w:ascii="Helvetica" w:hAnsi="Helvetica" w:cs="Helvetica" w:hint="eastAsia"/>
          <w:b/>
          <w:bCs/>
          <w:color w:val="222222"/>
          <w:sz w:val="21"/>
          <w:szCs w:val="21"/>
        </w:rPr>
        <w:t>экономической</w:t>
      </w:r>
      <w:r w:rsidRPr="009E6CAF">
        <w:rPr>
          <w:rFonts w:ascii="Helvetica" w:hAnsi="Helvetica" w:cs="Helvetica"/>
          <w:b/>
          <w:bCs/>
          <w:color w:val="222222"/>
          <w:sz w:val="21"/>
          <w:szCs w:val="21"/>
        </w:rPr>
        <w:t xml:space="preserve"> </w:t>
      </w:r>
      <w:r w:rsidRPr="009E6CAF">
        <w:rPr>
          <w:rFonts w:ascii="Helvetica" w:hAnsi="Helvetica" w:cs="Helvetica" w:hint="eastAsia"/>
          <w:b/>
          <w:bCs/>
          <w:color w:val="222222"/>
          <w:sz w:val="21"/>
          <w:szCs w:val="21"/>
        </w:rPr>
        <w:t>культуры</w:t>
      </w:r>
      <w:r w:rsidRPr="009E6CAF">
        <w:rPr>
          <w:rFonts w:ascii="Helvetica" w:hAnsi="Helvetica" w:cs="Helvetica"/>
          <w:b/>
          <w:bCs/>
          <w:color w:val="222222"/>
          <w:sz w:val="21"/>
          <w:szCs w:val="21"/>
        </w:rPr>
        <w:t xml:space="preserve"> </w:t>
      </w:r>
      <w:r w:rsidRPr="009E6CAF">
        <w:rPr>
          <w:rFonts w:ascii="Helvetica" w:hAnsi="Helvetica" w:cs="Helvetica" w:hint="eastAsia"/>
          <w:b/>
          <w:bCs/>
          <w:color w:val="222222"/>
          <w:sz w:val="21"/>
          <w:szCs w:val="21"/>
        </w:rPr>
        <w:t>российского</w:t>
      </w:r>
      <w:r w:rsidRPr="009E6CAF">
        <w:rPr>
          <w:rFonts w:ascii="Helvetica" w:hAnsi="Helvetica" w:cs="Helvetica"/>
          <w:b/>
          <w:bCs/>
          <w:color w:val="222222"/>
          <w:sz w:val="21"/>
          <w:szCs w:val="21"/>
        </w:rPr>
        <w:t xml:space="preserve"> </w:t>
      </w:r>
      <w:r w:rsidRPr="009E6CAF">
        <w:rPr>
          <w:rFonts w:ascii="Helvetica" w:hAnsi="Helvetica" w:cs="Helvetica" w:hint="eastAsia"/>
          <w:b/>
          <w:bCs/>
          <w:color w:val="222222"/>
          <w:sz w:val="21"/>
          <w:szCs w:val="21"/>
        </w:rPr>
        <w:t>предпринимательства</w:t>
      </w:r>
      <w:r w:rsidRPr="009E6CAF">
        <w:rPr>
          <w:rFonts w:ascii="Helvetica" w:hAnsi="Helvetica" w:cs="Helvetica"/>
          <w:b/>
          <w:bCs/>
          <w:color w:val="222222"/>
          <w:sz w:val="21"/>
          <w:szCs w:val="21"/>
        </w:rPr>
        <w:t xml:space="preserve"> </w:t>
      </w:r>
      <w:r w:rsidRPr="009E6CAF">
        <w:rPr>
          <w:rFonts w:ascii="Helvetica" w:hAnsi="Helvetica" w:cs="Helvetica" w:hint="eastAsia"/>
          <w:b/>
          <w:bCs/>
          <w:color w:val="222222"/>
          <w:sz w:val="21"/>
          <w:szCs w:val="21"/>
        </w:rPr>
        <w:t>в</w:t>
      </w:r>
      <w:r w:rsidRPr="009E6CAF">
        <w:rPr>
          <w:rFonts w:ascii="Helvetica" w:hAnsi="Helvetica" w:cs="Helvetica"/>
          <w:b/>
          <w:bCs/>
          <w:color w:val="222222"/>
          <w:sz w:val="21"/>
          <w:szCs w:val="21"/>
        </w:rPr>
        <w:t xml:space="preserve"> </w:t>
      </w:r>
      <w:r w:rsidRPr="009E6CAF">
        <w:rPr>
          <w:rFonts w:ascii="Helvetica" w:hAnsi="Helvetica" w:cs="Helvetica" w:hint="eastAsia"/>
          <w:b/>
          <w:bCs/>
          <w:color w:val="222222"/>
          <w:sz w:val="21"/>
          <w:szCs w:val="21"/>
        </w:rPr>
        <w:t>контексте</w:t>
      </w:r>
      <w:r w:rsidRPr="009E6CAF">
        <w:rPr>
          <w:rFonts w:ascii="Helvetica" w:hAnsi="Helvetica" w:cs="Helvetica"/>
          <w:b/>
          <w:bCs/>
          <w:color w:val="222222"/>
          <w:sz w:val="21"/>
          <w:szCs w:val="21"/>
        </w:rPr>
        <w:t xml:space="preserve"> </w:t>
      </w:r>
      <w:r w:rsidRPr="009E6CAF">
        <w:rPr>
          <w:rFonts w:ascii="Helvetica" w:hAnsi="Helvetica" w:cs="Helvetica" w:hint="eastAsia"/>
          <w:b/>
          <w:bCs/>
          <w:color w:val="222222"/>
          <w:sz w:val="21"/>
          <w:szCs w:val="21"/>
        </w:rPr>
        <w:t>институтов</w:t>
      </w:r>
      <w:r w:rsidRPr="009E6CAF">
        <w:rPr>
          <w:rFonts w:ascii="Helvetica" w:hAnsi="Helvetica" w:cs="Helvetica"/>
          <w:b/>
          <w:bCs/>
          <w:color w:val="222222"/>
          <w:sz w:val="21"/>
          <w:szCs w:val="21"/>
        </w:rPr>
        <w:t xml:space="preserve"> </w:t>
      </w:r>
      <w:r w:rsidRPr="009E6CAF">
        <w:rPr>
          <w:rFonts w:ascii="Helvetica" w:hAnsi="Helvetica" w:cs="Helvetica" w:hint="eastAsia"/>
          <w:b/>
          <w:bCs/>
          <w:color w:val="222222"/>
          <w:sz w:val="21"/>
          <w:szCs w:val="21"/>
        </w:rPr>
        <w:t>традиционного</w:t>
      </w:r>
      <w:r w:rsidRPr="009E6CAF">
        <w:rPr>
          <w:rFonts w:ascii="Helvetica" w:hAnsi="Helvetica" w:cs="Helvetica"/>
          <w:b/>
          <w:bCs/>
          <w:color w:val="222222"/>
          <w:sz w:val="21"/>
          <w:szCs w:val="21"/>
        </w:rPr>
        <w:t xml:space="preserve"> </w:t>
      </w:r>
      <w:r w:rsidRPr="009E6CAF">
        <w:rPr>
          <w:rFonts w:ascii="Helvetica" w:hAnsi="Helvetica" w:cs="Helvetica" w:hint="eastAsia"/>
          <w:b/>
          <w:bCs/>
          <w:color w:val="222222"/>
          <w:sz w:val="21"/>
          <w:szCs w:val="21"/>
        </w:rPr>
        <w:t>и</w:t>
      </w:r>
      <w:r w:rsidRPr="009E6CAF">
        <w:rPr>
          <w:rFonts w:ascii="Helvetica" w:hAnsi="Helvetica" w:cs="Helvetica"/>
          <w:b/>
          <w:bCs/>
          <w:color w:val="222222"/>
          <w:sz w:val="21"/>
          <w:szCs w:val="21"/>
        </w:rPr>
        <w:t xml:space="preserve"> </w:t>
      </w:r>
      <w:r w:rsidRPr="009E6CAF">
        <w:rPr>
          <w:rFonts w:ascii="Helvetica" w:hAnsi="Helvetica" w:cs="Helvetica" w:hint="eastAsia"/>
          <w:b/>
          <w:bCs/>
          <w:color w:val="222222"/>
          <w:sz w:val="21"/>
          <w:szCs w:val="21"/>
        </w:rPr>
        <w:t>индустриального</w:t>
      </w:r>
      <w:r w:rsidRPr="009E6CAF">
        <w:rPr>
          <w:rFonts w:ascii="Helvetica" w:hAnsi="Helvetica" w:cs="Helvetica"/>
          <w:b/>
          <w:bCs/>
          <w:color w:val="222222"/>
          <w:sz w:val="21"/>
          <w:szCs w:val="21"/>
        </w:rPr>
        <w:t xml:space="preserve"> </w:t>
      </w:r>
      <w:r w:rsidRPr="009E6CAF">
        <w:rPr>
          <w:rFonts w:ascii="Helvetica" w:hAnsi="Helvetica" w:cs="Helvetica" w:hint="eastAsia"/>
          <w:b/>
          <w:bCs/>
          <w:color w:val="222222"/>
          <w:sz w:val="21"/>
          <w:szCs w:val="21"/>
        </w:rPr>
        <w:t>общества</w:t>
      </w:r>
      <w:r w:rsidRPr="009E6CAF">
        <w:rPr>
          <w:rFonts w:ascii="Helvetica" w:hAnsi="Helvetica" w:cs="Helvetica"/>
          <w:b/>
          <w:bCs/>
          <w:color w:val="222222"/>
          <w:sz w:val="21"/>
          <w:szCs w:val="21"/>
        </w:rPr>
        <w:t>.</w:t>
      </w:r>
    </w:p>
    <w:p w14:paraId="514E7EC8" w14:textId="77777777" w:rsidR="009E6CAF" w:rsidRPr="009E6CAF" w:rsidRDefault="009E6CAF" w:rsidP="009E6CAF">
      <w:pPr>
        <w:rPr>
          <w:rFonts w:ascii="Helvetica" w:hAnsi="Helvetica" w:cs="Helvetica"/>
          <w:b/>
          <w:bCs/>
          <w:color w:val="222222"/>
          <w:sz w:val="21"/>
          <w:szCs w:val="21"/>
        </w:rPr>
      </w:pPr>
    </w:p>
    <w:p w14:paraId="4B629A25" w14:textId="77777777" w:rsidR="009E6CAF" w:rsidRPr="009E6CAF" w:rsidRDefault="009E6CAF" w:rsidP="009E6CAF">
      <w:pPr>
        <w:rPr>
          <w:rFonts w:ascii="Helvetica" w:hAnsi="Helvetica" w:cs="Helvetica"/>
          <w:b/>
          <w:bCs/>
          <w:color w:val="222222"/>
          <w:sz w:val="21"/>
          <w:szCs w:val="21"/>
        </w:rPr>
      </w:pPr>
      <w:r w:rsidRPr="009E6CAF">
        <w:rPr>
          <w:rFonts w:ascii="Helvetica" w:hAnsi="Helvetica" w:cs="Helvetica" w:hint="eastAsia"/>
          <w:b/>
          <w:bCs/>
          <w:color w:val="222222"/>
          <w:sz w:val="21"/>
          <w:szCs w:val="21"/>
        </w:rPr>
        <w:t>ГЛАВА</w:t>
      </w:r>
      <w:r w:rsidRPr="009E6CAF">
        <w:rPr>
          <w:rFonts w:ascii="Helvetica" w:hAnsi="Helvetica" w:cs="Helvetica"/>
          <w:b/>
          <w:bCs/>
          <w:color w:val="222222"/>
          <w:sz w:val="21"/>
          <w:szCs w:val="21"/>
        </w:rPr>
        <w:t xml:space="preserve"> 3. </w:t>
      </w:r>
      <w:r w:rsidRPr="009E6CAF">
        <w:rPr>
          <w:rFonts w:ascii="Helvetica" w:hAnsi="Helvetica" w:cs="Helvetica" w:hint="eastAsia"/>
          <w:b/>
          <w:bCs/>
          <w:color w:val="222222"/>
          <w:sz w:val="21"/>
          <w:szCs w:val="21"/>
        </w:rPr>
        <w:t>Экономическая</w:t>
      </w:r>
      <w:r w:rsidRPr="009E6CAF">
        <w:rPr>
          <w:rFonts w:ascii="Helvetica" w:hAnsi="Helvetica" w:cs="Helvetica"/>
          <w:b/>
          <w:bCs/>
          <w:color w:val="222222"/>
          <w:sz w:val="21"/>
          <w:szCs w:val="21"/>
        </w:rPr>
        <w:t xml:space="preserve"> </w:t>
      </w:r>
      <w:r w:rsidRPr="009E6CAF">
        <w:rPr>
          <w:rFonts w:ascii="Helvetica" w:hAnsi="Helvetica" w:cs="Helvetica" w:hint="eastAsia"/>
          <w:b/>
          <w:bCs/>
          <w:color w:val="222222"/>
          <w:sz w:val="21"/>
          <w:szCs w:val="21"/>
        </w:rPr>
        <w:t>культура</w:t>
      </w:r>
      <w:r w:rsidRPr="009E6CAF">
        <w:rPr>
          <w:rFonts w:ascii="Helvetica" w:hAnsi="Helvetica" w:cs="Helvetica"/>
          <w:b/>
          <w:bCs/>
          <w:color w:val="222222"/>
          <w:sz w:val="21"/>
          <w:szCs w:val="21"/>
        </w:rPr>
        <w:t xml:space="preserve"> </w:t>
      </w:r>
      <w:r w:rsidRPr="009E6CAF">
        <w:rPr>
          <w:rFonts w:ascii="Helvetica" w:hAnsi="Helvetica" w:cs="Helvetica" w:hint="eastAsia"/>
          <w:b/>
          <w:bCs/>
          <w:color w:val="222222"/>
          <w:sz w:val="21"/>
          <w:szCs w:val="21"/>
        </w:rPr>
        <w:t>российского</w:t>
      </w:r>
      <w:r w:rsidRPr="009E6CAF">
        <w:rPr>
          <w:rFonts w:ascii="Helvetica" w:hAnsi="Helvetica" w:cs="Helvetica"/>
          <w:b/>
          <w:bCs/>
          <w:color w:val="222222"/>
          <w:sz w:val="21"/>
          <w:szCs w:val="21"/>
        </w:rPr>
        <w:t xml:space="preserve"> </w:t>
      </w:r>
      <w:r w:rsidRPr="009E6CAF">
        <w:rPr>
          <w:rFonts w:ascii="Helvetica" w:hAnsi="Helvetica" w:cs="Helvetica" w:hint="eastAsia"/>
          <w:b/>
          <w:bCs/>
          <w:color w:val="222222"/>
          <w:sz w:val="21"/>
          <w:szCs w:val="21"/>
        </w:rPr>
        <w:t>предпринимательства</w:t>
      </w:r>
      <w:r w:rsidRPr="009E6CAF">
        <w:rPr>
          <w:rFonts w:ascii="Helvetica" w:hAnsi="Helvetica" w:cs="Helvetica"/>
          <w:b/>
          <w:bCs/>
          <w:color w:val="222222"/>
          <w:sz w:val="21"/>
          <w:szCs w:val="21"/>
        </w:rPr>
        <w:t xml:space="preserve"> </w:t>
      </w:r>
      <w:r w:rsidRPr="009E6CAF">
        <w:rPr>
          <w:rFonts w:ascii="Helvetica" w:hAnsi="Helvetica" w:cs="Helvetica" w:hint="eastAsia"/>
          <w:b/>
          <w:bCs/>
          <w:color w:val="222222"/>
          <w:sz w:val="21"/>
          <w:szCs w:val="21"/>
        </w:rPr>
        <w:t>в</w:t>
      </w:r>
      <w:r w:rsidRPr="009E6CAF">
        <w:rPr>
          <w:rFonts w:ascii="Helvetica" w:hAnsi="Helvetica" w:cs="Helvetica"/>
          <w:b/>
          <w:bCs/>
          <w:color w:val="222222"/>
          <w:sz w:val="21"/>
          <w:szCs w:val="21"/>
        </w:rPr>
        <w:t xml:space="preserve"> </w:t>
      </w:r>
      <w:r w:rsidRPr="009E6CAF">
        <w:rPr>
          <w:rFonts w:ascii="Helvetica" w:hAnsi="Helvetica" w:cs="Helvetica" w:hint="eastAsia"/>
          <w:b/>
          <w:bCs/>
          <w:color w:val="222222"/>
          <w:sz w:val="21"/>
          <w:szCs w:val="21"/>
        </w:rPr>
        <w:t>условиях</w:t>
      </w:r>
      <w:r w:rsidRPr="009E6CAF">
        <w:rPr>
          <w:rFonts w:ascii="Helvetica" w:hAnsi="Helvetica" w:cs="Helvetica"/>
          <w:b/>
          <w:bCs/>
          <w:color w:val="222222"/>
          <w:sz w:val="21"/>
          <w:szCs w:val="21"/>
        </w:rPr>
        <w:t xml:space="preserve"> </w:t>
      </w:r>
      <w:r w:rsidRPr="009E6CAF">
        <w:rPr>
          <w:rFonts w:ascii="Helvetica" w:hAnsi="Helvetica" w:cs="Helvetica" w:hint="eastAsia"/>
          <w:b/>
          <w:bCs/>
          <w:color w:val="222222"/>
          <w:sz w:val="21"/>
          <w:szCs w:val="21"/>
        </w:rPr>
        <w:t>постсоветских</w:t>
      </w:r>
      <w:r w:rsidRPr="009E6CAF">
        <w:rPr>
          <w:rFonts w:ascii="Helvetica" w:hAnsi="Helvetica" w:cs="Helvetica"/>
          <w:b/>
          <w:bCs/>
          <w:color w:val="222222"/>
          <w:sz w:val="21"/>
          <w:szCs w:val="21"/>
        </w:rPr>
        <w:t xml:space="preserve"> </w:t>
      </w:r>
      <w:r w:rsidRPr="009E6CAF">
        <w:rPr>
          <w:rFonts w:ascii="Helvetica" w:hAnsi="Helvetica" w:cs="Helvetica" w:hint="eastAsia"/>
          <w:b/>
          <w:bCs/>
          <w:color w:val="222222"/>
          <w:sz w:val="21"/>
          <w:szCs w:val="21"/>
        </w:rPr>
        <w:t>и</w:t>
      </w:r>
      <w:r w:rsidRPr="009E6CAF">
        <w:rPr>
          <w:rFonts w:ascii="Helvetica" w:hAnsi="Helvetica" w:cs="Helvetica"/>
          <w:b/>
          <w:bCs/>
          <w:color w:val="222222"/>
          <w:sz w:val="21"/>
          <w:szCs w:val="21"/>
        </w:rPr>
        <w:t xml:space="preserve"> </w:t>
      </w:r>
      <w:r w:rsidRPr="009E6CAF">
        <w:rPr>
          <w:rFonts w:ascii="Helvetica" w:hAnsi="Helvetica" w:cs="Helvetica" w:hint="eastAsia"/>
          <w:b/>
          <w:bCs/>
          <w:color w:val="222222"/>
          <w:sz w:val="21"/>
          <w:szCs w:val="21"/>
        </w:rPr>
        <w:t>гло</w:t>
      </w:r>
      <w:r w:rsidRPr="009E6CAF">
        <w:rPr>
          <w:rFonts w:ascii="Helvetica" w:hAnsi="Helvetica" w:cs="Helvetica" w:hint="eastAsia"/>
          <w:b/>
          <w:bCs/>
          <w:color w:val="222222"/>
          <w:sz w:val="21"/>
          <w:szCs w:val="21"/>
        </w:rPr>
        <w:lastRenderedPageBreak/>
        <w:t>бальных</w:t>
      </w:r>
      <w:r w:rsidRPr="009E6CAF">
        <w:rPr>
          <w:rFonts w:ascii="Helvetica" w:hAnsi="Helvetica" w:cs="Helvetica"/>
          <w:b/>
          <w:bCs/>
          <w:color w:val="222222"/>
          <w:sz w:val="21"/>
          <w:szCs w:val="21"/>
        </w:rPr>
        <w:t xml:space="preserve"> </w:t>
      </w:r>
      <w:r w:rsidRPr="009E6CAF">
        <w:rPr>
          <w:rFonts w:ascii="Helvetica" w:hAnsi="Helvetica" w:cs="Helvetica" w:hint="eastAsia"/>
          <w:b/>
          <w:bCs/>
          <w:color w:val="222222"/>
          <w:sz w:val="21"/>
          <w:szCs w:val="21"/>
        </w:rPr>
        <w:t>институциональных</w:t>
      </w:r>
      <w:r w:rsidRPr="009E6CAF">
        <w:rPr>
          <w:rFonts w:ascii="Helvetica" w:hAnsi="Helvetica" w:cs="Helvetica"/>
          <w:b/>
          <w:bCs/>
          <w:color w:val="222222"/>
          <w:sz w:val="21"/>
          <w:szCs w:val="21"/>
        </w:rPr>
        <w:t xml:space="preserve"> </w:t>
      </w:r>
      <w:r w:rsidRPr="009E6CAF">
        <w:rPr>
          <w:rFonts w:ascii="Helvetica" w:hAnsi="Helvetica" w:cs="Helvetica" w:hint="eastAsia"/>
          <w:b/>
          <w:bCs/>
          <w:color w:val="222222"/>
          <w:sz w:val="21"/>
          <w:szCs w:val="21"/>
        </w:rPr>
        <w:t>трансформаций</w:t>
      </w:r>
      <w:r w:rsidRPr="009E6CAF">
        <w:rPr>
          <w:rFonts w:ascii="Helvetica" w:hAnsi="Helvetica" w:cs="Helvetica"/>
          <w:b/>
          <w:bCs/>
          <w:color w:val="222222"/>
          <w:sz w:val="21"/>
          <w:szCs w:val="21"/>
        </w:rPr>
        <w:t>.</w:t>
      </w:r>
    </w:p>
    <w:p w14:paraId="20C04EF7" w14:textId="77777777" w:rsidR="009E6CAF" w:rsidRPr="009E6CAF" w:rsidRDefault="009E6CAF" w:rsidP="009E6CAF">
      <w:pPr>
        <w:rPr>
          <w:rFonts w:ascii="Helvetica" w:hAnsi="Helvetica" w:cs="Helvetica"/>
          <w:b/>
          <w:bCs/>
          <w:color w:val="222222"/>
          <w:sz w:val="21"/>
          <w:szCs w:val="21"/>
        </w:rPr>
      </w:pPr>
    </w:p>
    <w:p w14:paraId="0CA22530" w14:textId="77777777" w:rsidR="009E6CAF" w:rsidRPr="009E6CAF" w:rsidRDefault="009E6CAF" w:rsidP="009E6CAF">
      <w:pPr>
        <w:rPr>
          <w:rFonts w:ascii="Helvetica" w:hAnsi="Helvetica" w:cs="Helvetica"/>
          <w:b/>
          <w:bCs/>
          <w:color w:val="222222"/>
          <w:sz w:val="21"/>
          <w:szCs w:val="21"/>
        </w:rPr>
      </w:pPr>
      <w:r w:rsidRPr="009E6CAF">
        <w:rPr>
          <w:rFonts w:ascii="Helvetica" w:hAnsi="Helvetica" w:cs="Helvetica" w:hint="eastAsia"/>
          <w:b/>
          <w:bCs/>
          <w:color w:val="222222"/>
          <w:sz w:val="21"/>
          <w:szCs w:val="21"/>
        </w:rPr>
        <w:t>§</w:t>
      </w:r>
      <w:r w:rsidRPr="009E6CAF">
        <w:rPr>
          <w:rFonts w:ascii="Helvetica" w:hAnsi="Helvetica" w:cs="Helvetica"/>
          <w:b/>
          <w:bCs/>
          <w:color w:val="222222"/>
          <w:sz w:val="21"/>
          <w:szCs w:val="21"/>
        </w:rPr>
        <w:t xml:space="preserve"> 3.1. </w:t>
      </w:r>
      <w:r w:rsidRPr="009E6CAF">
        <w:rPr>
          <w:rFonts w:ascii="Helvetica" w:hAnsi="Helvetica" w:cs="Helvetica" w:hint="eastAsia"/>
          <w:b/>
          <w:bCs/>
          <w:color w:val="222222"/>
          <w:sz w:val="21"/>
          <w:szCs w:val="21"/>
        </w:rPr>
        <w:t>Особенности</w:t>
      </w:r>
      <w:r w:rsidRPr="009E6CAF">
        <w:rPr>
          <w:rFonts w:ascii="Helvetica" w:hAnsi="Helvetica" w:cs="Helvetica"/>
          <w:b/>
          <w:bCs/>
          <w:color w:val="222222"/>
          <w:sz w:val="21"/>
          <w:szCs w:val="21"/>
        </w:rPr>
        <w:t xml:space="preserve"> </w:t>
      </w:r>
      <w:r w:rsidRPr="009E6CAF">
        <w:rPr>
          <w:rFonts w:ascii="Helvetica" w:hAnsi="Helvetica" w:cs="Helvetica" w:hint="eastAsia"/>
          <w:b/>
          <w:bCs/>
          <w:color w:val="222222"/>
          <w:sz w:val="21"/>
          <w:szCs w:val="21"/>
        </w:rPr>
        <w:t>экономической</w:t>
      </w:r>
      <w:r w:rsidRPr="009E6CAF">
        <w:rPr>
          <w:rFonts w:ascii="Helvetica" w:hAnsi="Helvetica" w:cs="Helvetica"/>
          <w:b/>
          <w:bCs/>
          <w:color w:val="222222"/>
          <w:sz w:val="21"/>
          <w:szCs w:val="21"/>
        </w:rPr>
        <w:t xml:space="preserve"> </w:t>
      </w:r>
      <w:r w:rsidRPr="009E6CAF">
        <w:rPr>
          <w:rFonts w:ascii="Helvetica" w:hAnsi="Helvetica" w:cs="Helvetica" w:hint="eastAsia"/>
          <w:b/>
          <w:bCs/>
          <w:color w:val="222222"/>
          <w:sz w:val="21"/>
          <w:szCs w:val="21"/>
        </w:rPr>
        <w:t>культуры</w:t>
      </w:r>
      <w:r w:rsidRPr="009E6CAF">
        <w:rPr>
          <w:rFonts w:ascii="Helvetica" w:hAnsi="Helvetica" w:cs="Helvetica"/>
          <w:b/>
          <w:bCs/>
          <w:color w:val="222222"/>
          <w:sz w:val="21"/>
          <w:szCs w:val="21"/>
        </w:rPr>
        <w:t xml:space="preserve"> </w:t>
      </w:r>
      <w:r w:rsidRPr="009E6CAF">
        <w:rPr>
          <w:rFonts w:ascii="Helvetica" w:hAnsi="Helvetica" w:cs="Helvetica" w:hint="eastAsia"/>
          <w:b/>
          <w:bCs/>
          <w:color w:val="222222"/>
          <w:sz w:val="21"/>
          <w:szCs w:val="21"/>
        </w:rPr>
        <w:t>российского</w:t>
      </w:r>
      <w:r w:rsidRPr="009E6CAF">
        <w:rPr>
          <w:rFonts w:ascii="Helvetica" w:hAnsi="Helvetica" w:cs="Helvetica"/>
          <w:b/>
          <w:bCs/>
          <w:color w:val="222222"/>
          <w:sz w:val="21"/>
          <w:szCs w:val="21"/>
        </w:rPr>
        <w:t xml:space="preserve"> </w:t>
      </w:r>
      <w:r w:rsidRPr="009E6CAF">
        <w:rPr>
          <w:rFonts w:ascii="Helvetica" w:hAnsi="Helvetica" w:cs="Helvetica" w:hint="eastAsia"/>
          <w:b/>
          <w:bCs/>
          <w:color w:val="222222"/>
          <w:sz w:val="21"/>
          <w:szCs w:val="21"/>
        </w:rPr>
        <w:t>предпринимательства</w:t>
      </w:r>
      <w:r w:rsidRPr="009E6CAF">
        <w:rPr>
          <w:rFonts w:ascii="Helvetica" w:hAnsi="Helvetica" w:cs="Helvetica"/>
          <w:b/>
          <w:bCs/>
          <w:color w:val="222222"/>
          <w:sz w:val="21"/>
          <w:szCs w:val="21"/>
        </w:rPr>
        <w:t xml:space="preserve"> </w:t>
      </w:r>
      <w:r w:rsidRPr="009E6CAF">
        <w:rPr>
          <w:rFonts w:ascii="Helvetica" w:hAnsi="Helvetica" w:cs="Helvetica" w:hint="eastAsia"/>
          <w:b/>
          <w:bCs/>
          <w:color w:val="222222"/>
          <w:sz w:val="21"/>
          <w:szCs w:val="21"/>
        </w:rPr>
        <w:t>в</w:t>
      </w:r>
      <w:r w:rsidRPr="009E6CAF">
        <w:rPr>
          <w:rFonts w:ascii="Helvetica" w:hAnsi="Helvetica" w:cs="Helvetica"/>
          <w:b/>
          <w:bCs/>
          <w:color w:val="222222"/>
          <w:sz w:val="21"/>
          <w:szCs w:val="21"/>
        </w:rPr>
        <w:t xml:space="preserve"> </w:t>
      </w:r>
      <w:r w:rsidRPr="009E6CAF">
        <w:rPr>
          <w:rFonts w:ascii="Helvetica" w:hAnsi="Helvetica" w:cs="Helvetica" w:hint="eastAsia"/>
          <w:b/>
          <w:bCs/>
          <w:color w:val="222222"/>
          <w:sz w:val="21"/>
          <w:szCs w:val="21"/>
        </w:rPr>
        <w:t>постсоветский</w:t>
      </w:r>
      <w:r w:rsidRPr="009E6CAF">
        <w:rPr>
          <w:rFonts w:ascii="Helvetica" w:hAnsi="Helvetica" w:cs="Helvetica"/>
          <w:b/>
          <w:bCs/>
          <w:color w:val="222222"/>
          <w:sz w:val="21"/>
          <w:szCs w:val="21"/>
        </w:rPr>
        <w:t xml:space="preserve"> </w:t>
      </w:r>
      <w:r w:rsidRPr="009E6CAF">
        <w:rPr>
          <w:rFonts w:ascii="Helvetica" w:hAnsi="Helvetica" w:cs="Helvetica" w:hint="eastAsia"/>
          <w:b/>
          <w:bCs/>
          <w:color w:val="222222"/>
          <w:sz w:val="21"/>
          <w:szCs w:val="21"/>
        </w:rPr>
        <w:t>период</w:t>
      </w:r>
      <w:r w:rsidRPr="009E6CAF">
        <w:rPr>
          <w:rFonts w:ascii="Helvetica" w:hAnsi="Helvetica" w:cs="Helvetica"/>
          <w:b/>
          <w:bCs/>
          <w:color w:val="222222"/>
          <w:sz w:val="21"/>
          <w:szCs w:val="21"/>
        </w:rPr>
        <w:t>.</w:t>
      </w:r>
    </w:p>
    <w:p w14:paraId="4379528B" w14:textId="77777777" w:rsidR="009E6CAF" w:rsidRPr="009E6CAF" w:rsidRDefault="009E6CAF" w:rsidP="009E6CAF">
      <w:pPr>
        <w:rPr>
          <w:rFonts w:ascii="Helvetica" w:hAnsi="Helvetica" w:cs="Helvetica"/>
          <w:b/>
          <w:bCs/>
          <w:color w:val="222222"/>
          <w:sz w:val="21"/>
          <w:szCs w:val="21"/>
        </w:rPr>
      </w:pPr>
    </w:p>
    <w:p w14:paraId="4A7ADEAA" w14:textId="20606980" w:rsidR="00967B66" w:rsidRPr="009E6CAF" w:rsidRDefault="009E6CAF" w:rsidP="009E6CAF">
      <w:r w:rsidRPr="009E6CAF">
        <w:rPr>
          <w:rFonts w:ascii="Helvetica" w:hAnsi="Helvetica" w:cs="Helvetica" w:hint="eastAsia"/>
          <w:b/>
          <w:bCs/>
          <w:color w:val="222222"/>
          <w:sz w:val="21"/>
          <w:szCs w:val="21"/>
        </w:rPr>
        <w:t>§</w:t>
      </w:r>
      <w:r w:rsidRPr="009E6CAF">
        <w:rPr>
          <w:rFonts w:ascii="Helvetica" w:hAnsi="Helvetica" w:cs="Helvetica"/>
          <w:b/>
          <w:bCs/>
          <w:color w:val="222222"/>
          <w:sz w:val="21"/>
          <w:szCs w:val="21"/>
        </w:rPr>
        <w:t xml:space="preserve"> 3.2. </w:t>
      </w:r>
      <w:r w:rsidRPr="009E6CAF">
        <w:rPr>
          <w:rFonts w:ascii="Helvetica" w:hAnsi="Helvetica" w:cs="Helvetica" w:hint="eastAsia"/>
          <w:b/>
          <w:bCs/>
          <w:color w:val="222222"/>
          <w:sz w:val="21"/>
          <w:szCs w:val="21"/>
        </w:rPr>
        <w:t>Влияние</w:t>
      </w:r>
      <w:r w:rsidRPr="009E6CAF">
        <w:rPr>
          <w:rFonts w:ascii="Helvetica" w:hAnsi="Helvetica" w:cs="Helvetica"/>
          <w:b/>
          <w:bCs/>
          <w:color w:val="222222"/>
          <w:sz w:val="21"/>
          <w:szCs w:val="21"/>
        </w:rPr>
        <w:t xml:space="preserve"> </w:t>
      </w:r>
      <w:r w:rsidRPr="009E6CAF">
        <w:rPr>
          <w:rFonts w:ascii="Helvetica" w:hAnsi="Helvetica" w:cs="Helvetica" w:hint="eastAsia"/>
          <w:b/>
          <w:bCs/>
          <w:color w:val="222222"/>
          <w:sz w:val="21"/>
          <w:szCs w:val="21"/>
        </w:rPr>
        <w:t>глобализационных</w:t>
      </w:r>
      <w:r w:rsidRPr="009E6CAF">
        <w:rPr>
          <w:rFonts w:ascii="Helvetica" w:hAnsi="Helvetica" w:cs="Helvetica"/>
          <w:b/>
          <w:bCs/>
          <w:color w:val="222222"/>
          <w:sz w:val="21"/>
          <w:szCs w:val="21"/>
        </w:rPr>
        <w:t xml:space="preserve"> </w:t>
      </w:r>
      <w:r w:rsidRPr="009E6CAF">
        <w:rPr>
          <w:rFonts w:ascii="Helvetica" w:hAnsi="Helvetica" w:cs="Helvetica" w:hint="eastAsia"/>
          <w:b/>
          <w:bCs/>
          <w:color w:val="222222"/>
          <w:sz w:val="21"/>
          <w:szCs w:val="21"/>
        </w:rPr>
        <w:t>процессов</w:t>
      </w:r>
      <w:r w:rsidRPr="009E6CAF">
        <w:rPr>
          <w:rFonts w:ascii="Helvetica" w:hAnsi="Helvetica" w:cs="Helvetica"/>
          <w:b/>
          <w:bCs/>
          <w:color w:val="222222"/>
          <w:sz w:val="21"/>
          <w:szCs w:val="21"/>
        </w:rPr>
        <w:t xml:space="preserve"> </w:t>
      </w:r>
      <w:r w:rsidRPr="009E6CAF">
        <w:rPr>
          <w:rFonts w:ascii="Helvetica" w:hAnsi="Helvetica" w:cs="Helvetica" w:hint="eastAsia"/>
          <w:b/>
          <w:bCs/>
          <w:color w:val="222222"/>
          <w:sz w:val="21"/>
          <w:szCs w:val="21"/>
        </w:rPr>
        <w:t>на</w:t>
      </w:r>
      <w:r w:rsidRPr="009E6CAF">
        <w:rPr>
          <w:rFonts w:ascii="Helvetica" w:hAnsi="Helvetica" w:cs="Helvetica"/>
          <w:b/>
          <w:bCs/>
          <w:color w:val="222222"/>
          <w:sz w:val="21"/>
          <w:szCs w:val="21"/>
        </w:rPr>
        <w:t xml:space="preserve"> </w:t>
      </w:r>
      <w:r w:rsidRPr="009E6CAF">
        <w:rPr>
          <w:rFonts w:ascii="Helvetica" w:hAnsi="Helvetica" w:cs="Helvetica" w:hint="eastAsia"/>
          <w:b/>
          <w:bCs/>
          <w:color w:val="222222"/>
          <w:sz w:val="21"/>
          <w:szCs w:val="21"/>
        </w:rPr>
        <w:t>экономическую</w:t>
      </w:r>
      <w:r w:rsidRPr="009E6CAF">
        <w:rPr>
          <w:rFonts w:ascii="Helvetica" w:hAnsi="Helvetica" w:cs="Helvetica"/>
          <w:b/>
          <w:bCs/>
          <w:color w:val="222222"/>
          <w:sz w:val="21"/>
          <w:szCs w:val="21"/>
        </w:rPr>
        <w:t xml:space="preserve"> </w:t>
      </w:r>
      <w:r w:rsidRPr="009E6CAF">
        <w:rPr>
          <w:rFonts w:ascii="Helvetica" w:hAnsi="Helvetica" w:cs="Helvetica" w:hint="eastAsia"/>
          <w:b/>
          <w:bCs/>
          <w:color w:val="222222"/>
          <w:sz w:val="21"/>
          <w:szCs w:val="21"/>
        </w:rPr>
        <w:t>культуру</w:t>
      </w:r>
      <w:r w:rsidRPr="009E6CAF">
        <w:rPr>
          <w:rFonts w:ascii="Helvetica" w:hAnsi="Helvetica" w:cs="Helvetica"/>
          <w:b/>
          <w:bCs/>
          <w:color w:val="222222"/>
          <w:sz w:val="21"/>
          <w:szCs w:val="21"/>
        </w:rPr>
        <w:t xml:space="preserve"> </w:t>
      </w:r>
      <w:r w:rsidRPr="009E6CAF">
        <w:rPr>
          <w:rFonts w:ascii="Helvetica" w:hAnsi="Helvetica" w:cs="Helvetica" w:hint="eastAsia"/>
          <w:b/>
          <w:bCs/>
          <w:color w:val="222222"/>
          <w:sz w:val="21"/>
          <w:szCs w:val="21"/>
        </w:rPr>
        <w:t>российского</w:t>
      </w:r>
      <w:r w:rsidRPr="009E6CAF">
        <w:rPr>
          <w:rFonts w:ascii="Helvetica" w:hAnsi="Helvetica" w:cs="Helvetica"/>
          <w:b/>
          <w:bCs/>
          <w:color w:val="222222"/>
          <w:sz w:val="21"/>
          <w:szCs w:val="21"/>
        </w:rPr>
        <w:t xml:space="preserve"> </w:t>
      </w:r>
      <w:r w:rsidRPr="009E6CAF">
        <w:rPr>
          <w:rFonts w:ascii="Helvetica" w:hAnsi="Helvetica" w:cs="Helvetica" w:hint="eastAsia"/>
          <w:b/>
          <w:bCs/>
          <w:color w:val="222222"/>
          <w:sz w:val="21"/>
          <w:szCs w:val="21"/>
        </w:rPr>
        <w:t>предпринимательства</w:t>
      </w:r>
      <w:r w:rsidRPr="009E6CAF">
        <w:rPr>
          <w:rFonts w:ascii="Helvetica" w:hAnsi="Helvetica" w:cs="Helvetica"/>
          <w:b/>
          <w:bCs/>
          <w:color w:val="222222"/>
          <w:sz w:val="21"/>
          <w:szCs w:val="21"/>
        </w:rPr>
        <w:t>.</w:t>
      </w:r>
    </w:p>
    <w:sectPr w:rsidR="00967B66" w:rsidRPr="009E6CA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02CD7" w14:textId="77777777" w:rsidR="00A0480F" w:rsidRDefault="00A0480F">
      <w:pPr>
        <w:spacing w:after="0" w:line="240" w:lineRule="auto"/>
      </w:pPr>
      <w:r>
        <w:separator/>
      </w:r>
    </w:p>
  </w:endnote>
  <w:endnote w:type="continuationSeparator" w:id="0">
    <w:p w14:paraId="0E0B0C9D" w14:textId="77777777" w:rsidR="00A0480F" w:rsidRDefault="00A048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F3147" w14:textId="77777777" w:rsidR="00A0480F" w:rsidRDefault="00A0480F"/>
    <w:p w14:paraId="46826981" w14:textId="77777777" w:rsidR="00A0480F" w:rsidRDefault="00A0480F"/>
    <w:p w14:paraId="14164552" w14:textId="77777777" w:rsidR="00A0480F" w:rsidRDefault="00A0480F"/>
    <w:p w14:paraId="356E0AE5" w14:textId="77777777" w:rsidR="00A0480F" w:rsidRDefault="00A0480F"/>
    <w:p w14:paraId="59A4BE32" w14:textId="77777777" w:rsidR="00A0480F" w:rsidRDefault="00A0480F"/>
    <w:p w14:paraId="20215730" w14:textId="77777777" w:rsidR="00A0480F" w:rsidRDefault="00A0480F"/>
    <w:p w14:paraId="3A1A89CE" w14:textId="77777777" w:rsidR="00A0480F" w:rsidRDefault="00A0480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2E323E7" wp14:editId="4EE528C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E5954A" w14:textId="77777777" w:rsidR="00A0480F" w:rsidRDefault="00A0480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2E323E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0E5954A" w14:textId="77777777" w:rsidR="00A0480F" w:rsidRDefault="00A0480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725749C" w14:textId="77777777" w:rsidR="00A0480F" w:rsidRDefault="00A0480F"/>
    <w:p w14:paraId="62F7572B" w14:textId="77777777" w:rsidR="00A0480F" w:rsidRDefault="00A0480F"/>
    <w:p w14:paraId="45D7E5F0" w14:textId="77777777" w:rsidR="00A0480F" w:rsidRDefault="00A0480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859A47F" wp14:editId="320865F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8A5139" w14:textId="77777777" w:rsidR="00A0480F" w:rsidRDefault="00A0480F"/>
                          <w:p w14:paraId="615AF98E" w14:textId="77777777" w:rsidR="00A0480F" w:rsidRDefault="00A0480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859A47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C8A5139" w14:textId="77777777" w:rsidR="00A0480F" w:rsidRDefault="00A0480F"/>
                    <w:p w14:paraId="615AF98E" w14:textId="77777777" w:rsidR="00A0480F" w:rsidRDefault="00A0480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69CEF73" w14:textId="77777777" w:rsidR="00A0480F" w:rsidRDefault="00A0480F"/>
    <w:p w14:paraId="4D9AB84A" w14:textId="77777777" w:rsidR="00A0480F" w:rsidRDefault="00A0480F">
      <w:pPr>
        <w:rPr>
          <w:sz w:val="2"/>
          <w:szCs w:val="2"/>
        </w:rPr>
      </w:pPr>
    </w:p>
    <w:p w14:paraId="439CBA7C" w14:textId="77777777" w:rsidR="00A0480F" w:rsidRDefault="00A0480F"/>
    <w:p w14:paraId="6EAB0B73" w14:textId="77777777" w:rsidR="00A0480F" w:rsidRDefault="00A0480F">
      <w:pPr>
        <w:spacing w:after="0" w:line="240" w:lineRule="auto"/>
      </w:pPr>
    </w:p>
  </w:footnote>
  <w:footnote w:type="continuationSeparator" w:id="0">
    <w:p w14:paraId="163C3B90" w14:textId="77777777" w:rsidR="00A0480F" w:rsidRDefault="00A048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0F"/>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4"/>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40397</TotalTime>
  <Pages>3</Pages>
  <Words>363</Words>
  <Characters>2074</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2433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2114</cp:revision>
  <cp:lastPrinted>2009-02-06T05:36:00Z</cp:lastPrinted>
  <dcterms:created xsi:type="dcterms:W3CDTF">2025-11-25T20:19:00Z</dcterms:created>
  <dcterms:modified xsi:type="dcterms:W3CDTF">2026-01-15T15:59:00Z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