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2E1B" w14:textId="0353F47C" w:rsidR="007B6745" w:rsidRDefault="00802F04" w:rsidP="00802F04">
      <w:r w:rsidRPr="00802F04">
        <w:rPr>
          <w:rFonts w:hint="eastAsia"/>
        </w:rPr>
        <w:t>Кирилин</w:t>
      </w:r>
      <w:r w:rsidRPr="00802F04">
        <w:t xml:space="preserve"> </w:t>
      </w:r>
      <w:r w:rsidRPr="00802F04">
        <w:rPr>
          <w:rFonts w:hint="eastAsia"/>
        </w:rPr>
        <w:t>Александр</w:t>
      </w:r>
      <w:r w:rsidRPr="00802F04">
        <w:t xml:space="preserve"> </w:t>
      </w:r>
      <w:r w:rsidRPr="00802F04">
        <w:rPr>
          <w:rFonts w:hint="eastAsia"/>
        </w:rPr>
        <w:t>Васильевич</w:t>
      </w:r>
      <w:r>
        <w:rPr>
          <w:rFonts w:hint="cs"/>
        </w:rPr>
        <w:t xml:space="preserve"> </w:t>
      </w:r>
      <w:r w:rsidRPr="00802F04">
        <w:rPr>
          <w:rFonts w:hint="eastAsia"/>
        </w:rPr>
        <w:t>Обоснование</w:t>
      </w:r>
      <w:r w:rsidRPr="00802F04">
        <w:t xml:space="preserve"> </w:t>
      </w:r>
      <w:r w:rsidRPr="00802F04">
        <w:rPr>
          <w:rFonts w:hint="eastAsia"/>
        </w:rPr>
        <w:t>параметров</w:t>
      </w:r>
      <w:r w:rsidRPr="00802F04">
        <w:t xml:space="preserve"> </w:t>
      </w:r>
      <w:r w:rsidRPr="00802F04">
        <w:rPr>
          <w:rFonts w:hint="eastAsia"/>
        </w:rPr>
        <w:t>устройства</w:t>
      </w:r>
      <w:r w:rsidRPr="00802F04">
        <w:t xml:space="preserve"> </w:t>
      </w:r>
      <w:r w:rsidRPr="00802F04">
        <w:rPr>
          <w:rFonts w:hint="eastAsia"/>
        </w:rPr>
        <w:t>мойки</w:t>
      </w:r>
      <w:r w:rsidRPr="00802F04">
        <w:t xml:space="preserve"> </w:t>
      </w:r>
      <w:r w:rsidRPr="00802F04">
        <w:rPr>
          <w:rFonts w:hint="eastAsia"/>
        </w:rPr>
        <w:t>сельскохозяйственных</w:t>
      </w:r>
      <w:r w:rsidRPr="00802F04">
        <w:t xml:space="preserve"> </w:t>
      </w:r>
      <w:r w:rsidRPr="00802F04">
        <w:rPr>
          <w:rFonts w:hint="eastAsia"/>
        </w:rPr>
        <w:t>машин</w:t>
      </w:r>
    </w:p>
    <w:p w14:paraId="1FE716B2" w14:textId="77777777" w:rsidR="00802F04" w:rsidRDefault="00802F04" w:rsidP="00802F04">
      <w:r>
        <w:rPr>
          <w:rFonts w:hint="eastAsia"/>
        </w:rPr>
        <w:t>ОГЛАВЛЕНИЕ</w:t>
      </w:r>
      <w:r>
        <w:t xml:space="preserve"> </w:t>
      </w:r>
      <w:r>
        <w:rPr>
          <w:rFonts w:hint="eastAsia"/>
        </w:rPr>
        <w:t>ДИССЕРТАЦИИ</w:t>
      </w:r>
    </w:p>
    <w:p w14:paraId="7F5E712B" w14:textId="77777777" w:rsidR="00802F04" w:rsidRDefault="00802F04" w:rsidP="00802F04">
      <w:r>
        <w:rPr>
          <w:rFonts w:hint="eastAsia"/>
        </w:rPr>
        <w:t>кандидат</w:t>
      </w:r>
      <w:r>
        <w:t xml:space="preserve"> </w:t>
      </w:r>
      <w:r>
        <w:rPr>
          <w:rFonts w:hint="eastAsia"/>
        </w:rPr>
        <w:t>наук</w:t>
      </w:r>
      <w:r>
        <w:t xml:space="preserve"> </w:t>
      </w:r>
      <w:r>
        <w:rPr>
          <w:rFonts w:hint="eastAsia"/>
        </w:rPr>
        <w:t>Кирилин</w:t>
      </w:r>
      <w:r>
        <w:t xml:space="preserve"> </w:t>
      </w:r>
      <w:r>
        <w:rPr>
          <w:rFonts w:hint="eastAsia"/>
        </w:rPr>
        <w:t>Александр</w:t>
      </w:r>
      <w:r>
        <w:t xml:space="preserve"> </w:t>
      </w:r>
      <w:r>
        <w:rPr>
          <w:rFonts w:hint="eastAsia"/>
        </w:rPr>
        <w:t>Васильевич</w:t>
      </w:r>
    </w:p>
    <w:p w14:paraId="65287BE6" w14:textId="77777777" w:rsidR="00802F04" w:rsidRDefault="00802F04" w:rsidP="00802F04">
      <w:r>
        <w:rPr>
          <w:rFonts w:hint="eastAsia"/>
        </w:rPr>
        <w:t>Введение</w:t>
      </w:r>
    </w:p>
    <w:p w14:paraId="5D261B5E" w14:textId="77777777" w:rsidR="00802F04" w:rsidRDefault="00802F04" w:rsidP="00802F04"/>
    <w:p w14:paraId="19F4C5CF" w14:textId="77777777" w:rsidR="00802F04" w:rsidRDefault="00802F04" w:rsidP="00802F04">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5E5555D0" w14:textId="77777777" w:rsidR="00802F04" w:rsidRDefault="00802F04" w:rsidP="00802F04"/>
    <w:p w14:paraId="0AC9EE93" w14:textId="77777777" w:rsidR="00802F04" w:rsidRDefault="00802F04" w:rsidP="00802F04">
      <w:r>
        <w:t xml:space="preserve">1.1 </w:t>
      </w:r>
      <w:r>
        <w:rPr>
          <w:rFonts w:hint="eastAsia"/>
        </w:rPr>
        <w:t>Характеристика</w:t>
      </w:r>
      <w:r>
        <w:t xml:space="preserve"> </w:t>
      </w:r>
      <w:r>
        <w:rPr>
          <w:rFonts w:hint="eastAsia"/>
        </w:rPr>
        <w:t>загрязнений</w:t>
      </w:r>
      <w:r>
        <w:t xml:space="preserve"> </w:t>
      </w:r>
      <w:r>
        <w:rPr>
          <w:rFonts w:hint="eastAsia"/>
        </w:rPr>
        <w:t>сельскохозяйственной</w:t>
      </w:r>
      <w:r>
        <w:t xml:space="preserve"> </w:t>
      </w:r>
      <w:r>
        <w:rPr>
          <w:rFonts w:hint="eastAsia"/>
        </w:rPr>
        <w:t>техники</w:t>
      </w:r>
    </w:p>
    <w:p w14:paraId="7FD220FD" w14:textId="77777777" w:rsidR="00802F04" w:rsidRDefault="00802F04" w:rsidP="00802F04"/>
    <w:p w14:paraId="3B4894D4" w14:textId="77777777" w:rsidR="00802F04" w:rsidRDefault="00802F04" w:rsidP="00802F04">
      <w:r>
        <w:t xml:space="preserve">1.2 </w:t>
      </w:r>
      <w:r>
        <w:rPr>
          <w:rFonts w:hint="eastAsia"/>
        </w:rPr>
        <w:t>Анализ</w:t>
      </w:r>
      <w:r>
        <w:t xml:space="preserve"> </w:t>
      </w:r>
      <w:r>
        <w:rPr>
          <w:rFonts w:hint="eastAsia"/>
        </w:rPr>
        <w:t>технологий</w:t>
      </w:r>
      <w:r>
        <w:t xml:space="preserve"> </w:t>
      </w:r>
      <w:r>
        <w:rPr>
          <w:rFonts w:hint="eastAsia"/>
        </w:rPr>
        <w:t>мойки</w:t>
      </w:r>
      <w:r>
        <w:t xml:space="preserve"> </w:t>
      </w:r>
      <w:r>
        <w:rPr>
          <w:rFonts w:hint="eastAsia"/>
        </w:rPr>
        <w:t>поверхностей</w:t>
      </w:r>
      <w:r>
        <w:t xml:space="preserve"> </w:t>
      </w:r>
      <w:r>
        <w:rPr>
          <w:rFonts w:hint="eastAsia"/>
        </w:rPr>
        <w:t>сельскохозяйственной</w:t>
      </w:r>
    </w:p>
    <w:p w14:paraId="6A8259DC" w14:textId="77777777" w:rsidR="00802F04" w:rsidRDefault="00802F04" w:rsidP="00802F04"/>
    <w:p w14:paraId="25BE4CC0" w14:textId="77777777" w:rsidR="00802F04" w:rsidRDefault="00802F04" w:rsidP="00802F04">
      <w:r>
        <w:rPr>
          <w:rFonts w:hint="eastAsia"/>
        </w:rPr>
        <w:t>техники</w:t>
      </w:r>
    </w:p>
    <w:p w14:paraId="109336F2" w14:textId="77777777" w:rsidR="00802F04" w:rsidRDefault="00802F04" w:rsidP="00802F04"/>
    <w:p w14:paraId="7AAFA98B" w14:textId="77777777" w:rsidR="00802F04" w:rsidRDefault="00802F04" w:rsidP="00802F04">
      <w:r>
        <w:t xml:space="preserve">1.3 </w:t>
      </w:r>
      <w:r>
        <w:rPr>
          <w:rFonts w:hint="eastAsia"/>
        </w:rPr>
        <w:t>Анализ</w:t>
      </w:r>
      <w:r>
        <w:t xml:space="preserve"> </w:t>
      </w:r>
      <w:r>
        <w:rPr>
          <w:rFonts w:hint="eastAsia"/>
        </w:rPr>
        <w:t>применяемых</w:t>
      </w:r>
      <w:r>
        <w:t xml:space="preserve"> </w:t>
      </w:r>
      <w:r>
        <w:rPr>
          <w:rFonts w:hint="eastAsia"/>
        </w:rPr>
        <w:t>конструкций</w:t>
      </w:r>
      <w:r>
        <w:t xml:space="preserve"> </w:t>
      </w:r>
      <w:r>
        <w:rPr>
          <w:rFonts w:hint="eastAsia"/>
        </w:rPr>
        <w:t>и</w:t>
      </w:r>
      <w:r>
        <w:t xml:space="preserve"> </w:t>
      </w:r>
      <w:r>
        <w:rPr>
          <w:rFonts w:hint="eastAsia"/>
        </w:rPr>
        <w:t>средств</w:t>
      </w:r>
      <w:r>
        <w:t xml:space="preserve"> </w:t>
      </w:r>
      <w:r>
        <w:rPr>
          <w:rFonts w:hint="eastAsia"/>
        </w:rPr>
        <w:t>механизации</w:t>
      </w:r>
    </w:p>
    <w:p w14:paraId="40082C36" w14:textId="77777777" w:rsidR="00802F04" w:rsidRDefault="00802F04" w:rsidP="00802F04"/>
    <w:p w14:paraId="1494F10E" w14:textId="77777777" w:rsidR="00802F04" w:rsidRDefault="00802F04" w:rsidP="00802F04">
      <w:r>
        <w:rPr>
          <w:rFonts w:hint="eastAsia"/>
        </w:rPr>
        <w:t>для</w:t>
      </w:r>
      <w:r>
        <w:t xml:space="preserve"> </w:t>
      </w:r>
      <w:r>
        <w:rPr>
          <w:rFonts w:hint="eastAsia"/>
        </w:rPr>
        <w:t>мойки</w:t>
      </w:r>
      <w:r>
        <w:t xml:space="preserve"> </w:t>
      </w:r>
      <w:r>
        <w:rPr>
          <w:rFonts w:hint="eastAsia"/>
        </w:rPr>
        <w:t>сельскохозяйственной</w:t>
      </w:r>
      <w:r>
        <w:t xml:space="preserve"> </w:t>
      </w:r>
      <w:r>
        <w:rPr>
          <w:rFonts w:hint="eastAsia"/>
        </w:rPr>
        <w:t>техники</w:t>
      </w:r>
    </w:p>
    <w:p w14:paraId="30F06CF8" w14:textId="77777777" w:rsidR="00802F04" w:rsidRDefault="00802F04" w:rsidP="00802F04"/>
    <w:p w14:paraId="1291397E" w14:textId="77777777" w:rsidR="00802F04" w:rsidRDefault="00802F04" w:rsidP="00802F04">
      <w:r>
        <w:t xml:space="preserve">1.4 </w:t>
      </w:r>
      <w:r>
        <w:rPr>
          <w:rFonts w:hint="eastAsia"/>
        </w:rPr>
        <w:t>Анализ</w:t>
      </w:r>
      <w:r>
        <w:t xml:space="preserve"> </w:t>
      </w:r>
      <w:r>
        <w:rPr>
          <w:rFonts w:hint="eastAsia"/>
        </w:rPr>
        <w:t>применяемых</w:t>
      </w:r>
      <w:r>
        <w:t xml:space="preserve"> </w:t>
      </w:r>
      <w:r>
        <w:rPr>
          <w:rFonts w:hint="eastAsia"/>
        </w:rPr>
        <w:t>конструкций</w:t>
      </w:r>
      <w:r>
        <w:t xml:space="preserve"> </w:t>
      </w:r>
      <w:r>
        <w:rPr>
          <w:rFonts w:hint="eastAsia"/>
        </w:rPr>
        <w:t>насадок</w:t>
      </w:r>
    </w:p>
    <w:p w14:paraId="6857509E" w14:textId="77777777" w:rsidR="00802F04" w:rsidRDefault="00802F04" w:rsidP="00802F04"/>
    <w:p w14:paraId="78BC9FED" w14:textId="77777777" w:rsidR="00802F04" w:rsidRDefault="00802F04" w:rsidP="00802F04">
      <w:r>
        <w:t xml:space="preserve">1.5 </w:t>
      </w:r>
      <w:r>
        <w:rPr>
          <w:rFonts w:hint="eastAsia"/>
        </w:rPr>
        <w:t>Постановка</w:t>
      </w:r>
      <w:r>
        <w:t xml:space="preserve"> </w:t>
      </w:r>
      <w:r>
        <w:rPr>
          <w:rFonts w:hint="eastAsia"/>
        </w:rPr>
        <w:t>научной</w:t>
      </w:r>
      <w:r>
        <w:t xml:space="preserve"> </w:t>
      </w:r>
      <w:r>
        <w:rPr>
          <w:rFonts w:hint="eastAsia"/>
        </w:rPr>
        <w:t>проблемы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r>
        <w:t xml:space="preserve">, </w:t>
      </w:r>
      <w:r>
        <w:rPr>
          <w:rFonts w:hint="eastAsia"/>
        </w:rPr>
        <w:t>алгоритм</w:t>
      </w:r>
    </w:p>
    <w:p w14:paraId="775041D4" w14:textId="77777777" w:rsidR="00802F04" w:rsidRDefault="00802F04" w:rsidP="00802F04"/>
    <w:p w14:paraId="5CFA503C" w14:textId="77777777" w:rsidR="00802F04" w:rsidRDefault="00802F04" w:rsidP="00802F04">
      <w:r>
        <w:rPr>
          <w:rFonts w:hint="eastAsia"/>
        </w:rPr>
        <w:t>исследования</w:t>
      </w:r>
    </w:p>
    <w:p w14:paraId="09E4EF22" w14:textId="77777777" w:rsidR="00802F04" w:rsidRDefault="00802F04" w:rsidP="00802F04"/>
    <w:p w14:paraId="2EB69CF5" w14:textId="77777777" w:rsidR="00802F04" w:rsidRDefault="00802F04" w:rsidP="00802F04">
      <w:r>
        <w:rPr>
          <w:rFonts w:hint="eastAsia"/>
        </w:rPr>
        <w:t>Глава</w:t>
      </w:r>
      <w:r>
        <w:t xml:space="preserve"> 2 </w:t>
      </w:r>
      <w:r>
        <w:rPr>
          <w:rFonts w:hint="eastAsia"/>
        </w:rPr>
        <w:t>Теоретическое</w:t>
      </w:r>
      <w:r>
        <w:t xml:space="preserve"> </w:t>
      </w:r>
      <w:r>
        <w:rPr>
          <w:rFonts w:hint="eastAsia"/>
        </w:rPr>
        <w:t>исследование</w:t>
      </w:r>
      <w:r>
        <w:t xml:space="preserve"> </w:t>
      </w:r>
      <w:r>
        <w:rPr>
          <w:rFonts w:hint="eastAsia"/>
        </w:rPr>
        <w:t>мойки</w:t>
      </w:r>
      <w:r>
        <w:t xml:space="preserve"> </w:t>
      </w:r>
      <w:r>
        <w:rPr>
          <w:rFonts w:hint="eastAsia"/>
        </w:rPr>
        <w:t>сельскохозяйственных</w:t>
      </w:r>
      <w:r>
        <w:t xml:space="preserve"> </w:t>
      </w:r>
      <w:r>
        <w:rPr>
          <w:rFonts w:hint="eastAsia"/>
        </w:rPr>
        <w:t>машин</w:t>
      </w:r>
      <w:r>
        <w:t xml:space="preserve"> </w:t>
      </w:r>
      <w:r>
        <w:rPr>
          <w:rFonts w:hint="eastAsia"/>
        </w:rPr>
        <w:t>вращающимися</w:t>
      </w:r>
      <w:r>
        <w:t xml:space="preserve"> </w:t>
      </w:r>
      <w:r>
        <w:rPr>
          <w:rFonts w:hint="eastAsia"/>
        </w:rPr>
        <w:t>струями</w:t>
      </w:r>
    </w:p>
    <w:p w14:paraId="2EB01FEC" w14:textId="77777777" w:rsidR="00802F04" w:rsidRDefault="00802F04" w:rsidP="00802F04"/>
    <w:p w14:paraId="35C56E10" w14:textId="77777777" w:rsidR="00802F04" w:rsidRDefault="00802F04" w:rsidP="00802F04">
      <w:r>
        <w:t xml:space="preserve">2.1 </w:t>
      </w:r>
      <w:r>
        <w:rPr>
          <w:rFonts w:hint="eastAsia"/>
        </w:rPr>
        <w:t>Конструктивное</w:t>
      </w:r>
      <w:r>
        <w:t xml:space="preserve"> </w:t>
      </w:r>
      <w:r>
        <w:rPr>
          <w:rFonts w:hint="eastAsia"/>
        </w:rPr>
        <w:t>решение</w:t>
      </w:r>
    </w:p>
    <w:p w14:paraId="721C20AB" w14:textId="77777777" w:rsidR="00802F04" w:rsidRDefault="00802F04" w:rsidP="00802F04"/>
    <w:p w14:paraId="3C1E3D8D" w14:textId="77777777" w:rsidR="00802F04" w:rsidRDefault="00802F04" w:rsidP="00802F04">
      <w:r>
        <w:t xml:space="preserve">2.2 </w:t>
      </w:r>
      <w:r>
        <w:rPr>
          <w:rFonts w:hint="eastAsia"/>
        </w:rPr>
        <w:t>Теоретическое</w:t>
      </w:r>
      <w:r>
        <w:t xml:space="preserve"> </w:t>
      </w:r>
      <w:r>
        <w:rPr>
          <w:rFonts w:hint="eastAsia"/>
        </w:rPr>
        <w:t>исследование</w:t>
      </w:r>
      <w:r>
        <w:t xml:space="preserve"> </w:t>
      </w:r>
      <w:r>
        <w:rPr>
          <w:rFonts w:hint="eastAsia"/>
        </w:rPr>
        <w:t>движения</w:t>
      </w:r>
      <w:r>
        <w:t xml:space="preserve"> </w:t>
      </w:r>
      <w:r>
        <w:rPr>
          <w:rFonts w:hint="eastAsia"/>
        </w:rPr>
        <w:t>капель</w:t>
      </w:r>
      <w:r>
        <w:t xml:space="preserve"> </w:t>
      </w:r>
      <w:r>
        <w:rPr>
          <w:rFonts w:hint="eastAsia"/>
        </w:rPr>
        <w:t>вращающихся</w:t>
      </w:r>
      <w:r>
        <w:t xml:space="preserve"> </w:t>
      </w:r>
      <w:r>
        <w:rPr>
          <w:rFonts w:hint="eastAsia"/>
        </w:rPr>
        <w:t>струй</w:t>
      </w:r>
    </w:p>
    <w:p w14:paraId="6F2C26C2" w14:textId="77777777" w:rsidR="00802F04" w:rsidRDefault="00802F04" w:rsidP="00802F04"/>
    <w:p w14:paraId="0BD7C6D5" w14:textId="77777777" w:rsidR="00802F04" w:rsidRDefault="00802F04" w:rsidP="00802F04">
      <w:r>
        <w:t xml:space="preserve">2.3 </w:t>
      </w:r>
      <w:r>
        <w:rPr>
          <w:rFonts w:hint="eastAsia"/>
        </w:rPr>
        <w:t>Теоретическое</w:t>
      </w:r>
      <w:r>
        <w:t xml:space="preserve"> </w:t>
      </w:r>
      <w:r>
        <w:rPr>
          <w:rFonts w:hint="eastAsia"/>
        </w:rPr>
        <w:t>исследование</w:t>
      </w:r>
      <w:r>
        <w:t xml:space="preserve"> </w:t>
      </w:r>
      <w:r>
        <w:rPr>
          <w:rFonts w:hint="eastAsia"/>
        </w:rPr>
        <w:t>ударного</w:t>
      </w:r>
      <w:r>
        <w:t xml:space="preserve"> </w:t>
      </w:r>
      <w:r>
        <w:rPr>
          <w:rFonts w:hint="eastAsia"/>
        </w:rPr>
        <w:t>воздействия</w:t>
      </w:r>
      <w:r>
        <w:t xml:space="preserve"> </w:t>
      </w:r>
      <w:r>
        <w:rPr>
          <w:rFonts w:hint="eastAsia"/>
        </w:rPr>
        <w:t>капель</w:t>
      </w:r>
      <w:r>
        <w:t xml:space="preserve"> </w:t>
      </w:r>
      <w:r>
        <w:rPr>
          <w:rFonts w:hint="eastAsia"/>
        </w:rPr>
        <w:t>струи</w:t>
      </w:r>
    </w:p>
    <w:p w14:paraId="6FF391A6" w14:textId="77777777" w:rsidR="00802F04" w:rsidRDefault="00802F04" w:rsidP="00802F04"/>
    <w:p w14:paraId="6E2776F3" w14:textId="77777777" w:rsidR="00802F04" w:rsidRDefault="00802F04" w:rsidP="00802F04">
      <w:r>
        <w:t xml:space="preserve">2.4 </w:t>
      </w:r>
      <w:r>
        <w:rPr>
          <w:rFonts w:hint="eastAsia"/>
        </w:rPr>
        <w:t>Исследование</w:t>
      </w:r>
      <w:r>
        <w:t xml:space="preserve"> </w:t>
      </w:r>
      <w:r>
        <w:rPr>
          <w:rFonts w:hint="eastAsia"/>
        </w:rPr>
        <w:t>разрушения</w:t>
      </w:r>
      <w:r>
        <w:t xml:space="preserve"> </w:t>
      </w:r>
      <w:r>
        <w:rPr>
          <w:rFonts w:hint="eastAsia"/>
        </w:rPr>
        <w:t>загрязнений</w:t>
      </w:r>
      <w:r>
        <w:t xml:space="preserve"> </w:t>
      </w:r>
      <w:r>
        <w:rPr>
          <w:rFonts w:hint="eastAsia"/>
        </w:rPr>
        <w:t>при</w:t>
      </w:r>
      <w:r>
        <w:t xml:space="preserve"> </w:t>
      </w:r>
      <w:r>
        <w:rPr>
          <w:rFonts w:hint="eastAsia"/>
        </w:rPr>
        <w:t>воздействии</w:t>
      </w:r>
      <w:r>
        <w:t xml:space="preserve"> </w:t>
      </w:r>
      <w:r>
        <w:rPr>
          <w:rFonts w:hint="eastAsia"/>
        </w:rPr>
        <w:t>вращающихся</w:t>
      </w:r>
      <w:r>
        <w:t xml:space="preserve"> </w:t>
      </w:r>
      <w:r>
        <w:rPr>
          <w:rFonts w:hint="eastAsia"/>
        </w:rPr>
        <w:t>струй</w:t>
      </w:r>
    </w:p>
    <w:p w14:paraId="7B0B4CF9" w14:textId="77777777" w:rsidR="00802F04" w:rsidRDefault="00802F04" w:rsidP="00802F04"/>
    <w:p w14:paraId="7B94E0AB" w14:textId="77777777" w:rsidR="00802F04" w:rsidRDefault="00802F04" w:rsidP="00802F04">
      <w:r>
        <w:rPr>
          <w:rFonts w:hint="eastAsia"/>
        </w:rPr>
        <w:t>Выводы</w:t>
      </w:r>
    </w:p>
    <w:p w14:paraId="197BF5D6" w14:textId="77777777" w:rsidR="00802F04" w:rsidRDefault="00802F04" w:rsidP="00802F04"/>
    <w:p w14:paraId="4392D401" w14:textId="77777777" w:rsidR="00802F04" w:rsidRDefault="00802F04" w:rsidP="00802F04">
      <w:r>
        <w:rPr>
          <w:rFonts w:hint="eastAsia"/>
        </w:rPr>
        <w:t>Глава</w:t>
      </w:r>
      <w:r>
        <w:t xml:space="preserve"> 3. </w:t>
      </w:r>
      <w:r>
        <w:rPr>
          <w:rFonts w:hint="eastAsia"/>
        </w:rPr>
        <w:t>Методики</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72DC0C38" w14:textId="77777777" w:rsidR="00802F04" w:rsidRDefault="00802F04" w:rsidP="00802F04"/>
    <w:p w14:paraId="7ECDA2B9" w14:textId="77777777" w:rsidR="00802F04" w:rsidRDefault="00802F04" w:rsidP="00802F04">
      <w:r>
        <w:t xml:space="preserve">3.1 </w:t>
      </w:r>
      <w:r>
        <w:rPr>
          <w:rFonts w:hint="eastAsia"/>
        </w:rPr>
        <w:t>Общие</w:t>
      </w:r>
      <w:r>
        <w:t xml:space="preserve"> </w:t>
      </w:r>
      <w:r>
        <w:rPr>
          <w:rFonts w:hint="eastAsia"/>
        </w:rPr>
        <w:t>сведения</w:t>
      </w:r>
    </w:p>
    <w:p w14:paraId="31E88014" w14:textId="77777777" w:rsidR="00802F04" w:rsidRDefault="00802F04" w:rsidP="00802F04"/>
    <w:p w14:paraId="3F865642" w14:textId="77777777" w:rsidR="00802F04" w:rsidRDefault="00802F04" w:rsidP="00802F04">
      <w:r>
        <w:t xml:space="preserve">3.2 </w:t>
      </w:r>
      <w:r>
        <w:rPr>
          <w:rFonts w:hint="eastAsia"/>
        </w:rPr>
        <w:t>Методика</w:t>
      </w:r>
      <w:r>
        <w:t xml:space="preserve"> </w:t>
      </w:r>
      <w:r>
        <w:rPr>
          <w:rFonts w:hint="eastAsia"/>
        </w:rPr>
        <w:t>лабораторных</w:t>
      </w:r>
      <w:r>
        <w:t xml:space="preserve"> </w:t>
      </w:r>
      <w:r>
        <w:rPr>
          <w:rFonts w:hint="eastAsia"/>
        </w:rPr>
        <w:t>исследований</w:t>
      </w:r>
    </w:p>
    <w:p w14:paraId="1FA7F766" w14:textId="77777777" w:rsidR="00802F04" w:rsidRDefault="00802F04" w:rsidP="00802F04"/>
    <w:p w14:paraId="09CABA3B" w14:textId="77777777" w:rsidR="00802F04" w:rsidRDefault="00802F04" w:rsidP="00802F04">
      <w:r>
        <w:t xml:space="preserve">3.3 </w:t>
      </w:r>
      <w:r>
        <w:rPr>
          <w:rFonts w:hint="eastAsia"/>
        </w:rPr>
        <w:t>Методика</w:t>
      </w:r>
      <w:r>
        <w:t xml:space="preserve"> </w:t>
      </w:r>
      <w:r>
        <w:rPr>
          <w:rFonts w:hint="eastAsia"/>
        </w:rPr>
        <w:t>натурных</w:t>
      </w:r>
      <w:r>
        <w:t xml:space="preserve"> </w:t>
      </w:r>
      <w:r>
        <w:rPr>
          <w:rFonts w:hint="eastAsia"/>
        </w:rPr>
        <w:t>испытаний</w:t>
      </w:r>
    </w:p>
    <w:p w14:paraId="4157296C" w14:textId="77777777" w:rsidR="00802F04" w:rsidRDefault="00802F04" w:rsidP="00802F04"/>
    <w:p w14:paraId="47DCF2B8" w14:textId="77777777" w:rsidR="00802F04" w:rsidRDefault="00802F04" w:rsidP="00802F04">
      <w:r>
        <w:rPr>
          <w:rFonts w:hint="eastAsia"/>
        </w:rPr>
        <w:t>Глава</w:t>
      </w:r>
      <w:r>
        <w:t xml:space="preserve"> 4. </w:t>
      </w:r>
      <w:r>
        <w:rPr>
          <w:rFonts w:hint="eastAsia"/>
        </w:rPr>
        <w:t>Результаты</w:t>
      </w:r>
      <w:r>
        <w:t xml:space="preserve"> </w:t>
      </w:r>
      <w:r>
        <w:rPr>
          <w:rFonts w:hint="eastAsia"/>
        </w:rPr>
        <w:t>исследования</w:t>
      </w:r>
    </w:p>
    <w:p w14:paraId="0258588F" w14:textId="77777777" w:rsidR="00802F04" w:rsidRDefault="00802F04" w:rsidP="00802F04"/>
    <w:p w14:paraId="124A2604" w14:textId="77777777" w:rsidR="00802F04" w:rsidRDefault="00802F04" w:rsidP="00802F04">
      <w:r>
        <w:t xml:space="preserve">4.1 </w:t>
      </w:r>
      <w:r>
        <w:rPr>
          <w:rFonts w:hint="eastAsia"/>
        </w:rPr>
        <w:t>Результаты</w:t>
      </w:r>
      <w:r>
        <w:t xml:space="preserve"> </w:t>
      </w:r>
      <w:r>
        <w:rPr>
          <w:rFonts w:hint="eastAsia"/>
        </w:rPr>
        <w:t>лабораторных</w:t>
      </w:r>
      <w:r>
        <w:t xml:space="preserve"> </w:t>
      </w:r>
      <w:r>
        <w:rPr>
          <w:rFonts w:hint="eastAsia"/>
        </w:rPr>
        <w:t>исследований</w:t>
      </w:r>
    </w:p>
    <w:p w14:paraId="41A1268C" w14:textId="77777777" w:rsidR="00802F04" w:rsidRDefault="00802F04" w:rsidP="00802F04"/>
    <w:p w14:paraId="5E509117" w14:textId="77777777" w:rsidR="00802F04" w:rsidRDefault="00802F04" w:rsidP="00802F04">
      <w:r>
        <w:t xml:space="preserve">4.2 </w:t>
      </w:r>
      <w:r>
        <w:rPr>
          <w:rFonts w:hint="eastAsia"/>
        </w:rPr>
        <w:t>Результаты</w:t>
      </w:r>
      <w:r>
        <w:t xml:space="preserve"> </w:t>
      </w:r>
      <w:r>
        <w:rPr>
          <w:rFonts w:hint="eastAsia"/>
        </w:rPr>
        <w:t>натурных</w:t>
      </w:r>
      <w:r>
        <w:t xml:space="preserve"> </w:t>
      </w:r>
      <w:r>
        <w:rPr>
          <w:rFonts w:hint="eastAsia"/>
        </w:rPr>
        <w:t>испытаний</w:t>
      </w:r>
    </w:p>
    <w:p w14:paraId="53DAFD17" w14:textId="77777777" w:rsidR="00802F04" w:rsidRDefault="00802F04" w:rsidP="00802F04"/>
    <w:p w14:paraId="132C3E1D" w14:textId="77777777" w:rsidR="00802F04" w:rsidRDefault="00802F04" w:rsidP="00802F04">
      <w:r>
        <w:t xml:space="preserve">4.3 </w:t>
      </w:r>
      <w:r>
        <w:rPr>
          <w:rFonts w:hint="eastAsia"/>
        </w:rPr>
        <w:t>Экономическая</w:t>
      </w:r>
      <w:r>
        <w:t xml:space="preserve"> </w:t>
      </w:r>
      <w:r>
        <w:rPr>
          <w:rFonts w:hint="eastAsia"/>
        </w:rPr>
        <w:t>эффективность</w:t>
      </w:r>
    </w:p>
    <w:p w14:paraId="2357A173" w14:textId="77777777" w:rsidR="00802F04" w:rsidRDefault="00802F04" w:rsidP="00802F04"/>
    <w:p w14:paraId="73D9741E" w14:textId="77777777" w:rsidR="00802F04" w:rsidRDefault="00802F04" w:rsidP="00802F04">
      <w:r>
        <w:rPr>
          <w:rFonts w:hint="eastAsia"/>
        </w:rPr>
        <w:t>Выводы</w:t>
      </w:r>
    </w:p>
    <w:p w14:paraId="78489DB4" w14:textId="77777777" w:rsidR="00802F04" w:rsidRDefault="00802F04" w:rsidP="00802F04"/>
    <w:p w14:paraId="14D6F782" w14:textId="77777777" w:rsidR="00802F04" w:rsidRDefault="00802F04" w:rsidP="00802F04">
      <w:r>
        <w:rPr>
          <w:rFonts w:hint="eastAsia"/>
        </w:rPr>
        <w:t>Заключение</w:t>
      </w:r>
    </w:p>
    <w:p w14:paraId="15E1E61C" w14:textId="77777777" w:rsidR="00802F04" w:rsidRDefault="00802F04" w:rsidP="00802F04"/>
    <w:p w14:paraId="16457646" w14:textId="77777777" w:rsidR="00802F04" w:rsidRDefault="00802F04" w:rsidP="00802F04">
      <w:r>
        <w:rPr>
          <w:rFonts w:hint="eastAsia"/>
        </w:rPr>
        <w:t>Список</w:t>
      </w:r>
      <w:r>
        <w:t xml:space="preserve"> </w:t>
      </w:r>
      <w:r>
        <w:rPr>
          <w:rFonts w:hint="eastAsia"/>
        </w:rPr>
        <w:t>используемой</w:t>
      </w:r>
      <w:r>
        <w:t xml:space="preserve"> </w:t>
      </w:r>
      <w:r>
        <w:rPr>
          <w:rFonts w:hint="eastAsia"/>
        </w:rPr>
        <w:t>литературы</w:t>
      </w:r>
    </w:p>
    <w:p w14:paraId="01D71474" w14:textId="77777777" w:rsidR="00802F04" w:rsidRDefault="00802F04" w:rsidP="00802F04"/>
    <w:p w14:paraId="3C93357F" w14:textId="33386262" w:rsidR="00802F04" w:rsidRPr="00802F04" w:rsidRDefault="00802F04" w:rsidP="00802F04">
      <w:r>
        <w:rPr>
          <w:rFonts w:hint="eastAsia"/>
        </w:rPr>
        <w:t>Приложения</w:t>
      </w:r>
    </w:p>
    <w:sectPr w:rsidR="00802F04" w:rsidRPr="00802F04" w:rsidSect="005246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6FE5" w14:textId="77777777" w:rsidR="005246FA" w:rsidRDefault="005246FA">
      <w:pPr>
        <w:spacing w:after="0" w:line="240" w:lineRule="auto"/>
      </w:pPr>
      <w:r>
        <w:separator/>
      </w:r>
    </w:p>
  </w:endnote>
  <w:endnote w:type="continuationSeparator" w:id="0">
    <w:p w14:paraId="2BCB683C" w14:textId="77777777" w:rsidR="005246FA" w:rsidRDefault="0052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E676" w14:textId="77777777" w:rsidR="005246FA" w:rsidRDefault="005246FA"/>
    <w:p w14:paraId="30C03C19" w14:textId="77777777" w:rsidR="005246FA" w:rsidRDefault="005246FA"/>
    <w:p w14:paraId="59CE4F0A" w14:textId="77777777" w:rsidR="005246FA" w:rsidRDefault="005246FA"/>
    <w:p w14:paraId="5ABB292B" w14:textId="77777777" w:rsidR="005246FA" w:rsidRDefault="005246FA"/>
    <w:p w14:paraId="59273E19" w14:textId="77777777" w:rsidR="005246FA" w:rsidRDefault="005246FA"/>
    <w:p w14:paraId="51861900" w14:textId="77777777" w:rsidR="005246FA" w:rsidRDefault="005246FA"/>
    <w:p w14:paraId="2079FFA0" w14:textId="77777777" w:rsidR="005246FA" w:rsidRDefault="005246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702487" wp14:editId="693612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3378D" w14:textId="77777777" w:rsidR="005246FA" w:rsidRDefault="005246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7024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B3378D" w14:textId="77777777" w:rsidR="005246FA" w:rsidRDefault="005246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5062D0" w14:textId="77777777" w:rsidR="005246FA" w:rsidRDefault="005246FA"/>
    <w:p w14:paraId="3DEB7631" w14:textId="77777777" w:rsidR="005246FA" w:rsidRDefault="005246FA"/>
    <w:p w14:paraId="0D220B3A" w14:textId="77777777" w:rsidR="005246FA" w:rsidRDefault="005246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757E2F" wp14:editId="6876B2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966D1" w14:textId="77777777" w:rsidR="005246FA" w:rsidRDefault="005246FA"/>
                          <w:p w14:paraId="6D6A2216" w14:textId="77777777" w:rsidR="005246FA" w:rsidRDefault="005246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57E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7966D1" w14:textId="77777777" w:rsidR="005246FA" w:rsidRDefault="005246FA"/>
                    <w:p w14:paraId="6D6A2216" w14:textId="77777777" w:rsidR="005246FA" w:rsidRDefault="005246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1556E1" w14:textId="77777777" w:rsidR="005246FA" w:rsidRDefault="005246FA"/>
    <w:p w14:paraId="43B2F963" w14:textId="77777777" w:rsidR="005246FA" w:rsidRDefault="005246FA">
      <w:pPr>
        <w:rPr>
          <w:sz w:val="2"/>
          <w:szCs w:val="2"/>
        </w:rPr>
      </w:pPr>
    </w:p>
    <w:p w14:paraId="44162A59" w14:textId="77777777" w:rsidR="005246FA" w:rsidRDefault="005246FA"/>
    <w:p w14:paraId="21637AF1" w14:textId="77777777" w:rsidR="005246FA" w:rsidRDefault="005246FA">
      <w:pPr>
        <w:spacing w:after="0" w:line="240" w:lineRule="auto"/>
      </w:pPr>
    </w:p>
  </w:footnote>
  <w:footnote w:type="continuationSeparator" w:id="0">
    <w:p w14:paraId="44BA09E3" w14:textId="77777777" w:rsidR="005246FA" w:rsidRDefault="0052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6FA"/>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34551</TotalTime>
  <Pages>3</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4524</cp:revision>
  <cp:lastPrinted>2009-02-06T05:36:00Z</cp:lastPrinted>
  <dcterms:created xsi:type="dcterms:W3CDTF">2024-01-07T13:43:00Z</dcterms:created>
  <dcterms:modified xsi:type="dcterms:W3CDTF">2024-03-03T19:38:00Z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