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A4C" w:rsidRDefault="00BD0A4C" w:rsidP="00BD0A4C">
      <w:r>
        <w:rPr>
          <w:rFonts w:hint="eastAsia"/>
        </w:rPr>
        <w:t>Кошкіна</w:t>
      </w:r>
      <w:r>
        <w:t></w:t>
      </w:r>
      <w:r>
        <w:rPr>
          <w:rFonts w:hint="eastAsia"/>
        </w:rPr>
        <w:t>Ольга</w:t>
      </w:r>
      <w:r>
        <w:t></w:t>
      </w:r>
      <w:r>
        <w:rPr>
          <w:rFonts w:hint="eastAsia"/>
        </w:rPr>
        <w:t>Віталіївна</w:t>
      </w:r>
      <w:r>
        <w:t></w:t>
      </w:r>
      <w:r>
        <w:t></w:t>
      </w:r>
      <w:r>
        <w:rPr>
          <w:rFonts w:hint="eastAsia"/>
        </w:rPr>
        <w:t>старший</w:t>
      </w:r>
      <w:r>
        <w:t></w:t>
      </w:r>
      <w:r>
        <w:rPr>
          <w:rFonts w:hint="eastAsia"/>
        </w:rPr>
        <w:t>науковий</w:t>
      </w:r>
      <w:r>
        <w:t></w:t>
      </w:r>
      <w:r>
        <w:rPr>
          <w:rFonts w:hint="eastAsia"/>
        </w:rPr>
        <w:t>співробітник</w:t>
      </w:r>
      <w:r>
        <w:t></w:t>
      </w:r>
      <w:r>
        <w:rPr>
          <w:rFonts w:hint="eastAsia"/>
        </w:rPr>
        <w:t>відділу</w:t>
      </w:r>
      <w:r>
        <w:t></w:t>
      </w:r>
      <w:r>
        <w:rPr>
          <w:rFonts w:hint="eastAsia"/>
        </w:rPr>
        <w:t>гідрологічних</w:t>
      </w:r>
      <w:r>
        <w:t></w:t>
      </w:r>
      <w:r>
        <w:rPr>
          <w:rFonts w:hint="eastAsia"/>
        </w:rPr>
        <w:t>досліджень</w:t>
      </w:r>
      <w:r>
        <w:t></w:t>
      </w:r>
      <w:r>
        <w:rPr>
          <w:rFonts w:hint="eastAsia"/>
        </w:rPr>
        <w:t>Укра</w:t>
      </w:r>
      <w:r>
        <w:t></w:t>
      </w:r>
      <w:r>
        <w:t></w:t>
      </w:r>
      <w:r>
        <w:t></w:t>
      </w:r>
      <w:r>
        <w:t></w:t>
      </w:r>
      <w:r>
        <w:t></w:t>
      </w:r>
      <w:r>
        <w:rPr>
          <w:rFonts w:hint="eastAsia"/>
        </w:rPr>
        <w:t>їнського</w:t>
      </w:r>
      <w:r>
        <w:t></w:t>
      </w:r>
      <w:r>
        <w:rPr>
          <w:rFonts w:hint="eastAsia"/>
        </w:rPr>
        <w:t>гідрометеорологічного</w:t>
      </w:r>
      <w:r>
        <w:t></w:t>
      </w:r>
      <w:r>
        <w:rPr>
          <w:rFonts w:hint="eastAsia"/>
        </w:rPr>
        <w:t>інституту</w:t>
      </w:r>
      <w:r>
        <w:t></w:t>
      </w:r>
      <w:r>
        <w:rPr>
          <w:rFonts w:hint="eastAsia"/>
        </w:rPr>
        <w:t>ДСНС</w:t>
      </w:r>
      <w:r>
        <w:t></w:t>
      </w:r>
      <w:r>
        <w:rPr>
          <w:rFonts w:hint="eastAsia"/>
        </w:rPr>
        <w:t>та</w:t>
      </w:r>
      <w:r>
        <w:t></w:t>
      </w:r>
      <w:r>
        <w:rPr>
          <w:rFonts w:hint="eastAsia"/>
        </w:rPr>
        <w:t>НАН</w:t>
      </w:r>
      <w:r>
        <w:t></w:t>
      </w:r>
      <w:r>
        <w:rPr>
          <w:rFonts w:hint="eastAsia"/>
        </w:rPr>
        <w:t>України</w:t>
      </w:r>
      <w:r>
        <w:t></w:t>
      </w:r>
      <w:r>
        <w:t></w:t>
      </w:r>
      <w:r>
        <w:t></w:t>
      </w:r>
      <w:r>
        <w:t></w:t>
      </w:r>
      <w:r>
        <w:t></w:t>
      </w:r>
      <w:r>
        <w:t></w:t>
      </w:r>
      <w:r>
        <w:t></w:t>
      </w:r>
      <w:r>
        <w:t></w:t>
      </w:r>
      <w:r>
        <w:t></w:t>
      </w:r>
      <w:r>
        <w:rPr>
          <w:rFonts w:hint="eastAsia"/>
        </w:rPr>
        <w:t>Чинники</w:t>
      </w:r>
      <w:r>
        <w:t></w:t>
      </w:r>
      <w:r>
        <w:t></w:t>
      </w:r>
      <w:r>
        <w:rPr>
          <w:rFonts w:hint="eastAsia"/>
        </w:rPr>
        <w:t>параметри</w:t>
      </w:r>
      <w:r>
        <w:t></w:t>
      </w:r>
      <w:r>
        <w:rPr>
          <w:rFonts w:hint="eastAsia"/>
        </w:rPr>
        <w:t>та</w:t>
      </w:r>
      <w:r>
        <w:t></w:t>
      </w:r>
      <w:r>
        <w:rPr>
          <w:rFonts w:hint="eastAsia"/>
        </w:rPr>
        <w:t>сучасні</w:t>
      </w:r>
      <w:r>
        <w:t></w:t>
      </w:r>
      <w:r>
        <w:rPr>
          <w:rFonts w:hint="eastAsia"/>
        </w:rPr>
        <w:t>тен</w:t>
      </w:r>
      <w:r>
        <w:t></w:t>
      </w:r>
      <w:r>
        <w:t></w:t>
      </w:r>
      <w:r>
        <w:t></w:t>
      </w:r>
      <w:r>
        <w:t></w:t>
      </w:r>
      <w:r>
        <w:t></w:t>
      </w:r>
      <w:r>
        <w:rPr>
          <w:rFonts w:hint="eastAsia"/>
        </w:rPr>
        <w:t>денції</w:t>
      </w:r>
      <w:r>
        <w:t></w:t>
      </w:r>
      <w:r>
        <w:rPr>
          <w:rFonts w:hint="eastAsia"/>
        </w:rPr>
        <w:t>максимального</w:t>
      </w:r>
      <w:r>
        <w:t></w:t>
      </w:r>
      <w:r>
        <w:rPr>
          <w:rFonts w:hint="eastAsia"/>
        </w:rPr>
        <w:t>стоку</w:t>
      </w:r>
      <w:r>
        <w:t></w:t>
      </w:r>
      <w:r>
        <w:rPr>
          <w:rFonts w:hint="eastAsia"/>
        </w:rPr>
        <w:t>весняного</w:t>
      </w:r>
      <w:r>
        <w:t></w:t>
      </w:r>
      <w:r>
        <w:rPr>
          <w:rFonts w:hint="eastAsia"/>
        </w:rPr>
        <w:t>водопілля</w:t>
      </w:r>
      <w:r>
        <w:t></w:t>
      </w:r>
      <w:r>
        <w:rPr>
          <w:rFonts w:hint="eastAsia"/>
        </w:rPr>
        <w:t>в</w:t>
      </w:r>
      <w:r>
        <w:t></w:t>
      </w:r>
      <w:r>
        <w:rPr>
          <w:rFonts w:hint="eastAsia"/>
        </w:rPr>
        <w:t>басейні</w:t>
      </w:r>
      <w:r>
        <w:t></w:t>
      </w:r>
      <w:r>
        <w:rPr>
          <w:rFonts w:hint="eastAsia"/>
        </w:rPr>
        <w:t>річки</w:t>
      </w:r>
      <w:r>
        <w:t></w:t>
      </w:r>
      <w:r>
        <w:rPr>
          <w:rFonts w:hint="eastAsia"/>
        </w:rPr>
        <w:t>Десна</w:t>
      </w:r>
      <w:r>
        <w:t></w:t>
      </w:r>
      <w:r>
        <w:t></w:t>
      </w:r>
      <w:r>
        <w:t></w:t>
      </w:r>
      <w:r>
        <w:t></w:t>
      </w:r>
      <w:r>
        <w:t></w:t>
      </w:r>
      <w:r>
        <w:t></w:t>
      </w:r>
      <w:r>
        <w:t></w:t>
      </w:r>
      <w:r>
        <w:t></w:t>
      </w:r>
      <w:r>
        <w:t></w:t>
      </w:r>
      <w:r>
        <w:t></w:t>
      </w:r>
      <w:r>
        <w:t></w:t>
      </w:r>
      <w:r>
        <w:t></w:t>
      </w:r>
      <w:r>
        <w:t></w:t>
      </w:r>
      <w:r>
        <w:t></w:t>
      </w:r>
      <w:r>
        <w:t></w:t>
      </w:r>
      <w:r>
        <w:t></w:t>
      </w:r>
      <w:r>
        <w:t></w:t>
      </w:r>
      <w:r>
        <w:t></w:t>
      </w:r>
      <w:r>
        <w:t></w:t>
      </w:r>
      <w:r>
        <w:t></w:t>
      </w:r>
      <w:r>
        <w:rPr>
          <w:rFonts w:hint="eastAsia"/>
        </w:rPr>
        <w:t>гідрологія</w:t>
      </w:r>
      <w:r>
        <w:t></w:t>
      </w:r>
      <w:r>
        <w:rPr>
          <w:rFonts w:hint="eastAsia"/>
        </w:rPr>
        <w:t>суші</w:t>
      </w:r>
      <w:r>
        <w:t></w:t>
      </w:r>
      <w:r>
        <w:t></w:t>
      </w:r>
      <w:r>
        <w:rPr>
          <w:rFonts w:hint="eastAsia"/>
        </w:rPr>
        <w:t>водні</w:t>
      </w:r>
      <w:r>
        <w:t></w:t>
      </w:r>
      <w:r>
        <w:rPr>
          <w:rFonts w:hint="eastAsia"/>
        </w:rPr>
        <w:t>ресурси</w:t>
      </w:r>
      <w:r>
        <w:t></w:t>
      </w:r>
      <w:r>
        <w:t></w:t>
      </w:r>
      <w:r>
        <w:rPr>
          <w:rFonts w:hint="eastAsia"/>
        </w:rPr>
        <w:t>гідрохімія</w:t>
      </w:r>
      <w:r>
        <w:t></w:t>
      </w:r>
      <w:r>
        <w:t></w:t>
      </w:r>
      <w:r>
        <w:t></w:t>
      </w:r>
      <w:r>
        <w:rPr>
          <w:rFonts w:hint="eastAsia"/>
        </w:rPr>
        <w:t>Спецрада</w:t>
      </w:r>
      <w:r>
        <w:t></w:t>
      </w:r>
      <w:r>
        <w:rPr>
          <w:rFonts w:hint="eastAsia"/>
        </w:rPr>
        <w:t>Д</w:t>
      </w:r>
      <w:r>
        <w:t></w:t>
      </w:r>
      <w:r>
        <w:t></w:t>
      </w:r>
      <w:r>
        <w:t></w:t>
      </w:r>
      <w:r>
        <w:t></w:t>
      </w:r>
      <w:r>
        <w:t></w:t>
      </w:r>
      <w:r>
        <w:t></w:t>
      </w:r>
      <w:r>
        <w:t></w:t>
      </w:r>
      <w:r>
        <w:t></w:t>
      </w:r>
      <w:r>
        <w:t></w:t>
      </w:r>
      <w:r>
        <w:t></w:t>
      </w:r>
      <w:r>
        <w:t></w:t>
      </w:r>
      <w:r>
        <w:rPr>
          <w:rFonts w:hint="eastAsia"/>
        </w:rPr>
        <w:t>у</w:t>
      </w:r>
      <w:r>
        <w:t></w:t>
      </w:r>
      <w:r>
        <w:rPr>
          <w:rFonts w:hint="eastAsia"/>
        </w:rPr>
        <w:t>Київському</w:t>
      </w:r>
      <w:r>
        <w:t></w:t>
      </w:r>
      <w:r>
        <w:rPr>
          <w:rFonts w:hint="eastAsia"/>
        </w:rPr>
        <w:t>національному</w:t>
      </w:r>
      <w:r>
        <w:t></w:t>
      </w:r>
      <w:r>
        <w:rPr>
          <w:rFonts w:hint="eastAsia"/>
        </w:rPr>
        <w:t>університеті</w:t>
      </w:r>
      <w:r>
        <w:t></w:t>
      </w:r>
      <w:r>
        <w:rPr>
          <w:rFonts w:hint="eastAsia"/>
        </w:rPr>
        <w:t>імені</w:t>
      </w:r>
      <w:r>
        <w:t></w:t>
      </w:r>
      <w:r>
        <w:rPr>
          <w:rFonts w:hint="eastAsia"/>
        </w:rPr>
        <w:t>Тараса</w:t>
      </w:r>
      <w:r>
        <w:t></w:t>
      </w:r>
      <w:r>
        <w:rPr>
          <w:rFonts w:hint="eastAsia"/>
        </w:rPr>
        <w:t>Шевченка</w:t>
      </w:r>
    </w:p>
    <w:p w:rsidR="00BD0A4C" w:rsidRDefault="00BD0A4C" w:rsidP="00BD0A4C"/>
    <w:p w:rsidR="00BD0A4C" w:rsidRDefault="00BD0A4C" w:rsidP="00BD0A4C"/>
    <w:p w:rsidR="00BD0A4C" w:rsidRDefault="00BD0A4C" w:rsidP="00BD0A4C"/>
    <w:p w:rsidR="00BD0A4C" w:rsidRDefault="00BD0A4C" w:rsidP="00BD0A4C"/>
    <w:p w:rsidR="00BD0A4C" w:rsidRDefault="00BD0A4C" w:rsidP="00BD0A4C">
      <w:r>
        <w:rPr>
          <w:rFonts w:hint="eastAsia"/>
        </w:rPr>
        <w:t>Український</w:t>
      </w:r>
      <w:r>
        <w:t></w:t>
      </w:r>
      <w:r>
        <w:rPr>
          <w:rFonts w:hint="eastAsia"/>
        </w:rPr>
        <w:t>гідрометеорологічний</w:t>
      </w:r>
      <w:r>
        <w:t></w:t>
      </w:r>
      <w:r>
        <w:rPr>
          <w:rFonts w:hint="eastAsia"/>
        </w:rPr>
        <w:t>інститут</w:t>
      </w:r>
    </w:p>
    <w:p w:rsidR="00BD0A4C" w:rsidRDefault="00BD0A4C" w:rsidP="00BD0A4C">
      <w:r>
        <w:rPr>
          <w:rFonts w:hint="eastAsia"/>
        </w:rPr>
        <w:t>Державна</w:t>
      </w:r>
      <w:r>
        <w:t></w:t>
      </w:r>
      <w:r>
        <w:rPr>
          <w:rFonts w:hint="eastAsia"/>
        </w:rPr>
        <w:t>служба</w:t>
      </w:r>
      <w:r>
        <w:t></w:t>
      </w:r>
      <w:r>
        <w:rPr>
          <w:rFonts w:hint="eastAsia"/>
        </w:rPr>
        <w:t>України</w:t>
      </w:r>
      <w:r>
        <w:t></w:t>
      </w:r>
      <w:r>
        <w:rPr>
          <w:rFonts w:hint="eastAsia"/>
        </w:rPr>
        <w:t>з</w:t>
      </w:r>
      <w:r>
        <w:t></w:t>
      </w:r>
      <w:r>
        <w:rPr>
          <w:rFonts w:hint="eastAsia"/>
        </w:rPr>
        <w:t>надзвичайних</w:t>
      </w:r>
      <w:r>
        <w:t></w:t>
      </w:r>
      <w:r>
        <w:rPr>
          <w:rFonts w:hint="eastAsia"/>
        </w:rPr>
        <w:t>ситуацій</w:t>
      </w:r>
    </w:p>
    <w:p w:rsidR="00BD0A4C" w:rsidRDefault="00BD0A4C" w:rsidP="00BD0A4C">
      <w:r>
        <w:rPr>
          <w:rFonts w:hint="eastAsia"/>
        </w:rPr>
        <w:t>Національна</w:t>
      </w:r>
      <w:r>
        <w:t></w:t>
      </w:r>
      <w:r>
        <w:rPr>
          <w:rFonts w:hint="eastAsia"/>
        </w:rPr>
        <w:t>академія</w:t>
      </w:r>
      <w:r>
        <w:t></w:t>
      </w:r>
      <w:r>
        <w:rPr>
          <w:rFonts w:hint="eastAsia"/>
        </w:rPr>
        <w:t>наук</w:t>
      </w:r>
      <w:r>
        <w:t></w:t>
      </w:r>
      <w:r>
        <w:rPr>
          <w:rFonts w:hint="eastAsia"/>
        </w:rPr>
        <w:t>України</w:t>
      </w:r>
    </w:p>
    <w:p w:rsidR="00BD0A4C" w:rsidRDefault="00BD0A4C" w:rsidP="00BD0A4C">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p>
    <w:p w:rsidR="00BD0A4C" w:rsidRDefault="00BD0A4C" w:rsidP="00BD0A4C">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BD0A4C" w:rsidRDefault="00BD0A4C" w:rsidP="00BD0A4C">
      <w:r>
        <w:rPr>
          <w:rFonts w:hint="eastAsia"/>
        </w:rPr>
        <w:t>Кваліфікаційна</w:t>
      </w:r>
      <w:r>
        <w:t></w:t>
      </w:r>
      <w:r>
        <w:rPr>
          <w:rFonts w:hint="eastAsia"/>
        </w:rPr>
        <w:t>наукова</w:t>
      </w:r>
      <w:r>
        <w:t></w:t>
      </w:r>
      <w:r>
        <w:rPr>
          <w:rFonts w:hint="eastAsia"/>
        </w:rPr>
        <w:t>праця</w:t>
      </w:r>
    </w:p>
    <w:p w:rsidR="00BD0A4C" w:rsidRDefault="00BD0A4C" w:rsidP="00BD0A4C">
      <w:r>
        <w:rPr>
          <w:rFonts w:hint="eastAsia"/>
        </w:rPr>
        <w:t>на</w:t>
      </w:r>
      <w:r>
        <w:t></w:t>
      </w:r>
      <w:r>
        <w:rPr>
          <w:rFonts w:hint="eastAsia"/>
        </w:rPr>
        <w:t>правах</w:t>
      </w:r>
      <w:r>
        <w:t></w:t>
      </w:r>
      <w:r>
        <w:rPr>
          <w:rFonts w:hint="eastAsia"/>
        </w:rPr>
        <w:t>рукопису</w:t>
      </w:r>
    </w:p>
    <w:p w:rsidR="00BD0A4C" w:rsidRDefault="00BD0A4C" w:rsidP="00BD0A4C">
      <w:r>
        <w:rPr>
          <w:rFonts w:hint="eastAsia"/>
        </w:rPr>
        <w:t>КОШКІНА</w:t>
      </w:r>
      <w:r>
        <w:t></w:t>
      </w:r>
      <w:r>
        <w:rPr>
          <w:rFonts w:hint="eastAsia"/>
        </w:rPr>
        <w:t>ОЛЬГА</w:t>
      </w:r>
      <w:r>
        <w:t></w:t>
      </w:r>
      <w:r>
        <w:rPr>
          <w:rFonts w:hint="eastAsia"/>
        </w:rPr>
        <w:t>ВІТАЛІЇВНА</w:t>
      </w:r>
    </w:p>
    <w:p w:rsidR="00BD0A4C" w:rsidRDefault="00BD0A4C" w:rsidP="00BD0A4C">
      <w:r>
        <w:rPr>
          <w:rFonts w:hint="eastAsia"/>
        </w:rPr>
        <w:t>УДК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D0A4C" w:rsidRDefault="00BD0A4C" w:rsidP="00BD0A4C">
      <w:r>
        <w:rPr>
          <w:rFonts w:hint="eastAsia"/>
        </w:rPr>
        <w:t>ДИСЕРТАЦІЯ</w:t>
      </w:r>
    </w:p>
    <w:p w:rsidR="00BD0A4C" w:rsidRDefault="00BD0A4C" w:rsidP="00BD0A4C">
      <w:r>
        <w:rPr>
          <w:rFonts w:hint="eastAsia"/>
        </w:rPr>
        <w:t>ЧИННИКИ</w:t>
      </w:r>
      <w:r>
        <w:t></w:t>
      </w:r>
      <w:r>
        <w:t></w:t>
      </w:r>
      <w:r>
        <w:rPr>
          <w:rFonts w:hint="eastAsia"/>
        </w:rPr>
        <w:t>ПАРАМЕТРИ</w:t>
      </w:r>
      <w:r>
        <w:t></w:t>
      </w:r>
      <w:r>
        <w:rPr>
          <w:rFonts w:hint="eastAsia"/>
        </w:rPr>
        <w:t>ТА</w:t>
      </w:r>
      <w:r>
        <w:t></w:t>
      </w:r>
      <w:r>
        <w:rPr>
          <w:rFonts w:hint="eastAsia"/>
        </w:rPr>
        <w:t>СУЧАСНІ</w:t>
      </w:r>
      <w:r>
        <w:t></w:t>
      </w:r>
      <w:r>
        <w:rPr>
          <w:rFonts w:hint="eastAsia"/>
        </w:rPr>
        <w:t>ТЕНДЕНЦІЇ</w:t>
      </w:r>
      <w:r>
        <w:t></w:t>
      </w:r>
      <w:r>
        <w:rPr>
          <w:rFonts w:hint="eastAsia"/>
        </w:rPr>
        <w:t>МАКСИМАЛЬНОГО</w:t>
      </w:r>
    </w:p>
    <w:p w:rsidR="00BD0A4C" w:rsidRDefault="00BD0A4C" w:rsidP="00BD0A4C">
      <w:r>
        <w:rPr>
          <w:rFonts w:hint="eastAsia"/>
        </w:rPr>
        <w:t>СТОКУ</w:t>
      </w:r>
      <w:r>
        <w:t></w:t>
      </w:r>
      <w:r>
        <w:rPr>
          <w:rFonts w:hint="eastAsia"/>
        </w:rPr>
        <w:t>ВЕСНЯНОГО</w:t>
      </w:r>
      <w:r>
        <w:t></w:t>
      </w:r>
      <w:r>
        <w:rPr>
          <w:rFonts w:hint="eastAsia"/>
        </w:rPr>
        <w:t>ВОДОПІЛЛЯ</w:t>
      </w:r>
      <w:r>
        <w:t></w:t>
      </w:r>
      <w:r>
        <w:rPr>
          <w:rFonts w:hint="eastAsia"/>
        </w:rPr>
        <w:t>В</w:t>
      </w:r>
      <w:r>
        <w:t></w:t>
      </w:r>
      <w:r>
        <w:rPr>
          <w:rFonts w:hint="eastAsia"/>
        </w:rPr>
        <w:t>БАСЕЙНІ</w:t>
      </w:r>
      <w:r>
        <w:t></w:t>
      </w:r>
      <w:r>
        <w:rPr>
          <w:rFonts w:hint="eastAsia"/>
        </w:rPr>
        <w:t>РІЧКИ</w:t>
      </w:r>
      <w:r>
        <w:t></w:t>
      </w:r>
      <w:r>
        <w:rPr>
          <w:rFonts w:hint="eastAsia"/>
        </w:rPr>
        <w:t>ДЕСНА</w:t>
      </w:r>
    </w:p>
    <w:p w:rsidR="00BD0A4C" w:rsidRDefault="00BD0A4C" w:rsidP="00BD0A4C">
      <w:r>
        <w:t></w:t>
      </w:r>
      <w:r>
        <w:t></w:t>
      </w:r>
      <w:r>
        <w:t></w:t>
      </w:r>
      <w:r>
        <w:t></w:t>
      </w:r>
      <w:r>
        <w:t></w:t>
      </w:r>
      <w:r>
        <w:t></w:t>
      </w:r>
      <w:r>
        <w:t></w:t>
      </w:r>
      <w:r>
        <w:t></w:t>
      </w:r>
      <w:r>
        <w:t></w:t>
      </w:r>
      <w:r>
        <w:rPr>
          <w:rFonts w:hint="eastAsia"/>
        </w:rPr>
        <w:t>–</w:t>
      </w:r>
      <w:r>
        <w:t></w:t>
      </w:r>
      <w:r>
        <w:rPr>
          <w:rFonts w:hint="eastAsia"/>
        </w:rPr>
        <w:t>гідрологія</w:t>
      </w:r>
      <w:r>
        <w:t></w:t>
      </w:r>
      <w:r>
        <w:rPr>
          <w:rFonts w:hint="eastAsia"/>
        </w:rPr>
        <w:t>суші</w:t>
      </w:r>
      <w:r>
        <w:t></w:t>
      </w:r>
      <w:r>
        <w:t></w:t>
      </w:r>
      <w:r>
        <w:rPr>
          <w:rFonts w:hint="eastAsia"/>
        </w:rPr>
        <w:t>водні</w:t>
      </w:r>
      <w:r>
        <w:t></w:t>
      </w:r>
      <w:r>
        <w:rPr>
          <w:rFonts w:hint="eastAsia"/>
        </w:rPr>
        <w:t>ресурси</w:t>
      </w:r>
      <w:r>
        <w:t></w:t>
      </w:r>
      <w:r>
        <w:t></w:t>
      </w:r>
      <w:r>
        <w:rPr>
          <w:rFonts w:hint="eastAsia"/>
        </w:rPr>
        <w:t>гідрохімія</w:t>
      </w:r>
    </w:p>
    <w:p w:rsidR="00BD0A4C" w:rsidRDefault="00BD0A4C" w:rsidP="00BD0A4C">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географічних</w:t>
      </w:r>
      <w:r>
        <w:t></w:t>
      </w:r>
      <w:r>
        <w:rPr>
          <w:rFonts w:hint="eastAsia"/>
        </w:rPr>
        <w:t>наук</w:t>
      </w:r>
    </w:p>
    <w:p w:rsidR="00BD0A4C" w:rsidRDefault="00BD0A4C" w:rsidP="00BD0A4C">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p>
    <w:p w:rsidR="00BD0A4C" w:rsidRDefault="00BD0A4C" w:rsidP="00BD0A4C">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p>
    <w:p w:rsidR="00BD0A4C" w:rsidRDefault="00BD0A4C" w:rsidP="00BD0A4C">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О</w:t>
      </w:r>
      <w:r>
        <w:t></w:t>
      </w:r>
      <w:r>
        <w:rPr>
          <w:rFonts w:hint="eastAsia"/>
        </w:rPr>
        <w:t>В</w:t>
      </w:r>
      <w:r>
        <w:t></w:t>
      </w:r>
      <w:r>
        <w:t></w:t>
      </w:r>
      <w:r>
        <w:rPr>
          <w:rFonts w:hint="eastAsia"/>
        </w:rPr>
        <w:t>Кошкіна</w:t>
      </w:r>
    </w:p>
    <w:p w:rsidR="00BD0A4C" w:rsidRDefault="00BD0A4C" w:rsidP="00BD0A4C">
      <w:r>
        <w:rPr>
          <w:rFonts w:hint="eastAsia"/>
        </w:rPr>
        <w:t>Науковий</w:t>
      </w:r>
      <w:r>
        <w:t></w:t>
      </w:r>
      <w:r>
        <w:rPr>
          <w:rFonts w:hint="eastAsia"/>
        </w:rPr>
        <w:t>керівник</w:t>
      </w:r>
      <w:r>
        <w:t></w:t>
      </w:r>
      <w:r>
        <w:t></w:t>
      </w:r>
      <w:r>
        <w:rPr>
          <w:rFonts w:hint="eastAsia"/>
        </w:rPr>
        <w:t>Горбачова</w:t>
      </w:r>
      <w:r>
        <w:t></w:t>
      </w:r>
      <w:r>
        <w:rPr>
          <w:rFonts w:hint="eastAsia"/>
        </w:rPr>
        <w:t>Людмила</w:t>
      </w:r>
      <w:r>
        <w:t></w:t>
      </w:r>
      <w:r>
        <w:rPr>
          <w:rFonts w:hint="eastAsia"/>
        </w:rPr>
        <w:t>Олександрівна</w:t>
      </w:r>
      <w:r>
        <w:t></w:t>
      </w:r>
      <w:r>
        <w:t></w:t>
      </w:r>
      <w:r>
        <w:rPr>
          <w:rFonts w:hint="eastAsia"/>
        </w:rPr>
        <w:t>доктор</w:t>
      </w:r>
      <w:r>
        <w:t></w:t>
      </w:r>
      <w:r>
        <w:rPr>
          <w:rFonts w:hint="eastAsia"/>
        </w:rPr>
        <w:t>географічних</w:t>
      </w:r>
    </w:p>
    <w:p w:rsidR="00BD0A4C" w:rsidRDefault="00BD0A4C" w:rsidP="00BD0A4C">
      <w:r>
        <w:rPr>
          <w:rFonts w:hint="eastAsia"/>
        </w:rPr>
        <w:t>наук</w:t>
      </w:r>
      <w:r>
        <w:t></w:t>
      </w:r>
      <w:r>
        <w:t></w:t>
      </w:r>
      <w:r>
        <w:rPr>
          <w:rFonts w:hint="eastAsia"/>
        </w:rPr>
        <w:t>старший</w:t>
      </w:r>
      <w:r>
        <w:t></w:t>
      </w:r>
      <w:r>
        <w:rPr>
          <w:rFonts w:hint="eastAsia"/>
        </w:rPr>
        <w:t>науковий</w:t>
      </w:r>
      <w:r>
        <w:t></w:t>
      </w:r>
      <w:r>
        <w:rPr>
          <w:rFonts w:hint="eastAsia"/>
        </w:rPr>
        <w:t>співробітник</w:t>
      </w:r>
    </w:p>
    <w:p w:rsidR="00BD0A4C" w:rsidRDefault="00BD0A4C" w:rsidP="00BD0A4C">
      <w:r>
        <w:rPr>
          <w:rFonts w:hint="eastAsia"/>
        </w:rPr>
        <w:t>Київ</w:t>
      </w:r>
      <w:r>
        <w:t></w:t>
      </w:r>
      <w:r>
        <w:t></w:t>
      </w:r>
      <w:r>
        <w:t></w:t>
      </w:r>
      <w:r>
        <w:t></w:t>
      </w:r>
      <w:r>
        <w:t></w:t>
      </w:r>
    </w:p>
    <w:p w:rsidR="00BD0A4C" w:rsidRDefault="00BD0A4C" w:rsidP="00BD0A4C"/>
    <w:p w:rsidR="00BD0A4C" w:rsidRDefault="00BD0A4C" w:rsidP="00BD0A4C"/>
    <w:p w:rsidR="00BD0A4C" w:rsidRDefault="00BD0A4C" w:rsidP="00BD0A4C"/>
    <w:p w:rsidR="00BD0A4C" w:rsidRDefault="00BD0A4C" w:rsidP="00BD0A4C">
      <w:r>
        <w:rPr>
          <w:rFonts w:hint="eastAsia"/>
        </w:rPr>
        <w:t>ЗМІСТ</w:t>
      </w:r>
    </w:p>
    <w:p w:rsidR="00BD0A4C" w:rsidRDefault="00BD0A4C" w:rsidP="00BD0A4C">
      <w:r>
        <w:rPr>
          <w:rFonts w:hint="eastAsia"/>
        </w:rPr>
        <w:t>ВСТУП………………………………………………………………………</w:t>
      </w:r>
      <w:r>
        <w:t></w:t>
      </w:r>
      <w:r>
        <w:t></w:t>
      </w:r>
      <w:r>
        <w:t></w:t>
      </w:r>
      <w:r>
        <w:t></w:t>
      </w:r>
      <w:r>
        <w:t></w:t>
      </w:r>
      <w:r>
        <w:t></w:t>
      </w:r>
    </w:p>
    <w:p w:rsidR="00BD0A4C" w:rsidRDefault="00BD0A4C" w:rsidP="00BD0A4C">
      <w:r>
        <w:rPr>
          <w:rFonts w:hint="eastAsia"/>
        </w:rPr>
        <w:t>РОЗДІЛ</w:t>
      </w:r>
      <w:r>
        <w:t></w:t>
      </w:r>
      <w:r>
        <w:t></w:t>
      </w:r>
      <w:r>
        <w:t></w:t>
      </w:r>
      <w:r>
        <w:t></w:t>
      </w:r>
      <w:r>
        <w:rPr>
          <w:rFonts w:hint="eastAsia"/>
        </w:rPr>
        <w:t>РОЗВИТОК</w:t>
      </w:r>
      <w:r>
        <w:t></w:t>
      </w:r>
      <w:r>
        <w:rPr>
          <w:rFonts w:hint="eastAsia"/>
        </w:rPr>
        <w:t>ТА</w:t>
      </w:r>
      <w:r>
        <w:t></w:t>
      </w:r>
      <w:r>
        <w:rPr>
          <w:rFonts w:hint="eastAsia"/>
        </w:rPr>
        <w:t>ПІДХОДИ</w:t>
      </w:r>
      <w:r>
        <w:t></w:t>
      </w:r>
      <w:r>
        <w:rPr>
          <w:rFonts w:hint="eastAsia"/>
        </w:rPr>
        <w:t>ЩОДО</w:t>
      </w:r>
      <w:r>
        <w:t></w:t>
      </w:r>
      <w:r>
        <w:rPr>
          <w:rFonts w:hint="eastAsia"/>
        </w:rPr>
        <w:t>ДОСЛІДЖЕННЯ</w:t>
      </w:r>
    </w:p>
    <w:p w:rsidR="00BD0A4C" w:rsidRDefault="00BD0A4C" w:rsidP="00BD0A4C">
      <w:r>
        <w:rPr>
          <w:rFonts w:hint="eastAsia"/>
        </w:rPr>
        <w:t>ЧИННИКІВ</w:t>
      </w:r>
      <w:r>
        <w:t></w:t>
      </w:r>
      <w:r>
        <w:t></w:t>
      </w:r>
      <w:r>
        <w:rPr>
          <w:rFonts w:hint="eastAsia"/>
        </w:rPr>
        <w:t>ПАРАМЕТРІВ</w:t>
      </w:r>
      <w:r>
        <w:t></w:t>
      </w:r>
      <w:r>
        <w:rPr>
          <w:rFonts w:hint="eastAsia"/>
        </w:rPr>
        <w:t>ТА</w:t>
      </w:r>
      <w:r>
        <w:t></w:t>
      </w:r>
      <w:r>
        <w:rPr>
          <w:rFonts w:hint="eastAsia"/>
        </w:rPr>
        <w:t>ТЕНДЕНЦІЙ</w:t>
      </w:r>
      <w:r>
        <w:t></w:t>
      </w:r>
      <w:r>
        <w:rPr>
          <w:rFonts w:hint="eastAsia"/>
        </w:rPr>
        <w:t>ВЕСНЯНОГО</w:t>
      </w:r>
    </w:p>
    <w:p w:rsidR="00BD0A4C" w:rsidRDefault="00BD0A4C" w:rsidP="00BD0A4C">
      <w:r>
        <w:rPr>
          <w:rFonts w:hint="eastAsia"/>
        </w:rPr>
        <w:t>ВОДОПІЛЛЯ</w:t>
      </w:r>
      <w:r>
        <w:t></w:t>
      </w:r>
      <w:r>
        <w:rPr>
          <w:rFonts w:hint="eastAsia"/>
        </w:rPr>
        <w:t>РІЧКИ</w:t>
      </w:r>
      <w:r>
        <w:t></w:t>
      </w:r>
      <w:r>
        <w:rPr>
          <w:rFonts w:hint="eastAsia"/>
        </w:rPr>
        <w:t>ДЕСНА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D0A4C" w:rsidRDefault="00BD0A4C" w:rsidP="00BD0A4C">
      <w:r>
        <w:t></w:t>
      </w:r>
      <w:r>
        <w:t></w:t>
      </w:r>
      <w:r>
        <w:t></w:t>
      </w:r>
      <w:r>
        <w:t></w:t>
      </w:r>
      <w:r>
        <w:rPr>
          <w:rFonts w:hint="eastAsia"/>
        </w:rPr>
        <w:t>Основні</w:t>
      </w:r>
      <w:r>
        <w:t></w:t>
      </w:r>
      <w:r>
        <w:rPr>
          <w:rFonts w:hint="eastAsia"/>
        </w:rPr>
        <w:t>методи</w:t>
      </w:r>
      <w:r>
        <w:t></w:t>
      </w:r>
      <w:r>
        <w:rPr>
          <w:rFonts w:hint="eastAsia"/>
        </w:rPr>
        <w:t>та</w:t>
      </w:r>
      <w:r>
        <w:t></w:t>
      </w:r>
      <w:r>
        <w:rPr>
          <w:rFonts w:hint="eastAsia"/>
        </w:rPr>
        <w:t>результати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D0A4C" w:rsidRDefault="00BD0A4C" w:rsidP="00BD0A4C">
      <w:r>
        <w:t></w:t>
      </w:r>
      <w:r>
        <w:t></w:t>
      </w:r>
      <w:r>
        <w:t></w:t>
      </w:r>
      <w:r>
        <w:t></w:t>
      </w:r>
      <w:r>
        <w:rPr>
          <w:rFonts w:hint="eastAsia"/>
        </w:rPr>
        <w:t>Методологічні</w:t>
      </w:r>
      <w:r>
        <w:t></w:t>
      </w:r>
      <w:r>
        <w:rPr>
          <w:rFonts w:hint="eastAsia"/>
        </w:rPr>
        <w:t>засади</w:t>
      </w:r>
      <w:r>
        <w:t></w:t>
      </w:r>
      <w:r>
        <w:rPr>
          <w:rFonts w:hint="eastAsia"/>
        </w:rPr>
        <w:t>та</w:t>
      </w:r>
      <w:r>
        <w:t></w:t>
      </w:r>
      <w:r>
        <w:rPr>
          <w:rFonts w:hint="eastAsia"/>
        </w:rPr>
        <w:t>алгоритм</w:t>
      </w:r>
      <w:r>
        <w:t></w:t>
      </w:r>
      <w:r>
        <w:rPr>
          <w:rFonts w:hint="eastAsia"/>
        </w:rPr>
        <w:t>досліджень</w:t>
      </w:r>
      <w:r>
        <w:t></w:t>
      </w:r>
      <w:r>
        <w:t></w:t>
      </w:r>
      <w:r>
        <w:t></w:t>
      </w:r>
      <w:r>
        <w:rPr>
          <w:rFonts w:hint="eastAsia"/>
        </w:rPr>
        <w:t>…</w:t>
      </w:r>
      <w:r>
        <w:t></w:t>
      </w:r>
      <w:r>
        <w:rPr>
          <w:rFonts w:hint="eastAsia"/>
        </w:rPr>
        <w:t>…</w:t>
      </w:r>
      <w:r>
        <w:t></w:t>
      </w:r>
      <w:r>
        <w:rPr>
          <w:rFonts w:hint="eastAsia"/>
        </w:rPr>
        <w:t>…………</w:t>
      </w:r>
      <w:r>
        <w:t></w:t>
      </w:r>
      <w:r>
        <w:t></w:t>
      </w:r>
      <w:r>
        <w:t></w:t>
      </w:r>
    </w:p>
    <w:p w:rsidR="00BD0A4C" w:rsidRDefault="00BD0A4C" w:rsidP="00BD0A4C">
      <w:r>
        <w:t></w:t>
      </w:r>
      <w:r>
        <w:t></w:t>
      </w:r>
      <w:r>
        <w:t></w:t>
      </w:r>
      <w:r>
        <w:t></w:t>
      </w:r>
      <w:r>
        <w:rPr>
          <w:rFonts w:hint="eastAsia"/>
        </w:rPr>
        <w:t>Вихідні</w:t>
      </w:r>
      <w:r>
        <w:t></w:t>
      </w:r>
      <w:r>
        <w:rPr>
          <w:rFonts w:hint="eastAsia"/>
        </w:rPr>
        <w:t>матеріали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rPr>
          <w:rFonts w:hint="eastAsia"/>
        </w:rPr>
        <w:t>…</w:t>
      </w:r>
      <w:r>
        <w:t></w:t>
      </w:r>
      <w:r>
        <w:rPr>
          <w:rFonts w:hint="eastAsia"/>
        </w:rPr>
        <w:t>……</w:t>
      </w:r>
      <w:r>
        <w:t></w:t>
      </w:r>
      <w:r>
        <w:t></w:t>
      </w:r>
      <w:r>
        <w:t></w:t>
      </w:r>
      <w:r>
        <w:t></w:t>
      </w:r>
      <w:r>
        <w:t></w:t>
      </w:r>
    </w:p>
    <w:p w:rsidR="00BD0A4C" w:rsidRDefault="00BD0A4C" w:rsidP="00BD0A4C">
      <w:r>
        <w:rPr>
          <w:rFonts w:hint="eastAsia"/>
        </w:rPr>
        <w:t>РОЗДІЛ</w:t>
      </w:r>
      <w:r>
        <w:t></w:t>
      </w:r>
      <w:r>
        <w:t></w:t>
      </w:r>
      <w:r>
        <w:t></w:t>
      </w:r>
      <w:r>
        <w:t></w:t>
      </w:r>
      <w:r>
        <w:rPr>
          <w:rFonts w:hint="eastAsia"/>
        </w:rPr>
        <w:t>ОСНОВНІ</w:t>
      </w:r>
      <w:r>
        <w:t></w:t>
      </w:r>
      <w:r>
        <w:rPr>
          <w:rFonts w:hint="eastAsia"/>
        </w:rPr>
        <w:t>ЧИННИКИ</w:t>
      </w:r>
      <w:r>
        <w:t></w:t>
      </w:r>
      <w:r>
        <w:rPr>
          <w:rFonts w:hint="eastAsia"/>
        </w:rPr>
        <w:t>ТА</w:t>
      </w:r>
      <w:r>
        <w:t></w:t>
      </w:r>
      <w:r>
        <w:rPr>
          <w:rFonts w:hint="eastAsia"/>
        </w:rPr>
        <w:t>УМОВИ</w:t>
      </w:r>
      <w:r>
        <w:t></w:t>
      </w:r>
      <w:r>
        <w:rPr>
          <w:rFonts w:hint="eastAsia"/>
        </w:rPr>
        <w:t>ФОРМУВАННЯ</w:t>
      </w:r>
    </w:p>
    <w:p w:rsidR="00BD0A4C" w:rsidRDefault="00BD0A4C" w:rsidP="00BD0A4C">
      <w:r>
        <w:rPr>
          <w:rFonts w:hint="eastAsia"/>
        </w:rPr>
        <w:t>МАКСИМАЛЬНОГО</w:t>
      </w:r>
      <w:r>
        <w:t></w:t>
      </w:r>
      <w:r>
        <w:rPr>
          <w:rFonts w:hint="eastAsia"/>
        </w:rPr>
        <w:t>СТОКУ</w:t>
      </w:r>
      <w:r>
        <w:t></w:t>
      </w:r>
      <w:r>
        <w:rPr>
          <w:rFonts w:hint="eastAsia"/>
        </w:rPr>
        <w:t>ВЕСНЯНОГО</w:t>
      </w:r>
      <w:r>
        <w:t></w:t>
      </w:r>
      <w:r>
        <w:rPr>
          <w:rFonts w:hint="eastAsia"/>
        </w:rPr>
        <w:t>ВОДОПІЛЛЯ</w:t>
      </w:r>
      <w:r>
        <w:t></w:t>
      </w:r>
      <w:r>
        <w:rPr>
          <w:rFonts w:hint="eastAsia"/>
        </w:rPr>
        <w:t>В</w:t>
      </w:r>
      <w:r>
        <w:t></w:t>
      </w:r>
      <w:r>
        <w:rPr>
          <w:rFonts w:hint="eastAsia"/>
        </w:rPr>
        <w:t>БАСЕЙНІ</w:t>
      </w:r>
    </w:p>
    <w:p w:rsidR="00BD0A4C" w:rsidRDefault="00BD0A4C" w:rsidP="00BD0A4C">
      <w:r>
        <w:rPr>
          <w:rFonts w:hint="eastAsia"/>
        </w:rPr>
        <w:t>Р</w:t>
      </w:r>
      <w:r>
        <w:t></w:t>
      </w:r>
      <w:r>
        <w:t></w:t>
      </w:r>
      <w:r>
        <w:rPr>
          <w:rFonts w:hint="eastAsia"/>
        </w:rPr>
        <w:t>ДЕСНА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D0A4C" w:rsidRDefault="00BD0A4C" w:rsidP="00BD0A4C">
      <w:r>
        <w:t></w:t>
      </w:r>
      <w:r>
        <w:t></w:t>
      </w:r>
      <w:r>
        <w:t></w:t>
      </w:r>
      <w:r>
        <w:t></w:t>
      </w:r>
      <w:r>
        <w:rPr>
          <w:rFonts w:hint="eastAsia"/>
        </w:rPr>
        <w:t>Загальний</w:t>
      </w:r>
      <w:r>
        <w:t></w:t>
      </w:r>
      <w:r>
        <w:rPr>
          <w:rFonts w:hint="eastAsia"/>
        </w:rPr>
        <w:t>опис</w:t>
      </w:r>
      <w:r>
        <w:t></w:t>
      </w:r>
      <w:r>
        <w:rPr>
          <w:rFonts w:hint="eastAsia"/>
        </w:rPr>
        <w:t>та</w:t>
      </w:r>
      <w:r>
        <w:t></w:t>
      </w:r>
      <w:r>
        <w:rPr>
          <w:rFonts w:hint="eastAsia"/>
        </w:rPr>
        <w:t>гідрографічна</w:t>
      </w:r>
      <w:r>
        <w:t></w:t>
      </w:r>
      <w:r>
        <w:rPr>
          <w:rFonts w:hint="eastAsia"/>
        </w:rPr>
        <w:t>характеристика</w:t>
      </w:r>
      <w:r>
        <w:t></w:t>
      </w:r>
      <w:r>
        <w:rPr>
          <w:rFonts w:hint="eastAsia"/>
        </w:rPr>
        <w:t>басейну</w:t>
      </w:r>
      <w:r>
        <w:t></w:t>
      </w:r>
      <w:r>
        <w:t></w:t>
      </w:r>
      <w:r>
        <w:t></w:t>
      </w:r>
      <w:r>
        <w:t></w:t>
      </w:r>
      <w:r>
        <w:rPr>
          <w:rFonts w:hint="eastAsia"/>
        </w:rPr>
        <w:t>…</w:t>
      </w:r>
      <w:r>
        <w:t></w:t>
      </w:r>
      <w:r>
        <w:t></w:t>
      </w:r>
      <w:r>
        <w:t></w:t>
      </w:r>
      <w:r>
        <w:t></w:t>
      </w:r>
      <w:r>
        <w:t></w:t>
      </w:r>
    </w:p>
    <w:p w:rsidR="00BD0A4C" w:rsidRDefault="00BD0A4C" w:rsidP="00BD0A4C">
      <w:r>
        <w:t></w:t>
      </w:r>
      <w:r>
        <w:t></w:t>
      </w:r>
      <w:r>
        <w:t></w:t>
      </w:r>
      <w:r>
        <w:t></w:t>
      </w:r>
      <w:r>
        <w:rPr>
          <w:rFonts w:hint="eastAsia"/>
        </w:rPr>
        <w:t>Кліматичні</w:t>
      </w:r>
      <w:r>
        <w:t></w:t>
      </w:r>
      <w:r>
        <w:rPr>
          <w:rFonts w:hint="eastAsia"/>
        </w:rPr>
        <w:t>умови…………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p>
    <w:p w:rsidR="00BD0A4C" w:rsidRDefault="00BD0A4C" w:rsidP="00BD0A4C">
      <w:r>
        <w:t></w:t>
      </w:r>
      <w:r>
        <w:t></w:t>
      </w:r>
      <w:r>
        <w:t></w:t>
      </w:r>
      <w:r>
        <w:t></w:t>
      </w:r>
      <w:r>
        <w:rPr>
          <w:rFonts w:hint="eastAsia"/>
        </w:rPr>
        <w:t>Гідрологічна</w:t>
      </w:r>
      <w:r>
        <w:t></w:t>
      </w:r>
      <w:r>
        <w:rPr>
          <w:rFonts w:hint="eastAsia"/>
        </w:rPr>
        <w:t>характеристика</w:t>
      </w:r>
      <w:r>
        <w:t></w:t>
      </w:r>
      <w:r>
        <w:rPr>
          <w:rFonts w:hint="eastAsia"/>
        </w:rPr>
        <w:t>басейну</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p>
    <w:p w:rsidR="00BD0A4C" w:rsidRDefault="00BD0A4C" w:rsidP="00BD0A4C">
      <w:r>
        <w:t></w:t>
      </w:r>
      <w:r>
        <w:t></w:t>
      </w:r>
      <w:r>
        <w:t></w:t>
      </w:r>
      <w:r>
        <w:t></w:t>
      </w:r>
      <w:r>
        <w:rPr>
          <w:rFonts w:hint="eastAsia"/>
        </w:rPr>
        <w:t>Антропогенне</w:t>
      </w:r>
      <w:r>
        <w:t></w:t>
      </w:r>
      <w:r>
        <w:rPr>
          <w:rFonts w:hint="eastAsia"/>
        </w:rPr>
        <w:t>навантаження</w:t>
      </w:r>
      <w:r>
        <w:t></w:t>
      </w:r>
      <w:r>
        <w:rPr>
          <w:rFonts w:hint="eastAsia"/>
        </w:rPr>
        <w:t>та</w:t>
      </w:r>
      <w:r>
        <w:t></w:t>
      </w:r>
      <w:r>
        <w:rPr>
          <w:rFonts w:hint="eastAsia"/>
        </w:rPr>
        <w:t>зарегульованість…………</w:t>
      </w:r>
      <w:r>
        <w:t></w:t>
      </w:r>
      <w:r>
        <w:t></w:t>
      </w:r>
      <w:r>
        <w:t></w:t>
      </w:r>
      <w:r>
        <w:t></w:t>
      </w:r>
      <w:r>
        <w:t></w:t>
      </w:r>
      <w:r>
        <w:t></w:t>
      </w:r>
      <w:r>
        <w:t></w:t>
      </w:r>
      <w:r>
        <w:t></w:t>
      </w:r>
      <w:r>
        <w:t></w:t>
      </w:r>
      <w:r>
        <w:t></w:t>
      </w:r>
      <w:r>
        <w:t></w:t>
      </w:r>
    </w:p>
    <w:p w:rsidR="00BD0A4C" w:rsidRDefault="00BD0A4C" w:rsidP="00BD0A4C">
      <w:r>
        <w:rPr>
          <w:rFonts w:hint="eastAsia"/>
        </w:rPr>
        <w:t>РОЗДІЛ</w:t>
      </w:r>
      <w:r>
        <w:t></w:t>
      </w:r>
      <w:r>
        <w:t></w:t>
      </w:r>
      <w:r>
        <w:t></w:t>
      </w:r>
      <w:r>
        <w:t></w:t>
      </w:r>
      <w:r>
        <w:rPr>
          <w:rFonts w:hint="eastAsia"/>
        </w:rPr>
        <w:t>ПРОСТОРОВО</w:t>
      </w:r>
      <w:r>
        <w:t></w:t>
      </w:r>
      <w:r>
        <w:rPr>
          <w:rFonts w:hint="eastAsia"/>
        </w:rPr>
        <w:t>ЧАСОВІ</w:t>
      </w:r>
      <w:r>
        <w:t></w:t>
      </w:r>
      <w:r>
        <w:rPr>
          <w:rFonts w:hint="eastAsia"/>
        </w:rPr>
        <w:t>ТЕНДЕНЦІЇ</w:t>
      </w:r>
      <w:r>
        <w:t></w:t>
      </w:r>
      <w:r>
        <w:rPr>
          <w:rFonts w:hint="eastAsia"/>
        </w:rPr>
        <w:t>ОСНОВНИХ</w:t>
      </w:r>
    </w:p>
    <w:p w:rsidR="00BD0A4C" w:rsidRDefault="00BD0A4C" w:rsidP="00BD0A4C">
      <w:r>
        <w:rPr>
          <w:rFonts w:hint="eastAsia"/>
        </w:rPr>
        <w:t>ГІДРОМЕТЕОРОЛОГІЧНИХ</w:t>
      </w:r>
      <w:r>
        <w:t></w:t>
      </w:r>
      <w:r>
        <w:rPr>
          <w:rFonts w:hint="eastAsia"/>
        </w:rPr>
        <w:t>ХАРАКТЕРИСТИК</w:t>
      </w:r>
      <w:r>
        <w:t></w:t>
      </w:r>
      <w:r>
        <w:rPr>
          <w:rFonts w:hint="eastAsia"/>
        </w:rPr>
        <w:t>ВЕСНЯНИХ</w:t>
      </w:r>
    </w:p>
    <w:p w:rsidR="00BD0A4C" w:rsidRDefault="00BD0A4C" w:rsidP="00BD0A4C">
      <w:r>
        <w:rPr>
          <w:rFonts w:hint="eastAsia"/>
        </w:rPr>
        <w:t>ВОДОПІЛЬ</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D0A4C" w:rsidRDefault="00BD0A4C" w:rsidP="00BD0A4C">
      <w:r>
        <w:t></w:t>
      </w:r>
      <w:r>
        <w:t></w:t>
      </w:r>
      <w:r>
        <w:t></w:t>
      </w:r>
      <w:r>
        <w:t></w:t>
      </w:r>
      <w:r>
        <w:rPr>
          <w:rFonts w:hint="eastAsia"/>
        </w:rPr>
        <w:t>Просторово</w:t>
      </w:r>
      <w:r>
        <w:t></w:t>
      </w:r>
      <w:r>
        <w:rPr>
          <w:rFonts w:hint="eastAsia"/>
        </w:rPr>
        <w:t>часові</w:t>
      </w:r>
      <w:r>
        <w:t></w:t>
      </w:r>
      <w:r>
        <w:rPr>
          <w:rFonts w:hint="eastAsia"/>
        </w:rPr>
        <w:t>закономірності</w:t>
      </w:r>
      <w:r>
        <w:t></w:t>
      </w:r>
      <w:r>
        <w:rPr>
          <w:rFonts w:hint="eastAsia"/>
        </w:rPr>
        <w:t>максимального</w:t>
      </w:r>
      <w:r>
        <w:t></w:t>
      </w:r>
      <w:r>
        <w:rPr>
          <w:rFonts w:hint="eastAsia"/>
        </w:rPr>
        <w:t>стоку</w:t>
      </w:r>
      <w:r>
        <w:t></w:t>
      </w:r>
      <w:r>
        <w:rPr>
          <w:rFonts w:hint="eastAsia"/>
        </w:rPr>
        <w:t>води</w:t>
      </w:r>
      <w:r>
        <w:t></w:t>
      </w:r>
      <w:r>
        <w:t></w:t>
      </w:r>
      <w:r>
        <w:t></w:t>
      </w:r>
      <w:r>
        <w:t></w:t>
      </w:r>
      <w:r>
        <w:t></w:t>
      </w:r>
    </w:p>
    <w:p w:rsidR="00BD0A4C" w:rsidRDefault="00BD0A4C" w:rsidP="00BD0A4C">
      <w:r>
        <w:t></w:t>
      </w:r>
      <w:r>
        <w:t></w:t>
      </w:r>
      <w:r>
        <w:t></w:t>
      </w:r>
      <w:r>
        <w:t></w:t>
      </w:r>
      <w:r>
        <w:rPr>
          <w:rFonts w:hint="eastAsia"/>
        </w:rPr>
        <w:t>Кліматичні</w:t>
      </w:r>
      <w:r>
        <w:t></w:t>
      </w:r>
      <w:r>
        <w:rPr>
          <w:rFonts w:hint="eastAsia"/>
        </w:rPr>
        <w:t>чинники</w:t>
      </w:r>
      <w:r>
        <w:t></w:t>
      </w:r>
      <w:r>
        <w:rPr>
          <w:rFonts w:hint="eastAsia"/>
        </w:rPr>
        <w:t>формування</w:t>
      </w:r>
      <w:r>
        <w:t></w:t>
      </w:r>
      <w:r>
        <w:rPr>
          <w:rFonts w:hint="eastAsia"/>
        </w:rPr>
        <w:t>максимального</w:t>
      </w:r>
      <w:r>
        <w:t></w:t>
      </w:r>
      <w:r>
        <w:rPr>
          <w:rFonts w:hint="eastAsia"/>
        </w:rPr>
        <w:t>стоку</w:t>
      </w:r>
      <w:r>
        <w:t></w:t>
      </w:r>
      <w:r>
        <w:rPr>
          <w:rFonts w:hint="eastAsia"/>
        </w:rPr>
        <w:t>та</w:t>
      </w:r>
    </w:p>
    <w:p w:rsidR="00BD0A4C" w:rsidRDefault="00BD0A4C" w:rsidP="00BD0A4C">
      <w:r>
        <w:rPr>
          <w:rFonts w:hint="eastAsia"/>
        </w:rPr>
        <w:t>оцінювання</w:t>
      </w:r>
      <w:r>
        <w:t></w:t>
      </w:r>
      <w:r>
        <w:rPr>
          <w:rFonts w:hint="eastAsia"/>
        </w:rPr>
        <w:t>їхньої</w:t>
      </w:r>
      <w:r>
        <w:t></w:t>
      </w:r>
      <w:r>
        <w:rPr>
          <w:rFonts w:hint="eastAsia"/>
        </w:rPr>
        <w:t>багаторічної</w:t>
      </w:r>
      <w:r>
        <w:t></w:t>
      </w:r>
      <w:r>
        <w:rPr>
          <w:rFonts w:hint="eastAsia"/>
        </w:rPr>
        <w:t>мінливості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D0A4C" w:rsidRDefault="00BD0A4C" w:rsidP="00BD0A4C">
      <w:r>
        <w:t></w:t>
      </w:r>
      <w:r>
        <w:t></w:t>
      </w:r>
      <w:r>
        <w:t></w:t>
      </w:r>
      <w:r>
        <w:t></w:t>
      </w:r>
      <w:r>
        <w:rPr>
          <w:rFonts w:hint="eastAsia"/>
        </w:rPr>
        <w:t>Розрахункові</w:t>
      </w:r>
      <w:r>
        <w:t></w:t>
      </w:r>
      <w:r>
        <w:rPr>
          <w:rFonts w:hint="eastAsia"/>
        </w:rPr>
        <w:t>характеристики</w:t>
      </w:r>
      <w:r>
        <w:t></w:t>
      </w:r>
      <w:r>
        <w:rPr>
          <w:rFonts w:hint="eastAsia"/>
        </w:rPr>
        <w:t>максимального</w:t>
      </w:r>
      <w:r>
        <w:t></w:t>
      </w:r>
      <w:r>
        <w:rPr>
          <w:rFonts w:hint="eastAsia"/>
        </w:rPr>
        <w:t>стоку</w:t>
      </w:r>
      <w:r>
        <w:t></w:t>
      </w:r>
      <w:r>
        <w:rPr>
          <w:rFonts w:hint="eastAsia"/>
        </w:rPr>
        <w:t>води</w:t>
      </w:r>
      <w:r>
        <w:t></w:t>
      </w:r>
      <w:r>
        <w:t></w:t>
      </w:r>
      <w:r>
        <w:t></w:t>
      </w:r>
      <w:r>
        <w:t></w:t>
      </w:r>
      <w:r>
        <w:t></w:t>
      </w:r>
      <w:r>
        <w:t></w:t>
      </w:r>
      <w:r>
        <w:t></w:t>
      </w:r>
      <w:r>
        <w:t></w:t>
      </w:r>
      <w:r>
        <w:t></w:t>
      </w:r>
      <w:r>
        <w:t></w:t>
      </w:r>
      <w:r>
        <w:t></w:t>
      </w:r>
      <w:r>
        <w:t></w:t>
      </w:r>
      <w:r>
        <w:t></w:t>
      </w:r>
      <w:r>
        <w:t></w:t>
      </w:r>
      <w:r>
        <w:t></w:t>
      </w:r>
    </w:p>
    <w:p w:rsidR="00BD0A4C" w:rsidRDefault="00BD0A4C" w:rsidP="00BD0A4C">
      <w:r>
        <w:rPr>
          <w:rFonts w:hint="eastAsia"/>
        </w:rPr>
        <w:t>РОЗДІЛ</w:t>
      </w:r>
      <w:r>
        <w:t></w:t>
      </w:r>
      <w:r>
        <w:t></w:t>
      </w:r>
      <w:r>
        <w:t></w:t>
      </w:r>
      <w:r>
        <w:t></w:t>
      </w:r>
      <w:r>
        <w:rPr>
          <w:rFonts w:hint="eastAsia"/>
        </w:rPr>
        <w:t>ВПЛИВ</w:t>
      </w:r>
      <w:r>
        <w:t></w:t>
      </w:r>
      <w:r>
        <w:rPr>
          <w:rFonts w:hint="eastAsia"/>
        </w:rPr>
        <w:t>КЛІМАТИЧНИХ</w:t>
      </w:r>
      <w:r>
        <w:t></w:t>
      </w:r>
      <w:r>
        <w:rPr>
          <w:rFonts w:hint="eastAsia"/>
        </w:rPr>
        <w:t>ЧИННИКІВ</w:t>
      </w:r>
      <w:r>
        <w:t></w:t>
      </w:r>
      <w:r>
        <w:rPr>
          <w:rFonts w:hint="eastAsia"/>
        </w:rPr>
        <w:t>НА</w:t>
      </w:r>
      <w:r>
        <w:t></w:t>
      </w:r>
      <w:r>
        <w:rPr>
          <w:rFonts w:hint="eastAsia"/>
        </w:rPr>
        <w:t>ФОРМУВАННЯ</w:t>
      </w:r>
    </w:p>
    <w:p w:rsidR="00BD0A4C" w:rsidRDefault="00BD0A4C" w:rsidP="00BD0A4C">
      <w:r>
        <w:rPr>
          <w:rFonts w:hint="eastAsia"/>
        </w:rPr>
        <w:t>ГІДРОГРАФІВ</w:t>
      </w:r>
      <w:r>
        <w:t></w:t>
      </w:r>
      <w:r>
        <w:rPr>
          <w:rFonts w:hint="eastAsia"/>
        </w:rPr>
        <w:t>ВЕСНЯНОГО</w:t>
      </w:r>
      <w:r>
        <w:t></w:t>
      </w:r>
      <w:r>
        <w:rPr>
          <w:rFonts w:hint="eastAsia"/>
        </w:rPr>
        <w:t>ВОДОПІЛЛЯ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D0A4C" w:rsidRDefault="00BD0A4C" w:rsidP="00BD0A4C">
      <w:r>
        <w:t></w:t>
      </w:r>
      <w:r>
        <w:t></w:t>
      </w:r>
      <w:r>
        <w:t></w:t>
      </w:r>
      <w:r>
        <w:t></w:t>
      </w:r>
      <w:r>
        <w:rPr>
          <w:rFonts w:hint="eastAsia"/>
        </w:rPr>
        <w:t>Класифікація</w:t>
      </w:r>
      <w:r>
        <w:t></w:t>
      </w:r>
      <w:r>
        <w:rPr>
          <w:rFonts w:hint="eastAsia"/>
        </w:rPr>
        <w:t>гідрографів</w:t>
      </w:r>
      <w:r>
        <w:t></w:t>
      </w:r>
      <w:r>
        <w:rPr>
          <w:rFonts w:hint="eastAsia"/>
        </w:rPr>
        <w:t>весняного</w:t>
      </w:r>
      <w:r>
        <w:t></w:t>
      </w:r>
      <w:r>
        <w:rPr>
          <w:rFonts w:hint="eastAsia"/>
        </w:rPr>
        <w:t>водопілля………………</w:t>
      </w:r>
      <w:r>
        <w:t></w:t>
      </w:r>
      <w:r>
        <w:t></w:t>
      </w:r>
      <w:r>
        <w:t></w:t>
      </w:r>
      <w:r>
        <w:t></w:t>
      </w:r>
      <w:r>
        <w:t></w:t>
      </w:r>
      <w:r>
        <w:t></w:t>
      </w:r>
      <w:r>
        <w:t></w:t>
      </w:r>
      <w:r>
        <w:t></w:t>
      </w:r>
    </w:p>
    <w:p w:rsidR="00BD0A4C" w:rsidRDefault="00BD0A4C" w:rsidP="00BD0A4C">
      <w:r>
        <w:t></w:t>
      </w:r>
      <w:r>
        <w:t></w:t>
      </w:r>
      <w:r>
        <w:t></w:t>
      </w:r>
      <w:r>
        <w:t></w:t>
      </w:r>
      <w:r>
        <w:rPr>
          <w:rFonts w:hint="eastAsia"/>
        </w:rPr>
        <w:t>Параметри</w:t>
      </w:r>
      <w:r>
        <w:t></w:t>
      </w:r>
      <w:r>
        <w:rPr>
          <w:rFonts w:hint="eastAsia"/>
        </w:rPr>
        <w:t>та</w:t>
      </w:r>
      <w:r>
        <w:t></w:t>
      </w:r>
      <w:r>
        <w:rPr>
          <w:rFonts w:hint="eastAsia"/>
        </w:rPr>
        <w:t>гідрометеорологічні</w:t>
      </w:r>
      <w:r>
        <w:t></w:t>
      </w:r>
      <w:r>
        <w:rPr>
          <w:rFonts w:hint="eastAsia"/>
        </w:rPr>
        <w:t>умови</w:t>
      </w:r>
      <w:r>
        <w:t></w:t>
      </w:r>
      <w:r>
        <w:rPr>
          <w:rFonts w:hint="eastAsia"/>
        </w:rPr>
        <w:t>формування</w:t>
      </w:r>
    </w:p>
    <w:p w:rsidR="00BD0A4C" w:rsidRDefault="00BD0A4C" w:rsidP="00BD0A4C">
      <w:r>
        <w:rPr>
          <w:rFonts w:hint="eastAsia"/>
        </w:rPr>
        <w:t>гідрографів</w:t>
      </w:r>
      <w:r>
        <w:t></w:t>
      </w:r>
      <w:r>
        <w:rPr>
          <w:rFonts w:hint="eastAsia"/>
        </w:rPr>
        <w:t>різних</w:t>
      </w:r>
      <w:r>
        <w:t></w:t>
      </w:r>
      <w:r>
        <w:rPr>
          <w:rFonts w:hint="eastAsia"/>
        </w:rPr>
        <w:t>класів…………………………………</w:t>
      </w:r>
      <w:r>
        <w:t></w:t>
      </w:r>
      <w:r>
        <w:t></w:t>
      </w:r>
      <w:r>
        <w:rPr>
          <w:rFonts w:hint="eastAsia"/>
        </w:rPr>
        <w:t>……</w:t>
      </w:r>
      <w:r>
        <w:t></w:t>
      </w:r>
      <w:r>
        <w:t></w:t>
      </w:r>
      <w:r>
        <w:t></w:t>
      </w:r>
      <w:r>
        <w:t></w:t>
      </w:r>
      <w:r>
        <w:t></w:t>
      </w:r>
    </w:p>
    <w:p w:rsidR="00BD0A4C" w:rsidRDefault="00BD0A4C" w:rsidP="00BD0A4C">
      <w:r>
        <w:t></w:t>
      </w:r>
      <w:r>
        <w:t></w:t>
      </w:r>
      <w:r>
        <w:t></w:t>
      </w:r>
      <w:r>
        <w:t></w:t>
      </w:r>
      <w:r>
        <w:rPr>
          <w:rFonts w:hint="eastAsia"/>
        </w:rPr>
        <w:t>Узагальнені</w:t>
      </w:r>
      <w:r>
        <w:t></w:t>
      </w:r>
      <w:r>
        <w:rPr>
          <w:rFonts w:hint="eastAsia"/>
        </w:rPr>
        <w:t>параметри</w:t>
      </w:r>
      <w:r>
        <w:t></w:t>
      </w:r>
      <w:r>
        <w:rPr>
          <w:rFonts w:hint="eastAsia"/>
        </w:rPr>
        <w:t>гідрографів</w:t>
      </w:r>
      <w:r>
        <w:t></w:t>
      </w:r>
      <w:r>
        <w:rPr>
          <w:rFonts w:hint="eastAsia"/>
        </w:rPr>
        <w:t>різних</w:t>
      </w:r>
      <w:r>
        <w:t></w:t>
      </w:r>
      <w:r>
        <w:rPr>
          <w:rFonts w:hint="eastAsia"/>
        </w:rPr>
        <w:t>класів</w:t>
      </w:r>
      <w:r>
        <w:t></w:t>
      </w:r>
      <w:r>
        <w:t></w:t>
      </w:r>
      <w:r>
        <w:t></w:t>
      </w:r>
      <w:r>
        <w:rPr>
          <w:rFonts w:hint="eastAsia"/>
        </w:rPr>
        <w:t>………</w:t>
      </w:r>
      <w:r>
        <w:t></w:t>
      </w:r>
      <w:r>
        <w:t></w:t>
      </w:r>
      <w:r>
        <w:t></w:t>
      </w:r>
      <w:r>
        <w:rPr>
          <w:rFonts w:hint="eastAsia"/>
        </w:rPr>
        <w:t>…</w:t>
      </w:r>
      <w:r>
        <w:t></w:t>
      </w:r>
      <w:r>
        <w:t></w:t>
      </w:r>
      <w:r>
        <w:t></w:t>
      </w:r>
      <w:r>
        <w:t></w:t>
      </w:r>
      <w:r>
        <w:t></w:t>
      </w:r>
      <w:r>
        <w:t></w:t>
      </w:r>
    </w:p>
    <w:p w:rsidR="00BD0A4C" w:rsidRDefault="00BD0A4C" w:rsidP="00BD0A4C">
      <w:r>
        <w:t></w:t>
      </w:r>
      <w:r>
        <w:t></w:t>
      </w:r>
    </w:p>
    <w:p w:rsidR="00BD0A4C" w:rsidRDefault="00BD0A4C" w:rsidP="00BD0A4C">
      <w:r>
        <w:t></w:t>
      </w:r>
      <w:r>
        <w:t></w:t>
      </w:r>
      <w:r>
        <w:t></w:t>
      </w:r>
      <w:r>
        <w:t></w:t>
      </w:r>
      <w:r>
        <w:rPr>
          <w:rFonts w:hint="eastAsia"/>
        </w:rPr>
        <w:t>Характеристика</w:t>
      </w:r>
      <w:r>
        <w:t></w:t>
      </w:r>
      <w:r>
        <w:rPr>
          <w:rFonts w:hint="eastAsia"/>
        </w:rPr>
        <w:t>найвищих</w:t>
      </w:r>
      <w:r>
        <w:t></w:t>
      </w:r>
      <w:r>
        <w:rPr>
          <w:rFonts w:hint="eastAsia"/>
        </w:rPr>
        <w:t>весняних</w:t>
      </w:r>
      <w:r>
        <w:t></w:t>
      </w:r>
      <w:r>
        <w:rPr>
          <w:rFonts w:hint="eastAsia"/>
        </w:rPr>
        <w:t>водопіль………………</w:t>
      </w:r>
      <w:r>
        <w:t></w:t>
      </w:r>
      <w:r>
        <w:rPr>
          <w:rFonts w:hint="eastAsia"/>
        </w:rPr>
        <w:t>…</w:t>
      </w:r>
      <w:r>
        <w:t></w:t>
      </w:r>
      <w:r>
        <w:t></w:t>
      </w:r>
      <w:r>
        <w:t></w:t>
      </w:r>
      <w:r>
        <w:t></w:t>
      </w:r>
    </w:p>
    <w:p w:rsidR="00BD0A4C" w:rsidRDefault="00BD0A4C" w:rsidP="00BD0A4C">
      <w:r>
        <w:rPr>
          <w:rFonts w:hint="eastAsia"/>
        </w:rPr>
        <w:t>РОЗДІЛ</w:t>
      </w:r>
      <w:r>
        <w:t></w:t>
      </w:r>
      <w:r>
        <w:t></w:t>
      </w:r>
      <w:r>
        <w:t></w:t>
      </w:r>
      <w:r>
        <w:t></w:t>
      </w:r>
      <w:r>
        <w:rPr>
          <w:rFonts w:hint="eastAsia"/>
        </w:rPr>
        <w:t>ЦИФРОВІ</w:t>
      </w:r>
      <w:r>
        <w:t></w:t>
      </w:r>
      <w:r>
        <w:rPr>
          <w:rFonts w:hint="eastAsia"/>
        </w:rPr>
        <w:t>КАРТИ</w:t>
      </w:r>
      <w:r>
        <w:t></w:t>
      </w:r>
      <w:r>
        <w:rPr>
          <w:rFonts w:hint="eastAsia"/>
        </w:rPr>
        <w:t>ОСНОВНИХ</w:t>
      </w:r>
      <w:r>
        <w:t></w:t>
      </w:r>
      <w:r>
        <w:rPr>
          <w:rFonts w:hint="eastAsia"/>
        </w:rPr>
        <w:t>ГІДРОМЕТЕОРОЛОГІЧНИХ</w:t>
      </w:r>
      <w:r>
        <w:t></w:t>
      </w:r>
      <w:r>
        <w:rPr>
          <w:rFonts w:hint="eastAsia"/>
        </w:rPr>
        <w:t>ХАРАКТЕРИСТИК</w:t>
      </w:r>
      <w:r>
        <w:t></w:t>
      </w:r>
      <w:r>
        <w:rPr>
          <w:rFonts w:hint="eastAsia"/>
        </w:rPr>
        <w:t>ВЕСНЯНОГО</w:t>
      </w:r>
      <w:r>
        <w:t></w:t>
      </w:r>
      <w:r>
        <w:rPr>
          <w:rFonts w:hint="eastAsia"/>
        </w:rPr>
        <w:t>ВОДОПІЛЛЯ……</w:t>
      </w:r>
      <w:r>
        <w:t></w:t>
      </w:r>
      <w:r>
        <w:t></w:t>
      </w:r>
      <w:r>
        <w:t></w:t>
      </w:r>
      <w:r>
        <w:t></w:t>
      </w:r>
      <w:r>
        <w:t></w:t>
      </w:r>
      <w:r>
        <w:t></w:t>
      </w:r>
    </w:p>
    <w:p w:rsidR="00BD0A4C" w:rsidRDefault="00BD0A4C" w:rsidP="00BD0A4C">
      <w:r>
        <w:t></w:t>
      </w:r>
      <w:r>
        <w:t></w:t>
      </w:r>
      <w:r>
        <w:t></w:t>
      </w:r>
      <w:r>
        <w:t></w:t>
      </w:r>
      <w:r>
        <w:rPr>
          <w:rFonts w:hint="eastAsia"/>
        </w:rPr>
        <w:t>Цифрові</w:t>
      </w:r>
      <w:r>
        <w:t></w:t>
      </w:r>
      <w:r>
        <w:rPr>
          <w:rFonts w:hint="eastAsia"/>
        </w:rPr>
        <w:t>шари</w:t>
      </w:r>
      <w:r>
        <w:t></w:t>
      </w:r>
      <w:r>
        <w:rPr>
          <w:rFonts w:hint="eastAsia"/>
        </w:rPr>
        <w:t>кліматичних</w:t>
      </w:r>
      <w:r>
        <w:t></w:t>
      </w:r>
      <w:r>
        <w:rPr>
          <w:rFonts w:hint="eastAsia"/>
        </w:rPr>
        <w:t>параметрів</w:t>
      </w:r>
      <w:r>
        <w:t></w:t>
      </w:r>
      <w:r>
        <w:rPr>
          <w:rFonts w:hint="eastAsia"/>
        </w:rPr>
        <w:t>весняного</w:t>
      </w:r>
    </w:p>
    <w:p w:rsidR="00BD0A4C" w:rsidRDefault="00BD0A4C" w:rsidP="00BD0A4C">
      <w:r>
        <w:rPr>
          <w:rFonts w:hint="eastAsia"/>
        </w:rPr>
        <w:t>водопілля……</w:t>
      </w:r>
      <w:r>
        <w:t></w:t>
      </w:r>
      <w:r>
        <w:t></w:t>
      </w:r>
      <w:r>
        <w:t></w:t>
      </w:r>
      <w:r>
        <w:t></w:t>
      </w:r>
      <w:r>
        <w:t></w:t>
      </w:r>
      <w:r>
        <w:t></w:t>
      </w:r>
      <w:r>
        <w:t></w:t>
      </w:r>
      <w:r>
        <w:rPr>
          <w:rFonts w:hint="eastAsia"/>
        </w:rPr>
        <w:t>………………</w:t>
      </w:r>
      <w:r>
        <w:t></w:t>
      </w:r>
      <w:r>
        <w:t></w:t>
      </w:r>
      <w:r>
        <w:t></w:t>
      </w:r>
      <w:r>
        <w:rPr>
          <w:rFonts w:hint="eastAsia"/>
        </w:rPr>
        <w:t>……………………………</w:t>
      </w:r>
      <w:r>
        <w:t></w:t>
      </w:r>
      <w:r>
        <w:t></w:t>
      </w:r>
      <w:r>
        <w:t></w:t>
      </w:r>
      <w:r>
        <w:t></w:t>
      </w:r>
      <w:r>
        <w:t></w:t>
      </w:r>
      <w:r>
        <w:t></w:t>
      </w:r>
      <w:r>
        <w:t></w:t>
      </w:r>
    </w:p>
    <w:p w:rsidR="00BD0A4C" w:rsidRDefault="00BD0A4C" w:rsidP="00BD0A4C">
      <w:r>
        <w:t></w:t>
      </w:r>
      <w:r>
        <w:t></w:t>
      </w:r>
      <w:r>
        <w:t></w:t>
      </w:r>
      <w:r>
        <w:t></w:t>
      </w:r>
      <w:r>
        <w:rPr>
          <w:rFonts w:hint="eastAsia"/>
        </w:rPr>
        <w:t>Цифрові</w:t>
      </w:r>
      <w:r>
        <w:t></w:t>
      </w:r>
      <w:r>
        <w:rPr>
          <w:rFonts w:hint="eastAsia"/>
        </w:rPr>
        <w:t>шари</w:t>
      </w:r>
      <w:r>
        <w:t></w:t>
      </w:r>
      <w:r>
        <w:rPr>
          <w:rFonts w:hint="eastAsia"/>
        </w:rPr>
        <w:t>параметрів</w:t>
      </w:r>
      <w:r>
        <w:t></w:t>
      </w:r>
      <w:r>
        <w:rPr>
          <w:rFonts w:hint="eastAsia"/>
        </w:rPr>
        <w:t>максимального</w:t>
      </w:r>
      <w:r>
        <w:t></w:t>
      </w:r>
      <w:r>
        <w:rPr>
          <w:rFonts w:hint="eastAsia"/>
        </w:rPr>
        <w:t>стоку</w:t>
      </w:r>
      <w:r>
        <w:t></w:t>
      </w:r>
      <w:r>
        <w:rPr>
          <w:rFonts w:hint="eastAsia"/>
        </w:rPr>
        <w:t>весняного</w:t>
      </w:r>
    </w:p>
    <w:p w:rsidR="00BD0A4C" w:rsidRDefault="00BD0A4C" w:rsidP="00BD0A4C">
      <w:r>
        <w:rPr>
          <w:rFonts w:hint="eastAsia"/>
        </w:rPr>
        <w:t>водопілля…………………</w:t>
      </w:r>
      <w:r>
        <w:t></w:t>
      </w:r>
      <w:r>
        <w:t></w:t>
      </w:r>
      <w:r>
        <w:rPr>
          <w:rFonts w:hint="eastAsia"/>
        </w:rPr>
        <w:t>……………………………………</w:t>
      </w:r>
      <w:r>
        <w:t></w:t>
      </w:r>
      <w:r>
        <w:t></w:t>
      </w:r>
      <w:r>
        <w:t></w:t>
      </w:r>
      <w:r>
        <w:t></w:t>
      </w:r>
      <w:r>
        <w:t></w:t>
      </w:r>
      <w:r>
        <w:t></w:t>
      </w:r>
      <w:r>
        <w:t></w:t>
      </w:r>
    </w:p>
    <w:p w:rsidR="00BD0A4C" w:rsidRDefault="00BD0A4C" w:rsidP="00BD0A4C">
      <w:r>
        <w:rPr>
          <w:rFonts w:hint="eastAsia"/>
        </w:rPr>
        <w:t>ВИСНОВКИ…………………………………………………………………</w:t>
      </w:r>
      <w:r>
        <w:t></w:t>
      </w:r>
      <w:r>
        <w:t></w:t>
      </w:r>
      <w:r>
        <w:t></w:t>
      </w:r>
      <w:r>
        <w:t></w:t>
      </w:r>
      <w:r>
        <w:t></w:t>
      </w:r>
      <w:r>
        <w:t></w:t>
      </w:r>
    </w:p>
    <w:p w:rsidR="00BD0A4C" w:rsidRDefault="00BD0A4C" w:rsidP="00BD0A4C">
      <w:r>
        <w:rPr>
          <w:rFonts w:hint="eastAsia"/>
        </w:rPr>
        <w:t>СПИСОК</w:t>
      </w:r>
      <w:r>
        <w:t></w:t>
      </w:r>
      <w:r>
        <w:rPr>
          <w:rFonts w:hint="eastAsia"/>
        </w:rPr>
        <w:t>БІБЛІОГРАФІЧНИХ</w:t>
      </w:r>
      <w:r>
        <w:t></w:t>
      </w:r>
      <w:r>
        <w:rPr>
          <w:rFonts w:hint="eastAsia"/>
        </w:rPr>
        <w:t>ПОСИЛАНЬ……………………</w:t>
      </w:r>
      <w:r>
        <w:t></w:t>
      </w:r>
      <w:r>
        <w:t></w:t>
      </w:r>
      <w:r>
        <w:rPr>
          <w:rFonts w:hint="eastAsia"/>
        </w:rPr>
        <w:t>………</w:t>
      </w:r>
      <w:r>
        <w:t></w:t>
      </w:r>
      <w:r>
        <w:t></w:t>
      </w:r>
      <w:r>
        <w:t></w:t>
      </w:r>
      <w:r>
        <w:t></w:t>
      </w:r>
      <w:r>
        <w:t></w:t>
      </w:r>
    </w:p>
    <w:p w:rsidR="00BD0A4C" w:rsidRDefault="00BD0A4C" w:rsidP="00BD0A4C">
      <w:r>
        <w:rPr>
          <w:rFonts w:hint="eastAsia"/>
        </w:rPr>
        <w:t>ДОДАТКИ……………………………………………………………………</w:t>
      </w:r>
      <w:r>
        <w:t></w:t>
      </w:r>
      <w:r>
        <w:t></w:t>
      </w:r>
      <w:r>
        <w:t></w:t>
      </w:r>
      <w:r>
        <w:t></w:t>
      </w:r>
      <w:r>
        <w:t></w:t>
      </w:r>
    </w:p>
    <w:p w:rsidR="00BD0A4C" w:rsidRDefault="00BD0A4C" w:rsidP="00BD0A4C">
      <w:r>
        <w:rPr>
          <w:rFonts w:hint="eastAsia"/>
        </w:rPr>
        <w:t>Додаток</w:t>
      </w:r>
      <w:r>
        <w:t></w:t>
      </w:r>
      <w:r>
        <w:rPr>
          <w:rFonts w:hint="eastAsia"/>
        </w:rPr>
        <w:t>А</w:t>
      </w:r>
      <w:r>
        <w:t></w:t>
      </w:r>
      <w:r>
        <w:rPr>
          <w:rFonts w:hint="eastAsia"/>
        </w:rPr>
        <w:t>Сумарні</w:t>
      </w:r>
      <w:r>
        <w:t></w:t>
      </w:r>
      <w:r>
        <w:rPr>
          <w:rFonts w:hint="eastAsia"/>
        </w:rPr>
        <w:t>криві</w:t>
      </w:r>
      <w:r>
        <w:t></w:t>
      </w:r>
      <w:r>
        <w:t></w:t>
      </w:r>
      <w:r>
        <w:rPr>
          <w:rFonts w:hint="eastAsia"/>
        </w:rPr>
        <w:t>багаторічна</w:t>
      </w:r>
      <w:r>
        <w:t></w:t>
      </w:r>
      <w:r>
        <w:rPr>
          <w:rFonts w:hint="eastAsia"/>
        </w:rPr>
        <w:t>мінливість</w:t>
      </w:r>
      <w:r>
        <w:t></w:t>
      </w:r>
      <w:r>
        <w:rPr>
          <w:rFonts w:hint="eastAsia"/>
        </w:rPr>
        <w:t>та</w:t>
      </w:r>
      <w:r>
        <w:t></w:t>
      </w:r>
      <w:r>
        <w:rPr>
          <w:rFonts w:hint="eastAsia"/>
        </w:rPr>
        <w:t>лінійні</w:t>
      </w:r>
      <w:r>
        <w:t></w:t>
      </w:r>
      <w:r>
        <w:rPr>
          <w:rFonts w:hint="eastAsia"/>
        </w:rPr>
        <w:t>тренди</w:t>
      </w:r>
    </w:p>
    <w:p w:rsidR="00BD0A4C" w:rsidRDefault="00BD0A4C" w:rsidP="00BD0A4C">
      <w:r>
        <w:rPr>
          <w:rFonts w:hint="eastAsia"/>
        </w:rPr>
        <w:t>максимального</w:t>
      </w:r>
      <w:r>
        <w:t></w:t>
      </w:r>
      <w:r>
        <w:rPr>
          <w:rFonts w:hint="eastAsia"/>
        </w:rPr>
        <w:t>стоку</w:t>
      </w:r>
      <w:r>
        <w:t></w:t>
      </w:r>
      <w:r>
        <w:rPr>
          <w:rFonts w:hint="eastAsia"/>
        </w:rPr>
        <w:t>весняного</w:t>
      </w:r>
      <w:r>
        <w:t></w:t>
      </w:r>
      <w:r>
        <w:rPr>
          <w:rFonts w:hint="eastAsia"/>
        </w:rPr>
        <w:t>водопілля………………</w:t>
      </w:r>
      <w:r>
        <w:t></w:t>
      </w:r>
      <w:r>
        <w:t></w:t>
      </w:r>
      <w:r>
        <w:t></w:t>
      </w:r>
      <w:r>
        <w:t></w:t>
      </w:r>
      <w:r>
        <w:t></w:t>
      </w:r>
      <w:r>
        <w:t></w:t>
      </w:r>
      <w:r>
        <w:t></w:t>
      </w:r>
    </w:p>
    <w:p w:rsidR="00BD0A4C" w:rsidRDefault="00BD0A4C" w:rsidP="00BD0A4C">
      <w:r>
        <w:rPr>
          <w:rFonts w:hint="eastAsia"/>
        </w:rPr>
        <w:t>Додаток</w:t>
      </w:r>
      <w:r>
        <w:t></w:t>
      </w:r>
      <w:r>
        <w:rPr>
          <w:rFonts w:hint="eastAsia"/>
        </w:rPr>
        <w:t>Б</w:t>
      </w:r>
      <w:r>
        <w:t></w:t>
      </w:r>
      <w:r>
        <w:rPr>
          <w:rFonts w:hint="eastAsia"/>
        </w:rPr>
        <w:t>Оцінка</w:t>
      </w:r>
      <w:r>
        <w:t></w:t>
      </w:r>
      <w:r>
        <w:rPr>
          <w:rFonts w:hint="eastAsia"/>
        </w:rPr>
        <w:t>значимості</w:t>
      </w:r>
      <w:r>
        <w:t></w:t>
      </w:r>
      <w:r>
        <w:rPr>
          <w:rFonts w:hint="eastAsia"/>
        </w:rPr>
        <w:t>лінійних</w:t>
      </w:r>
      <w:r>
        <w:t></w:t>
      </w:r>
      <w:r>
        <w:rPr>
          <w:rFonts w:hint="eastAsia"/>
        </w:rPr>
        <w:t>трендів</w:t>
      </w:r>
      <w:r>
        <w:t></w:t>
      </w:r>
      <w:r>
        <w:rPr>
          <w:rFonts w:hint="eastAsia"/>
        </w:rPr>
        <w:t>основних</w:t>
      </w:r>
      <w:r>
        <w:t></w:t>
      </w:r>
      <w:r>
        <w:rPr>
          <w:rFonts w:hint="eastAsia"/>
        </w:rPr>
        <w:t>кліматичних</w:t>
      </w:r>
    </w:p>
    <w:p w:rsidR="00BD0A4C" w:rsidRDefault="00BD0A4C" w:rsidP="00BD0A4C">
      <w:r>
        <w:rPr>
          <w:rFonts w:hint="eastAsia"/>
        </w:rPr>
        <w:t>чинників</w:t>
      </w:r>
      <w:r>
        <w:t></w:t>
      </w:r>
      <w:r>
        <w:rPr>
          <w:rFonts w:hint="eastAsia"/>
        </w:rPr>
        <w:t>весняного</w:t>
      </w:r>
      <w:r>
        <w:t></w:t>
      </w:r>
      <w:r>
        <w:rPr>
          <w:rFonts w:hint="eastAsia"/>
        </w:rPr>
        <w:t>водопілля</w:t>
      </w:r>
      <w:r>
        <w:t></w:t>
      </w:r>
      <w:r>
        <w:rPr>
          <w:rFonts w:hint="eastAsia"/>
        </w:rPr>
        <w:t>в</w:t>
      </w:r>
      <w:r>
        <w:t></w:t>
      </w:r>
      <w:r>
        <w:rPr>
          <w:rFonts w:hint="eastAsia"/>
        </w:rPr>
        <w:t>басейні</w:t>
      </w:r>
    </w:p>
    <w:p w:rsidR="00BD0A4C" w:rsidRDefault="00BD0A4C" w:rsidP="00BD0A4C">
      <w:r>
        <w:rPr>
          <w:rFonts w:hint="eastAsia"/>
        </w:rPr>
        <w:t>р</w:t>
      </w:r>
      <w:r>
        <w:t></w:t>
      </w:r>
      <w:r>
        <w:t></w:t>
      </w:r>
      <w:r>
        <w:rPr>
          <w:rFonts w:hint="eastAsia"/>
        </w:rPr>
        <w:t>Десна…………………………………………………………</w:t>
      </w:r>
      <w:r>
        <w:t></w:t>
      </w:r>
      <w:r>
        <w:t></w:t>
      </w:r>
      <w:r>
        <w:t></w:t>
      </w:r>
      <w:r>
        <w:t></w:t>
      </w:r>
      <w:r>
        <w:t></w:t>
      </w:r>
      <w:r>
        <w:t></w:t>
      </w:r>
    </w:p>
    <w:p w:rsidR="00BD0A4C" w:rsidRDefault="00BD0A4C" w:rsidP="00BD0A4C">
      <w:r>
        <w:rPr>
          <w:rFonts w:hint="eastAsia"/>
        </w:rPr>
        <w:t>Додаток</w:t>
      </w:r>
      <w:r>
        <w:t></w:t>
      </w:r>
      <w:r>
        <w:rPr>
          <w:rFonts w:hint="eastAsia"/>
        </w:rPr>
        <w:t>В</w:t>
      </w:r>
      <w:r>
        <w:t></w:t>
      </w:r>
      <w:r>
        <w:rPr>
          <w:rFonts w:hint="eastAsia"/>
        </w:rPr>
        <w:t>Класи</w:t>
      </w:r>
      <w:r>
        <w:t></w:t>
      </w:r>
      <w:r>
        <w:rPr>
          <w:rFonts w:hint="eastAsia"/>
        </w:rPr>
        <w:t>гідрографів</w:t>
      </w:r>
      <w:r>
        <w:t></w:t>
      </w:r>
      <w:r>
        <w:rPr>
          <w:rFonts w:hint="eastAsia"/>
        </w:rPr>
        <w:t>весняного</w:t>
      </w:r>
      <w:r>
        <w:t></w:t>
      </w:r>
      <w:r>
        <w:rPr>
          <w:rFonts w:hint="eastAsia"/>
        </w:rPr>
        <w:t>водопілля…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D0A4C" w:rsidRDefault="00BD0A4C" w:rsidP="00BD0A4C">
      <w:r>
        <w:rPr>
          <w:rFonts w:hint="eastAsia"/>
        </w:rPr>
        <w:t>Додаток</w:t>
      </w:r>
      <w:r>
        <w:t></w:t>
      </w:r>
      <w:r>
        <w:rPr>
          <w:rFonts w:hint="eastAsia"/>
        </w:rPr>
        <w:t>Г</w:t>
      </w:r>
      <w:r>
        <w:t></w:t>
      </w:r>
      <w:r>
        <w:rPr>
          <w:rFonts w:hint="eastAsia"/>
        </w:rPr>
        <w:t>Список</w:t>
      </w:r>
      <w:r>
        <w:t></w:t>
      </w:r>
      <w:r>
        <w:rPr>
          <w:rFonts w:hint="eastAsia"/>
        </w:rPr>
        <w:t>публікацій</w:t>
      </w:r>
      <w:r>
        <w:t></w:t>
      </w:r>
      <w:r>
        <w:rPr>
          <w:rFonts w:hint="eastAsia"/>
        </w:rPr>
        <w:t>за</w:t>
      </w:r>
      <w:r>
        <w:t></w:t>
      </w:r>
      <w:r>
        <w:rPr>
          <w:rFonts w:hint="eastAsia"/>
        </w:rPr>
        <w:t>темою</w:t>
      </w:r>
      <w:r>
        <w:t></w:t>
      </w:r>
      <w:r>
        <w:rPr>
          <w:rFonts w:hint="eastAsia"/>
        </w:rPr>
        <w:t>дисертації…</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D0A4C" w:rsidRDefault="00BD0A4C" w:rsidP="00BD0A4C">
      <w:r>
        <w:t></w:t>
      </w:r>
      <w:r>
        <w:t></w:t>
      </w:r>
    </w:p>
    <w:p w:rsidR="00BD0A4C" w:rsidRDefault="00BD0A4C" w:rsidP="00BD0A4C">
      <w:r>
        <w:rPr>
          <w:rFonts w:hint="eastAsia"/>
        </w:rPr>
        <w:t>ВСТУП</w:t>
      </w:r>
    </w:p>
    <w:p w:rsidR="00BD0A4C" w:rsidRDefault="00BD0A4C" w:rsidP="00BD0A4C">
      <w:r>
        <w:rPr>
          <w:rFonts w:hint="eastAsia"/>
        </w:rPr>
        <w:t>Актуальність</w:t>
      </w:r>
      <w:r>
        <w:t></w:t>
      </w:r>
      <w:r>
        <w:rPr>
          <w:rFonts w:hint="eastAsia"/>
        </w:rPr>
        <w:t>теми</w:t>
      </w:r>
      <w:r>
        <w:t></w:t>
      </w:r>
      <w:r>
        <w:t></w:t>
      </w:r>
      <w:r>
        <w:rPr>
          <w:rFonts w:hint="eastAsia"/>
        </w:rPr>
        <w:t>Розвиток</w:t>
      </w:r>
      <w:r>
        <w:t></w:t>
      </w:r>
      <w:r>
        <w:rPr>
          <w:rFonts w:hint="eastAsia"/>
        </w:rPr>
        <w:t>сучасних</w:t>
      </w:r>
      <w:r>
        <w:t></w:t>
      </w:r>
      <w:r>
        <w:rPr>
          <w:rFonts w:hint="eastAsia"/>
        </w:rPr>
        <w:t>природних</w:t>
      </w:r>
      <w:r>
        <w:t></w:t>
      </w:r>
      <w:r>
        <w:rPr>
          <w:rFonts w:hint="eastAsia"/>
        </w:rPr>
        <w:t>процесів</w:t>
      </w:r>
      <w:r>
        <w:t></w:t>
      </w:r>
      <w:r>
        <w:rPr>
          <w:rFonts w:hint="eastAsia"/>
        </w:rPr>
        <w:t>відбувається</w:t>
      </w:r>
      <w:r>
        <w:t></w:t>
      </w:r>
      <w:r>
        <w:rPr>
          <w:rFonts w:hint="eastAsia"/>
        </w:rPr>
        <w:t>в</w:t>
      </w:r>
    </w:p>
    <w:p w:rsidR="00BD0A4C" w:rsidRDefault="00BD0A4C" w:rsidP="00BD0A4C">
      <w:r>
        <w:rPr>
          <w:rFonts w:hint="eastAsia"/>
        </w:rPr>
        <w:t>умовах</w:t>
      </w:r>
      <w:r>
        <w:t></w:t>
      </w:r>
      <w:r>
        <w:rPr>
          <w:rFonts w:hint="eastAsia"/>
        </w:rPr>
        <w:t>глобальної</w:t>
      </w:r>
      <w:r>
        <w:t></w:t>
      </w:r>
      <w:r>
        <w:rPr>
          <w:rFonts w:hint="eastAsia"/>
        </w:rPr>
        <w:t>перебудови</w:t>
      </w:r>
      <w:r>
        <w:t></w:t>
      </w:r>
      <w:r>
        <w:rPr>
          <w:rFonts w:hint="eastAsia"/>
        </w:rPr>
        <w:t>клімату</w:t>
      </w:r>
      <w:r>
        <w:t></w:t>
      </w:r>
      <w:r>
        <w:t></w:t>
      </w:r>
      <w:r>
        <w:rPr>
          <w:rFonts w:hint="eastAsia"/>
        </w:rPr>
        <w:t>Планетарні</w:t>
      </w:r>
      <w:r>
        <w:t></w:t>
      </w:r>
      <w:r>
        <w:rPr>
          <w:rFonts w:hint="eastAsia"/>
        </w:rPr>
        <w:t>кліматичні</w:t>
      </w:r>
      <w:r>
        <w:t></w:t>
      </w:r>
      <w:r>
        <w:rPr>
          <w:rFonts w:hint="eastAsia"/>
        </w:rPr>
        <w:t>процеси</w:t>
      </w:r>
    </w:p>
    <w:p w:rsidR="00BD0A4C" w:rsidRDefault="00BD0A4C" w:rsidP="00BD0A4C">
      <w:r>
        <w:rPr>
          <w:rFonts w:hint="eastAsia"/>
        </w:rPr>
        <w:t>відображаються</w:t>
      </w:r>
      <w:r>
        <w:t></w:t>
      </w:r>
      <w:r>
        <w:rPr>
          <w:rFonts w:hint="eastAsia"/>
        </w:rPr>
        <w:t>на</w:t>
      </w:r>
      <w:r>
        <w:t></w:t>
      </w:r>
      <w:r>
        <w:rPr>
          <w:rFonts w:hint="eastAsia"/>
        </w:rPr>
        <w:t>регіональному</w:t>
      </w:r>
      <w:r>
        <w:t></w:t>
      </w:r>
      <w:r>
        <w:rPr>
          <w:rFonts w:hint="eastAsia"/>
        </w:rPr>
        <w:t>рівні</w:t>
      </w:r>
      <w:r>
        <w:t></w:t>
      </w:r>
      <w:r>
        <w:rPr>
          <w:rFonts w:hint="eastAsia"/>
        </w:rPr>
        <w:t>у</w:t>
      </w:r>
      <w:r>
        <w:t></w:t>
      </w:r>
      <w:r>
        <w:rPr>
          <w:rFonts w:hint="eastAsia"/>
        </w:rPr>
        <w:t>флуктуаціях</w:t>
      </w:r>
      <w:r>
        <w:t></w:t>
      </w:r>
      <w:r>
        <w:rPr>
          <w:rFonts w:hint="eastAsia"/>
        </w:rPr>
        <w:t>термічного</w:t>
      </w:r>
      <w:r>
        <w:t></w:t>
      </w:r>
      <w:r>
        <w:rPr>
          <w:rFonts w:hint="eastAsia"/>
        </w:rPr>
        <w:t>режиму</w:t>
      </w:r>
      <w:r>
        <w:t></w:t>
      </w:r>
    </w:p>
    <w:p w:rsidR="00BD0A4C" w:rsidRDefault="00BD0A4C" w:rsidP="00BD0A4C">
      <w:r>
        <w:rPr>
          <w:rFonts w:hint="eastAsia"/>
        </w:rPr>
        <w:t>атмосферних</w:t>
      </w:r>
      <w:r>
        <w:t></w:t>
      </w:r>
      <w:r>
        <w:rPr>
          <w:rFonts w:hint="eastAsia"/>
        </w:rPr>
        <w:t>опадів</w:t>
      </w:r>
      <w:r>
        <w:t></w:t>
      </w:r>
      <w:r>
        <w:rPr>
          <w:rFonts w:hint="eastAsia"/>
        </w:rPr>
        <w:t>і</w:t>
      </w:r>
      <w:r>
        <w:t></w:t>
      </w:r>
      <w:r>
        <w:rPr>
          <w:rFonts w:hint="eastAsia"/>
        </w:rPr>
        <w:t>зволоження</w:t>
      </w:r>
      <w:r>
        <w:t></w:t>
      </w:r>
      <w:r>
        <w:rPr>
          <w:rFonts w:hint="eastAsia"/>
        </w:rPr>
        <w:t>підстильної</w:t>
      </w:r>
      <w:r>
        <w:t></w:t>
      </w:r>
      <w:r>
        <w:rPr>
          <w:rFonts w:hint="eastAsia"/>
        </w:rPr>
        <w:t>поверхні</w:t>
      </w:r>
      <w:r>
        <w:t></w:t>
      </w:r>
      <w:r>
        <w:t></w:t>
      </w:r>
      <w:r>
        <w:rPr>
          <w:rFonts w:hint="eastAsia"/>
        </w:rPr>
        <w:t>Найбільш</w:t>
      </w:r>
      <w:r>
        <w:t></w:t>
      </w:r>
      <w:r>
        <w:rPr>
          <w:rFonts w:hint="eastAsia"/>
        </w:rPr>
        <w:t>суттєва</w:t>
      </w:r>
    </w:p>
    <w:p w:rsidR="00BD0A4C" w:rsidRDefault="00BD0A4C" w:rsidP="00BD0A4C">
      <w:r>
        <w:rPr>
          <w:rFonts w:hint="eastAsia"/>
        </w:rPr>
        <w:t>динаміка</w:t>
      </w:r>
      <w:r>
        <w:t></w:t>
      </w:r>
      <w:r>
        <w:rPr>
          <w:rFonts w:hint="eastAsia"/>
        </w:rPr>
        <w:t>кліматичних</w:t>
      </w:r>
      <w:r>
        <w:t></w:t>
      </w:r>
      <w:r>
        <w:rPr>
          <w:rFonts w:hint="eastAsia"/>
        </w:rPr>
        <w:t>показників</w:t>
      </w:r>
      <w:r>
        <w:t></w:t>
      </w:r>
      <w:r>
        <w:rPr>
          <w:rFonts w:hint="eastAsia"/>
        </w:rPr>
        <w:t>відзначається</w:t>
      </w:r>
      <w:r>
        <w:t></w:t>
      </w:r>
      <w:r>
        <w:rPr>
          <w:rFonts w:hint="eastAsia"/>
        </w:rPr>
        <w:t>в</w:t>
      </w:r>
      <w:r>
        <w:t></w:t>
      </w:r>
      <w:r>
        <w:rPr>
          <w:rFonts w:hint="eastAsia"/>
        </w:rPr>
        <w:t>поточному</w:t>
      </w:r>
      <w:r>
        <w:t></w:t>
      </w:r>
      <w:r>
        <w:rPr>
          <w:rFonts w:hint="eastAsia"/>
        </w:rPr>
        <w:t>столітті</w:t>
      </w:r>
      <w:r>
        <w:t></w:t>
      </w:r>
      <w:r>
        <w:t></w:t>
      </w:r>
      <w:r>
        <w:rPr>
          <w:rFonts w:hint="eastAsia"/>
        </w:rPr>
        <w:t>що</w:t>
      </w:r>
    </w:p>
    <w:p w:rsidR="00BD0A4C" w:rsidRDefault="00BD0A4C" w:rsidP="00BD0A4C">
      <w:r>
        <w:rPr>
          <w:rFonts w:hint="eastAsia"/>
        </w:rPr>
        <w:t>викликає</w:t>
      </w:r>
      <w:r>
        <w:t></w:t>
      </w:r>
      <w:r>
        <w:rPr>
          <w:rFonts w:hint="eastAsia"/>
        </w:rPr>
        <w:t>реакцію</w:t>
      </w:r>
      <w:r>
        <w:t></w:t>
      </w:r>
      <w:r>
        <w:rPr>
          <w:rFonts w:hint="eastAsia"/>
        </w:rPr>
        <w:t>в</w:t>
      </w:r>
      <w:r>
        <w:t></w:t>
      </w:r>
      <w:r>
        <w:rPr>
          <w:rFonts w:hint="eastAsia"/>
        </w:rPr>
        <w:t>гідрологічних</w:t>
      </w:r>
      <w:r>
        <w:t></w:t>
      </w:r>
      <w:r>
        <w:rPr>
          <w:rFonts w:hint="eastAsia"/>
        </w:rPr>
        <w:t>процесах</w:t>
      </w:r>
      <w:r>
        <w:t></w:t>
      </w:r>
    </w:p>
    <w:p w:rsidR="00BD0A4C" w:rsidRDefault="00BD0A4C" w:rsidP="00BD0A4C">
      <w:r>
        <w:rPr>
          <w:rFonts w:hint="eastAsia"/>
        </w:rPr>
        <w:t>Весняне</w:t>
      </w:r>
      <w:r>
        <w:t></w:t>
      </w:r>
      <w:r>
        <w:rPr>
          <w:rFonts w:hint="eastAsia"/>
        </w:rPr>
        <w:t>водопілля</w:t>
      </w:r>
      <w:r>
        <w:t></w:t>
      </w:r>
      <w:r>
        <w:rPr>
          <w:rFonts w:hint="eastAsia"/>
        </w:rPr>
        <w:t>для</w:t>
      </w:r>
      <w:r>
        <w:t></w:t>
      </w:r>
      <w:r>
        <w:rPr>
          <w:rFonts w:hint="eastAsia"/>
        </w:rPr>
        <w:t>рівнинних</w:t>
      </w:r>
      <w:r>
        <w:t></w:t>
      </w:r>
      <w:r>
        <w:rPr>
          <w:rFonts w:hint="eastAsia"/>
        </w:rPr>
        <w:t>річок</w:t>
      </w:r>
      <w:r>
        <w:t></w:t>
      </w:r>
      <w:r>
        <w:rPr>
          <w:rFonts w:hint="eastAsia"/>
        </w:rPr>
        <w:t>є</w:t>
      </w:r>
      <w:r>
        <w:t></w:t>
      </w:r>
      <w:r>
        <w:rPr>
          <w:rFonts w:hint="eastAsia"/>
        </w:rPr>
        <w:t>однією</w:t>
      </w:r>
      <w:r>
        <w:t></w:t>
      </w:r>
      <w:r>
        <w:rPr>
          <w:rFonts w:hint="eastAsia"/>
        </w:rPr>
        <w:t>з</w:t>
      </w:r>
      <w:r>
        <w:t></w:t>
      </w:r>
      <w:r>
        <w:rPr>
          <w:rFonts w:hint="eastAsia"/>
        </w:rPr>
        <w:t>важливих</w:t>
      </w:r>
      <w:r>
        <w:t></w:t>
      </w:r>
      <w:r>
        <w:rPr>
          <w:rFonts w:hint="eastAsia"/>
        </w:rPr>
        <w:t>фаз</w:t>
      </w:r>
    </w:p>
    <w:p w:rsidR="00BD0A4C" w:rsidRDefault="00BD0A4C" w:rsidP="00BD0A4C">
      <w:r>
        <w:rPr>
          <w:rFonts w:hint="eastAsia"/>
        </w:rPr>
        <w:t>гідрологічного</w:t>
      </w:r>
      <w:r>
        <w:t></w:t>
      </w:r>
      <w:r>
        <w:rPr>
          <w:rFonts w:hint="eastAsia"/>
        </w:rPr>
        <w:t>режиму</w:t>
      </w:r>
      <w:r>
        <w:t></w:t>
      </w:r>
      <w:r>
        <w:t></w:t>
      </w:r>
      <w:r>
        <w:rPr>
          <w:rFonts w:hint="eastAsia"/>
        </w:rPr>
        <w:t>в</w:t>
      </w:r>
      <w:r>
        <w:t></w:t>
      </w:r>
      <w:r>
        <w:rPr>
          <w:rFonts w:hint="eastAsia"/>
        </w:rPr>
        <w:t>яку</w:t>
      </w:r>
      <w:r>
        <w:t></w:t>
      </w:r>
      <w:r>
        <w:rPr>
          <w:rFonts w:hint="eastAsia"/>
        </w:rPr>
        <w:t>часто</w:t>
      </w:r>
      <w:r>
        <w:t></w:t>
      </w:r>
      <w:r>
        <w:rPr>
          <w:rFonts w:hint="eastAsia"/>
        </w:rPr>
        <w:t>спостерігаються</w:t>
      </w:r>
      <w:r>
        <w:t></w:t>
      </w:r>
      <w:r>
        <w:rPr>
          <w:rFonts w:hint="eastAsia"/>
        </w:rPr>
        <w:t>небезпечні</w:t>
      </w:r>
      <w:r>
        <w:t></w:t>
      </w:r>
      <w:r>
        <w:t></w:t>
      </w:r>
      <w:r>
        <w:rPr>
          <w:rFonts w:hint="eastAsia"/>
        </w:rPr>
        <w:t>а</w:t>
      </w:r>
      <w:r>
        <w:t></w:t>
      </w:r>
      <w:r>
        <w:rPr>
          <w:rFonts w:hint="eastAsia"/>
        </w:rPr>
        <w:t>іноді</w:t>
      </w:r>
      <w:r>
        <w:t></w:t>
      </w:r>
      <w:r>
        <w:rPr>
          <w:rFonts w:hint="eastAsia"/>
        </w:rPr>
        <w:t>й</w:t>
      </w:r>
    </w:p>
    <w:p w:rsidR="00BD0A4C" w:rsidRDefault="00BD0A4C" w:rsidP="00BD0A4C">
      <w:r>
        <w:rPr>
          <w:rFonts w:hint="eastAsia"/>
        </w:rPr>
        <w:t>катастрофічні</w:t>
      </w:r>
      <w:r>
        <w:t></w:t>
      </w:r>
      <w:r>
        <w:rPr>
          <w:rFonts w:hint="eastAsia"/>
        </w:rPr>
        <w:t>явища</w:t>
      </w:r>
      <w:r>
        <w:t></w:t>
      </w:r>
      <w:r>
        <w:t></w:t>
      </w:r>
      <w:r>
        <w:rPr>
          <w:rFonts w:hint="eastAsia"/>
        </w:rPr>
        <w:t>наслідком</w:t>
      </w:r>
      <w:r>
        <w:t></w:t>
      </w:r>
      <w:r>
        <w:rPr>
          <w:rFonts w:hint="eastAsia"/>
        </w:rPr>
        <w:t>яких</w:t>
      </w:r>
      <w:r>
        <w:t></w:t>
      </w:r>
      <w:r>
        <w:rPr>
          <w:rFonts w:hint="eastAsia"/>
        </w:rPr>
        <w:t>є</w:t>
      </w:r>
      <w:r>
        <w:t></w:t>
      </w:r>
      <w:r>
        <w:rPr>
          <w:rFonts w:hint="eastAsia"/>
        </w:rPr>
        <w:t>затоплення</w:t>
      </w:r>
      <w:r>
        <w:t></w:t>
      </w:r>
      <w:r>
        <w:rPr>
          <w:rFonts w:hint="eastAsia"/>
        </w:rPr>
        <w:t>територій</w:t>
      </w:r>
      <w:r>
        <w:t></w:t>
      </w:r>
      <w:r>
        <w:t></w:t>
      </w:r>
      <w:r>
        <w:rPr>
          <w:rFonts w:hint="eastAsia"/>
        </w:rPr>
        <w:t>руйнування</w:t>
      </w:r>
    </w:p>
    <w:p w:rsidR="00BD0A4C" w:rsidRDefault="00BD0A4C" w:rsidP="00BD0A4C">
      <w:r>
        <w:rPr>
          <w:rFonts w:hint="eastAsia"/>
        </w:rPr>
        <w:t>гідротехнічних</w:t>
      </w:r>
      <w:r>
        <w:t></w:t>
      </w:r>
      <w:r>
        <w:rPr>
          <w:rFonts w:hint="eastAsia"/>
        </w:rPr>
        <w:t>споруд</w:t>
      </w:r>
      <w:r>
        <w:t></w:t>
      </w:r>
      <w:r>
        <w:t></w:t>
      </w:r>
      <w:r>
        <w:rPr>
          <w:rFonts w:hint="eastAsia"/>
        </w:rPr>
        <w:t>мостів</w:t>
      </w:r>
      <w:r>
        <w:t></w:t>
      </w:r>
      <w:r>
        <w:rPr>
          <w:rFonts w:hint="eastAsia"/>
        </w:rPr>
        <w:t>тощо</w:t>
      </w:r>
      <w:r>
        <w:t></w:t>
      </w:r>
      <w:r>
        <w:t></w:t>
      </w:r>
      <w:r>
        <w:rPr>
          <w:rFonts w:hint="eastAsia"/>
        </w:rPr>
        <w:t>що</w:t>
      </w:r>
      <w:r>
        <w:t></w:t>
      </w:r>
      <w:r>
        <w:rPr>
          <w:rFonts w:hint="eastAsia"/>
        </w:rPr>
        <w:t>призводить</w:t>
      </w:r>
      <w:r>
        <w:t></w:t>
      </w:r>
      <w:r>
        <w:rPr>
          <w:rFonts w:hint="eastAsia"/>
        </w:rPr>
        <w:t>до</w:t>
      </w:r>
      <w:r>
        <w:t></w:t>
      </w:r>
      <w:r>
        <w:rPr>
          <w:rFonts w:hint="eastAsia"/>
        </w:rPr>
        <w:t>значних</w:t>
      </w:r>
      <w:r>
        <w:t></w:t>
      </w:r>
      <w:r>
        <w:rPr>
          <w:rFonts w:hint="eastAsia"/>
        </w:rPr>
        <w:t>матеріальних</w:t>
      </w:r>
    </w:p>
    <w:p w:rsidR="00BD0A4C" w:rsidRDefault="00BD0A4C" w:rsidP="00BD0A4C">
      <w:r>
        <w:rPr>
          <w:rFonts w:hint="eastAsia"/>
        </w:rPr>
        <w:t>збитків</w:t>
      </w:r>
      <w:r>
        <w:t></w:t>
      </w:r>
      <w:r>
        <w:t></w:t>
      </w:r>
      <w:r>
        <w:rPr>
          <w:rFonts w:hint="eastAsia"/>
        </w:rPr>
        <w:t>а</w:t>
      </w:r>
      <w:r>
        <w:t></w:t>
      </w:r>
      <w:r>
        <w:rPr>
          <w:rFonts w:hint="eastAsia"/>
        </w:rPr>
        <w:t>нерідко</w:t>
      </w:r>
      <w:r>
        <w:t></w:t>
      </w:r>
      <w:r>
        <w:rPr>
          <w:rFonts w:hint="eastAsia"/>
        </w:rPr>
        <w:t>й</w:t>
      </w:r>
      <w:r>
        <w:t></w:t>
      </w:r>
      <w:r>
        <w:rPr>
          <w:rFonts w:hint="eastAsia"/>
        </w:rPr>
        <w:t>до</w:t>
      </w:r>
      <w:r>
        <w:t></w:t>
      </w:r>
      <w:r>
        <w:rPr>
          <w:rFonts w:hint="eastAsia"/>
        </w:rPr>
        <w:t>людських</w:t>
      </w:r>
      <w:r>
        <w:t></w:t>
      </w:r>
      <w:r>
        <w:rPr>
          <w:rFonts w:hint="eastAsia"/>
        </w:rPr>
        <w:t>жертв</w:t>
      </w:r>
      <w:r>
        <w:t></w:t>
      </w:r>
      <w:r>
        <w:t></w:t>
      </w:r>
      <w:r>
        <w:rPr>
          <w:rFonts w:hint="eastAsia"/>
        </w:rPr>
        <w:t>Сучасні</w:t>
      </w:r>
      <w:r>
        <w:t></w:t>
      </w:r>
      <w:r>
        <w:rPr>
          <w:rFonts w:hint="eastAsia"/>
        </w:rPr>
        <w:t>кліматичні</w:t>
      </w:r>
      <w:r>
        <w:t></w:t>
      </w:r>
      <w:r>
        <w:rPr>
          <w:rFonts w:hint="eastAsia"/>
        </w:rPr>
        <w:t>умови</w:t>
      </w:r>
      <w:r>
        <w:t></w:t>
      </w:r>
      <w:r>
        <w:rPr>
          <w:rFonts w:hint="eastAsia"/>
        </w:rPr>
        <w:t>по</w:t>
      </w:r>
      <w:r>
        <w:t></w:t>
      </w:r>
      <w:r>
        <w:rPr>
          <w:rFonts w:hint="eastAsia"/>
        </w:rPr>
        <w:t>різному</w:t>
      </w:r>
    </w:p>
    <w:p w:rsidR="00BD0A4C" w:rsidRDefault="00BD0A4C" w:rsidP="00BD0A4C">
      <w:r>
        <w:rPr>
          <w:rFonts w:hint="eastAsia"/>
        </w:rPr>
        <w:t>впливають</w:t>
      </w:r>
      <w:r>
        <w:t></w:t>
      </w:r>
      <w:r>
        <w:rPr>
          <w:rFonts w:hint="eastAsia"/>
        </w:rPr>
        <w:t>на</w:t>
      </w:r>
      <w:r>
        <w:t></w:t>
      </w:r>
      <w:r>
        <w:rPr>
          <w:rFonts w:hint="eastAsia"/>
        </w:rPr>
        <w:t>формування</w:t>
      </w:r>
      <w:r>
        <w:t></w:t>
      </w:r>
      <w:r>
        <w:rPr>
          <w:rFonts w:hint="eastAsia"/>
        </w:rPr>
        <w:t>весняного</w:t>
      </w:r>
      <w:r>
        <w:t></w:t>
      </w:r>
      <w:r>
        <w:rPr>
          <w:rFonts w:hint="eastAsia"/>
        </w:rPr>
        <w:t>водопілля</w:t>
      </w:r>
      <w:r>
        <w:t></w:t>
      </w:r>
      <w:r>
        <w:rPr>
          <w:rFonts w:hint="eastAsia"/>
        </w:rPr>
        <w:t>на</w:t>
      </w:r>
      <w:r>
        <w:t></w:t>
      </w:r>
      <w:r>
        <w:rPr>
          <w:rFonts w:hint="eastAsia"/>
        </w:rPr>
        <w:t>рівнинних</w:t>
      </w:r>
      <w:r>
        <w:t></w:t>
      </w:r>
      <w:r>
        <w:rPr>
          <w:rFonts w:hint="eastAsia"/>
        </w:rPr>
        <w:t>річках</w:t>
      </w:r>
      <w:r>
        <w:t></w:t>
      </w:r>
      <w:r>
        <w:t></w:t>
      </w:r>
      <w:r>
        <w:rPr>
          <w:rFonts w:hint="eastAsia"/>
        </w:rPr>
        <w:t>У</w:t>
      </w:r>
      <w:r>
        <w:t></w:t>
      </w:r>
      <w:r>
        <w:rPr>
          <w:rFonts w:hint="eastAsia"/>
        </w:rPr>
        <w:t>зв’язку</w:t>
      </w:r>
      <w:r>
        <w:t></w:t>
      </w:r>
      <w:r>
        <w:rPr>
          <w:rFonts w:hint="eastAsia"/>
        </w:rPr>
        <w:t>з</w:t>
      </w:r>
    </w:p>
    <w:p w:rsidR="00BD0A4C" w:rsidRDefault="00BD0A4C" w:rsidP="00BD0A4C">
      <w:r>
        <w:rPr>
          <w:rFonts w:hint="eastAsia"/>
        </w:rPr>
        <w:t>цим</w:t>
      </w:r>
      <w:r>
        <w:t></w:t>
      </w:r>
      <w:r>
        <w:rPr>
          <w:rFonts w:hint="eastAsia"/>
        </w:rPr>
        <w:t>перед</w:t>
      </w:r>
      <w:r>
        <w:t></w:t>
      </w:r>
      <w:r>
        <w:rPr>
          <w:rFonts w:hint="eastAsia"/>
        </w:rPr>
        <w:t>вченими</w:t>
      </w:r>
      <w:r>
        <w:t></w:t>
      </w:r>
      <w:r>
        <w:rPr>
          <w:rFonts w:hint="eastAsia"/>
        </w:rPr>
        <w:t>гідрологами</w:t>
      </w:r>
      <w:r>
        <w:t></w:t>
      </w:r>
      <w:r>
        <w:rPr>
          <w:rFonts w:hint="eastAsia"/>
        </w:rPr>
        <w:t>постають</w:t>
      </w:r>
      <w:r>
        <w:t></w:t>
      </w:r>
      <w:r>
        <w:rPr>
          <w:rFonts w:hint="eastAsia"/>
        </w:rPr>
        <w:t>завдання</w:t>
      </w:r>
      <w:r>
        <w:t></w:t>
      </w:r>
      <w:r>
        <w:rPr>
          <w:rFonts w:hint="eastAsia"/>
        </w:rPr>
        <w:t>виявлення</w:t>
      </w:r>
      <w:r>
        <w:t></w:t>
      </w:r>
      <w:r>
        <w:rPr>
          <w:rFonts w:hint="eastAsia"/>
        </w:rPr>
        <w:t>часових</w:t>
      </w:r>
      <w:r>
        <w:t></w:t>
      </w:r>
      <w:r>
        <w:rPr>
          <w:rFonts w:hint="eastAsia"/>
        </w:rPr>
        <w:t>та</w:t>
      </w:r>
    </w:p>
    <w:p w:rsidR="00BD0A4C" w:rsidRDefault="00BD0A4C" w:rsidP="00BD0A4C">
      <w:r>
        <w:rPr>
          <w:rFonts w:hint="eastAsia"/>
        </w:rPr>
        <w:t>просторових</w:t>
      </w:r>
      <w:r>
        <w:t></w:t>
      </w:r>
      <w:r>
        <w:rPr>
          <w:rFonts w:hint="eastAsia"/>
        </w:rPr>
        <w:t>змін</w:t>
      </w:r>
      <w:r>
        <w:t></w:t>
      </w:r>
      <w:r>
        <w:rPr>
          <w:rFonts w:hint="eastAsia"/>
        </w:rPr>
        <w:t>основних</w:t>
      </w:r>
      <w:r>
        <w:t></w:t>
      </w:r>
      <w:r>
        <w:rPr>
          <w:rFonts w:hint="eastAsia"/>
        </w:rPr>
        <w:t>характеристик</w:t>
      </w:r>
      <w:r>
        <w:t></w:t>
      </w:r>
      <w:r>
        <w:rPr>
          <w:rFonts w:hint="eastAsia"/>
        </w:rPr>
        <w:t>весняного</w:t>
      </w:r>
      <w:r>
        <w:t></w:t>
      </w:r>
      <w:r>
        <w:rPr>
          <w:rFonts w:hint="eastAsia"/>
        </w:rPr>
        <w:t>водопілля</w:t>
      </w:r>
      <w:r>
        <w:t></w:t>
      </w:r>
      <w:r>
        <w:rPr>
          <w:rFonts w:hint="eastAsia"/>
        </w:rPr>
        <w:t>та</w:t>
      </w:r>
      <w:r>
        <w:t></w:t>
      </w:r>
      <w:r>
        <w:rPr>
          <w:rFonts w:hint="eastAsia"/>
        </w:rPr>
        <w:t>чинників</w:t>
      </w:r>
    </w:p>
    <w:p w:rsidR="00BD0A4C" w:rsidRDefault="00BD0A4C" w:rsidP="00BD0A4C">
      <w:r>
        <w:rPr>
          <w:rFonts w:hint="eastAsia"/>
        </w:rPr>
        <w:t>його</w:t>
      </w:r>
      <w:r>
        <w:t></w:t>
      </w:r>
      <w:r>
        <w:rPr>
          <w:rFonts w:hint="eastAsia"/>
        </w:rPr>
        <w:t>формування</w:t>
      </w:r>
      <w:r>
        <w:t></w:t>
      </w:r>
    </w:p>
    <w:p w:rsidR="00BD0A4C" w:rsidRDefault="00BD0A4C" w:rsidP="00BD0A4C">
      <w:r>
        <w:rPr>
          <w:rFonts w:hint="eastAsia"/>
        </w:rPr>
        <w:t>Водні</w:t>
      </w:r>
      <w:r>
        <w:t></w:t>
      </w:r>
      <w:r>
        <w:rPr>
          <w:rFonts w:hint="eastAsia"/>
        </w:rPr>
        <w:t>ресурси</w:t>
      </w:r>
      <w:r>
        <w:t></w:t>
      </w:r>
      <w:r>
        <w:rPr>
          <w:rFonts w:hint="eastAsia"/>
        </w:rPr>
        <w:t>річки</w:t>
      </w:r>
      <w:r>
        <w:t></w:t>
      </w:r>
      <w:r>
        <w:rPr>
          <w:rFonts w:hint="eastAsia"/>
        </w:rPr>
        <w:t>Десна</w:t>
      </w:r>
      <w:r>
        <w:t></w:t>
      </w:r>
      <w:r>
        <w:rPr>
          <w:rFonts w:hint="eastAsia"/>
        </w:rPr>
        <w:t>використовуються</w:t>
      </w:r>
      <w:r>
        <w:t></w:t>
      </w:r>
      <w:r>
        <w:rPr>
          <w:rFonts w:hint="eastAsia"/>
        </w:rPr>
        <w:t>для</w:t>
      </w:r>
      <w:r>
        <w:t></w:t>
      </w:r>
      <w:r>
        <w:rPr>
          <w:rFonts w:hint="eastAsia"/>
        </w:rPr>
        <w:t>різних</w:t>
      </w:r>
      <w:r>
        <w:t></w:t>
      </w:r>
      <w:r>
        <w:rPr>
          <w:rFonts w:hint="eastAsia"/>
        </w:rPr>
        <w:t>економічних</w:t>
      </w:r>
    </w:p>
    <w:p w:rsidR="00BD0A4C" w:rsidRDefault="00BD0A4C" w:rsidP="00BD0A4C">
      <w:r>
        <w:rPr>
          <w:rFonts w:hint="eastAsia"/>
        </w:rPr>
        <w:t>потреб</w:t>
      </w:r>
      <w:r>
        <w:t></w:t>
      </w:r>
      <w:r>
        <w:t></w:t>
      </w:r>
      <w:r>
        <w:rPr>
          <w:rFonts w:hint="eastAsia"/>
        </w:rPr>
        <w:t>у</w:t>
      </w:r>
      <w:r>
        <w:t></w:t>
      </w:r>
      <w:r>
        <w:rPr>
          <w:rFonts w:hint="eastAsia"/>
        </w:rPr>
        <w:t>тому</w:t>
      </w:r>
      <w:r>
        <w:t></w:t>
      </w:r>
      <w:r>
        <w:rPr>
          <w:rFonts w:hint="eastAsia"/>
        </w:rPr>
        <w:t>числі</w:t>
      </w:r>
      <w:r>
        <w:t></w:t>
      </w:r>
      <w:r>
        <w:rPr>
          <w:rFonts w:hint="eastAsia"/>
        </w:rPr>
        <w:t>і</w:t>
      </w:r>
      <w:r>
        <w:t></w:t>
      </w:r>
      <w:r>
        <w:rPr>
          <w:rFonts w:hint="eastAsia"/>
        </w:rPr>
        <w:t>для</w:t>
      </w:r>
      <w:r>
        <w:t></w:t>
      </w:r>
      <w:r>
        <w:rPr>
          <w:rFonts w:hint="eastAsia"/>
        </w:rPr>
        <w:t>питного</w:t>
      </w:r>
      <w:r>
        <w:t></w:t>
      </w:r>
      <w:r>
        <w:rPr>
          <w:rFonts w:hint="eastAsia"/>
        </w:rPr>
        <w:t>водопостачання</w:t>
      </w:r>
      <w:r>
        <w:t></w:t>
      </w:r>
      <w:r>
        <w:rPr>
          <w:rFonts w:hint="eastAsia"/>
        </w:rPr>
        <w:t>столиці</w:t>
      </w:r>
      <w:r>
        <w:t></w:t>
      </w:r>
      <w:r>
        <w:rPr>
          <w:rFonts w:hint="eastAsia"/>
        </w:rPr>
        <w:t>України</w:t>
      </w:r>
      <w:r>
        <w:t></w:t>
      </w:r>
      <w:r>
        <w:t></w:t>
      </w:r>
      <w:r>
        <w:rPr>
          <w:rFonts w:hint="eastAsia"/>
        </w:rPr>
        <w:t>Крім</w:t>
      </w:r>
      <w:r>
        <w:t></w:t>
      </w:r>
      <w:r>
        <w:rPr>
          <w:rFonts w:hint="eastAsia"/>
        </w:rPr>
        <w:t>того</w:t>
      </w:r>
      <w:r>
        <w:t></w:t>
      </w:r>
    </w:p>
    <w:p w:rsidR="00BD0A4C" w:rsidRDefault="00BD0A4C" w:rsidP="00BD0A4C">
      <w:r>
        <w:rPr>
          <w:rFonts w:hint="eastAsia"/>
        </w:rPr>
        <w:t>басейн</w:t>
      </w:r>
      <w:r>
        <w:t></w:t>
      </w:r>
      <w:r>
        <w:rPr>
          <w:rFonts w:hint="eastAsia"/>
        </w:rPr>
        <w:t>р</w:t>
      </w:r>
      <w:r>
        <w:t></w:t>
      </w:r>
      <w:r>
        <w:t></w:t>
      </w:r>
      <w:r>
        <w:rPr>
          <w:rFonts w:hint="eastAsia"/>
        </w:rPr>
        <w:t>Десна</w:t>
      </w:r>
      <w:r>
        <w:t></w:t>
      </w:r>
      <w:r>
        <w:rPr>
          <w:rFonts w:hint="eastAsia"/>
        </w:rPr>
        <w:t>є</w:t>
      </w:r>
      <w:r>
        <w:t></w:t>
      </w:r>
      <w:r>
        <w:rPr>
          <w:rFonts w:hint="eastAsia"/>
        </w:rPr>
        <w:t>транскордонним</w:t>
      </w:r>
      <w:r>
        <w:t></w:t>
      </w:r>
      <w:r>
        <w:t></w:t>
      </w:r>
      <w:r>
        <w:rPr>
          <w:rFonts w:hint="eastAsia"/>
        </w:rPr>
        <w:t>оскільки</w:t>
      </w:r>
      <w:r>
        <w:t></w:t>
      </w:r>
      <w:r>
        <w:rPr>
          <w:rFonts w:hint="eastAsia"/>
        </w:rPr>
        <w:t>розташований</w:t>
      </w:r>
      <w:r>
        <w:t></w:t>
      </w:r>
      <w:r>
        <w:rPr>
          <w:rFonts w:hint="eastAsia"/>
        </w:rPr>
        <w:t>у</w:t>
      </w:r>
      <w:r>
        <w:t></w:t>
      </w:r>
      <w:r>
        <w:rPr>
          <w:rFonts w:hint="eastAsia"/>
        </w:rPr>
        <w:t>межах</w:t>
      </w:r>
      <w:r>
        <w:t></w:t>
      </w:r>
      <w:r>
        <w:rPr>
          <w:rFonts w:hint="eastAsia"/>
        </w:rPr>
        <w:t>двох</w:t>
      </w:r>
    </w:p>
    <w:p w:rsidR="00BD0A4C" w:rsidRDefault="00BD0A4C" w:rsidP="00BD0A4C">
      <w:r>
        <w:rPr>
          <w:rFonts w:hint="eastAsia"/>
        </w:rPr>
        <w:t>держав</w:t>
      </w:r>
      <w:r>
        <w:t></w:t>
      </w:r>
      <w:r>
        <w:rPr>
          <w:rFonts w:hint="eastAsia"/>
        </w:rPr>
        <w:t>–</w:t>
      </w:r>
      <w:r>
        <w:t></w:t>
      </w:r>
      <w:r>
        <w:rPr>
          <w:rFonts w:hint="eastAsia"/>
        </w:rPr>
        <w:t>України</w:t>
      </w:r>
      <w:r>
        <w:t></w:t>
      </w:r>
      <w:r>
        <w:rPr>
          <w:rFonts w:hint="eastAsia"/>
        </w:rPr>
        <w:t>та</w:t>
      </w:r>
      <w:r>
        <w:t></w:t>
      </w:r>
      <w:r>
        <w:rPr>
          <w:rFonts w:hint="eastAsia"/>
        </w:rPr>
        <w:t>Російської</w:t>
      </w:r>
      <w:r>
        <w:t></w:t>
      </w:r>
      <w:r>
        <w:rPr>
          <w:rFonts w:hint="eastAsia"/>
        </w:rPr>
        <w:t>Федерації</w:t>
      </w:r>
      <w:r>
        <w:t></w:t>
      </w:r>
    </w:p>
    <w:p w:rsidR="00BD0A4C" w:rsidRDefault="00BD0A4C" w:rsidP="00BD0A4C">
      <w:r>
        <w:rPr>
          <w:rFonts w:hint="eastAsia"/>
        </w:rPr>
        <w:t>Сучасні</w:t>
      </w:r>
      <w:r>
        <w:t></w:t>
      </w:r>
      <w:r>
        <w:rPr>
          <w:rFonts w:hint="eastAsia"/>
        </w:rPr>
        <w:t>дослідження</w:t>
      </w:r>
      <w:r>
        <w:t></w:t>
      </w:r>
      <w:r>
        <w:rPr>
          <w:rFonts w:hint="eastAsia"/>
        </w:rPr>
        <w:t>р</w:t>
      </w:r>
      <w:r>
        <w:t></w:t>
      </w:r>
      <w:r>
        <w:t></w:t>
      </w:r>
      <w:r>
        <w:rPr>
          <w:rFonts w:hint="eastAsia"/>
        </w:rPr>
        <w:t>Десна</w:t>
      </w:r>
      <w:r>
        <w:t></w:t>
      </w:r>
      <w:r>
        <w:rPr>
          <w:rFonts w:hint="eastAsia"/>
        </w:rPr>
        <w:t>охоплюють</w:t>
      </w:r>
      <w:r>
        <w:t></w:t>
      </w:r>
      <w:r>
        <w:rPr>
          <w:rFonts w:hint="eastAsia"/>
        </w:rPr>
        <w:t>тільки</w:t>
      </w:r>
      <w:r>
        <w:t></w:t>
      </w:r>
      <w:r>
        <w:rPr>
          <w:rFonts w:hint="eastAsia"/>
        </w:rPr>
        <w:t>її</w:t>
      </w:r>
      <w:r>
        <w:t></w:t>
      </w:r>
      <w:r>
        <w:rPr>
          <w:rFonts w:hint="eastAsia"/>
        </w:rPr>
        <w:t>українську</w:t>
      </w:r>
      <w:r>
        <w:t></w:t>
      </w:r>
      <w:r>
        <w:rPr>
          <w:rFonts w:hint="eastAsia"/>
        </w:rPr>
        <w:t>частину</w:t>
      </w:r>
    </w:p>
    <w:p w:rsidR="00BD0A4C" w:rsidRDefault="00BD0A4C" w:rsidP="00BD0A4C">
      <w:r>
        <w:rPr>
          <w:rFonts w:hint="eastAsia"/>
        </w:rPr>
        <w:t>басейну</w:t>
      </w:r>
      <w:r>
        <w:t></w:t>
      </w:r>
      <w:r>
        <w:t></w:t>
      </w:r>
      <w:r>
        <w:rPr>
          <w:rFonts w:hint="eastAsia"/>
        </w:rPr>
        <w:t>однак</w:t>
      </w:r>
      <w:r>
        <w:t></w:t>
      </w:r>
      <w:r>
        <w:t></w:t>
      </w:r>
      <w:r>
        <w:rPr>
          <w:rFonts w:hint="eastAsia"/>
        </w:rPr>
        <w:t>для</w:t>
      </w:r>
      <w:r>
        <w:t></w:t>
      </w:r>
      <w:r>
        <w:rPr>
          <w:rFonts w:hint="eastAsia"/>
        </w:rPr>
        <w:t>точності</w:t>
      </w:r>
      <w:r>
        <w:t></w:t>
      </w:r>
      <w:r>
        <w:rPr>
          <w:rFonts w:hint="eastAsia"/>
        </w:rPr>
        <w:t>прогнозу</w:t>
      </w:r>
      <w:r>
        <w:t></w:t>
      </w:r>
      <w:r>
        <w:rPr>
          <w:rFonts w:hint="eastAsia"/>
        </w:rPr>
        <w:t>та</w:t>
      </w:r>
      <w:r>
        <w:t></w:t>
      </w:r>
      <w:r>
        <w:rPr>
          <w:rFonts w:hint="eastAsia"/>
        </w:rPr>
        <w:t>ефективного</w:t>
      </w:r>
      <w:r>
        <w:t></w:t>
      </w:r>
      <w:r>
        <w:rPr>
          <w:rFonts w:hint="eastAsia"/>
        </w:rPr>
        <w:t>управління</w:t>
      </w:r>
      <w:r>
        <w:t></w:t>
      </w:r>
      <w:r>
        <w:rPr>
          <w:rFonts w:hint="eastAsia"/>
        </w:rPr>
        <w:t>водними</w:t>
      </w:r>
    </w:p>
    <w:p w:rsidR="00BD0A4C" w:rsidRDefault="00BD0A4C" w:rsidP="00BD0A4C">
      <w:r>
        <w:rPr>
          <w:rFonts w:hint="eastAsia"/>
        </w:rPr>
        <w:t>ресурсами</w:t>
      </w:r>
      <w:r>
        <w:t></w:t>
      </w:r>
      <w:r>
        <w:t></w:t>
      </w:r>
      <w:r>
        <w:rPr>
          <w:rFonts w:hint="eastAsia"/>
        </w:rPr>
        <w:t>необхідно</w:t>
      </w:r>
      <w:r>
        <w:t></w:t>
      </w:r>
      <w:r>
        <w:rPr>
          <w:rFonts w:hint="eastAsia"/>
        </w:rPr>
        <w:t>враховувати</w:t>
      </w:r>
      <w:r>
        <w:t></w:t>
      </w:r>
      <w:r>
        <w:rPr>
          <w:rFonts w:hint="eastAsia"/>
        </w:rPr>
        <w:t>гідрометеорологічні</w:t>
      </w:r>
      <w:r>
        <w:t></w:t>
      </w:r>
      <w:r>
        <w:rPr>
          <w:rFonts w:hint="eastAsia"/>
        </w:rPr>
        <w:t>характеристики</w:t>
      </w:r>
      <w:r>
        <w:t></w:t>
      </w:r>
      <w:r>
        <w:rPr>
          <w:rFonts w:hint="eastAsia"/>
        </w:rPr>
        <w:t>з</w:t>
      </w:r>
      <w:r>
        <w:t></w:t>
      </w:r>
      <w:r>
        <w:rPr>
          <w:rFonts w:hint="eastAsia"/>
        </w:rPr>
        <w:t>усієї</w:t>
      </w:r>
    </w:p>
    <w:p w:rsidR="00BD0A4C" w:rsidRDefault="00BD0A4C" w:rsidP="00BD0A4C">
      <w:r>
        <w:rPr>
          <w:rFonts w:hint="eastAsia"/>
        </w:rPr>
        <w:t>водозбірної</w:t>
      </w:r>
      <w:r>
        <w:t></w:t>
      </w:r>
      <w:r>
        <w:rPr>
          <w:rFonts w:hint="eastAsia"/>
        </w:rPr>
        <w:t>території</w:t>
      </w:r>
      <w:r>
        <w:t></w:t>
      </w:r>
      <w:r>
        <w:rPr>
          <w:rFonts w:hint="eastAsia"/>
        </w:rPr>
        <w:t>річки</w:t>
      </w:r>
      <w:r>
        <w:t></w:t>
      </w:r>
      <w:r>
        <w:rPr>
          <w:rFonts w:hint="eastAsia"/>
        </w:rPr>
        <w:t>та</w:t>
      </w:r>
      <w:r>
        <w:t></w:t>
      </w:r>
      <w:r>
        <w:rPr>
          <w:rFonts w:hint="eastAsia"/>
        </w:rPr>
        <w:t>їх</w:t>
      </w:r>
      <w:r>
        <w:t></w:t>
      </w:r>
      <w:r>
        <w:rPr>
          <w:rFonts w:hint="eastAsia"/>
        </w:rPr>
        <w:t>просторовий</w:t>
      </w:r>
      <w:r>
        <w:t></w:t>
      </w:r>
      <w:r>
        <w:rPr>
          <w:rFonts w:hint="eastAsia"/>
        </w:rPr>
        <w:t>розподіл</w:t>
      </w:r>
      <w:r>
        <w:t></w:t>
      </w:r>
      <w:r>
        <w:t></w:t>
      </w:r>
      <w:r>
        <w:rPr>
          <w:rFonts w:hint="eastAsia"/>
        </w:rPr>
        <w:t>Саме</w:t>
      </w:r>
      <w:r>
        <w:t></w:t>
      </w:r>
      <w:r>
        <w:rPr>
          <w:rFonts w:hint="eastAsia"/>
        </w:rPr>
        <w:t>тому</w:t>
      </w:r>
      <w:r>
        <w:t></w:t>
      </w:r>
      <w:r>
        <w:rPr>
          <w:rFonts w:hint="eastAsia"/>
        </w:rPr>
        <w:t>вивчення</w:t>
      </w:r>
    </w:p>
    <w:p w:rsidR="00BD0A4C" w:rsidRDefault="00BD0A4C" w:rsidP="00BD0A4C">
      <w:r>
        <w:rPr>
          <w:rFonts w:hint="eastAsia"/>
        </w:rPr>
        <w:t>чинників</w:t>
      </w:r>
      <w:r>
        <w:t></w:t>
      </w:r>
      <w:r>
        <w:t></w:t>
      </w:r>
      <w:r>
        <w:rPr>
          <w:rFonts w:hint="eastAsia"/>
        </w:rPr>
        <w:t>параметрів</w:t>
      </w:r>
      <w:r>
        <w:t></w:t>
      </w:r>
      <w:r>
        <w:rPr>
          <w:rFonts w:hint="eastAsia"/>
        </w:rPr>
        <w:t>та</w:t>
      </w:r>
      <w:r>
        <w:t></w:t>
      </w:r>
      <w:r>
        <w:rPr>
          <w:rFonts w:hint="eastAsia"/>
        </w:rPr>
        <w:t>сучасних</w:t>
      </w:r>
      <w:r>
        <w:t></w:t>
      </w:r>
      <w:r>
        <w:rPr>
          <w:rFonts w:hint="eastAsia"/>
        </w:rPr>
        <w:t>тенденцій</w:t>
      </w:r>
      <w:r>
        <w:t></w:t>
      </w:r>
      <w:r>
        <w:rPr>
          <w:rFonts w:hint="eastAsia"/>
        </w:rPr>
        <w:t>максимального</w:t>
      </w:r>
      <w:r>
        <w:t></w:t>
      </w:r>
      <w:r>
        <w:rPr>
          <w:rFonts w:hint="eastAsia"/>
        </w:rPr>
        <w:t>стоку</w:t>
      </w:r>
      <w:r>
        <w:t></w:t>
      </w:r>
      <w:r>
        <w:rPr>
          <w:rFonts w:hint="eastAsia"/>
        </w:rPr>
        <w:t>весняного</w:t>
      </w:r>
    </w:p>
    <w:p w:rsidR="00BD0A4C" w:rsidRDefault="00BD0A4C" w:rsidP="00BD0A4C">
      <w:r>
        <w:rPr>
          <w:rFonts w:hint="eastAsia"/>
        </w:rPr>
        <w:t>водопілля</w:t>
      </w:r>
      <w:r>
        <w:t></w:t>
      </w:r>
      <w:r>
        <w:rPr>
          <w:rFonts w:hint="eastAsia"/>
        </w:rPr>
        <w:t>для</w:t>
      </w:r>
      <w:r>
        <w:t></w:t>
      </w:r>
      <w:r>
        <w:rPr>
          <w:rFonts w:hint="eastAsia"/>
        </w:rPr>
        <w:t>всього</w:t>
      </w:r>
      <w:r>
        <w:t></w:t>
      </w:r>
      <w:r>
        <w:rPr>
          <w:rFonts w:hint="eastAsia"/>
        </w:rPr>
        <w:t>басейну</w:t>
      </w:r>
      <w:r>
        <w:t></w:t>
      </w:r>
      <w:r>
        <w:rPr>
          <w:rFonts w:hint="eastAsia"/>
        </w:rPr>
        <w:t>р</w:t>
      </w:r>
      <w:r>
        <w:t></w:t>
      </w:r>
      <w:r>
        <w:t></w:t>
      </w:r>
      <w:r>
        <w:rPr>
          <w:rFonts w:hint="eastAsia"/>
        </w:rPr>
        <w:t>Десна</w:t>
      </w:r>
      <w:r>
        <w:t></w:t>
      </w:r>
      <w:r>
        <w:rPr>
          <w:rFonts w:hint="eastAsia"/>
        </w:rPr>
        <w:t>є</w:t>
      </w:r>
      <w:r>
        <w:t></w:t>
      </w:r>
      <w:r>
        <w:rPr>
          <w:rFonts w:hint="eastAsia"/>
        </w:rPr>
        <w:t>актуальним</w:t>
      </w:r>
      <w:r>
        <w:t></w:t>
      </w:r>
      <w:r>
        <w:rPr>
          <w:rFonts w:hint="eastAsia"/>
        </w:rPr>
        <w:t>завданням</w:t>
      </w:r>
      <w:r>
        <w:t></w:t>
      </w:r>
    </w:p>
    <w:p w:rsidR="00BD0A4C" w:rsidRDefault="00BD0A4C" w:rsidP="00BD0A4C">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rPr>
          <w:rFonts w:hint="eastAsia"/>
        </w:rPr>
        <w:t>Дослідження</w:t>
      </w:r>
    </w:p>
    <w:p w:rsidR="00BD0A4C" w:rsidRDefault="00BD0A4C" w:rsidP="00BD0A4C">
      <w:r>
        <w:rPr>
          <w:rFonts w:hint="eastAsia"/>
        </w:rPr>
        <w:t>за</w:t>
      </w:r>
      <w:r>
        <w:t></w:t>
      </w:r>
      <w:r>
        <w:rPr>
          <w:rFonts w:hint="eastAsia"/>
        </w:rPr>
        <w:t>змістом</w:t>
      </w:r>
      <w:r>
        <w:t></w:t>
      </w:r>
      <w:r>
        <w:rPr>
          <w:rFonts w:hint="eastAsia"/>
        </w:rPr>
        <w:t>дисертаційної</w:t>
      </w:r>
      <w:r>
        <w:t></w:t>
      </w:r>
      <w:r>
        <w:rPr>
          <w:rFonts w:hint="eastAsia"/>
        </w:rPr>
        <w:t>роботи</w:t>
      </w:r>
      <w:r>
        <w:t></w:t>
      </w:r>
      <w:r>
        <w:rPr>
          <w:rFonts w:hint="eastAsia"/>
        </w:rPr>
        <w:t>були</w:t>
      </w:r>
      <w:r>
        <w:t></w:t>
      </w:r>
      <w:r>
        <w:rPr>
          <w:rFonts w:hint="eastAsia"/>
        </w:rPr>
        <w:t>виконані</w:t>
      </w:r>
      <w:r>
        <w:t></w:t>
      </w:r>
      <w:r>
        <w:rPr>
          <w:rFonts w:hint="eastAsia"/>
        </w:rPr>
        <w:t>згідно</w:t>
      </w:r>
      <w:r>
        <w:t></w:t>
      </w:r>
      <w:r>
        <w:rPr>
          <w:rFonts w:hint="eastAsia"/>
        </w:rPr>
        <w:t>з</w:t>
      </w:r>
      <w:r>
        <w:t></w:t>
      </w:r>
      <w:r>
        <w:rPr>
          <w:rFonts w:hint="eastAsia"/>
        </w:rPr>
        <w:t>планами</w:t>
      </w:r>
      <w:r>
        <w:t></w:t>
      </w:r>
      <w:r>
        <w:rPr>
          <w:rFonts w:hint="eastAsia"/>
        </w:rPr>
        <w:t>науково</w:t>
      </w:r>
      <w:r>
        <w:t></w:t>
      </w:r>
    </w:p>
    <w:p w:rsidR="00BD0A4C" w:rsidRDefault="00BD0A4C" w:rsidP="00BD0A4C">
      <w:r>
        <w:t></w:t>
      </w:r>
      <w:r>
        <w:t></w:t>
      </w:r>
    </w:p>
    <w:p w:rsidR="00BD0A4C" w:rsidRDefault="00BD0A4C" w:rsidP="00BD0A4C">
      <w:r>
        <w:rPr>
          <w:rFonts w:hint="eastAsia"/>
        </w:rPr>
        <w:t>дослідних</w:t>
      </w:r>
      <w:r>
        <w:t></w:t>
      </w:r>
      <w:r>
        <w:rPr>
          <w:rFonts w:hint="eastAsia"/>
        </w:rPr>
        <w:t>робіт</w:t>
      </w:r>
      <w:r>
        <w:t></w:t>
      </w:r>
      <w:r>
        <w:rPr>
          <w:rFonts w:hint="eastAsia"/>
        </w:rPr>
        <w:t>Українського</w:t>
      </w:r>
      <w:r>
        <w:t></w:t>
      </w:r>
      <w:r>
        <w:rPr>
          <w:rFonts w:hint="eastAsia"/>
        </w:rPr>
        <w:t>гідрометеорологічного</w:t>
      </w:r>
      <w:r>
        <w:t></w:t>
      </w:r>
      <w:r>
        <w:rPr>
          <w:rFonts w:hint="eastAsia"/>
        </w:rPr>
        <w:t>інституту</w:t>
      </w:r>
      <w:r>
        <w:t></w:t>
      </w:r>
      <w:r>
        <w:t></w:t>
      </w:r>
      <w:r>
        <w:rPr>
          <w:rFonts w:hint="eastAsia"/>
        </w:rPr>
        <w:t>УкрГМІ</w:t>
      </w:r>
      <w:r>
        <w:t></w:t>
      </w:r>
    </w:p>
    <w:p w:rsidR="00BD0A4C" w:rsidRDefault="00BD0A4C" w:rsidP="00BD0A4C">
      <w:r>
        <w:rPr>
          <w:rFonts w:hint="eastAsia"/>
        </w:rPr>
        <w:t>Державної</w:t>
      </w:r>
      <w:r>
        <w:t></w:t>
      </w:r>
      <w:r>
        <w:rPr>
          <w:rFonts w:hint="eastAsia"/>
        </w:rPr>
        <w:t>служби</w:t>
      </w:r>
      <w:r>
        <w:t></w:t>
      </w:r>
      <w:r>
        <w:rPr>
          <w:rFonts w:hint="eastAsia"/>
        </w:rPr>
        <w:t>України</w:t>
      </w:r>
      <w:r>
        <w:t></w:t>
      </w:r>
      <w:r>
        <w:rPr>
          <w:rFonts w:hint="eastAsia"/>
        </w:rPr>
        <w:t>з</w:t>
      </w:r>
      <w:r>
        <w:t></w:t>
      </w:r>
      <w:r>
        <w:rPr>
          <w:rFonts w:hint="eastAsia"/>
        </w:rPr>
        <w:t>надзвичайних</w:t>
      </w:r>
      <w:r>
        <w:t></w:t>
      </w:r>
      <w:r>
        <w:rPr>
          <w:rFonts w:hint="eastAsia"/>
        </w:rPr>
        <w:t>ситуацій</w:t>
      </w:r>
      <w:r>
        <w:t></w:t>
      </w:r>
      <w:r>
        <w:rPr>
          <w:rFonts w:hint="eastAsia"/>
        </w:rPr>
        <w:t>та</w:t>
      </w:r>
      <w:r>
        <w:t></w:t>
      </w:r>
      <w:r>
        <w:rPr>
          <w:rFonts w:hint="eastAsia"/>
        </w:rPr>
        <w:t>Національної</w:t>
      </w:r>
      <w:r>
        <w:t></w:t>
      </w:r>
      <w:r>
        <w:rPr>
          <w:rFonts w:hint="eastAsia"/>
        </w:rPr>
        <w:t>академії</w:t>
      </w:r>
    </w:p>
    <w:p w:rsidR="00BD0A4C" w:rsidRDefault="00BD0A4C" w:rsidP="00BD0A4C">
      <w:r>
        <w:rPr>
          <w:rFonts w:hint="eastAsia"/>
        </w:rPr>
        <w:t>наук</w:t>
      </w:r>
      <w:r>
        <w:t></w:t>
      </w:r>
      <w:r>
        <w:rPr>
          <w:rFonts w:hint="eastAsia"/>
        </w:rPr>
        <w:t>України</w:t>
      </w:r>
      <w:r>
        <w:t></w:t>
      </w:r>
      <w:r>
        <w:rPr>
          <w:rFonts w:hint="eastAsia"/>
        </w:rPr>
        <w:t>за</w:t>
      </w:r>
      <w:r>
        <w:t></w:t>
      </w:r>
      <w:r>
        <w:rPr>
          <w:rFonts w:hint="eastAsia"/>
        </w:rPr>
        <w:t>участі</w:t>
      </w:r>
      <w:r>
        <w:t></w:t>
      </w:r>
      <w:r>
        <w:rPr>
          <w:rFonts w:hint="eastAsia"/>
        </w:rPr>
        <w:t>автора</w:t>
      </w:r>
      <w:r>
        <w:t></w:t>
      </w:r>
      <w:r>
        <w:rPr>
          <w:rFonts w:hint="eastAsia"/>
        </w:rPr>
        <w:t>як</w:t>
      </w:r>
      <w:r>
        <w:t></w:t>
      </w:r>
      <w:r>
        <w:rPr>
          <w:rFonts w:hint="eastAsia"/>
        </w:rPr>
        <w:t>безпосереднього</w:t>
      </w:r>
      <w:r>
        <w:t></w:t>
      </w:r>
      <w:r>
        <w:rPr>
          <w:rFonts w:hint="eastAsia"/>
        </w:rPr>
        <w:t>виконавця</w:t>
      </w:r>
      <w:r>
        <w:t></w:t>
      </w:r>
      <w:r>
        <w:rPr>
          <w:rFonts w:hint="eastAsia"/>
        </w:rPr>
        <w:t>держбюджетних</w:t>
      </w:r>
    </w:p>
    <w:p w:rsidR="00BD0A4C" w:rsidRDefault="00BD0A4C" w:rsidP="00BD0A4C">
      <w:r>
        <w:rPr>
          <w:rFonts w:hint="eastAsia"/>
        </w:rPr>
        <w:t>тем</w:t>
      </w:r>
      <w:r>
        <w:t></w:t>
      </w:r>
      <w:r>
        <w:t></w:t>
      </w:r>
      <w:r>
        <w:t></w:t>
      </w:r>
      <w:r>
        <w:rPr>
          <w:rFonts w:hint="eastAsia"/>
        </w:rPr>
        <w:t>Підготовка</w:t>
      </w:r>
      <w:r>
        <w:t></w:t>
      </w:r>
      <w:r>
        <w:rPr>
          <w:rFonts w:hint="eastAsia"/>
        </w:rPr>
        <w:t>до</w:t>
      </w:r>
      <w:r>
        <w:t></w:t>
      </w:r>
      <w:r>
        <w:rPr>
          <w:rFonts w:hint="eastAsia"/>
        </w:rPr>
        <w:t>видання</w:t>
      </w:r>
      <w:r>
        <w:t></w:t>
      </w:r>
      <w:r>
        <w:rPr>
          <w:rFonts w:hint="eastAsia"/>
        </w:rPr>
        <w:t>серії</w:t>
      </w:r>
      <w:r>
        <w:t></w:t>
      </w:r>
      <w:r>
        <w:rPr>
          <w:rFonts w:hint="eastAsia"/>
        </w:rPr>
        <w:t>монографій</w:t>
      </w:r>
      <w:r>
        <w:t></w:t>
      </w:r>
      <w:r>
        <w:t></w:t>
      </w:r>
      <w:r>
        <w:rPr>
          <w:rFonts w:hint="eastAsia"/>
        </w:rPr>
        <w:t>Ресурси</w:t>
      </w:r>
      <w:r>
        <w:t></w:t>
      </w:r>
      <w:r>
        <w:rPr>
          <w:rFonts w:hint="eastAsia"/>
        </w:rPr>
        <w:t>поверхневих</w:t>
      </w:r>
      <w:r>
        <w:t></w:t>
      </w:r>
      <w:r>
        <w:rPr>
          <w:rFonts w:hint="eastAsia"/>
        </w:rPr>
        <w:t>вод</w:t>
      </w:r>
    </w:p>
    <w:p w:rsidR="00BD0A4C" w:rsidRDefault="00BD0A4C" w:rsidP="00BD0A4C">
      <w:r>
        <w:rPr>
          <w:rFonts w:hint="eastAsia"/>
        </w:rPr>
        <w:t>України</w:t>
      </w:r>
      <w:r>
        <w:t></w:t>
      </w:r>
      <w:r>
        <w:t></w:t>
      </w:r>
      <w:r>
        <w:rPr>
          <w:rFonts w:hint="eastAsia"/>
        </w:rPr>
        <w:t>по</w:t>
      </w:r>
      <w:r>
        <w:t></w:t>
      </w:r>
      <w:r>
        <w:rPr>
          <w:rFonts w:hint="eastAsia"/>
        </w:rPr>
        <w:t>басейнах</w:t>
      </w:r>
      <w:r>
        <w:t></w:t>
      </w:r>
      <w:r>
        <w:rPr>
          <w:rFonts w:hint="eastAsia"/>
        </w:rPr>
        <w:t>головних</w:t>
      </w:r>
      <w:r>
        <w:t></w:t>
      </w:r>
      <w:r>
        <w:rPr>
          <w:rFonts w:hint="eastAsia"/>
        </w:rPr>
        <w:t>річок</w:t>
      </w:r>
      <w:r>
        <w:t></w:t>
      </w:r>
      <w:r>
        <w:rPr>
          <w:rFonts w:hint="eastAsia"/>
        </w:rPr>
        <w:t>України</w:t>
      </w:r>
      <w:r>
        <w:t></w:t>
      </w:r>
      <w:r>
        <w:t></w:t>
      </w:r>
      <w:r>
        <w:t></w:t>
      </w:r>
      <w:r>
        <w:t></w:t>
      </w:r>
      <w:r>
        <w:t></w:t>
      </w:r>
      <w:r>
        <w:t></w:t>
      </w:r>
      <w:r>
        <w:t></w:t>
      </w:r>
      <w:r>
        <w:t></w:t>
      </w:r>
      <w:r>
        <w:t></w:t>
      </w:r>
      <w:r>
        <w:t></w:t>
      </w:r>
      <w:r>
        <w:t></w:t>
      </w:r>
      <w:r>
        <w:t></w:t>
      </w:r>
      <w:r>
        <w:t></w:t>
      </w:r>
      <w:r>
        <w:rPr>
          <w:rFonts w:hint="eastAsia"/>
        </w:rPr>
        <w:t>рр</w:t>
      </w:r>
      <w:r>
        <w:t></w:t>
      </w:r>
      <w:r>
        <w:t></w:t>
      </w:r>
    </w:p>
    <w:p w:rsidR="00BD0A4C" w:rsidRDefault="00BD0A4C" w:rsidP="00BD0A4C">
      <w:r>
        <w:rPr>
          <w:rFonts w:hint="eastAsia"/>
        </w:rPr>
        <w:t>№</w:t>
      </w:r>
      <w:r>
        <w:t></w:t>
      </w:r>
      <w:r>
        <w:rPr>
          <w:rFonts w:hint="eastAsia"/>
        </w:rPr>
        <w:t>д</w:t>
      </w:r>
      <w:r>
        <w:t></w:t>
      </w:r>
      <w:r>
        <w:rPr>
          <w:rFonts w:hint="eastAsia"/>
        </w:rPr>
        <w:t>р</w:t>
      </w:r>
      <w:r>
        <w:t></w:t>
      </w:r>
      <w:r>
        <w:t></w:t>
      </w:r>
      <w:r>
        <w:t></w:t>
      </w:r>
      <w:r>
        <w:t></w:t>
      </w:r>
      <w:r>
        <w:t></w:t>
      </w:r>
      <w:r>
        <w:t></w:t>
      </w:r>
      <w:r>
        <w:t></w:t>
      </w:r>
      <w:r>
        <w:t></w:t>
      </w:r>
      <w:r>
        <w:t></w:t>
      </w:r>
      <w:r>
        <w:t></w:t>
      </w:r>
      <w:r>
        <w:t></w:t>
      </w:r>
      <w:r>
        <w:t></w:t>
      </w:r>
      <w:r>
        <w:t></w:t>
      </w:r>
      <w:r>
        <w:t></w:t>
      </w:r>
      <w:r>
        <w:t></w:t>
      </w:r>
      <w:r>
        <w:t></w:t>
      </w:r>
      <w:r>
        <w:t></w:t>
      </w:r>
      <w:r>
        <w:rPr>
          <w:rFonts w:hint="eastAsia"/>
        </w:rPr>
        <w:t>Модернізація</w:t>
      </w:r>
      <w:r>
        <w:t></w:t>
      </w:r>
      <w:r>
        <w:rPr>
          <w:rFonts w:hint="eastAsia"/>
        </w:rPr>
        <w:t>систем</w:t>
      </w:r>
      <w:r>
        <w:t></w:t>
      </w:r>
      <w:r>
        <w:rPr>
          <w:rFonts w:hint="eastAsia"/>
        </w:rPr>
        <w:t>прогнозування</w:t>
      </w:r>
      <w:r>
        <w:t></w:t>
      </w:r>
      <w:r>
        <w:rPr>
          <w:rFonts w:hint="eastAsia"/>
        </w:rPr>
        <w:t>стоку</w:t>
      </w:r>
      <w:r>
        <w:t></w:t>
      </w:r>
      <w:r>
        <w:rPr>
          <w:rFonts w:hint="eastAsia"/>
        </w:rPr>
        <w:t>під</w:t>
      </w:r>
      <w:r>
        <w:t></w:t>
      </w:r>
      <w:r>
        <w:rPr>
          <w:rFonts w:hint="eastAsia"/>
        </w:rPr>
        <w:t>час</w:t>
      </w:r>
    </w:p>
    <w:p w:rsidR="00BD0A4C" w:rsidRDefault="00BD0A4C" w:rsidP="00BD0A4C">
      <w:r>
        <w:rPr>
          <w:rFonts w:hint="eastAsia"/>
        </w:rPr>
        <w:t>повеней</w:t>
      </w:r>
      <w:r>
        <w:t></w:t>
      </w:r>
      <w:r>
        <w:rPr>
          <w:rFonts w:hint="eastAsia"/>
        </w:rPr>
        <w:t>і</w:t>
      </w:r>
      <w:r>
        <w:t></w:t>
      </w:r>
      <w:r>
        <w:rPr>
          <w:rFonts w:hint="eastAsia"/>
        </w:rPr>
        <w:t>паводків</w:t>
      </w:r>
      <w:r>
        <w:t></w:t>
      </w:r>
      <w:r>
        <w:rPr>
          <w:rFonts w:hint="eastAsia"/>
        </w:rPr>
        <w:t>у</w:t>
      </w:r>
      <w:r>
        <w:t></w:t>
      </w:r>
      <w:r>
        <w:rPr>
          <w:rFonts w:hint="eastAsia"/>
        </w:rPr>
        <w:t>басейнах</w:t>
      </w:r>
      <w:r>
        <w:t></w:t>
      </w:r>
      <w:r>
        <w:rPr>
          <w:rFonts w:hint="eastAsia"/>
        </w:rPr>
        <w:t>річок</w:t>
      </w:r>
      <w:r>
        <w:t></w:t>
      </w:r>
      <w:r>
        <w:rPr>
          <w:rFonts w:hint="eastAsia"/>
        </w:rPr>
        <w:t>Карпатського</w:t>
      </w:r>
      <w:r>
        <w:t></w:t>
      </w:r>
      <w:r>
        <w:rPr>
          <w:rFonts w:hint="eastAsia"/>
        </w:rPr>
        <w:t>регіону</w:t>
      </w:r>
      <w:r>
        <w:t></w:t>
      </w:r>
      <w:r>
        <w:t></w:t>
      </w:r>
      <w:r>
        <w:rPr>
          <w:rFonts w:hint="eastAsia"/>
        </w:rPr>
        <w:t>Прип’яті</w:t>
      </w:r>
      <w:r>
        <w:t></w:t>
      </w:r>
      <w:r>
        <w:t></w:t>
      </w:r>
      <w:r>
        <w:rPr>
          <w:rFonts w:hint="eastAsia"/>
        </w:rPr>
        <w:t>Десни</w:t>
      </w:r>
      <w:r>
        <w:t></w:t>
      </w:r>
      <w:r>
        <w:rPr>
          <w:rFonts w:hint="eastAsia"/>
        </w:rPr>
        <w:t>та</w:t>
      </w:r>
    </w:p>
    <w:p w:rsidR="00BD0A4C" w:rsidRDefault="00BD0A4C" w:rsidP="00BD0A4C">
      <w:r>
        <w:rPr>
          <w:rFonts w:hint="eastAsia"/>
        </w:rPr>
        <w:t>Дунаю</w:t>
      </w:r>
      <w:r>
        <w:t></w:t>
      </w:r>
      <w:r>
        <w:t></w:t>
      </w:r>
      <w:r>
        <w:t></w:t>
      </w:r>
      <w:r>
        <w:t></w:t>
      </w:r>
      <w:r>
        <w:t></w:t>
      </w:r>
      <w:r>
        <w:t></w:t>
      </w:r>
      <w:r>
        <w:t></w:t>
      </w:r>
      <w:r>
        <w:t></w:t>
      </w:r>
      <w:r>
        <w:t></w:t>
      </w:r>
      <w:r>
        <w:t></w:t>
      </w:r>
      <w:r>
        <w:t></w:t>
      </w:r>
      <w:r>
        <w:t></w:t>
      </w:r>
      <w:r>
        <w:t></w:t>
      </w:r>
      <w:r>
        <w:rPr>
          <w:rFonts w:hint="eastAsia"/>
        </w:rPr>
        <w:t>рр</w:t>
      </w:r>
      <w:r>
        <w:t></w:t>
      </w:r>
      <w:r>
        <w:t></w:t>
      </w:r>
      <w:r>
        <w:t></w:t>
      </w:r>
      <w:r>
        <w:rPr>
          <w:rFonts w:hint="eastAsia"/>
        </w:rPr>
        <w:t>№</w:t>
      </w:r>
      <w:r>
        <w:t></w:t>
      </w:r>
      <w:r>
        <w:rPr>
          <w:rFonts w:hint="eastAsia"/>
        </w:rPr>
        <w:t>д</w:t>
      </w:r>
      <w:r>
        <w:t></w:t>
      </w:r>
      <w:r>
        <w:rPr>
          <w:rFonts w:hint="eastAsia"/>
        </w:rPr>
        <w:t>р</w:t>
      </w:r>
      <w:r>
        <w:t></w:t>
      </w:r>
      <w:r>
        <w:t></w:t>
      </w:r>
      <w:r>
        <w:t></w:t>
      </w:r>
      <w:r>
        <w:t></w:t>
      </w:r>
      <w:r>
        <w:t></w:t>
      </w:r>
      <w:r>
        <w:t></w:t>
      </w:r>
      <w:r>
        <w:t></w:t>
      </w:r>
      <w:r>
        <w:t></w:t>
      </w:r>
      <w:r>
        <w:t></w:t>
      </w:r>
      <w:r>
        <w:t></w:t>
      </w:r>
      <w:r>
        <w:t></w:t>
      </w:r>
      <w:r>
        <w:t></w:t>
      </w:r>
      <w:r>
        <w:t></w:t>
      </w:r>
      <w:r>
        <w:t></w:t>
      </w:r>
      <w:r>
        <w:t></w:t>
      </w:r>
      <w:r>
        <w:t></w:t>
      </w:r>
      <w:r>
        <w:t></w:t>
      </w:r>
      <w:r>
        <w:rPr>
          <w:rFonts w:hint="eastAsia"/>
        </w:rPr>
        <w:t>Розрахункові</w:t>
      </w:r>
      <w:r>
        <w:t></w:t>
      </w:r>
      <w:r>
        <w:rPr>
          <w:rFonts w:hint="eastAsia"/>
        </w:rPr>
        <w:t>характеристики</w:t>
      </w:r>
    </w:p>
    <w:p w:rsidR="00BD0A4C" w:rsidRDefault="00BD0A4C" w:rsidP="00BD0A4C">
      <w:r>
        <w:rPr>
          <w:rFonts w:hint="eastAsia"/>
        </w:rPr>
        <w:t>максимального</w:t>
      </w:r>
      <w:r>
        <w:t></w:t>
      </w:r>
      <w:r>
        <w:rPr>
          <w:rFonts w:hint="eastAsia"/>
        </w:rPr>
        <w:t>стоку</w:t>
      </w:r>
      <w:r>
        <w:t></w:t>
      </w:r>
      <w:r>
        <w:rPr>
          <w:rFonts w:hint="eastAsia"/>
        </w:rPr>
        <w:t>води</w:t>
      </w:r>
      <w:r>
        <w:t></w:t>
      </w:r>
      <w:r>
        <w:rPr>
          <w:rFonts w:hint="eastAsia"/>
        </w:rPr>
        <w:t>весняного</w:t>
      </w:r>
      <w:r>
        <w:t></w:t>
      </w:r>
      <w:r>
        <w:rPr>
          <w:rFonts w:hint="eastAsia"/>
        </w:rPr>
        <w:t>водопілля</w:t>
      </w:r>
      <w:r>
        <w:t></w:t>
      </w:r>
      <w:r>
        <w:rPr>
          <w:rFonts w:hint="eastAsia"/>
        </w:rPr>
        <w:t>річок</w:t>
      </w:r>
      <w:r>
        <w:t></w:t>
      </w:r>
      <w:r>
        <w:rPr>
          <w:rFonts w:hint="eastAsia"/>
        </w:rPr>
        <w:t>України</w:t>
      </w:r>
      <w:r>
        <w:t></w:t>
      </w:r>
      <w:r>
        <w:rPr>
          <w:rFonts w:hint="eastAsia"/>
        </w:rPr>
        <w:t>різних</w:t>
      </w:r>
    </w:p>
    <w:p w:rsidR="00BD0A4C" w:rsidRDefault="00BD0A4C" w:rsidP="00BD0A4C">
      <w:r>
        <w:rPr>
          <w:rFonts w:hint="eastAsia"/>
        </w:rPr>
        <w:t>ймовірностей</w:t>
      </w:r>
      <w:r>
        <w:t></w:t>
      </w:r>
      <w:r>
        <w:rPr>
          <w:rFonts w:hint="eastAsia"/>
        </w:rPr>
        <w:t>перевищення</w:t>
      </w:r>
      <w:r>
        <w:t></w:t>
      </w:r>
      <w:r>
        <w:t></w:t>
      </w:r>
      <w:r>
        <w:t></w:t>
      </w:r>
      <w:r>
        <w:t></w:t>
      </w:r>
      <w:r>
        <w:t></w:t>
      </w:r>
      <w:r>
        <w:t></w:t>
      </w:r>
      <w:r>
        <w:t></w:t>
      </w:r>
      <w:r>
        <w:t></w:t>
      </w:r>
      <w:r>
        <w:t></w:t>
      </w:r>
      <w:r>
        <w:t></w:t>
      </w:r>
      <w:r>
        <w:t></w:t>
      </w:r>
      <w:r>
        <w:t></w:t>
      </w:r>
      <w:r>
        <w:t></w:t>
      </w:r>
      <w:r>
        <w:rPr>
          <w:rFonts w:hint="eastAsia"/>
        </w:rPr>
        <w:t>рр</w:t>
      </w:r>
      <w:r>
        <w:t></w:t>
      </w:r>
      <w:r>
        <w:t></w:t>
      </w:r>
      <w:r>
        <w:t></w:t>
      </w:r>
      <w:r>
        <w:rPr>
          <w:rFonts w:hint="eastAsia"/>
        </w:rPr>
        <w:t>№</w:t>
      </w:r>
      <w:r>
        <w:t></w:t>
      </w:r>
      <w:r>
        <w:rPr>
          <w:rFonts w:hint="eastAsia"/>
        </w:rPr>
        <w:t>д</w:t>
      </w:r>
      <w:r>
        <w:t></w:t>
      </w:r>
      <w:r>
        <w:rPr>
          <w:rFonts w:hint="eastAsia"/>
        </w:rPr>
        <w:t>р</w:t>
      </w:r>
      <w:r>
        <w:t></w:t>
      </w:r>
      <w:r>
        <w:t></w:t>
      </w:r>
      <w:r>
        <w:t></w:t>
      </w:r>
      <w:r>
        <w:t></w:t>
      </w:r>
      <w:r>
        <w:t></w:t>
      </w:r>
      <w:r>
        <w:t></w:t>
      </w:r>
      <w:r>
        <w:t></w:t>
      </w:r>
      <w:r>
        <w:t></w:t>
      </w:r>
      <w:r>
        <w:t></w:t>
      </w:r>
      <w:r>
        <w:t></w:t>
      </w:r>
      <w:r>
        <w:t></w:t>
      </w:r>
      <w:r>
        <w:t></w:t>
      </w:r>
      <w:r>
        <w:t></w:t>
      </w:r>
      <w:r>
        <w:t></w:t>
      </w:r>
      <w:r>
        <w:t></w:t>
      </w:r>
      <w:r>
        <w:t></w:t>
      </w:r>
      <w:r>
        <w:t></w:t>
      </w:r>
      <w:r>
        <w:rPr>
          <w:rFonts w:hint="eastAsia"/>
        </w:rPr>
        <w:t>Проведення</w:t>
      </w:r>
    </w:p>
    <w:p w:rsidR="00BD0A4C" w:rsidRDefault="00BD0A4C" w:rsidP="00BD0A4C">
      <w:r>
        <w:rPr>
          <w:rFonts w:hint="eastAsia"/>
        </w:rPr>
        <w:t>просторового</w:t>
      </w:r>
      <w:r>
        <w:t></w:t>
      </w:r>
      <w:r>
        <w:rPr>
          <w:rFonts w:hint="eastAsia"/>
        </w:rPr>
        <w:t>аналізу</w:t>
      </w:r>
      <w:r>
        <w:t></w:t>
      </w:r>
      <w:r>
        <w:rPr>
          <w:rFonts w:hint="eastAsia"/>
        </w:rPr>
        <w:t>змін</w:t>
      </w:r>
      <w:r>
        <w:t></w:t>
      </w:r>
      <w:r>
        <w:rPr>
          <w:rFonts w:hint="eastAsia"/>
        </w:rPr>
        <w:t>водного</w:t>
      </w:r>
      <w:r>
        <w:t></w:t>
      </w:r>
      <w:r>
        <w:rPr>
          <w:rFonts w:hint="eastAsia"/>
        </w:rPr>
        <w:t>режиму</w:t>
      </w:r>
      <w:r>
        <w:t></w:t>
      </w:r>
      <w:r>
        <w:rPr>
          <w:rFonts w:hint="eastAsia"/>
        </w:rPr>
        <w:t>басейнів</w:t>
      </w:r>
      <w:r>
        <w:t></w:t>
      </w:r>
      <w:r>
        <w:rPr>
          <w:rFonts w:hint="eastAsia"/>
        </w:rPr>
        <w:t>поверхневих</w:t>
      </w:r>
      <w:r>
        <w:t></w:t>
      </w:r>
      <w:r>
        <w:rPr>
          <w:rFonts w:hint="eastAsia"/>
        </w:rPr>
        <w:t>водних</w:t>
      </w:r>
    </w:p>
    <w:p w:rsidR="00BD0A4C" w:rsidRDefault="00BD0A4C" w:rsidP="00BD0A4C">
      <w:r>
        <w:rPr>
          <w:rFonts w:hint="eastAsia"/>
        </w:rPr>
        <w:t>об’єктів</w:t>
      </w:r>
      <w:r>
        <w:t></w:t>
      </w:r>
      <w:r>
        <w:rPr>
          <w:rFonts w:hint="eastAsia"/>
        </w:rPr>
        <w:t>на</w:t>
      </w:r>
      <w:r>
        <w:t></w:t>
      </w:r>
      <w:r>
        <w:rPr>
          <w:rFonts w:hint="eastAsia"/>
        </w:rPr>
        <w:t>території</w:t>
      </w:r>
      <w:r>
        <w:t></w:t>
      </w:r>
      <w:r>
        <w:rPr>
          <w:rFonts w:hint="eastAsia"/>
        </w:rPr>
        <w:t>України</w:t>
      </w:r>
      <w:r>
        <w:t></w:t>
      </w:r>
      <w:r>
        <w:rPr>
          <w:rFonts w:hint="eastAsia"/>
        </w:rPr>
        <w:t>внаслідок</w:t>
      </w:r>
      <w:r>
        <w:t></w:t>
      </w:r>
      <w:r>
        <w:rPr>
          <w:rFonts w:hint="eastAsia"/>
        </w:rPr>
        <w:t>зміни</w:t>
      </w:r>
      <w:r>
        <w:t></w:t>
      </w:r>
      <w:r>
        <w:rPr>
          <w:rFonts w:hint="eastAsia"/>
        </w:rPr>
        <w:t>клімату</w:t>
      </w:r>
      <w:r>
        <w:t></w:t>
      </w:r>
      <w:r>
        <w:t></w:t>
      </w:r>
      <w:r>
        <w:rPr>
          <w:rFonts w:hint="eastAsia"/>
        </w:rPr>
        <w:t>програми</w:t>
      </w:r>
      <w:r>
        <w:t></w:t>
      </w:r>
      <w:r>
        <w:rPr>
          <w:rFonts w:hint="eastAsia"/>
        </w:rPr>
        <w:t>Державного</w:t>
      </w:r>
    </w:p>
    <w:p w:rsidR="00BD0A4C" w:rsidRDefault="00BD0A4C" w:rsidP="00BD0A4C">
      <w:r>
        <w:rPr>
          <w:rFonts w:hint="eastAsia"/>
        </w:rPr>
        <w:t>агентства</w:t>
      </w:r>
      <w:r>
        <w:t></w:t>
      </w:r>
      <w:r>
        <w:rPr>
          <w:rFonts w:hint="eastAsia"/>
        </w:rPr>
        <w:t>екологічних</w:t>
      </w:r>
      <w:r>
        <w:t></w:t>
      </w:r>
      <w:r>
        <w:rPr>
          <w:rFonts w:hint="eastAsia"/>
        </w:rPr>
        <w:t>інвестицій</w:t>
      </w:r>
      <w:r>
        <w:t></w:t>
      </w:r>
      <w:r>
        <w:rPr>
          <w:rFonts w:hint="eastAsia"/>
        </w:rPr>
        <w:t>України</w:t>
      </w:r>
      <w:r>
        <w:t></w:t>
      </w:r>
      <w:r>
        <w:t></w:t>
      </w:r>
      <w:r>
        <w:rPr>
          <w:rFonts w:hint="eastAsia"/>
        </w:rPr>
        <w:t>Державна</w:t>
      </w:r>
      <w:r>
        <w:t></w:t>
      </w:r>
      <w:r>
        <w:rPr>
          <w:rFonts w:hint="eastAsia"/>
        </w:rPr>
        <w:t>підтримка</w:t>
      </w:r>
      <w:r>
        <w:t></w:t>
      </w:r>
      <w:r>
        <w:rPr>
          <w:rFonts w:hint="eastAsia"/>
        </w:rPr>
        <w:t>заходів</w:t>
      </w:r>
      <w:r>
        <w:t></w:t>
      </w:r>
      <w:r>
        <w:t></w:t>
      </w:r>
      <w:r>
        <w:rPr>
          <w:rFonts w:hint="eastAsia"/>
        </w:rPr>
        <w:t>які</w:t>
      </w:r>
    </w:p>
    <w:p w:rsidR="00BD0A4C" w:rsidRDefault="00BD0A4C" w:rsidP="00BD0A4C">
      <w:r>
        <w:rPr>
          <w:rFonts w:hint="eastAsia"/>
        </w:rPr>
        <w:t>спрямовані</w:t>
      </w:r>
      <w:r>
        <w:t></w:t>
      </w:r>
      <w:r>
        <w:rPr>
          <w:rFonts w:hint="eastAsia"/>
        </w:rPr>
        <w:t>на</w:t>
      </w:r>
      <w:r>
        <w:t></w:t>
      </w:r>
      <w:r>
        <w:rPr>
          <w:rFonts w:hint="eastAsia"/>
        </w:rPr>
        <w:t>зменшення</w:t>
      </w:r>
      <w:r>
        <w:t></w:t>
      </w:r>
      <w:r>
        <w:rPr>
          <w:rFonts w:hint="eastAsia"/>
        </w:rPr>
        <w:t>об’ємів</w:t>
      </w:r>
      <w:r>
        <w:t></w:t>
      </w:r>
      <w:r>
        <w:rPr>
          <w:rFonts w:hint="eastAsia"/>
        </w:rPr>
        <w:t>викидів</w:t>
      </w:r>
      <w:r>
        <w:t></w:t>
      </w:r>
      <w:r>
        <w:t></w:t>
      </w:r>
      <w:r>
        <w:rPr>
          <w:rFonts w:hint="eastAsia"/>
        </w:rPr>
        <w:t>збільшення</w:t>
      </w:r>
      <w:r>
        <w:t></w:t>
      </w:r>
      <w:r>
        <w:rPr>
          <w:rFonts w:hint="eastAsia"/>
        </w:rPr>
        <w:t>абсорбції</w:t>
      </w:r>
      <w:r>
        <w:t></w:t>
      </w:r>
      <w:r>
        <w:t></w:t>
      </w:r>
      <w:r>
        <w:rPr>
          <w:rFonts w:hint="eastAsia"/>
        </w:rPr>
        <w:t>парникових</w:t>
      </w:r>
    </w:p>
    <w:p w:rsidR="00BD0A4C" w:rsidRDefault="00BD0A4C" w:rsidP="00BD0A4C">
      <w:r>
        <w:rPr>
          <w:rFonts w:hint="eastAsia"/>
        </w:rPr>
        <w:t>газів</w:t>
      </w:r>
      <w:r>
        <w:t></w:t>
      </w:r>
      <w:r>
        <w:t></w:t>
      </w:r>
      <w:r>
        <w:rPr>
          <w:rFonts w:hint="eastAsia"/>
        </w:rPr>
        <w:t>у</w:t>
      </w:r>
      <w:r>
        <w:t></w:t>
      </w:r>
      <w:r>
        <w:rPr>
          <w:rFonts w:hint="eastAsia"/>
        </w:rPr>
        <w:t>тому</w:t>
      </w:r>
      <w:r>
        <w:t></w:t>
      </w:r>
      <w:r>
        <w:rPr>
          <w:rFonts w:hint="eastAsia"/>
        </w:rPr>
        <w:t>числі</w:t>
      </w:r>
      <w:r>
        <w:t></w:t>
      </w:r>
      <w:r>
        <w:rPr>
          <w:rFonts w:hint="eastAsia"/>
        </w:rPr>
        <w:t>на</w:t>
      </w:r>
      <w:r>
        <w:t></w:t>
      </w:r>
      <w:r>
        <w:rPr>
          <w:rFonts w:hint="eastAsia"/>
        </w:rPr>
        <w:t>утеплення</w:t>
      </w:r>
      <w:r>
        <w:t></w:t>
      </w:r>
      <w:r>
        <w:rPr>
          <w:rFonts w:hint="eastAsia"/>
        </w:rPr>
        <w:t>приміщень</w:t>
      </w:r>
      <w:r>
        <w:t></w:t>
      </w:r>
      <w:r>
        <w:rPr>
          <w:rFonts w:hint="eastAsia"/>
        </w:rPr>
        <w:t>соціального</w:t>
      </w:r>
      <w:r>
        <w:t></w:t>
      </w:r>
      <w:r>
        <w:rPr>
          <w:rFonts w:hint="eastAsia"/>
        </w:rPr>
        <w:t>забезпечення</w:t>
      </w:r>
      <w:r>
        <w:t></w:t>
      </w:r>
      <w:r>
        <w:t></w:t>
      </w:r>
      <w:r>
        <w:rPr>
          <w:rFonts w:hint="eastAsia"/>
        </w:rPr>
        <w:t>розвитку</w:t>
      </w:r>
    </w:p>
    <w:p w:rsidR="00BD0A4C" w:rsidRDefault="00BD0A4C" w:rsidP="00BD0A4C">
      <w:r>
        <w:rPr>
          <w:rFonts w:hint="eastAsia"/>
        </w:rPr>
        <w:t>міжнародного</w:t>
      </w:r>
      <w:r>
        <w:t></w:t>
      </w:r>
      <w:r>
        <w:rPr>
          <w:rFonts w:hint="eastAsia"/>
        </w:rPr>
        <w:t>співробітництва</w:t>
      </w:r>
      <w:r>
        <w:t></w:t>
      </w:r>
      <w:r>
        <w:rPr>
          <w:rFonts w:hint="eastAsia"/>
        </w:rPr>
        <w:t>з</w:t>
      </w:r>
      <w:r>
        <w:t></w:t>
      </w:r>
      <w:r>
        <w:rPr>
          <w:rFonts w:hint="eastAsia"/>
        </w:rPr>
        <w:t>питань</w:t>
      </w:r>
      <w:r>
        <w:t></w:t>
      </w:r>
      <w:r>
        <w:rPr>
          <w:rFonts w:hint="eastAsia"/>
        </w:rPr>
        <w:t>змін</w:t>
      </w:r>
      <w:r>
        <w:t></w:t>
      </w:r>
      <w:r>
        <w:rPr>
          <w:rFonts w:hint="eastAsia"/>
        </w:rPr>
        <w:t>клімату</w:t>
      </w:r>
      <w:r>
        <w:t></w:t>
      </w:r>
      <w:r>
        <w:t></w:t>
      </w:r>
      <w:r>
        <w:t></w:t>
      </w:r>
      <w:r>
        <w:t></w:t>
      </w:r>
      <w:r>
        <w:t></w:t>
      </w:r>
      <w:r>
        <w:t></w:t>
      </w:r>
      <w:r>
        <w:t></w:t>
      </w:r>
      <w:r>
        <w:t></w:t>
      </w:r>
      <w:r>
        <w:t></w:t>
      </w:r>
      <w:r>
        <w:t></w:t>
      </w:r>
      <w:r>
        <w:t></w:t>
      </w:r>
      <w:r>
        <w:t></w:t>
      </w:r>
      <w:r>
        <w:t></w:t>
      </w:r>
      <w:r>
        <w:rPr>
          <w:rFonts w:hint="eastAsia"/>
        </w:rPr>
        <w:t>рр</w:t>
      </w:r>
      <w:r>
        <w:t></w:t>
      </w:r>
      <w:r>
        <w:t></w:t>
      </w:r>
      <w:r>
        <w:t></w:t>
      </w:r>
      <w:r>
        <w:rPr>
          <w:rFonts w:hint="eastAsia"/>
        </w:rPr>
        <w:t>№</w:t>
      </w:r>
      <w:r>
        <w:t></w:t>
      </w:r>
      <w:r>
        <w:t></w:t>
      </w:r>
      <w:r>
        <w:t></w:t>
      </w:r>
      <w:r>
        <w:rPr>
          <w:rFonts w:hint="eastAsia"/>
        </w:rPr>
        <w:t>від</w:t>
      </w:r>
    </w:p>
    <w:p w:rsidR="00BD0A4C" w:rsidRDefault="00BD0A4C" w:rsidP="00BD0A4C">
      <w:r>
        <w:t></w:t>
      </w:r>
      <w:r>
        <w:t></w:t>
      </w:r>
      <w:r>
        <w:t></w:t>
      </w:r>
      <w:r>
        <w:t></w:t>
      </w:r>
      <w:r>
        <w:t></w:t>
      </w:r>
      <w:r>
        <w:t></w:t>
      </w:r>
      <w:r>
        <w:t></w:t>
      </w:r>
      <w:r>
        <w:t></w:t>
      </w:r>
      <w:r>
        <w:t></w:t>
      </w:r>
      <w:r>
        <w:t></w:t>
      </w:r>
      <w:r>
        <w:t></w:t>
      </w:r>
      <w:r>
        <w:t></w:t>
      </w:r>
      <w:r>
        <w:rPr>
          <w:rFonts w:hint="eastAsia"/>
        </w:rPr>
        <w:t>№</w:t>
      </w:r>
      <w:r>
        <w:t></w:t>
      </w:r>
      <w:r>
        <w:rPr>
          <w:rFonts w:hint="eastAsia"/>
        </w:rPr>
        <w:t>д</w:t>
      </w:r>
      <w:r>
        <w:t></w:t>
      </w:r>
      <w:r>
        <w:rPr>
          <w:rFonts w:hint="eastAsia"/>
        </w:rPr>
        <w:t>р</w:t>
      </w:r>
      <w:r>
        <w:t></w:t>
      </w:r>
      <w:r>
        <w:t></w:t>
      </w:r>
      <w:r>
        <w:t></w:t>
      </w:r>
      <w:r>
        <w:t></w:t>
      </w:r>
      <w:r>
        <w:t></w:t>
      </w:r>
      <w:r>
        <w:t></w:t>
      </w:r>
      <w:r>
        <w:t></w:t>
      </w:r>
      <w:r>
        <w:t></w:t>
      </w:r>
      <w:r>
        <w:t></w:t>
      </w:r>
      <w:r>
        <w:t></w:t>
      </w:r>
      <w:r>
        <w:t></w:t>
      </w:r>
      <w:r>
        <w:t></w:t>
      </w:r>
      <w:r>
        <w:t></w:t>
      </w:r>
      <w:r>
        <w:t></w:t>
      </w:r>
      <w:r>
        <w:t></w:t>
      </w:r>
    </w:p>
    <w:p w:rsidR="00BD0A4C" w:rsidRDefault="00BD0A4C" w:rsidP="00BD0A4C">
      <w:r>
        <w:rPr>
          <w:rFonts w:hint="eastAsia"/>
        </w:rPr>
        <w:t>Мета</w:t>
      </w:r>
      <w:r>
        <w:t></w:t>
      </w:r>
      <w:r>
        <w:rPr>
          <w:rFonts w:hint="eastAsia"/>
        </w:rPr>
        <w:t>й</w:t>
      </w:r>
      <w:r>
        <w:t></w:t>
      </w:r>
      <w:r>
        <w:rPr>
          <w:rFonts w:hint="eastAsia"/>
        </w:rPr>
        <w:t>задачі</w:t>
      </w:r>
      <w:r>
        <w:t></w:t>
      </w:r>
      <w:r>
        <w:rPr>
          <w:rFonts w:hint="eastAsia"/>
        </w:rPr>
        <w:t>дослідження</w:t>
      </w:r>
      <w:r>
        <w:t></w:t>
      </w:r>
      <w:r>
        <w:t></w:t>
      </w:r>
      <w:r>
        <w:rPr>
          <w:rFonts w:hint="eastAsia"/>
        </w:rPr>
        <w:t>Метою</w:t>
      </w:r>
      <w:r>
        <w:t></w:t>
      </w:r>
      <w:r>
        <w:rPr>
          <w:rFonts w:hint="eastAsia"/>
        </w:rPr>
        <w:t>роботи</w:t>
      </w:r>
      <w:r>
        <w:t></w:t>
      </w:r>
      <w:r>
        <w:rPr>
          <w:rFonts w:hint="eastAsia"/>
        </w:rPr>
        <w:t>є</w:t>
      </w:r>
      <w:r>
        <w:t></w:t>
      </w:r>
      <w:r>
        <w:rPr>
          <w:rFonts w:hint="eastAsia"/>
        </w:rPr>
        <w:t>виявлення</w:t>
      </w:r>
      <w:r>
        <w:t></w:t>
      </w:r>
      <w:r>
        <w:rPr>
          <w:rFonts w:hint="eastAsia"/>
        </w:rPr>
        <w:t>чинників</w:t>
      </w:r>
      <w:r>
        <w:t></w:t>
      </w:r>
      <w:r>
        <w:t></w:t>
      </w:r>
      <w:r>
        <w:rPr>
          <w:rFonts w:hint="eastAsia"/>
        </w:rPr>
        <w:t>параметрів</w:t>
      </w:r>
    </w:p>
    <w:p w:rsidR="00BD0A4C" w:rsidRDefault="00BD0A4C" w:rsidP="00BD0A4C">
      <w:r>
        <w:rPr>
          <w:rFonts w:hint="eastAsia"/>
        </w:rPr>
        <w:t>та</w:t>
      </w:r>
      <w:r>
        <w:t></w:t>
      </w:r>
      <w:r>
        <w:rPr>
          <w:rFonts w:hint="eastAsia"/>
        </w:rPr>
        <w:t>сучасних</w:t>
      </w:r>
      <w:r>
        <w:t></w:t>
      </w:r>
      <w:r>
        <w:rPr>
          <w:rFonts w:hint="eastAsia"/>
        </w:rPr>
        <w:t>тенденцій</w:t>
      </w:r>
      <w:r>
        <w:t></w:t>
      </w:r>
      <w:r>
        <w:rPr>
          <w:rFonts w:hint="eastAsia"/>
        </w:rPr>
        <w:t>максимального</w:t>
      </w:r>
      <w:r>
        <w:t></w:t>
      </w:r>
      <w:r>
        <w:rPr>
          <w:rFonts w:hint="eastAsia"/>
        </w:rPr>
        <w:t>стоку</w:t>
      </w:r>
      <w:r>
        <w:t></w:t>
      </w:r>
      <w:r>
        <w:rPr>
          <w:rFonts w:hint="eastAsia"/>
        </w:rPr>
        <w:t>весняного</w:t>
      </w:r>
      <w:r>
        <w:t></w:t>
      </w:r>
      <w:r>
        <w:rPr>
          <w:rFonts w:hint="eastAsia"/>
        </w:rPr>
        <w:t>водопілля</w:t>
      </w:r>
      <w:r>
        <w:t></w:t>
      </w:r>
      <w:r>
        <w:rPr>
          <w:rFonts w:hint="eastAsia"/>
        </w:rPr>
        <w:t>в</w:t>
      </w:r>
      <w:r>
        <w:t></w:t>
      </w:r>
      <w:r>
        <w:rPr>
          <w:rFonts w:hint="eastAsia"/>
        </w:rPr>
        <w:t>басейні</w:t>
      </w:r>
    </w:p>
    <w:p w:rsidR="00BD0A4C" w:rsidRDefault="00BD0A4C" w:rsidP="00BD0A4C">
      <w:r>
        <w:rPr>
          <w:rFonts w:hint="eastAsia"/>
        </w:rPr>
        <w:t>річки</w:t>
      </w:r>
      <w:r>
        <w:t></w:t>
      </w:r>
      <w:r>
        <w:rPr>
          <w:rFonts w:hint="eastAsia"/>
        </w:rPr>
        <w:t>Десна</w:t>
      </w:r>
      <w:r>
        <w:t></w:t>
      </w:r>
    </w:p>
    <w:p w:rsidR="00BD0A4C" w:rsidRDefault="00BD0A4C" w:rsidP="00BD0A4C">
      <w:r>
        <w:rPr>
          <w:rFonts w:hint="eastAsia"/>
        </w:rPr>
        <w:t>Відповідно</w:t>
      </w:r>
      <w:r>
        <w:t></w:t>
      </w:r>
      <w:r>
        <w:rPr>
          <w:rFonts w:hint="eastAsia"/>
        </w:rPr>
        <w:t>до</w:t>
      </w:r>
      <w:r>
        <w:t></w:t>
      </w:r>
      <w:r>
        <w:rPr>
          <w:rFonts w:hint="eastAsia"/>
        </w:rPr>
        <w:t>поставленої</w:t>
      </w:r>
      <w:r>
        <w:t></w:t>
      </w:r>
      <w:r>
        <w:rPr>
          <w:rFonts w:hint="eastAsia"/>
        </w:rPr>
        <w:t>мети</w:t>
      </w:r>
      <w:r>
        <w:t></w:t>
      </w:r>
      <w:r>
        <w:rPr>
          <w:rFonts w:hint="eastAsia"/>
        </w:rPr>
        <w:t>вирішувались</w:t>
      </w:r>
      <w:r>
        <w:t></w:t>
      </w:r>
      <w:r>
        <w:rPr>
          <w:rFonts w:hint="eastAsia"/>
        </w:rPr>
        <w:t>наступні</w:t>
      </w:r>
      <w:r>
        <w:t></w:t>
      </w:r>
      <w:r>
        <w:rPr>
          <w:rFonts w:hint="eastAsia"/>
        </w:rPr>
        <w:t>завдання</w:t>
      </w:r>
      <w:r>
        <w:t></w:t>
      </w:r>
    </w:p>
    <w:p w:rsidR="00BD0A4C" w:rsidRDefault="00BD0A4C" w:rsidP="00BD0A4C">
      <w:r>
        <w:t></w:t>
      </w:r>
      <w:r>
        <w:t></w:t>
      </w:r>
      <w:r>
        <w:rPr>
          <w:rFonts w:hint="eastAsia"/>
        </w:rPr>
        <w:t>проаналізувати</w:t>
      </w:r>
      <w:r>
        <w:t></w:t>
      </w:r>
      <w:r>
        <w:rPr>
          <w:rFonts w:hint="eastAsia"/>
        </w:rPr>
        <w:t>основні</w:t>
      </w:r>
      <w:r>
        <w:t></w:t>
      </w:r>
      <w:r>
        <w:rPr>
          <w:rFonts w:hint="eastAsia"/>
        </w:rPr>
        <w:t>методи</w:t>
      </w:r>
      <w:r>
        <w:t></w:t>
      </w:r>
      <w:r>
        <w:rPr>
          <w:rFonts w:hint="eastAsia"/>
        </w:rPr>
        <w:t>та</w:t>
      </w:r>
      <w:r>
        <w:t></w:t>
      </w:r>
      <w:r>
        <w:rPr>
          <w:rFonts w:hint="eastAsia"/>
        </w:rPr>
        <w:t>результати</w:t>
      </w:r>
      <w:r>
        <w:t></w:t>
      </w:r>
      <w:r>
        <w:rPr>
          <w:rFonts w:hint="eastAsia"/>
        </w:rPr>
        <w:t>дослідження</w:t>
      </w:r>
      <w:r>
        <w:t></w:t>
      </w:r>
      <w:r>
        <w:rPr>
          <w:rFonts w:hint="eastAsia"/>
        </w:rPr>
        <w:t>чинників</w:t>
      </w:r>
      <w:r>
        <w:t></w:t>
      </w:r>
    </w:p>
    <w:p w:rsidR="00BD0A4C" w:rsidRDefault="00BD0A4C" w:rsidP="00BD0A4C">
      <w:r>
        <w:rPr>
          <w:rFonts w:hint="eastAsia"/>
        </w:rPr>
        <w:t>параметрів</w:t>
      </w:r>
      <w:r>
        <w:t></w:t>
      </w:r>
      <w:r>
        <w:rPr>
          <w:rFonts w:hint="eastAsia"/>
        </w:rPr>
        <w:t>та</w:t>
      </w:r>
      <w:r>
        <w:t></w:t>
      </w:r>
      <w:r>
        <w:rPr>
          <w:rFonts w:hint="eastAsia"/>
        </w:rPr>
        <w:t>тенденцій</w:t>
      </w:r>
      <w:r>
        <w:t></w:t>
      </w:r>
      <w:r>
        <w:rPr>
          <w:rFonts w:hint="eastAsia"/>
        </w:rPr>
        <w:t>максимального</w:t>
      </w:r>
      <w:r>
        <w:t></w:t>
      </w:r>
      <w:r>
        <w:rPr>
          <w:rFonts w:hint="eastAsia"/>
        </w:rPr>
        <w:t>стоку</w:t>
      </w:r>
      <w:r>
        <w:t></w:t>
      </w:r>
      <w:r>
        <w:rPr>
          <w:rFonts w:hint="eastAsia"/>
        </w:rPr>
        <w:t>весняного</w:t>
      </w:r>
      <w:r>
        <w:t></w:t>
      </w:r>
      <w:r>
        <w:rPr>
          <w:rFonts w:hint="eastAsia"/>
        </w:rPr>
        <w:t>водопілля</w:t>
      </w:r>
      <w:r>
        <w:t></w:t>
      </w:r>
    </w:p>
    <w:p w:rsidR="00BD0A4C" w:rsidRDefault="00BD0A4C" w:rsidP="00BD0A4C">
      <w:r>
        <w:t></w:t>
      </w:r>
      <w:r>
        <w:t></w:t>
      </w:r>
      <w:r>
        <w:rPr>
          <w:rFonts w:hint="eastAsia"/>
        </w:rPr>
        <w:t>обґрунтувати</w:t>
      </w:r>
      <w:r>
        <w:t></w:t>
      </w:r>
      <w:r>
        <w:rPr>
          <w:rFonts w:hint="eastAsia"/>
        </w:rPr>
        <w:t>методику</w:t>
      </w:r>
      <w:r>
        <w:t></w:t>
      </w:r>
      <w:r>
        <w:rPr>
          <w:rFonts w:hint="eastAsia"/>
        </w:rPr>
        <w:t>та</w:t>
      </w:r>
      <w:r>
        <w:t></w:t>
      </w:r>
      <w:r>
        <w:rPr>
          <w:rFonts w:hint="eastAsia"/>
        </w:rPr>
        <w:t>алгоритм</w:t>
      </w:r>
      <w:r>
        <w:t></w:t>
      </w:r>
      <w:r>
        <w:rPr>
          <w:rFonts w:hint="eastAsia"/>
        </w:rPr>
        <w:t>дослідження</w:t>
      </w:r>
      <w:r>
        <w:t></w:t>
      </w:r>
    </w:p>
    <w:p w:rsidR="00BD0A4C" w:rsidRDefault="00BD0A4C" w:rsidP="00BD0A4C">
      <w:r>
        <w:t></w:t>
      </w:r>
      <w:r>
        <w:t></w:t>
      </w:r>
      <w:r>
        <w:rPr>
          <w:rFonts w:hint="eastAsia"/>
        </w:rPr>
        <w:t>проаналізувати</w:t>
      </w:r>
      <w:r>
        <w:t></w:t>
      </w:r>
      <w:r>
        <w:rPr>
          <w:rFonts w:hint="eastAsia"/>
        </w:rPr>
        <w:t>основні</w:t>
      </w:r>
      <w:r>
        <w:t></w:t>
      </w:r>
      <w:r>
        <w:rPr>
          <w:rFonts w:hint="eastAsia"/>
        </w:rPr>
        <w:t>чинники</w:t>
      </w:r>
      <w:r>
        <w:t></w:t>
      </w:r>
      <w:r>
        <w:rPr>
          <w:rFonts w:hint="eastAsia"/>
        </w:rPr>
        <w:t>та</w:t>
      </w:r>
      <w:r>
        <w:t></w:t>
      </w:r>
      <w:r>
        <w:rPr>
          <w:rFonts w:hint="eastAsia"/>
        </w:rPr>
        <w:t>умови</w:t>
      </w:r>
      <w:r>
        <w:t></w:t>
      </w:r>
      <w:r>
        <w:rPr>
          <w:rFonts w:hint="eastAsia"/>
        </w:rPr>
        <w:t>формування</w:t>
      </w:r>
      <w:r>
        <w:t></w:t>
      </w:r>
      <w:r>
        <w:rPr>
          <w:rFonts w:hint="eastAsia"/>
        </w:rPr>
        <w:t>максимального</w:t>
      </w:r>
    </w:p>
    <w:p w:rsidR="00BD0A4C" w:rsidRDefault="00BD0A4C" w:rsidP="00BD0A4C">
      <w:r>
        <w:rPr>
          <w:rFonts w:hint="eastAsia"/>
        </w:rPr>
        <w:t>стоку</w:t>
      </w:r>
      <w:r>
        <w:t></w:t>
      </w:r>
      <w:r>
        <w:rPr>
          <w:rFonts w:hint="eastAsia"/>
        </w:rPr>
        <w:t>весняного</w:t>
      </w:r>
      <w:r>
        <w:t></w:t>
      </w:r>
      <w:r>
        <w:rPr>
          <w:rFonts w:hint="eastAsia"/>
        </w:rPr>
        <w:t>водопілля</w:t>
      </w:r>
      <w:r>
        <w:t></w:t>
      </w:r>
    </w:p>
    <w:p w:rsidR="00BD0A4C" w:rsidRDefault="00BD0A4C" w:rsidP="00BD0A4C">
      <w:r>
        <w:t></w:t>
      </w:r>
      <w:r>
        <w:t></w:t>
      </w:r>
      <w:r>
        <w:rPr>
          <w:rFonts w:hint="eastAsia"/>
        </w:rPr>
        <w:t>дослідити</w:t>
      </w:r>
      <w:r>
        <w:t></w:t>
      </w:r>
      <w:r>
        <w:rPr>
          <w:rFonts w:hint="eastAsia"/>
        </w:rPr>
        <w:t>основні</w:t>
      </w:r>
      <w:r>
        <w:t></w:t>
      </w:r>
      <w:r>
        <w:rPr>
          <w:rFonts w:hint="eastAsia"/>
        </w:rPr>
        <w:t>багаторічні</w:t>
      </w:r>
      <w:r>
        <w:t></w:t>
      </w:r>
      <w:r>
        <w:rPr>
          <w:rFonts w:hint="eastAsia"/>
        </w:rPr>
        <w:t>тенденції</w:t>
      </w:r>
      <w:r>
        <w:t></w:t>
      </w:r>
      <w:r>
        <w:rPr>
          <w:rFonts w:hint="eastAsia"/>
        </w:rPr>
        <w:t>максимального</w:t>
      </w:r>
      <w:r>
        <w:t></w:t>
      </w:r>
      <w:r>
        <w:rPr>
          <w:rFonts w:hint="eastAsia"/>
        </w:rPr>
        <w:t>стоку</w:t>
      </w:r>
      <w:r>
        <w:t></w:t>
      </w:r>
      <w:r>
        <w:rPr>
          <w:rFonts w:hint="eastAsia"/>
        </w:rPr>
        <w:t>води</w:t>
      </w:r>
      <w:r>
        <w:t></w:t>
      </w:r>
      <w:r>
        <w:rPr>
          <w:rFonts w:hint="eastAsia"/>
        </w:rPr>
        <w:t>та</w:t>
      </w:r>
    </w:p>
    <w:p w:rsidR="00BD0A4C" w:rsidRDefault="00BD0A4C" w:rsidP="00BD0A4C">
      <w:r>
        <w:rPr>
          <w:rFonts w:hint="eastAsia"/>
        </w:rPr>
        <w:t>визначити</w:t>
      </w:r>
      <w:r>
        <w:t></w:t>
      </w:r>
      <w:r>
        <w:rPr>
          <w:rFonts w:hint="eastAsia"/>
        </w:rPr>
        <w:t>його</w:t>
      </w:r>
      <w:r>
        <w:t></w:t>
      </w:r>
      <w:r>
        <w:rPr>
          <w:rFonts w:hint="eastAsia"/>
        </w:rPr>
        <w:t>розрахункові</w:t>
      </w:r>
      <w:r>
        <w:t></w:t>
      </w:r>
      <w:r>
        <w:rPr>
          <w:rFonts w:hint="eastAsia"/>
        </w:rPr>
        <w:t>характеристики</w:t>
      </w:r>
      <w:r>
        <w:t></w:t>
      </w:r>
    </w:p>
    <w:p w:rsidR="00BD0A4C" w:rsidRDefault="00BD0A4C" w:rsidP="00BD0A4C">
      <w:r>
        <w:t></w:t>
      </w:r>
      <w:r>
        <w:t></w:t>
      </w:r>
      <w:r>
        <w:rPr>
          <w:rFonts w:hint="eastAsia"/>
        </w:rPr>
        <w:t>виконати</w:t>
      </w:r>
      <w:r>
        <w:t></w:t>
      </w:r>
      <w:r>
        <w:rPr>
          <w:rFonts w:hint="eastAsia"/>
        </w:rPr>
        <w:t>класифікацію</w:t>
      </w:r>
      <w:r>
        <w:t></w:t>
      </w:r>
      <w:r>
        <w:rPr>
          <w:rFonts w:hint="eastAsia"/>
        </w:rPr>
        <w:t>гідрографів</w:t>
      </w:r>
      <w:r>
        <w:t></w:t>
      </w:r>
      <w:r>
        <w:rPr>
          <w:rFonts w:hint="eastAsia"/>
        </w:rPr>
        <w:t>р</w:t>
      </w:r>
      <w:r>
        <w:t></w:t>
      </w:r>
      <w:r>
        <w:t></w:t>
      </w:r>
      <w:r>
        <w:rPr>
          <w:rFonts w:hint="eastAsia"/>
        </w:rPr>
        <w:t>Десна</w:t>
      </w:r>
      <w:r>
        <w:t></w:t>
      </w:r>
    </w:p>
    <w:p w:rsidR="00BD0A4C" w:rsidRDefault="00BD0A4C" w:rsidP="00BD0A4C">
      <w:r>
        <w:t></w:t>
      </w:r>
      <w:r>
        <w:t></w:t>
      </w:r>
    </w:p>
    <w:p w:rsidR="00BD0A4C" w:rsidRDefault="00BD0A4C" w:rsidP="00BD0A4C">
      <w:r>
        <w:t></w:t>
      </w:r>
      <w:r>
        <w:t></w:t>
      </w:r>
      <w:r>
        <w:rPr>
          <w:rFonts w:hint="eastAsia"/>
        </w:rPr>
        <w:t>визначити</w:t>
      </w:r>
      <w:r>
        <w:t></w:t>
      </w:r>
      <w:r>
        <w:rPr>
          <w:rFonts w:hint="eastAsia"/>
        </w:rPr>
        <w:t>параметри</w:t>
      </w:r>
      <w:r>
        <w:t></w:t>
      </w:r>
      <w:r>
        <w:rPr>
          <w:rFonts w:hint="eastAsia"/>
        </w:rPr>
        <w:t>та</w:t>
      </w:r>
      <w:r>
        <w:t></w:t>
      </w:r>
      <w:r>
        <w:rPr>
          <w:rFonts w:hint="eastAsia"/>
        </w:rPr>
        <w:t>гідрометеорологічні</w:t>
      </w:r>
      <w:r>
        <w:t></w:t>
      </w:r>
      <w:r>
        <w:rPr>
          <w:rFonts w:hint="eastAsia"/>
        </w:rPr>
        <w:t>умови</w:t>
      </w:r>
      <w:r>
        <w:t></w:t>
      </w:r>
      <w:r>
        <w:rPr>
          <w:rFonts w:hint="eastAsia"/>
        </w:rPr>
        <w:t>формування</w:t>
      </w:r>
    </w:p>
    <w:p w:rsidR="00BD0A4C" w:rsidRDefault="00BD0A4C" w:rsidP="00BD0A4C">
      <w:r>
        <w:rPr>
          <w:rFonts w:hint="eastAsia"/>
        </w:rPr>
        <w:t>гідрографів</w:t>
      </w:r>
      <w:r>
        <w:t></w:t>
      </w:r>
      <w:r>
        <w:rPr>
          <w:rFonts w:hint="eastAsia"/>
        </w:rPr>
        <w:t>весняного</w:t>
      </w:r>
      <w:r>
        <w:t></w:t>
      </w:r>
      <w:r>
        <w:rPr>
          <w:rFonts w:hint="eastAsia"/>
        </w:rPr>
        <w:t>водопілля</w:t>
      </w:r>
      <w:r>
        <w:t></w:t>
      </w:r>
      <w:r>
        <w:rPr>
          <w:rFonts w:hint="eastAsia"/>
        </w:rPr>
        <w:t>різних</w:t>
      </w:r>
      <w:r>
        <w:t></w:t>
      </w:r>
      <w:r>
        <w:rPr>
          <w:rFonts w:hint="eastAsia"/>
        </w:rPr>
        <w:t>класів</w:t>
      </w:r>
      <w:r>
        <w:t></w:t>
      </w:r>
    </w:p>
    <w:p w:rsidR="00BD0A4C" w:rsidRDefault="00BD0A4C" w:rsidP="00BD0A4C">
      <w:r>
        <w:t></w:t>
      </w:r>
      <w:r>
        <w:t></w:t>
      </w:r>
      <w:r>
        <w:rPr>
          <w:rFonts w:hint="eastAsia"/>
        </w:rPr>
        <w:t>здійснити</w:t>
      </w:r>
      <w:r>
        <w:t></w:t>
      </w:r>
      <w:r>
        <w:rPr>
          <w:rFonts w:hint="eastAsia"/>
        </w:rPr>
        <w:t>аналіз</w:t>
      </w:r>
      <w:r>
        <w:t></w:t>
      </w:r>
      <w:r>
        <w:rPr>
          <w:rFonts w:hint="eastAsia"/>
        </w:rPr>
        <w:t>найвищих</w:t>
      </w:r>
      <w:r>
        <w:t></w:t>
      </w:r>
      <w:r>
        <w:rPr>
          <w:rFonts w:hint="eastAsia"/>
        </w:rPr>
        <w:t>весняних</w:t>
      </w:r>
      <w:r>
        <w:t></w:t>
      </w:r>
      <w:r>
        <w:rPr>
          <w:rFonts w:hint="eastAsia"/>
        </w:rPr>
        <w:t>водопіль</w:t>
      </w:r>
      <w:r>
        <w:t></w:t>
      </w:r>
    </w:p>
    <w:p w:rsidR="00BD0A4C" w:rsidRDefault="00BD0A4C" w:rsidP="00BD0A4C">
      <w:r>
        <w:t></w:t>
      </w:r>
      <w:r>
        <w:t></w:t>
      </w:r>
      <w:r>
        <w:rPr>
          <w:rFonts w:hint="eastAsia"/>
        </w:rPr>
        <w:t>виконати</w:t>
      </w:r>
      <w:r>
        <w:t></w:t>
      </w:r>
      <w:r>
        <w:rPr>
          <w:rFonts w:hint="eastAsia"/>
        </w:rPr>
        <w:t>картографічне</w:t>
      </w:r>
      <w:r>
        <w:t></w:t>
      </w:r>
      <w:r>
        <w:rPr>
          <w:rFonts w:hint="eastAsia"/>
        </w:rPr>
        <w:t>представлення</w:t>
      </w:r>
      <w:r>
        <w:t></w:t>
      </w:r>
      <w:r>
        <w:rPr>
          <w:rFonts w:hint="eastAsia"/>
        </w:rPr>
        <w:t>та</w:t>
      </w:r>
      <w:r>
        <w:t></w:t>
      </w:r>
      <w:r>
        <w:rPr>
          <w:rFonts w:hint="eastAsia"/>
        </w:rPr>
        <w:t>узагальнення</w:t>
      </w:r>
      <w:r>
        <w:t></w:t>
      </w:r>
      <w:r>
        <w:rPr>
          <w:rFonts w:hint="eastAsia"/>
        </w:rPr>
        <w:t>просторового</w:t>
      </w:r>
    </w:p>
    <w:p w:rsidR="00BD0A4C" w:rsidRDefault="00BD0A4C" w:rsidP="00BD0A4C">
      <w:r>
        <w:rPr>
          <w:rFonts w:hint="eastAsia"/>
        </w:rPr>
        <w:t>розподілу</w:t>
      </w:r>
      <w:r>
        <w:t></w:t>
      </w:r>
      <w:r>
        <w:rPr>
          <w:rFonts w:hint="eastAsia"/>
        </w:rPr>
        <w:t>гідрометеорологічних</w:t>
      </w:r>
      <w:r>
        <w:t></w:t>
      </w:r>
      <w:r>
        <w:rPr>
          <w:rFonts w:hint="eastAsia"/>
        </w:rPr>
        <w:t>характеристик</w:t>
      </w:r>
      <w:r>
        <w:t></w:t>
      </w:r>
      <w:r>
        <w:rPr>
          <w:rFonts w:hint="eastAsia"/>
        </w:rPr>
        <w:t>весняного</w:t>
      </w:r>
      <w:r>
        <w:t></w:t>
      </w:r>
      <w:r>
        <w:rPr>
          <w:rFonts w:hint="eastAsia"/>
        </w:rPr>
        <w:t>водопілля</w:t>
      </w:r>
      <w:r>
        <w:t></w:t>
      </w:r>
    </w:p>
    <w:p w:rsidR="00BD0A4C" w:rsidRDefault="00BD0A4C" w:rsidP="00BD0A4C">
      <w:r>
        <w:rPr>
          <w:rFonts w:hint="eastAsia"/>
        </w:rPr>
        <w:t>Об’єктом</w:t>
      </w:r>
      <w:r>
        <w:t></w:t>
      </w:r>
      <w:r>
        <w:rPr>
          <w:rFonts w:hint="eastAsia"/>
        </w:rPr>
        <w:t>дослідження</w:t>
      </w:r>
      <w:r>
        <w:t></w:t>
      </w:r>
      <w:r>
        <w:rPr>
          <w:rFonts w:hint="eastAsia"/>
        </w:rPr>
        <w:t>є</w:t>
      </w:r>
      <w:r>
        <w:t></w:t>
      </w:r>
      <w:r>
        <w:rPr>
          <w:rFonts w:hint="eastAsia"/>
        </w:rPr>
        <w:t>максимальний</w:t>
      </w:r>
      <w:r>
        <w:t></w:t>
      </w:r>
      <w:r>
        <w:rPr>
          <w:rFonts w:hint="eastAsia"/>
        </w:rPr>
        <w:t>стік</w:t>
      </w:r>
      <w:r>
        <w:t></w:t>
      </w:r>
      <w:r>
        <w:rPr>
          <w:rFonts w:hint="eastAsia"/>
        </w:rPr>
        <w:t>води</w:t>
      </w:r>
      <w:r>
        <w:t></w:t>
      </w:r>
      <w:r>
        <w:rPr>
          <w:rFonts w:hint="eastAsia"/>
        </w:rPr>
        <w:t>весняного</w:t>
      </w:r>
      <w:r>
        <w:t></w:t>
      </w:r>
      <w:r>
        <w:rPr>
          <w:rFonts w:hint="eastAsia"/>
        </w:rPr>
        <w:t>водопілля</w:t>
      </w:r>
      <w:r>
        <w:t></w:t>
      </w:r>
      <w:r>
        <w:t></w:t>
      </w:r>
      <w:r>
        <w:rPr>
          <w:rFonts w:hint="eastAsia"/>
        </w:rPr>
        <w:t>а</w:t>
      </w:r>
    </w:p>
    <w:p w:rsidR="00BD0A4C" w:rsidRDefault="00BD0A4C" w:rsidP="00BD0A4C">
      <w:r>
        <w:rPr>
          <w:rFonts w:hint="eastAsia"/>
        </w:rPr>
        <w:t>також</w:t>
      </w:r>
      <w:r>
        <w:t></w:t>
      </w:r>
      <w:r>
        <w:rPr>
          <w:rFonts w:hint="eastAsia"/>
        </w:rPr>
        <w:t>кліматичні</w:t>
      </w:r>
      <w:r>
        <w:t></w:t>
      </w:r>
      <w:r>
        <w:rPr>
          <w:rFonts w:hint="eastAsia"/>
        </w:rPr>
        <w:t>чинники</w:t>
      </w:r>
      <w:r>
        <w:t></w:t>
      </w:r>
      <w:r>
        <w:rPr>
          <w:rFonts w:hint="eastAsia"/>
        </w:rPr>
        <w:t>його</w:t>
      </w:r>
      <w:r>
        <w:t></w:t>
      </w:r>
      <w:r>
        <w:rPr>
          <w:rFonts w:hint="eastAsia"/>
        </w:rPr>
        <w:t>формування</w:t>
      </w:r>
      <w:r>
        <w:t></w:t>
      </w:r>
      <w:r>
        <w:rPr>
          <w:rFonts w:hint="eastAsia"/>
        </w:rPr>
        <w:t>в</w:t>
      </w:r>
      <w:r>
        <w:t></w:t>
      </w:r>
      <w:r>
        <w:rPr>
          <w:rFonts w:hint="eastAsia"/>
        </w:rPr>
        <w:t>басейні</w:t>
      </w:r>
      <w:r>
        <w:t></w:t>
      </w:r>
      <w:r>
        <w:rPr>
          <w:rFonts w:hint="eastAsia"/>
        </w:rPr>
        <w:t>річки</w:t>
      </w:r>
      <w:r>
        <w:t></w:t>
      </w:r>
      <w:r>
        <w:rPr>
          <w:rFonts w:hint="eastAsia"/>
        </w:rPr>
        <w:t>Десна</w:t>
      </w:r>
      <w:r>
        <w:t></w:t>
      </w:r>
    </w:p>
    <w:p w:rsidR="00BD0A4C" w:rsidRDefault="00BD0A4C" w:rsidP="00BD0A4C">
      <w:r>
        <w:rPr>
          <w:rFonts w:hint="eastAsia"/>
        </w:rPr>
        <w:t>Предметом</w:t>
      </w:r>
      <w:r>
        <w:t></w:t>
      </w:r>
      <w:r>
        <w:rPr>
          <w:rFonts w:hint="eastAsia"/>
        </w:rPr>
        <w:t>дослідження</w:t>
      </w:r>
      <w:r>
        <w:t></w:t>
      </w:r>
      <w:r>
        <w:rPr>
          <w:rFonts w:hint="eastAsia"/>
        </w:rPr>
        <w:t>є</w:t>
      </w:r>
      <w:r>
        <w:t></w:t>
      </w:r>
      <w:r>
        <w:rPr>
          <w:rFonts w:hint="eastAsia"/>
        </w:rPr>
        <w:t>чинники</w:t>
      </w:r>
      <w:r>
        <w:t></w:t>
      </w:r>
      <w:r>
        <w:t></w:t>
      </w:r>
      <w:r>
        <w:rPr>
          <w:rFonts w:hint="eastAsia"/>
        </w:rPr>
        <w:t>параметри</w:t>
      </w:r>
      <w:r>
        <w:t></w:t>
      </w:r>
      <w:r>
        <w:rPr>
          <w:rFonts w:hint="eastAsia"/>
        </w:rPr>
        <w:t>та</w:t>
      </w:r>
      <w:r>
        <w:t></w:t>
      </w:r>
      <w:r>
        <w:rPr>
          <w:rFonts w:hint="eastAsia"/>
        </w:rPr>
        <w:t>сучасні</w:t>
      </w:r>
      <w:r>
        <w:t></w:t>
      </w:r>
      <w:r>
        <w:rPr>
          <w:rFonts w:hint="eastAsia"/>
        </w:rPr>
        <w:t>тенденції</w:t>
      </w:r>
    </w:p>
    <w:p w:rsidR="00BD0A4C" w:rsidRDefault="00BD0A4C" w:rsidP="00BD0A4C">
      <w:r>
        <w:rPr>
          <w:rFonts w:hint="eastAsia"/>
        </w:rPr>
        <w:t>максимального</w:t>
      </w:r>
      <w:r>
        <w:t></w:t>
      </w:r>
      <w:r>
        <w:rPr>
          <w:rFonts w:hint="eastAsia"/>
        </w:rPr>
        <w:t>стоку</w:t>
      </w:r>
      <w:r>
        <w:t></w:t>
      </w:r>
      <w:r>
        <w:rPr>
          <w:rFonts w:hint="eastAsia"/>
        </w:rPr>
        <w:t>весняного</w:t>
      </w:r>
      <w:r>
        <w:t></w:t>
      </w:r>
      <w:r>
        <w:rPr>
          <w:rFonts w:hint="eastAsia"/>
        </w:rPr>
        <w:t>водопілля</w:t>
      </w:r>
      <w:r>
        <w:t></w:t>
      </w:r>
      <w:r>
        <w:rPr>
          <w:rFonts w:hint="eastAsia"/>
        </w:rPr>
        <w:t>в</w:t>
      </w:r>
      <w:r>
        <w:t></w:t>
      </w:r>
      <w:r>
        <w:rPr>
          <w:rFonts w:hint="eastAsia"/>
        </w:rPr>
        <w:t>басейні</w:t>
      </w:r>
      <w:r>
        <w:t></w:t>
      </w:r>
      <w:r>
        <w:rPr>
          <w:rFonts w:hint="eastAsia"/>
        </w:rPr>
        <w:t>річки</w:t>
      </w:r>
      <w:r>
        <w:t></w:t>
      </w:r>
      <w:r>
        <w:rPr>
          <w:rFonts w:hint="eastAsia"/>
        </w:rPr>
        <w:t>Десна</w:t>
      </w:r>
      <w:r>
        <w:t></w:t>
      </w:r>
    </w:p>
    <w:p w:rsidR="00BD0A4C" w:rsidRDefault="00BD0A4C" w:rsidP="00BD0A4C">
      <w:r>
        <w:rPr>
          <w:rFonts w:hint="eastAsia"/>
        </w:rPr>
        <w:t>Методи</w:t>
      </w:r>
      <w:r>
        <w:t></w:t>
      </w:r>
      <w:r>
        <w:rPr>
          <w:rFonts w:hint="eastAsia"/>
        </w:rPr>
        <w:t>досліджень</w:t>
      </w:r>
      <w:r>
        <w:t></w:t>
      </w:r>
      <w:r>
        <w:rPr>
          <w:rFonts w:hint="eastAsia"/>
        </w:rPr>
        <w:t>і</w:t>
      </w:r>
      <w:r>
        <w:t></w:t>
      </w:r>
      <w:r>
        <w:rPr>
          <w:rFonts w:hint="eastAsia"/>
        </w:rPr>
        <w:t>вихідна</w:t>
      </w:r>
      <w:r>
        <w:t></w:t>
      </w:r>
      <w:r>
        <w:rPr>
          <w:rFonts w:hint="eastAsia"/>
        </w:rPr>
        <w:t>інформація</w:t>
      </w:r>
      <w:r>
        <w:t></w:t>
      </w:r>
      <w:r>
        <w:t></w:t>
      </w:r>
      <w:r>
        <w:rPr>
          <w:rFonts w:hint="eastAsia"/>
        </w:rPr>
        <w:t>У</w:t>
      </w:r>
      <w:r>
        <w:t></w:t>
      </w:r>
      <w:r>
        <w:rPr>
          <w:rFonts w:hint="eastAsia"/>
        </w:rPr>
        <w:t>роботі</w:t>
      </w:r>
      <w:r>
        <w:t></w:t>
      </w:r>
      <w:r>
        <w:rPr>
          <w:rFonts w:hint="eastAsia"/>
        </w:rPr>
        <w:t>знайшли</w:t>
      </w:r>
      <w:r>
        <w:t></w:t>
      </w:r>
      <w:r>
        <w:rPr>
          <w:rFonts w:hint="eastAsia"/>
        </w:rPr>
        <w:t>застосування</w:t>
      </w:r>
    </w:p>
    <w:p w:rsidR="00BD0A4C" w:rsidRDefault="00BD0A4C" w:rsidP="00BD0A4C">
      <w:r>
        <w:rPr>
          <w:rFonts w:hint="eastAsia"/>
        </w:rPr>
        <w:t>гідролого</w:t>
      </w:r>
      <w:r>
        <w:t></w:t>
      </w:r>
      <w:r>
        <w:rPr>
          <w:rFonts w:hint="eastAsia"/>
        </w:rPr>
        <w:t>генетичні</w:t>
      </w:r>
      <w:r>
        <w:t></w:t>
      </w:r>
      <w:r>
        <w:rPr>
          <w:rFonts w:hint="eastAsia"/>
        </w:rPr>
        <w:t>та</w:t>
      </w:r>
      <w:r>
        <w:t></w:t>
      </w:r>
      <w:r>
        <w:rPr>
          <w:rFonts w:hint="eastAsia"/>
        </w:rPr>
        <w:t>статистичні</w:t>
      </w:r>
      <w:r>
        <w:t></w:t>
      </w:r>
      <w:r>
        <w:rPr>
          <w:rFonts w:hint="eastAsia"/>
        </w:rPr>
        <w:t>методи</w:t>
      </w:r>
      <w:r>
        <w:t></w:t>
      </w:r>
      <w:r>
        <w:rPr>
          <w:rFonts w:hint="eastAsia"/>
        </w:rPr>
        <w:t>оцінювання</w:t>
      </w:r>
      <w:r>
        <w:t></w:t>
      </w:r>
      <w:r>
        <w:rPr>
          <w:rFonts w:hint="eastAsia"/>
        </w:rPr>
        <w:t>однорідності</w:t>
      </w:r>
      <w:r>
        <w:t></w:t>
      </w:r>
      <w:r>
        <w:rPr>
          <w:rFonts w:hint="eastAsia"/>
        </w:rPr>
        <w:t>та</w:t>
      </w:r>
    </w:p>
    <w:p w:rsidR="00BD0A4C" w:rsidRDefault="00BD0A4C" w:rsidP="00BD0A4C">
      <w:r>
        <w:rPr>
          <w:rFonts w:hint="eastAsia"/>
        </w:rPr>
        <w:t>стаціонарності</w:t>
      </w:r>
      <w:r>
        <w:t></w:t>
      </w:r>
      <w:r>
        <w:rPr>
          <w:rFonts w:hint="eastAsia"/>
        </w:rPr>
        <w:t>рядів</w:t>
      </w:r>
      <w:r>
        <w:t></w:t>
      </w:r>
      <w:r>
        <w:rPr>
          <w:rFonts w:hint="eastAsia"/>
        </w:rPr>
        <w:t>спостережень</w:t>
      </w:r>
      <w:r>
        <w:t></w:t>
      </w:r>
      <w:r>
        <w:t></w:t>
      </w:r>
      <w:r>
        <w:rPr>
          <w:rFonts w:hint="eastAsia"/>
        </w:rPr>
        <w:t>ймовірнісні</w:t>
      </w:r>
      <w:r>
        <w:t></w:t>
      </w:r>
      <w:r>
        <w:rPr>
          <w:rFonts w:hint="eastAsia"/>
        </w:rPr>
        <w:t>математичні</w:t>
      </w:r>
      <w:r>
        <w:t></w:t>
      </w:r>
      <w:r>
        <w:rPr>
          <w:rFonts w:hint="eastAsia"/>
        </w:rPr>
        <w:t>методи</w:t>
      </w:r>
      <w:r>
        <w:t></w:t>
      </w:r>
    </w:p>
    <w:p w:rsidR="00BD0A4C" w:rsidRDefault="00BD0A4C" w:rsidP="00BD0A4C">
      <w:r>
        <w:rPr>
          <w:rFonts w:hint="eastAsia"/>
        </w:rPr>
        <w:t>географічні</w:t>
      </w:r>
      <w:r>
        <w:t></w:t>
      </w:r>
      <w:r>
        <w:rPr>
          <w:rFonts w:hint="eastAsia"/>
        </w:rPr>
        <w:t>інформаційні</w:t>
      </w:r>
      <w:r>
        <w:t></w:t>
      </w:r>
      <w:r>
        <w:rPr>
          <w:rFonts w:hint="eastAsia"/>
        </w:rPr>
        <w:t>системи</w:t>
      </w:r>
      <w:r>
        <w:t></w:t>
      </w:r>
      <w:r>
        <w:t></w:t>
      </w:r>
      <w:r>
        <w:t></w:t>
      </w:r>
      <w:r>
        <w:t></w:t>
      </w:r>
      <w:r>
        <w:t></w:t>
      </w:r>
      <w:r>
        <w:t></w:t>
      </w:r>
      <w:r>
        <w:t></w:t>
      </w:r>
      <w:r>
        <w:t></w:t>
      </w:r>
      <w:r>
        <w:t></w:t>
      </w:r>
      <w:r>
        <w:t></w:t>
      </w:r>
      <w:r>
        <w:t></w:t>
      </w:r>
      <w:r>
        <w:rPr>
          <w:rFonts w:hint="eastAsia"/>
        </w:rPr>
        <w:t>а</w:t>
      </w:r>
      <w:r>
        <w:t></w:t>
      </w:r>
      <w:r>
        <w:rPr>
          <w:rFonts w:hint="eastAsia"/>
        </w:rPr>
        <w:t>також</w:t>
      </w:r>
      <w:r>
        <w:t></w:t>
      </w:r>
      <w:r>
        <w:rPr>
          <w:rFonts w:hint="eastAsia"/>
        </w:rPr>
        <w:t>експертні</w:t>
      </w:r>
      <w:r>
        <w:t></w:t>
      </w:r>
      <w:r>
        <w:rPr>
          <w:rFonts w:hint="eastAsia"/>
        </w:rPr>
        <w:t>методи</w:t>
      </w:r>
      <w:r>
        <w:t></w:t>
      </w:r>
      <w:r>
        <w:rPr>
          <w:rFonts w:hint="eastAsia"/>
        </w:rPr>
        <w:t>аналізу</w:t>
      </w:r>
    </w:p>
    <w:p w:rsidR="00BD0A4C" w:rsidRDefault="00BD0A4C" w:rsidP="00BD0A4C">
      <w:r>
        <w:rPr>
          <w:rFonts w:hint="eastAsia"/>
        </w:rPr>
        <w:t>та</w:t>
      </w:r>
      <w:r>
        <w:t></w:t>
      </w:r>
      <w:r>
        <w:rPr>
          <w:rFonts w:hint="eastAsia"/>
        </w:rPr>
        <w:t>гідрологічного</w:t>
      </w:r>
      <w:r>
        <w:t></w:t>
      </w:r>
      <w:r>
        <w:rPr>
          <w:rFonts w:hint="eastAsia"/>
        </w:rPr>
        <w:t>узагальнення</w:t>
      </w:r>
      <w:r>
        <w:t></w:t>
      </w:r>
      <w:r>
        <w:rPr>
          <w:rFonts w:hint="eastAsia"/>
        </w:rPr>
        <w:t>інформації</w:t>
      </w:r>
      <w:r>
        <w:t></w:t>
      </w:r>
    </w:p>
    <w:p w:rsidR="00BD0A4C" w:rsidRDefault="00BD0A4C" w:rsidP="00BD0A4C">
      <w:r>
        <w:rPr>
          <w:rFonts w:hint="eastAsia"/>
        </w:rPr>
        <w:t>Вихідними</w:t>
      </w:r>
      <w:r>
        <w:t></w:t>
      </w:r>
      <w:r>
        <w:rPr>
          <w:rFonts w:hint="eastAsia"/>
        </w:rPr>
        <w:t>матеріалами</w:t>
      </w:r>
      <w:r>
        <w:t></w:t>
      </w:r>
      <w:r>
        <w:rPr>
          <w:rFonts w:hint="eastAsia"/>
        </w:rPr>
        <w:t>для</w:t>
      </w:r>
      <w:r>
        <w:t></w:t>
      </w:r>
      <w:r>
        <w:rPr>
          <w:rFonts w:hint="eastAsia"/>
        </w:rPr>
        <w:t>дослідження</w:t>
      </w:r>
      <w:r>
        <w:t></w:t>
      </w:r>
      <w:r>
        <w:rPr>
          <w:rFonts w:hint="eastAsia"/>
        </w:rPr>
        <w:t>слугували</w:t>
      </w:r>
      <w:r>
        <w:t></w:t>
      </w:r>
      <w:r>
        <w:rPr>
          <w:rFonts w:hint="eastAsia"/>
        </w:rPr>
        <w:t>матеріали</w:t>
      </w:r>
    </w:p>
    <w:p w:rsidR="00BD0A4C" w:rsidRDefault="00BD0A4C" w:rsidP="00BD0A4C">
      <w:r>
        <w:rPr>
          <w:rFonts w:hint="eastAsia"/>
        </w:rPr>
        <w:t>спостережень</w:t>
      </w:r>
      <w:r>
        <w:t></w:t>
      </w:r>
      <w:r>
        <w:rPr>
          <w:rFonts w:hint="eastAsia"/>
        </w:rPr>
        <w:t>за</w:t>
      </w:r>
      <w:r>
        <w:t></w:t>
      </w:r>
      <w:r>
        <w:rPr>
          <w:rFonts w:hint="eastAsia"/>
        </w:rPr>
        <w:t>гідрологічним</w:t>
      </w:r>
      <w:r>
        <w:t></w:t>
      </w:r>
      <w:r>
        <w:rPr>
          <w:rFonts w:hint="eastAsia"/>
        </w:rPr>
        <w:t>режимом</w:t>
      </w:r>
      <w:r>
        <w:t></w:t>
      </w:r>
      <w:r>
        <w:rPr>
          <w:rFonts w:hint="eastAsia"/>
        </w:rPr>
        <w:t>річок</w:t>
      </w:r>
      <w:r>
        <w:t></w:t>
      </w:r>
      <w:r>
        <w:t></w:t>
      </w:r>
      <w:r>
        <w:rPr>
          <w:rFonts w:hint="eastAsia"/>
        </w:rPr>
        <w:t>багаторічні</w:t>
      </w:r>
      <w:r>
        <w:t></w:t>
      </w:r>
      <w:r>
        <w:rPr>
          <w:rFonts w:hint="eastAsia"/>
        </w:rPr>
        <w:t>метеорологічні</w:t>
      </w:r>
      <w:r>
        <w:t></w:t>
      </w:r>
      <w:r>
        <w:rPr>
          <w:rFonts w:hint="eastAsia"/>
        </w:rPr>
        <w:t>й</w:t>
      </w:r>
    </w:p>
    <w:p w:rsidR="00BD0A4C" w:rsidRDefault="00BD0A4C" w:rsidP="00BD0A4C">
      <w:r>
        <w:rPr>
          <w:rFonts w:hint="eastAsia"/>
        </w:rPr>
        <w:t>агрометеорологічні</w:t>
      </w:r>
      <w:r>
        <w:t></w:t>
      </w:r>
      <w:r>
        <w:rPr>
          <w:rFonts w:hint="eastAsia"/>
        </w:rPr>
        <w:t>дані</w:t>
      </w:r>
      <w:r>
        <w:t></w:t>
      </w:r>
      <w:r>
        <w:t></w:t>
      </w:r>
      <w:r>
        <w:rPr>
          <w:rFonts w:hint="eastAsia"/>
        </w:rPr>
        <w:t>що</w:t>
      </w:r>
      <w:r>
        <w:t></w:t>
      </w:r>
      <w:r>
        <w:rPr>
          <w:rFonts w:hint="eastAsia"/>
        </w:rPr>
        <w:t>містяться</w:t>
      </w:r>
      <w:r>
        <w:t></w:t>
      </w:r>
      <w:r>
        <w:rPr>
          <w:rFonts w:hint="eastAsia"/>
        </w:rPr>
        <w:t>у</w:t>
      </w:r>
      <w:r>
        <w:t></w:t>
      </w:r>
      <w:r>
        <w:rPr>
          <w:rFonts w:hint="eastAsia"/>
        </w:rPr>
        <w:t>різних</w:t>
      </w:r>
      <w:r>
        <w:t></w:t>
      </w:r>
      <w:r>
        <w:rPr>
          <w:rFonts w:hint="eastAsia"/>
        </w:rPr>
        <w:t>опублікованих</w:t>
      </w:r>
      <w:r>
        <w:t></w:t>
      </w:r>
      <w:r>
        <w:rPr>
          <w:rFonts w:hint="eastAsia"/>
        </w:rPr>
        <w:t>довідкових</w:t>
      </w:r>
    </w:p>
    <w:p w:rsidR="00BD0A4C" w:rsidRDefault="00BD0A4C" w:rsidP="00BD0A4C">
      <w:r>
        <w:rPr>
          <w:rFonts w:hint="eastAsia"/>
        </w:rPr>
        <w:t>матеріалах</w:t>
      </w:r>
      <w:r>
        <w:t></w:t>
      </w:r>
      <w:r>
        <w:t></w:t>
      </w:r>
      <w:r>
        <w:rPr>
          <w:rFonts w:hint="eastAsia"/>
        </w:rPr>
        <w:t>підготовлених</w:t>
      </w:r>
      <w:r>
        <w:t></w:t>
      </w:r>
      <w:r>
        <w:rPr>
          <w:rFonts w:hint="eastAsia"/>
        </w:rPr>
        <w:t>Центральною</w:t>
      </w:r>
      <w:r>
        <w:t></w:t>
      </w:r>
      <w:r>
        <w:rPr>
          <w:rFonts w:hint="eastAsia"/>
        </w:rPr>
        <w:t>геофізичною</w:t>
      </w:r>
      <w:r>
        <w:t></w:t>
      </w:r>
      <w:r>
        <w:rPr>
          <w:rFonts w:hint="eastAsia"/>
        </w:rPr>
        <w:t>обсерваторією</w:t>
      </w:r>
      <w:r>
        <w:t></w:t>
      </w:r>
      <w:r>
        <w:t></w:t>
      </w:r>
      <w:r>
        <w:rPr>
          <w:rFonts w:hint="eastAsia"/>
        </w:rPr>
        <w:t>м</w:t>
      </w:r>
      <w:r>
        <w:t></w:t>
      </w:r>
      <w:r>
        <w:t></w:t>
      </w:r>
      <w:r>
        <w:rPr>
          <w:rFonts w:hint="eastAsia"/>
        </w:rPr>
        <w:t>Київ</w:t>
      </w:r>
      <w:r>
        <w:t></w:t>
      </w:r>
      <w:r>
        <w:t></w:t>
      </w:r>
    </w:p>
    <w:p w:rsidR="00BD0A4C" w:rsidRDefault="00BD0A4C" w:rsidP="00BD0A4C">
      <w:r>
        <w:t></w:t>
      </w:r>
      <w:r>
        <w:rPr>
          <w:rFonts w:hint="eastAsia"/>
        </w:rPr>
        <w:t>Основні</w:t>
      </w:r>
      <w:r>
        <w:t></w:t>
      </w:r>
      <w:r>
        <w:rPr>
          <w:rFonts w:hint="eastAsia"/>
        </w:rPr>
        <w:t>гідрологічні</w:t>
      </w:r>
      <w:r>
        <w:t></w:t>
      </w:r>
      <w:r>
        <w:rPr>
          <w:rFonts w:hint="eastAsia"/>
        </w:rPr>
        <w:t>характеристики</w:t>
      </w:r>
      <w:r>
        <w:t></w:t>
      </w:r>
      <w:r>
        <w:t></w:t>
      </w:r>
      <w:r>
        <w:t></w:t>
      </w:r>
      <w:r>
        <w:rPr>
          <w:rFonts w:hint="eastAsia"/>
        </w:rPr>
        <w:t>ОГХ</w:t>
      </w:r>
      <w:r>
        <w:t></w:t>
      </w:r>
      <w:r>
        <w:t></w:t>
      </w:r>
      <w:r>
        <w:t></w:t>
      </w:r>
      <w:r>
        <w:t></w:t>
      </w:r>
      <w:r>
        <w:rPr>
          <w:rFonts w:hint="eastAsia"/>
        </w:rPr>
        <w:t>Щорічні</w:t>
      </w:r>
      <w:r>
        <w:t></w:t>
      </w:r>
      <w:r>
        <w:rPr>
          <w:rFonts w:hint="eastAsia"/>
        </w:rPr>
        <w:t>дані</w:t>
      </w:r>
      <w:r>
        <w:t></w:t>
      </w:r>
      <w:r>
        <w:rPr>
          <w:rFonts w:hint="eastAsia"/>
        </w:rPr>
        <w:t>про</w:t>
      </w:r>
      <w:r>
        <w:t></w:t>
      </w:r>
      <w:r>
        <w:rPr>
          <w:rFonts w:hint="eastAsia"/>
        </w:rPr>
        <w:t>режим</w:t>
      </w:r>
      <w:r>
        <w:t></w:t>
      </w:r>
      <w:r>
        <w:rPr>
          <w:rFonts w:hint="eastAsia"/>
        </w:rPr>
        <w:t>та</w:t>
      </w:r>
    </w:p>
    <w:p w:rsidR="00BD0A4C" w:rsidRDefault="00BD0A4C" w:rsidP="00BD0A4C">
      <w:r>
        <w:rPr>
          <w:rFonts w:hint="eastAsia"/>
        </w:rPr>
        <w:t>ресурси</w:t>
      </w:r>
      <w:r>
        <w:t></w:t>
      </w:r>
      <w:r>
        <w:rPr>
          <w:rFonts w:hint="eastAsia"/>
        </w:rPr>
        <w:t>поверхневих</w:t>
      </w:r>
      <w:r>
        <w:t></w:t>
      </w:r>
      <w:r>
        <w:rPr>
          <w:rFonts w:hint="eastAsia"/>
        </w:rPr>
        <w:t>вод</w:t>
      </w:r>
      <w:r>
        <w:t></w:t>
      </w:r>
      <w:r>
        <w:rPr>
          <w:rFonts w:hint="eastAsia"/>
        </w:rPr>
        <w:t>суші</w:t>
      </w:r>
      <w:r>
        <w:t></w:t>
      </w:r>
      <w:r>
        <w:t></w:t>
      </w:r>
      <w:r>
        <w:t></w:t>
      </w:r>
      <w:r>
        <w:t></w:t>
      </w:r>
      <w:r>
        <w:rPr>
          <w:rFonts w:hint="eastAsia"/>
        </w:rPr>
        <w:t>Багаторічні</w:t>
      </w:r>
      <w:r>
        <w:t></w:t>
      </w:r>
      <w:r>
        <w:rPr>
          <w:rFonts w:hint="eastAsia"/>
        </w:rPr>
        <w:t>дані</w:t>
      </w:r>
      <w:r>
        <w:t></w:t>
      </w:r>
      <w:r>
        <w:rPr>
          <w:rFonts w:hint="eastAsia"/>
        </w:rPr>
        <w:t>про</w:t>
      </w:r>
      <w:r>
        <w:t></w:t>
      </w:r>
      <w:r>
        <w:rPr>
          <w:rFonts w:hint="eastAsia"/>
        </w:rPr>
        <w:t>режим</w:t>
      </w:r>
      <w:r>
        <w:t></w:t>
      </w:r>
      <w:r>
        <w:rPr>
          <w:rFonts w:hint="eastAsia"/>
        </w:rPr>
        <w:t>та</w:t>
      </w:r>
      <w:r>
        <w:t></w:t>
      </w:r>
      <w:r>
        <w:rPr>
          <w:rFonts w:hint="eastAsia"/>
        </w:rPr>
        <w:t>ресурси</w:t>
      </w:r>
    </w:p>
    <w:p w:rsidR="00BD0A4C" w:rsidRDefault="00BD0A4C" w:rsidP="00BD0A4C">
      <w:r>
        <w:rPr>
          <w:rFonts w:hint="eastAsia"/>
        </w:rPr>
        <w:t>поверхневих</w:t>
      </w:r>
      <w:r>
        <w:t></w:t>
      </w:r>
      <w:r>
        <w:rPr>
          <w:rFonts w:hint="eastAsia"/>
        </w:rPr>
        <w:t>вод</w:t>
      </w:r>
      <w:r>
        <w:t></w:t>
      </w:r>
      <w:r>
        <w:rPr>
          <w:rFonts w:hint="eastAsia"/>
        </w:rPr>
        <w:t>суші</w:t>
      </w:r>
      <w:r>
        <w:t></w:t>
      </w:r>
      <w:r>
        <w:t></w:t>
      </w:r>
      <w:r>
        <w:t></w:t>
      </w:r>
      <w:r>
        <w:t></w:t>
      </w:r>
      <w:r>
        <w:rPr>
          <w:rFonts w:hint="eastAsia"/>
        </w:rPr>
        <w:t>Метеорологічний</w:t>
      </w:r>
      <w:r>
        <w:t></w:t>
      </w:r>
      <w:r>
        <w:rPr>
          <w:rFonts w:hint="eastAsia"/>
        </w:rPr>
        <w:t>щомісячник</w:t>
      </w:r>
      <w:r>
        <w:t></w:t>
      </w:r>
      <w:r>
        <w:t></w:t>
      </w:r>
      <w:r>
        <w:rPr>
          <w:rFonts w:hint="eastAsia"/>
        </w:rPr>
        <w:t>та</w:t>
      </w:r>
      <w:r>
        <w:t></w:t>
      </w:r>
      <w:r>
        <w:rPr>
          <w:rFonts w:hint="eastAsia"/>
        </w:rPr>
        <w:t>Автоматизована</w:t>
      </w:r>
    </w:p>
    <w:p w:rsidR="00BD0A4C" w:rsidRDefault="00BD0A4C" w:rsidP="00BD0A4C">
      <w:r>
        <w:rPr>
          <w:rFonts w:hint="eastAsia"/>
        </w:rPr>
        <w:t>Інформаційна</w:t>
      </w:r>
      <w:r>
        <w:t></w:t>
      </w:r>
      <w:r>
        <w:rPr>
          <w:rFonts w:hint="eastAsia"/>
        </w:rPr>
        <w:t>Система</w:t>
      </w:r>
      <w:r>
        <w:t></w:t>
      </w:r>
      <w:r>
        <w:rPr>
          <w:rFonts w:hint="eastAsia"/>
        </w:rPr>
        <w:t>Обробки</w:t>
      </w:r>
      <w:r>
        <w:t></w:t>
      </w:r>
      <w:r>
        <w:rPr>
          <w:rFonts w:hint="eastAsia"/>
        </w:rPr>
        <w:t>Режимної</w:t>
      </w:r>
      <w:r>
        <w:t></w:t>
      </w:r>
      <w:r>
        <w:rPr>
          <w:rFonts w:hint="eastAsia"/>
        </w:rPr>
        <w:t>Інформації</w:t>
      </w:r>
      <w:r>
        <w:t></w:t>
      </w:r>
      <w:r>
        <w:t></w:t>
      </w:r>
      <w:r>
        <w:rPr>
          <w:rFonts w:hint="eastAsia"/>
        </w:rPr>
        <w:t>технологія</w:t>
      </w:r>
      <w:r>
        <w:t></w:t>
      </w:r>
      <w:r>
        <w:t></w:t>
      </w:r>
      <w:r>
        <w:rPr>
          <w:rFonts w:hint="eastAsia"/>
        </w:rPr>
        <w:t>Аисори</w:t>
      </w:r>
      <w:r>
        <w:t></w:t>
      </w:r>
      <w:r>
        <w:rPr>
          <w:rFonts w:hint="eastAsia"/>
        </w:rPr>
        <w:t>–</w:t>
      </w:r>
    </w:p>
    <w:p w:rsidR="00BD0A4C" w:rsidRDefault="00BD0A4C" w:rsidP="00BD0A4C">
      <w:r>
        <w:rPr>
          <w:rFonts w:hint="eastAsia"/>
        </w:rPr>
        <w:t>Удаленный</w:t>
      </w:r>
      <w:r>
        <w:t></w:t>
      </w:r>
      <w:r>
        <w:rPr>
          <w:rFonts w:hint="eastAsia"/>
        </w:rPr>
        <w:t>доступ</w:t>
      </w:r>
      <w:r>
        <w:t></w:t>
      </w:r>
      <w:r>
        <w:rPr>
          <w:rFonts w:hint="eastAsia"/>
        </w:rPr>
        <w:t>к</w:t>
      </w:r>
      <w:r>
        <w:t></w:t>
      </w:r>
      <w:r>
        <w:rPr>
          <w:rFonts w:hint="eastAsia"/>
        </w:rPr>
        <w:t>ЯОД</w:t>
      </w:r>
      <w:r>
        <w:t></w:t>
      </w:r>
      <w:r>
        <w:rPr>
          <w:rFonts w:hint="eastAsia"/>
        </w:rPr>
        <w:t>архивам</w:t>
      </w:r>
      <w:r>
        <w:t></w:t>
      </w:r>
      <w:r>
        <w:t></w:t>
      </w:r>
      <w:r>
        <w:t></w:t>
      </w:r>
      <w:r>
        <w:t></w:t>
      </w:r>
      <w:r>
        <w:rPr>
          <w:rFonts w:hint="eastAsia"/>
        </w:rPr>
        <w:t>що</w:t>
      </w:r>
      <w:r>
        <w:t></w:t>
      </w:r>
      <w:r>
        <w:rPr>
          <w:rFonts w:hint="eastAsia"/>
        </w:rPr>
        <w:t>забезпечує</w:t>
      </w:r>
      <w:r>
        <w:t></w:t>
      </w:r>
      <w:r>
        <w:rPr>
          <w:rFonts w:hint="eastAsia"/>
        </w:rPr>
        <w:t>віддалений</w:t>
      </w:r>
      <w:r>
        <w:t></w:t>
      </w:r>
      <w:r>
        <w:rPr>
          <w:rFonts w:hint="eastAsia"/>
        </w:rPr>
        <w:t>доступ</w:t>
      </w:r>
      <w:r>
        <w:t></w:t>
      </w:r>
      <w:r>
        <w:rPr>
          <w:rFonts w:hint="eastAsia"/>
        </w:rPr>
        <w:t>до</w:t>
      </w:r>
    </w:p>
    <w:p w:rsidR="00BD0A4C" w:rsidRDefault="00BD0A4C" w:rsidP="00BD0A4C">
      <w:r>
        <w:rPr>
          <w:rFonts w:hint="eastAsia"/>
        </w:rPr>
        <w:t>архівів</w:t>
      </w:r>
      <w:r>
        <w:t></w:t>
      </w:r>
      <w:r>
        <w:rPr>
          <w:rFonts w:hint="eastAsia"/>
        </w:rPr>
        <w:t>метеоінформації</w:t>
      </w:r>
      <w:r>
        <w:t></w:t>
      </w:r>
      <w:r>
        <w:t></w:t>
      </w:r>
      <w:r>
        <w:rPr>
          <w:rFonts w:hint="eastAsia"/>
        </w:rPr>
        <w:t>Основою</w:t>
      </w:r>
      <w:r>
        <w:t></w:t>
      </w:r>
      <w:r>
        <w:rPr>
          <w:rFonts w:hint="eastAsia"/>
        </w:rPr>
        <w:t>для</w:t>
      </w:r>
      <w:r>
        <w:t></w:t>
      </w:r>
      <w:r>
        <w:rPr>
          <w:rFonts w:hint="eastAsia"/>
        </w:rPr>
        <w:t>побудови</w:t>
      </w:r>
      <w:r>
        <w:t></w:t>
      </w:r>
      <w:r>
        <w:rPr>
          <w:rFonts w:hint="eastAsia"/>
        </w:rPr>
        <w:t>карт</w:t>
      </w:r>
      <w:r>
        <w:t></w:t>
      </w:r>
      <w:r>
        <w:rPr>
          <w:rFonts w:hint="eastAsia"/>
        </w:rPr>
        <w:t>просторового</w:t>
      </w:r>
      <w:r>
        <w:t></w:t>
      </w:r>
      <w:r>
        <w:rPr>
          <w:rFonts w:hint="eastAsia"/>
        </w:rPr>
        <w:t>розподілу</w:t>
      </w:r>
    </w:p>
    <w:p w:rsidR="00BD0A4C" w:rsidRDefault="00BD0A4C" w:rsidP="00BD0A4C">
      <w:r>
        <w:rPr>
          <w:rFonts w:hint="eastAsia"/>
        </w:rPr>
        <w:t>гідрометеорологічних</w:t>
      </w:r>
      <w:r>
        <w:t></w:t>
      </w:r>
      <w:r>
        <w:rPr>
          <w:rFonts w:hint="eastAsia"/>
        </w:rPr>
        <w:t>характеристик</w:t>
      </w:r>
      <w:r>
        <w:t></w:t>
      </w:r>
      <w:r>
        <w:rPr>
          <w:rFonts w:hint="eastAsia"/>
        </w:rPr>
        <w:t>з</w:t>
      </w:r>
      <w:r>
        <w:t></w:t>
      </w:r>
      <w:r>
        <w:rPr>
          <w:rFonts w:hint="eastAsia"/>
        </w:rPr>
        <w:t>використанням</w:t>
      </w:r>
      <w:r>
        <w:t></w:t>
      </w:r>
      <w:r>
        <w:rPr>
          <w:rFonts w:hint="eastAsia"/>
        </w:rPr>
        <w:t>ГІС</w:t>
      </w:r>
      <w:r>
        <w:t></w:t>
      </w:r>
      <w:r>
        <w:rPr>
          <w:rFonts w:hint="eastAsia"/>
        </w:rPr>
        <w:t>технологій</w:t>
      </w:r>
      <w:r>
        <w:t></w:t>
      </w:r>
      <w:r>
        <w:rPr>
          <w:rFonts w:hint="eastAsia"/>
        </w:rPr>
        <w:t>є</w:t>
      </w:r>
      <w:r>
        <w:t></w:t>
      </w:r>
      <w:r>
        <w:rPr>
          <w:rFonts w:hint="eastAsia"/>
        </w:rPr>
        <w:t>бази</w:t>
      </w:r>
    </w:p>
    <w:p w:rsidR="00BD0A4C" w:rsidRDefault="00BD0A4C" w:rsidP="00BD0A4C">
      <w:r>
        <w:rPr>
          <w:rFonts w:hint="eastAsia"/>
        </w:rPr>
        <w:t>цифрових</w:t>
      </w:r>
      <w:r>
        <w:t></w:t>
      </w:r>
      <w:r>
        <w:rPr>
          <w:rFonts w:hint="eastAsia"/>
        </w:rPr>
        <w:t>географічних</w:t>
      </w:r>
      <w:r>
        <w:t></w:t>
      </w:r>
      <w:r>
        <w:rPr>
          <w:rFonts w:hint="eastAsia"/>
        </w:rPr>
        <w:t>даних</w:t>
      </w:r>
      <w:r>
        <w:t></w:t>
      </w:r>
      <w:r>
        <w:rPr>
          <w:rFonts w:hint="eastAsia"/>
        </w:rPr>
        <w:t>електронної</w:t>
      </w:r>
      <w:r>
        <w:t></w:t>
      </w:r>
      <w:r>
        <w:rPr>
          <w:rFonts w:hint="eastAsia"/>
        </w:rPr>
        <w:t>карти</w:t>
      </w:r>
      <w:r>
        <w:t></w:t>
      </w:r>
      <w:r>
        <w:rPr>
          <w:rFonts w:hint="eastAsia"/>
        </w:rPr>
        <w:t>України</w:t>
      </w:r>
      <w:r>
        <w:t></w:t>
      </w:r>
      <w:r>
        <w:rPr>
          <w:rFonts w:hint="eastAsia"/>
        </w:rPr>
        <w:t>масштабу</w:t>
      </w:r>
      <w:r>
        <w:t></w:t>
      </w:r>
      <w:r>
        <w:t></w:t>
      </w:r>
      <w:r>
        <w:t></w:t>
      </w:r>
      <w:r>
        <w:t></w:t>
      </w:r>
      <w:r>
        <w:t></w:t>
      </w:r>
      <w:r>
        <w:t></w:t>
      </w:r>
      <w:r>
        <w:t></w:t>
      </w:r>
      <w:r>
        <w:t></w:t>
      </w:r>
      <w:r>
        <w:t></w:t>
      </w:r>
      <w:r>
        <w:t></w:t>
      </w:r>
      <w:r>
        <w:t></w:t>
      </w:r>
    </w:p>
    <w:p w:rsidR="00BD0A4C" w:rsidRDefault="00BD0A4C" w:rsidP="00BD0A4C">
      <w:r>
        <w:rPr>
          <w:rFonts w:hint="eastAsia"/>
        </w:rPr>
        <w:t>Наукова</w:t>
      </w:r>
      <w:r>
        <w:t></w:t>
      </w:r>
      <w:r>
        <w:rPr>
          <w:rFonts w:hint="eastAsia"/>
        </w:rPr>
        <w:t>новизна</w:t>
      </w:r>
      <w:r>
        <w:t></w:t>
      </w:r>
      <w:r>
        <w:rPr>
          <w:rFonts w:hint="eastAsia"/>
        </w:rPr>
        <w:t>одержаних</w:t>
      </w:r>
      <w:r>
        <w:t></w:t>
      </w:r>
      <w:r>
        <w:rPr>
          <w:rFonts w:hint="eastAsia"/>
        </w:rPr>
        <w:t>результатів</w:t>
      </w:r>
      <w:r>
        <w:t></w:t>
      </w:r>
    </w:p>
    <w:p w:rsidR="00BD0A4C" w:rsidRDefault="00BD0A4C" w:rsidP="00BD0A4C">
      <w:r>
        <w:rPr>
          <w:rFonts w:hint="eastAsia"/>
        </w:rPr>
        <w:t>Уперше</w:t>
      </w:r>
      <w:r>
        <w:t></w:t>
      </w:r>
    </w:p>
    <w:p w:rsidR="00BD0A4C" w:rsidRDefault="00BD0A4C" w:rsidP="00BD0A4C">
      <w:r>
        <w:t></w:t>
      </w:r>
      <w:r>
        <w:t></w:t>
      </w:r>
    </w:p>
    <w:p w:rsidR="00BD0A4C" w:rsidRDefault="00BD0A4C" w:rsidP="00BD0A4C">
      <w:r>
        <w:rPr>
          <w:rFonts w:hint="eastAsia"/>
        </w:rPr>
        <w:t>–</w:t>
      </w:r>
      <w:r>
        <w:t></w:t>
      </w:r>
      <w:r>
        <w:rPr>
          <w:rFonts w:hint="eastAsia"/>
        </w:rPr>
        <w:t>обґрунтовано</w:t>
      </w:r>
      <w:r>
        <w:t></w:t>
      </w:r>
      <w:r>
        <w:rPr>
          <w:rFonts w:hint="eastAsia"/>
        </w:rPr>
        <w:t>квазіоднорідність</w:t>
      </w:r>
      <w:r>
        <w:t></w:t>
      </w:r>
      <w:r>
        <w:rPr>
          <w:rFonts w:hint="eastAsia"/>
        </w:rPr>
        <w:t>та</w:t>
      </w:r>
      <w:r>
        <w:t></w:t>
      </w:r>
      <w:r>
        <w:rPr>
          <w:rFonts w:hint="eastAsia"/>
        </w:rPr>
        <w:t>квазістаціонарність</w:t>
      </w:r>
      <w:r>
        <w:t></w:t>
      </w:r>
      <w:r>
        <w:rPr>
          <w:rFonts w:hint="eastAsia"/>
        </w:rPr>
        <w:t>рядів</w:t>
      </w:r>
    </w:p>
    <w:p w:rsidR="00BD0A4C" w:rsidRDefault="00BD0A4C" w:rsidP="00BD0A4C">
      <w:r>
        <w:rPr>
          <w:rFonts w:hint="eastAsia"/>
        </w:rPr>
        <w:t>спостережень</w:t>
      </w:r>
      <w:r>
        <w:t></w:t>
      </w:r>
      <w:r>
        <w:rPr>
          <w:rFonts w:hint="eastAsia"/>
        </w:rPr>
        <w:t>максимального</w:t>
      </w:r>
      <w:r>
        <w:t></w:t>
      </w:r>
      <w:r>
        <w:rPr>
          <w:rFonts w:hint="eastAsia"/>
        </w:rPr>
        <w:t>стоку</w:t>
      </w:r>
      <w:r>
        <w:t></w:t>
      </w:r>
      <w:r>
        <w:rPr>
          <w:rFonts w:hint="eastAsia"/>
        </w:rPr>
        <w:t>весняного</w:t>
      </w:r>
      <w:r>
        <w:t></w:t>
      </w:r>
      <w:r>
        <w:rPr>
          <w:rFonts w:hint="eastAsia"/>
        </w:rPr>
        <w:t>водопілля</w:t>
      </w:r>
      <w:r>
        <w:t></w:t>
      </w:r>
      <w:r>
        <w:t></w:t>
      </w:r>
      <w:r>
        <w:rPr>
          <w:rFonts w:hint="eastAsia"/>
        </w:rPr>
        <w:t>а</w:t>
      </w:r>
      <w:r>
        <w:t></w:t>
      </w:r>
      <w:r>
        <w:rPr>
          <w:rFonts w:hint="eastAsia"/>
        </w:rPr>
        <w:t>також</w:t>
      </w:r>
      <w:r>
        <w:t></w:t>
      </w:r>
      <w:r>
        <w:rPr>
          <w:rFonts w:hint="eastAsia"/>
        </w:rPr>
        <w:t>однорідність</w:t>
      </w:r>
    </w:p>
    <w:p w:rsidR="00BD0A4C" w:rsidRDefault="00BD0A4C" w:rsidP="00BD0A4C">
      <w:r>
        <w:rPr>
          <w:rFonts w:hint="eastAsia"/>
        </w:rPr>
        <w:t>та</w:t>
      </w:r>
      <w:r>
        <w:t></w:t>
      </w:r>
      <w:r>
        <w:rPr>
          <w:rFonts w:hint="eastAsia"/>
        </w:rPr>
        <w:t>стаціонарність</w:t>
      </w:r>
      <w:r>
        <w:t></w:t>
      </w:r>
      <w:r>
        <w:rPr>
          <w:rFonts w:hint="eastAsia"/>
        </w:rPr>
        <w:t>кліматичних</w:t>
      </w:r>
      <w:r>
        <w:t></w:t>
      </w:r>
      <w:r>
        <w:rPr>
          <w:rFonts w:hint="eastAsia"/>
        </w:rPr>
        <w:t>чинників</w:t>
      </w:r>
      <w:r>
        <w:t></w:t>
      </w:r>
      <w:r>
        <w:rPr>
          <w:rFonts w:hint="eastAsia"/>
        </w:rPr>
        <w:t>його</w:t>
      </w:r>
      <w:r>
        <w:t></w:t>
      </w:r>
      <w:r>
        <w:rPr>
          <w:rFonts w:hint="eastAsia"/>
        </w:rPr>
        <w:t>формування</w:t>
      </w:r>
      <w:r>
        <w:t></w:t>
      </w:r>
      <w:r>
        <w:rPr>
          <w:rFonts w:hint="eastAsia"/>
        </w:rPr>
        <w:t>в</w:t>
      </w:r>
      <w:r>
        <w:t></w:t>
      </w:r>
      <w:r>
        <w:rPr>
          <w:rFonts w:hint="eastAsia"/>
        </w:rPr>
        <w:t>басейні</w:t>
      </w:r>
      <w:r>
        <w:t></w:t>
      </w:r>
      <w:r>
        <w:rPr>
          <w:rFonts w:hint="eastAsia"/>
        </w:rPr>
        <w:t>р</w:t>
      </w:r>
      <w:r>
        <w:t></w:t>
      </w:r>
      <w:r>
        <w:t></w:t>
      </w:r>
      <w:r>
        <w:rPr>
          <w:rFonts w:hint="eastAsia"/>
        </w:rPr>
        <w:t>Десна</w:t>
      </w:r>
      <w:r>
        <w:t></w:t>
      </w:r>
    </w:p>
    <w:p w:rsidR="00BD0A4C" w:rsidRDefault="00BD0A4C" w:rsidP="00BD0A4C">
      <w:r>
        <w:rPr>
          <w:rFonts w:hint="eastAsia"/>
        </w:rPr>
        <w:t>–</w:t>
      </w:r>
      <w:r>
        <w:t></w:t>
      </w:r>
      <w:r>
        <w:rPr>
          <w:rFonts w:hint="eastAsia"/>
        </w:rPr>
        <w:t>виконано</w:t>
      </w:r>
      <w:r>
        <w:t></w:t>
      </w:r>
      <w:r>
        <w:rPr>
          <w:rFonts w:hint="eastAsia"/>
        </w:rPr>
        <w:t>класифікацію</w:t>
      </w:r>
      <w:r>
        <w:t></w:t>
      </w:r>
      <w:r>
        <w:rPr>
          <w:rFonts w:hint="eastAsia"/>
        </w:rPr>
        <w:t>гідрографів</w:t>
      </w:r>
      <w:r>
        <w:t></w:t>
      </w:r>
      <w:r>
        <w:rPr>
          <w:rFonts w:hint="eastAsia"/>
        </w:rPr>
        <w:t>р</w:t>
      </w:r>
      <w:r>
        <w:t></w:t>
      </w:r>
      <w:r>
        <w:t></w:t>
      </w:r>
      <w:r>
        <w:rPr>
          <w:rFonts w:hint="eastAsia"/>
        </w:rPr>
        <w:t>Десна</w:t>
      </w:r>
      <w:r>
        <w:t></w:t>
      </w:r>
      <w:r>
        <w:rPr>
          <w:rFonts w:hint="eastAsia"/>
        </w:rPr>
        <w:t>–</w:t>
      </w:r>
      <w:r>
        <w:t></w:t>
      </w:r>
      <w:r>
        <w:rPr>
          <w:rFonts w:hint="eastAsia"/>
        </w:rPr>
        <w:t>м</w:t>
      </w:r>
      <w:r>
        <w:t></w:t>
      </w:r>
      <w:r>
        <w:t></w:t>
      </w:r>
      <w:r>
        <w:rPr>
          <w:rFonts w:hint="eastAsia"/>
        </w:rPr>
        <w:t>Чернігів</w:t>
      </w:r>
      <w:r>
        <w:t></w:t>
      </w:r>
      <w:r>
        <w:rPr>
          <w:rFonts w:hint="eastAsia"/>
        </w:rPr>
        <w:t>за</w:t>
      </w:r>
    </w:p>
    <w:p w:rsidR="00BD0A4C" w:rsidRDefault="00BD0A4C" w:rsidP="00BD0A4C">
      <w:r>
        <w:rPr>
          <w:rFonts w:hint="eastAsia"/>
        </w:rPr>
        <w:t>подібністю</w:t>
      </w:r>
      <w:r>
        <w:t></w:t>
      </w:r>
      <w:r>
        <w:rPr>
          <w:rFonts w:hint="eastAsia"/>
        </w:rPr>
        <w:t>їхніх</w:t>
      </w:r>
      <w:r>
        <w:t></w:t>
      </w:r>
      <w:r>
        <w:rPr>
          <w:rFonts w:hint="eastAsia"/>
        </w:rPr>
        <w:t>форм</w:t>
      </w:r>
      <w:r>
        <w:t></w:t>
      </w:r>
      <w:r>
        <w:rPr>
          <w:rFonts w:hint="eastAsia"/>
        </w:rPr>
        <w:t>та</w:t>
      </w:r>
      <w:r>
        <w:t></w:t>
      </w:r>
      <w:r>
        <w:rPr>
          <w:rFonts w:hint="eastAsia"/>
        </w:rPr>
        <w:t>визначено</w:t>
      </w:r>
      <w:r>
        <w:t></w:t>
      </w:r>
      <w:r>
        <w:t></w:t>
      </w:r>
      <w:r>
        <w:t></w:t>
      </w:r>
      <w:r>
        <w:t></w:t>
      </w:r>
      <w:r>
        <w:rPr>
          <w:rFonts w:hint="eastAsia"/>
        </w:rPr>
        <w:t>клас</w:t>
      </w:r>
      <w:r>
        <w:t></w:t>
      </w:r>
      <w:r>
        <w:rPr>
          <w:rFonts w:hint="eastAsia"/>
        </w:rPr>
        <w:t>гідрографів</w:t>
      </w:r>
      <w:r>
        <w:t></w:t>
      </w:r>
      <w:r>
        <w:rPr>
          <w:rFonts w:hint="eastAsia"/>
        </w:rPr>
        <w:t>за</w:t>
      </w:r>
      <w:r>
        <w:t></w:t>
      </w:r>
      <w:r>
        <w:rPr>
          <w:rFonts w:hint="eastAsia"/>
        </w:rPr>
        <w:t>період</w:t>
      </w:r>
      <w:r>
        <w:t></w:t>
      </w:r>
      <w:r>
        <w:rPr>
          <w:rFonts w:hint="eastAsia"/>
        </w:rPr>
        <w:t>спостережень</w:t>
      </w:r>
    </w:p>
    <w:p w:rsidR="00BD0A4C" w:rsidRDefault="00BD0A4C" w:rsidP="00BD0A4C">
      <w:r>
        <w:t></w:t>
      </w:r>
      <w:r>
        <w:t></w:t>
      </w:r>
      <w:r>
        <w:t></w:t>
      </w:r>
      <w:r>
        <w:t></w:t>
      </w:r>
      <w:r>
        <w:t></w:t>
      </w:r>
      <w:r>
        <w:t></w:t>
      </w:r>
      <w:r>
        <w:t></w:t>
      </w:r>
      <w:r>
        <w:t></w:t>
      </w:r>
      <w:r>
        <w:t></w:t>
      </w:r>
      <w:r>
        <w:t></w:t>
      </w:r>
      <w:r>
        <w:rPr>
          <w:rFonts w:hint="eastAsia"/>
        </w:rPr>
        <w:t>рр</w:t>
      </w:r>
      <w:r>
        <w:t></w:t>
      </w:r>
      <w:r>
        <w:t></w:t>
      </w:r>
    </w:p>
    <w:p w:rsidR="00BD0A4C" w:rsidRDefault="00BD0A4C" w:rsidP="00BD0A4C">
      <w:r>
        <w:rPr>
          <w:rFonts w:hint="eastAsia"/>
        </w:rPr>
        <w:t>–</w:t>
      </w:r>
      <w:r>
        <w:t></w:t>
      </w:r>
      <w:r>
        <w:rPr>
          <w:rFonts w:hint="eastAsia"/>
        </w:rPr>
        <w:t>розраховано</w:t>
      </w:r>
      <w:r>
        <w:t></w:t>
      </w:r>
      <w:r>
        <w:rPr>
          <w:rFonts w:hint="eastAsia"/>
        </w:rPr>
        <w:t>параметри</w:t>
      </w:r>
      <w:r>
        <w:t></w:t>
      </w:r>
      <w:r>
        <w:rPr>
          <w:rFonts w:hint="eastAsia"/>
        </w:rPr>
        <w:t>кліматичних</w:t>
      </w:r>
      <w:r>
        <w:t></w:t>
      </w:r>
      <w:r>
        <w:rPr>
          <w:rFonts w:hint="eastAsia"/>
        </w:rPr>
        <w:t>чинників</w:t>
      </w:r>
      <w:r>
        <w:t></w:t>
      </w:r>
      <w:r>
        <w:rPr>
          <w:rFonts w:hint="eastAsia"/>
        </w:rPr>
        <w:t>формування</w:t>
      </w:r>
      <w:r>
        <w:t></w:t>
      </w:r>
      <w:r>
        <w:rPr>
          <w:rFonts w:hint="eastAsia"/>
        </w:rPr>
        <w:t>весняних</w:t>
      </w:r>
    </w:p>
    <w:p w:rsidR="00BD0A4C" w:rsidRDefault="00BD0A4C" w:rsidP="00BD0A4C">
      <w:r>
        <w:rPr>
          <w:rFonts w:hint="eastAsia"/>
        </w:rPr>
        <w:t>водопіль</w:t>
      </w:r>
      <w:r>
        <w:t></w:t>
      </w:r>
      <w:r>
        <w:rPr>
          <w:rFonts w:hint="eastAsia"/>
        </w:rPr>
        <w:t>р</w:t>
      </w:r>
      <w:r>
        <w:t></w:t>
      </w:r>
      <w:r>
        <w:t></w:t>
      </w:r>
      <w:r>
        <w:rPr>
          <w:rFonts w:hint="eastAsia"/>
        </w:rPr>
        <w:t>Десна</w:t>
      </w:r>
      <w:r>
        <w:t></w:t>
      </w:r>
      <w:r>
        <w:rPr>
          <w:rFonts w:hint="eastAsia"/>
        </w:rPr>
        <w:t>зі</w:t>
      </w:r>
      <w:r>
        <w:t></w:t>
      </w:r>
      <w:r>
        <w:rPr>
          <w:rFonts w:hint="eastAsia"/>
        </w:rPr>
        <w:t>схожими</w:t>
      </w:r>
      <w:r>
        <w:t></w:t>
      </w:r>
      <w:r>
        <w:rPr>
          <w:rFonts w:hint="eastAsia"/>
        </w:rPr>
        <w:t>формами</w:t>
      </w:r>
      <w:r>
        <w:t></w:t>
      </w:r>
      <w:r>
        <w:rPr>
          <w:rFonts w:hint="eastAsia"/>
        </w:rPr>
        <w:t>гідрографів</w:t>
      </w:r>
      <w:r>
        <w:t></w:t>
      </w:r>
      <w:r>
        <w:rPr>
          <w:rFonts w:hint="eastAsia"/>
        </w:rPr>
        <w:t>різної</w:t>
      </w:r>
      <w:r>
        <w:t></w:t>
      </w:r>
      <w:r>
        <w:rPr>
          <w:rFonts w:hint="eastAsia"/>
        </w:rPr>
        <w:t>ймовірності</w:t>
      </w:r>
      <w:r>
        <w:t></w:t>
      </w:r>
      <w:r>
        <w:rPr>
          <w:rFonts w:hint="eastAsia"/>
        </w:rPr>
        <w:t>за</w:t>
      </w:r>
    </w:p>
    <w:p w:rsidR="00BD0A4C" w:rsidRDefault="00BD0A4C" w:rsidP="00BD0A4C">
      <w:r>
        <w:rPr>
          <w:rFonts w:hint="eastAsia"/>
        </w:rPr>
        <w:t>даними</w:t>
      </w:r>
      <w:r>
        <w:t></w:t>
      </w:r>
      <w:r>
        <w:rPr>
          <w:rFonts w:hint="eastAsia"/>
        </w:rPr>
        <w:t>метеорологічних</w:t>
      </w:r>
      <w:r>
        <w:t></w:t>
      </w:r>
      <w:r>
        <w:rPr>
          <w:rFonts w:hint="eastAsia"/>
        </w:rPr>
        <w:t>спостережень</w:t>
      </w:r>
      <w:r>
        <w:t></w:t>
      </w:r>
    </w:p>
    <w:p w:rsidR="00BD0A4C" w:rsidRDefault="00BD0A4C" w:rsidP="00BD0A4C">
      <w:r>
        <w:rPr>
          <w:rFonts w:hint="eastAsia"/>
        </w:rPr>
        <w:t>–</w:t>
      </w:r>
      <w:r>
        <w:t></w:t>
      </w:r>
      <w:r>
        <w:rPr>
          <w:rFonts w:hint="eastAsia"/>
        </w:rPr>
        <w:t>показано</w:t>
      </w:r>
      <w:r>
        <w:t></w:t>
      </w:r>
      <w:r>
        <w:t></w:t>
      </w:r>
      <w:r>
        <w:rPr>
          <w:rFonts w:hint="eastAsia"/>
        </w:rPr>
        <w:t>що</w:t>
      </w:r>
      <w:r>
        <w:t></w:t>
      </w:r>
      <w:r>
        <w:rPr>
          <w:rFonts w:hint="eastAsia"/>
        </w:rPr>
        <w:t>гідрографи</w:t>
      </w:r>
      <w:r>
        <w:t></w:t>
      </w:r>
      <w:r>
        <w:t></w:t>
      </w:r>
      <w:r>
        <w:rPr>
          <w:rFonts w:hint="eastAsia"/>
        </w:rPr>
        <w:t>які</w:t>
      </w:r>
      <w:r>
        <w:t></w:t>
      </w:r>
      <w:r>
        <w:rPr>
          <w:rFonts w:hint="eastAsia"/>
        </w:rPr>
        <w:t>увійшли</w:t>
      </w:r>
      <w:r>
        <w:t></w:t>
      </w:r>
      <w:r>
        <w:rPr>
          <w:rFonts w:hint="eastAsia"/>
        </w:rPr>
        <w:t>до</w:t>
      </w:r>
      <w:r>
        <w:t></w:t>
      </w:r>
      <w:r>
        <w:rPr>
          <w:rFonts w:hint="eastAsia"/>
        </w:rPr>
        <w:t>одного</w:t>
      </w:r>
      <w:r>
        <w:t></w:t>
      </w:r>
      <w:r>
        <w:rPr>
          <w:rFonts w:hint="eastAsia"/>
        </w:rPr>
        <w:t>класу</w:t>
      </w:r>
      <w:r>
        <w:t></w:t>
      </w:r>
      <w:r>
        <w:t></w:t>
      </w:r>
      <w:r>
        <w:rPr>
          <w:rFonts w:hint="eastAsia"/>
        </w:rPr>
        <w:t>мають</w:t>
      </w:r>
      <w:r>
        <w:t></w:t>
      </w:r>
      <w:r>
        <w:rPr>
          <w:rFonts w:hint="eastAsia"/>
        </w:rPr>
        <w:t>схожі</w:t>
      </w:r>
    </w:p>
    <w:p w:rsidR="00BD0A4C" w:rsidRDefault="00BD0A4C" w:rsidP="00BD0A4C">
      <w:r>
        <w:rPr>
          <w:rFonts w:hint="eastAsia"/>
        </w:rPr>
        <w:t>кліматичні</w:t>
      </w:r>
      <w:r>
        <w:t></w:t>
      </w:r>
      <w:r>
        <w:rPr>
          <w:rFonts w:hint="eastAsia"/>
        </w:rPr>
        <w:t>умови</w:t>
      </w:r>
      <w:r>
        <w:t></w:t>
      </w:r>
      <w:r>
        <w:rPr>
          <w:rFonts w:hint="eastAsia"/>
        </w:rPr>
        <w:t>формування</w:t>
      </w:r>
      <w:r>
        <w:t></w:t>
      </w:r>
      <w:r>
        <w:rPr>
          <w:rFonts w:hint="eastAsia"/>
        </w:rPr>
        <w:t>водного</w:t>
      </w:r>
      <w:r>
        <w:t></w:t>
      </w:r>
      <w:r>
        <w:rPr>
          <w:rFonts w:hint="eastAsia"/>
        </w:rPr>
        <w:t>стоку</w:t>
      </w:r>
      <w:r>
        <w:t></w:t>
      </w:r>
    </w:p>
    <w:p w:rsidR="00BD0A4C" w:rsidRDefault="00BD0A4C" w:rsidP="00BD0A4C">
      <w:r>
        <w:rPr>
          <w:rFonts w:hint="eastAsia"/>
        </w:rPr>
        <w:t>–</w:t>
      </w:r>
      <w:r>
        <w:t></w:t>
      </w:r>
      <w:r>
        <w:rPr>
          <w:rFonts w:hint="eastAsia"/>
        </w:rPr>
        <w:t>здійснено</w:t>
      </w:r>
      <w:r>
        <w:t></w:t>
      </w:r>
      <w:r>
        <w:rPr>
          <w:rFonts w:hint="eastAsia"/>
        </w:rPr>
        <w:t>аналіз</w:t>
      </w:r>
      <w:r>
        <w:t></w:t>
      </w:r>
      <w:r>
        <w:rPr>
          <w:rFonts w:hint="eastAsia"/>
        </w:rPr>
        <w:t>усіх</w:t>
      </w:r>
      <w:r>
        <w:t></w:t>
      </w:r>
      <w:r>
        <w:rPr>
          <w:rFonts w:hint="eastAsia"/>
        </w:rPr>
        <w:t>найвищих</w:t>
      </w:r>
      <w:r>
        <w:t></w:t>
      </w:r>
      <w:r>
        <w:rPr>
          <w:rFonts w:hint="eastAsia"/>
        </w:rPr>
        <w:t>водопіль</w:t>
      </w:r>
      <w:r>
        <w:t></w:t>
      </w:r>
      <w:r>
        <w:rPr>
          <w:rFonts w:hint="eastAsia"/>
        </w:rPr>
        <w:t>у</w:t>
      </w:r>
      <w:r>
        <w:t></w:t>
      </w:r>
      <w:r>
        <w:rPr>
          <w:rFonts w:hint="eastAsia"/>
        </w:rPr>
        <w:t>басейні</w:t>
      </w:r>
      <w:r>
        <w:t></w:t>
      </w:r>
      <w:r>
        <w:rPr>
          <w:rFonts w:hint="eastAsia"/>
        </w:rPr>
        <w:t>р</w:t>
      </w:r>
      <w:r>
        <w:t></w:t>
      </w:r>
      <w:r>
        <w:t></w:t>
      </w:r>
      <w:r>
        <w:rPr>
          <w:rFonts w:hint="eastAsia"/>
        </w:rPr>
        <w:t>Десна</w:t>
      </w:r>
      <w:r>
        <w:t></w:t>
      </w:r>
      <w:r>
        <w:rPr>
          <w:rFonts w:hint="eastAsia"/>
        </w:rPr>
        <w:t>та</w:t>
      </w:r>
    </w:p>
    <w:p w:rsidR="00BD0A4C" w:rsidRDefault="00BD0A4C" w:rsidP="00BD0A4C">
      <w:r>
        <w:rPr>
          <w:rFonts w:hint="eastAsia"/>
        </w:rPr>
        <w:t>визначено</w:t>
      </w:r>
      <w:r>
        <w:t></w:t>
      </w:r>
      <w:r>
        <w:rPr>
          <w:rFonts w:hint="eastAsia"/>
        </w:rPr>
        <w:t>кількісні</w:t>
      </w:r>
      <w:r>
        <w:t></w:t>
      </w:r>
      <w:r>
        <w:rPr>
          <w:rFonts w:hint="eastAsia"/>
        </w:rPr>
        <w:t>гідрометеорологічні</w:t>
      </w:r>
      <w:r>
        <w:t></w:t>
      </w:r>
      <w:r>
        <w:rPr>
          <w:rFonts w:hint="eastAsia"/>
        </w:rPr>
        <w:t>характеристики</w:t>
      </w:r>
      <w:r>
        <w:t></w:t>
      </w:r>
      <w:r>
        <w:t></w:t>
      </w:r>
      <w:r>
        <w:rPr>
          <w:rFonts w:hint="eastAsia"/>
        </w:rPr>
        <w:t>які</w:t>
      </w:r>
      <w:r>
        <w:t></w:t>
      </w:r>
      <w:r>
        <w:rPr>
          <w:rFonts w:hint="eastAsia"/>
        </w:rPr>
        <w:t>зумовили</w:t>
      </w:r>
      <w:r>
        <w:t></w:t>
      </w:r>
      <w:r>
        <w:rPr>
          <w:rFonts w:hint="eastAsia"/>
        </w:rPr>
        <w:t>їхнє</w:t>
      </w:r>
    </w:p>
    <w:p w:rsidR="00BD0A4C" w:rsidRDefault="00BD0A4C" w:rsidP="00BD0A4C">
      <w:r>
        <w:rPr>
          <w:rFonts w:hint="eastAsia"/>
        </w:rPr>
        <w:t>формування</w:t>
      </w:r>
      <w:r>
        <w:t></w:t>
      </w:r>
    </w:p>
    <w:p w:rsidR="00BD0A4C" w:rsidRDefault="00BD0A4C" w:rsidP="00BD0A4C">
      <w:r>
        <w:rPr>
          <w:rFonts w:hint="eastAsia"/>
        </w:rPr>
        <w:t>–</w:t>
      </w:r>
      <w:r>
        <w:t></w:t>
      </w:r>
      <w:r>
        <w:rPr>
          <w:rFonts w:hint="eastAsia"/>
        </w:rPr>
        <w:t>побудовано</w:t>
      </w:r>
      <w:r>
        <w:t></w:t>
      </w:r>
      <w:r>
        <w:rPr>
          <w:rFonts w:hint="eastAsia"/>
        </w:rPr>
        <w:t>карти</w:t>
      </w:r>
      <w:r>
        <w:t></w:t>
      </w:r>
      <w:r>
        <w:rPr>
          <w:rFonts w:hint="eastAsia"/>
        </w:rPr>
        <w:t>просторового</w:t>
      </w:r>
      <w:r>
        <w:t></w:t>
      </w:r>
      <w:r>
        <w:rPr>
          <w:rFonts w:hint="eastAsia"/>
        </w:rPr>
        <w:t>розподілу</w:t>
      </w:r>
      <w:r>
        <w:t></w:t>
      </w:r>
      <w:r>
        <w:rPr>
          <w:rFonts w:hint="eastAsia"/>
        </w:rPr>
        <w:t>гідрометеорологічних</w:t>
      </w:r>
    </w:p>
    <w:p w:rsidR="00BD0A4C" w:rsidRDefault="00BD0A4C" w:rsidP="00BD0A4C">
      <w:r>
        <w:rPr>
          <w:rFonts w:hint="eastAsia"/>
        </w:rPr>
        <w:t>характеристик</w:t>
      </w:r>
      <w:r>
        <w:t></w:t>
      </w:r>
      <w:r>
        <w:rPr>
          <w:rFonts w:hint="eastAsia"/>
        </w:rPr>
        <w:t>весняного</w:t>
      </w:r>
      <w:r>
        <w:t></w:t>
      </w:r>
      <w:r>
        <w:rPr>
          <w:rFonts w:hint="eastAsia"/>
        </w:rPr>
        <w:t>водопілля</w:t>
      </w:r>
      <w:r>
        <w:t></w:t>
      </w:r>
      <w:r>
        <w:rPr>
          <w:rFonts w:hint="eastAsia"/>
        </w:rPr>
        <w:t>в</w:t>
      </w:r>
      <w:r>
        <w:t></w:t>
      </w:r>
      <w:r>
        <w:rPr>
          <w:rFonts w:hint="eastAsia"/>
        </w:rPr>
        <w:t>басейні</w:t>
      </w:r>
      <w:r>
        <w:t></w:t>
      </w:r>
      <w:r>
        <w:rPr>
          <w:rFonts w:hint="eastAsia"/>
        </w:rPr>
        <w:t>р</w:t>
      </w:r>
      <w:r>
        <w:t></w:t>
      </w:r>
      <w:r>
        <w:t></w:t>
      </w:r>
      <w:r>
        <w:rPr>
          <w:rFonts w:hint="eastAsia"/>
        </w:rPr>
        <w:t>Десна</w:t>
      </w:r>
      <w:r>
        <w:t></w:t>
      </w:r>
      <w:r>
        <w:rPr>
          <w:rFonts w:hint="eastAsia"/>
        </w:rPr>
        <w:t>на</w:t>
      </w:r>
      <w:r>
        <w:t></w:t>
      </w:r>
      <w:r>
        <w:rPr>
          <w:rFonts w:hint="eastAsia"/>
        </w:rPr>
        <w:t>основі</w:t>
      </w:r>
      <w:r>
        <w:t></w:t>
      </w:r>
      <w:r>
        <w:rPr>
          <w:rFonts w:hint="eastAsia"/>
        </w:rPr>
        <w:t>ГІС</w:t>
      </w:r>
      <w:r>
        <w:t></w:t>
      </w:r>
    </w:p>
    <w:p w:rsidR="00BD0A4C" w:rsidRDefault="00BD0A4C" w:rsidP="00BD0A4C">
      <w:r>
        <w:rPr>
          <w:rFonts w:hint="eastAsia"/>
        </w:rPr>
        <w:t>Удосконалено</w:t>
      </w:r>
      <w:r>
        <w:t></w:t>
      </w:r>
    </w:p>
    <w:p w:rsidR="00BD0A4C" w:rsidRDefault="00BD0A4C" w:rsidP="00BD0A4C">
      <w:r>
        <w:t></w:t>
      </w:r>
      <w:r>
        <w:t></w:t>
      </w:r>
      <w:r>
        <w:rPr>
          <w:rFonts w:hint="eastAsia"/>
        </w:rPr>
        <w:t>методологічні</w:t>
      </w:r>
      <w:r>
        <w:t></w:t>
      </w:r>
      <w:r>
        <w:rPr>
          <w:rFonts w:hint="eastAsia"/>
        </w:rPr>
        <w:t>підходи</w:t>
      </w:r>
      <w:r>
        <w:t></w:t>
      </w:r>
      <w:r>
        <w:rPr>
          <w:rFonts w:hint="eastAsia"/>
        </w:rPr>
        <w:t>щодо</w:t>
      </w:r>
      <w:r>
        <w:t></w:t>
      </w:r>
      <w:r>
        <w:rPr>
          <w:rFonts w:hint="eastAsia"/>
        </w:rPr>
        <w:t>побудови</w:t>
      </w:r>
      <w:r>
        <w:t></w:t>
      </w:r>
      <w:r>
        <w:rPr>
          <w:rFonts w:hint="eastAsia"/>
        </w:rPr>
        <w:t>карт</w:t>
      </w:r>
      <w:r>
        <w:t></w:t>
      </w:r>
      <w:r>
        <w:rPr>
          <w:rFonts w:hint="eastAsia"/>
        </w:rPr>
        <w:t>просторового</w:t>
      </w:r>
      <w:r>
        <w:t></w:t>
      </w:r>
      <w:r>
        <w:rPr>
          <w:rFonts w:hint="eastAsia"/>
        </w:rPr>
        <w:t>розподілу</w:t>
      </w:r>
    </w:p>
    <w:p w:rsidR="00BD0A4C" w:rsidRDefault="00BD0A4C" w:rsidP="00BD0A4C">
      <w:r>
        <w:rPr>
          <w:rFonts w:hint="eastAsia"/>
        </w:rPr>
        <w:t>гідрометеорологічних</w:t>
      </w:r>
      <w:r>
        <w:t></w:t>
      </w:r>
      <w:r>
        <w:rPr>
          <w:rFonts w:hint="eastAsia"/>
        </w:rPr>
        <w:t>характеристик</w:t>
      </w:r>
      <w:r>
        <w:t></w:t>
      </w:r>
    </w:p>
    <w:p w:rsidR="00BD0A4C" w:rsidRDefault="00BD0A4C" w:rsidP="00BD0A4C">
      <w:r>
        <w:rPr>
          <w:rFonts w:hint="eastAsia"/>
        </w:rPr>
        <w:t>Дістали</w:t>
      </w:r>
      <w:r>
        <w:t></w:t>
      </w:r>
      <w:r>
        <w:rPr>
          <w:rFonts w:hint="eastAsia"/>
        </w:rPr>
        <w:t>подальший</w:t>
      </w:r>
      <w:r>
        <w:t></w:t>
      </w:r>
      <w:r>
        <w:rPr>
          <w:rFonts w:hint="eastAsia"/>
        </w:rPr>
        <w:t>розвиток</w:t>
      </w:r>
      <w:r>
        <w:t></w:t>
      </w:r>
    </w:p>
    <w:p w:rsidR="00BD0A4C" w:rsidRDefault="00BD0A4C" w:rsidP="00BD0A4C">
      <w:r>
        <w:t></w:t>
      </w:r>
      <w:r>
        <w:t></w:t>
      </w:r>
      <w:r>
        <w:rPr>
          <w:rFonts w:hint="eastAsia"/>
        </w:rPr>
        <w:t>підходи</w:t>
      </w:r>
      <w:r>
        <w:t></w:t>
      </w:r>
      <w:r>
        <w:rPr>
          <w:rFonts w:hint="eastAsia"/>
        </w:rPr>
        <w:t>щодо</w:t>
      </w:r>
      <w:r>
        <w:t></w:t>
      </w:r>
      <w:r>
        <w:rPr>
          <w:rFonts w:hint="eastAsia"/>
        </w:rPr>
        <w:t>дослідження</w:t>
      </w:r>
      <w:r>
        <w:t></w:t>
      </w:r>
      <w:r>
        <w:rPr>
          <w:rFonts w:hint="eastAsia"/>
        </w:rPr>
        <w:t>умов</w:t>
      </w:r>
      <w:r>
        <w:t></w:t>
      </w:r>
      <w:r>
        <w:rPr>
          <w:rFonts w:hint="eastAsia"/>
        </w:rPr>
        <w:t>формування</w:t>
      </w:r>
      <w:r>
        <w:t></w:t>
      </w:r>
      <w:r>
        <w:rPr>
          <w:rFonts w:hint="eastAsia"/>
        </w:rPr>
        <w:t>максимального</w:t>
      </w:r>
      <w:r>
        <w:t></w:t>
      </w:r>
      <w:r>
        <w:rPr>
          <w:rFonts w:hint="eastAsia"/>
        </w:rPr>
        <w:t>стоку</w:t>
      </w:r>
    </w:p>
    <w:p w:rsidR="00BD0A4C" w:rsidRDefault="00BD0A4C" w:rsidP="00BD0A4C">
      <w:r>
        <w:rPr>
          <w:rFonts w:hint="eastAsia"/>
        </w:rPr>
        <w:t>весняних</w:t>
      </w:r>
      <w:r>
        <w:t></w:t>
      </w:r>
      <w:r>
        <w:rPr>
          <w:rFonts w:hint="eastAsia"/>
        </w:rPr>
        <w:t>водопіль</w:t>
      </w:r>
      <w:r>
        <w:t></w:t>
      </w:r>
      <w:r>
        <w:rPr>
          <w:rFonts w:hint="eastAsia"/>
        </w:rPr>
        <w:t>рівнинних</w:t>
      </w:r>
      <w:r>
        <w:t></w:t>
      </w:r>
      <w:r>
        <w:rPr>
          <w:rFonts w:hint="eastAsia"/>
        </w:rPr>
        <w:t>річок</w:t>
      </w:r>
      <w:r>
        <w:t></w:t>
      </w:r>
    </w:p>
    <w:p w:rsidR="00BD0A4C" w:rsidRDefault="00BD0A4C" w:rsidP="00BD0A4C">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t></w:t>
      </w:r>
      <w:r>
        <w:rPr>
          <w:rFonts w:hint="eastAsia"/>
        </w:rPr>
        <w:t>Результати</w:t>
      </w:r>
      <w:r>
        <w:t></w:t>
      </w:r>
      <w:r>
        <w:rPr>
          <w:rFonts w:hint="eastAsia"/>
        </w:rPr>
        <w:t>дослідження</w:t>
      </w:r>
    </w:p>
    <w:p w:rsidR="00BD0A4C" w:rsidRDefault="00BD0A4C" w:rsidP="00BD0A4C">
      <w:r>
        <w:rPr>
          <w:rFonts w:hint="eastAsia"/>
        </w:rPr>
        <w:t>можуть</w:t>
      </w:r>
      <w:r>
        <w:t></w:t>
      </w:r>
      <w:r>
        <w:rPr>
          <w:rFonts w:hint="eastAsia"/>
        </w:rPr>
        <w:t>бути</w:t>
      </w:r>
      <w:r>
        <w:t></w:t>
      </w:r>
      <w:r>
        <w:rPr>
          <w:rFonts w:hint="eastAsia"/>
        </w:rPr>
        <w:t>використані</w:t>
      </w:r>
      <w:r>
        <w:t></w:t>
      </w:r>
      <w:r>
        <w:rPr>
          <w:rFonts w:hint="eastAsia"/>
        </w:rPr>
        <w:t>науковими</w:t>
      </w:r>
      <w:r>
        <w:t></w:t>
      </w:r>
      <w:r>
        <w:rPr>
          <w:rFonts w:hint="eastAsia"/>
        </w:rPr>
        <w:t>та</w:t>
      </w:r>
      <w:r>
        <w:t></w:t>
      </w:r>
      <w:r>
        <w:rPr>
          <w:rFonts w:hint="eastAsia"/>
        </w:rPr>
        <w:t>проектними</w:t>
      </w:r>
      <w:r>
        <w:t></w:t>
      </w:r>
      <w:r>
        <w:rPr>
          <w:rFonts w:hint="eastAsia"/>
        </w:rPr>
        <w:t>організаціями</w:t>
      </w:r>
      <w:r>
        <w:t></w:t>
      </w:r>
      <w:r>
        <w:rPr>
          <w:rFonts w:hint="eastAsia"/>
        </w:rPr>
        <w:t>з</w:t>
      </w:r>
      <w:r>
        <w:t></w:t>
      </w:r>
      <w:r>
        <w:rPr>
          <w:rFonts w:hint="eastAsia"/>
        </w:rPr>
        <w:t>метою</w:t>
      </w:r>
    </w:p>
    <w:p w:rsidR="00BD0A4C" w:rsidRDefault="00BD0A4C" w:rsidP="00BD0A4C">
      <w:r>
        <w:rPr>
          <w:rFonts w:hint="eastAsia"/>
        </w:rPr>
        <w:t>гідрологічного</w:t>
      </w:r>
      <w:r>
        <w:t></w:t>
      </w:r>
      <w:r>
        <w:rPr>
          <w:rFonts w:hint="eastAsia"/>
        </w:rPr>
        <w:t>прогнозування</w:t>
      </w:r>
      <w:r>
        <w:t></w:t>
      </w:r>
      <w:r>
        <w:rPr>
          <w:rFonts w:hint="eastAsia"/>
        </w:rPr>
        <w:t>і</w:t>
      </w:r>
      <w:r>
        <w:t></w:t>
      </w:r>
      <w:r>
        <w:rPr>
          <w:rFonts w:hint="eastAsia"/>
        </w:rPr>
        <w:t>планування</w:t>
      </w:r>
      <w:r>
        <w:t></w:t>
      </w:r>
      <w:r>
        <w:rPr>
          <w:rFonts w:hint="eastAsia"/>
        </w:rPr>
        <w:t>протипаводкових</w:t>
      </w:r>
      <w:r>
        <w:t></w:t>
      </w:r>
      <w:r>
        <w:rPr>
          <w:rFonts w:hint="eastAsia"/>
        </w:rPr>
        <w:t>заходів</w:t>
      </w:r>
      <w:r>
        <w:t></w:t>
      </w:r>
    </w:p>
    <w:p w:rsidR="00BD0A4C" w:rsidRDefault="00BD0A4C" w:rsidP="00BD0A4C">
      <w:r>
        <w:rPr>
          <w:rFonts w:hint="eastAsia"/>
        </w:rPr>
        <w:t>гідротехнічного</w:t>
      </w:r>
      <w:r>
        <w:t></w:t>
      </w:r>
      <w:r>
        <w:rPr>
          <w:rFonts w:hint="eastAsia"/>
        </w:rPr>
        <w:t>будівництва</w:t>
      </w:r>
      <w:r>
        <w:t></w:t>
      </w:r>
      <w:r>
        <w:t></w:t>
      </w:r>
      <w:r>
        <w:rPr>
          <w:rFonts w:hint="eastAsia"/>
        </w:rPr>
        <w:t>водокористування</w:t>
      </w:r>
      <w:r>
        <w:t></w:t>
      </w:r>
      <w:r>
        <w:rPr>
          <w:rFonts w:hint="eastAsia"/>
        </w:rPr>
        <w:t>тощо</w:t>
      </w:r>
      <w:r>
        <w:t></w:t>
      </w:r>
      <w:r>
        <w:t></w:t>
      </w:r>
      <w:r>
        <w:rPr>
          <w:rFonts w:hint="eastAsia"/>
        </w:rPr>
        <w:t>Методичні</w:t>
      </w:r>
      <w:r>
        <w:t></w:t>
      </w:r>
      <w:r>
        <w:rPr>
          <w:rFonts w:hint="eastAsia"/>
        </w:rPr>
        <w:t>надбання</w:t>
      </w:r>
    </w:p>
    <w:p w:rsidR="00BD0A4C" w:rsidRDefault="00BD0A4C" w:rsidP="00BD0A4C">
      <w:r>
        <w:rPr>
          <w:rFonts w:hint="eastAsia"/>
        </w:rPr>
        <w:t>роботи</w:t>
      </w:r>
      <w:r>
        <w:t></w:t>
      </w:r>
      <w:r>
        <w:rPr>
          <w:rFonts w:hint="eastAsia"/>
        </w:rPr>
        <w:t>можуть</w:t>
      </w:r>
      <w:r>
        <w:t></w:t>
      </w:r>
      <w:r>
        <w:rPr>
          <w:rFonts w:hint="eastAsia"/>
        </w:rPr>
        <w:t>бути</w:t>
      </w:r>
      <w:r>
        <w:t></w:t>
      </w:r>
      <w:r>
        <w:rPr>
          <w:rFonts w:hint="eastAsia"/>
        </w:rPr>
        <w:t>враховані</w:t>
      </w:r>
      <w:r>
        <w:t></w:t>
      </w:r>
      <w:r>
        <w:rPr>
          <w:rFonts w:hint="eastAsia"/>
        </w:rPr>
        <w:t>при</w:t>
      </w:r>
      <w:r>
        <w:t></w:t>
      </w:r>
      <w:r>
        <w:rPr>
          <w:rFonts w:hint="eastAsia"/>
        </w:rPr>
        <w:t>розробці</w:t>
      </w:r>
      <w:r>
        <w:t></w:t>
      </w:r>
      <w:r>
        <w:rPr>
          <w:rFonts w:hint="eastAsia"/>
        </w:rPr>
        <w:t>нормативних</w:t>
      </w:r>
      <w:r>
        <w:t></w:t>
      </w:r>
      <w:r>
        <w:rPr>
          <w:rFonts w:hint="eastAsia"/>
        </w:rPr>
        <w:t>документів</w:t>
      </w:r>
      <w:r>
        <w:t></w:t>
      </w:r>
      <w:r>
        <w:t></w:t>
      </w:r>
      <w:r>
        <w:rPr>
          <w:rFonts w:hint="eastAsia"/>
        </w:rPr>
        <w:t>зокрема</w:t>
      </w:r>
      <w:r>
        <w:t></w:t>
      </w:r>
    </w:p>
    <w:p w:rsidR="00BD0A4C" w:rsidRDefault="00BD0A4C" w:rsidP="00BD0A4C">
      <w:r>
        <w:rPr>
          <w:rFonts w:hint="eastAsia"/>
        </w:rPr>
        <w:t>нових</w:t>
      </w:r>
      <w:r>
        <w:t></w:t>
      </w:r>
      <w:r>
        <w:rPr>
          <w:rFonts w:hint="eastAsia"/>
        </w:rPr>
        <w:t>будівельних</w:t>
      </w:r>
      <w:r>
        <w:t></w:t>
      </w:r>
      <w:r>
        <w:rPr>
          <w:rFonts w:hint="eastAsia"/>
        </w:rPr>
        <w:t>норм</w:t>
      </w:r>
      <w:r>
        <w:t></w:t>
      </w:r>
      <w:r>
        <w:t></w:t>
      </w:r>
      <w:r>
        <w:rPr>
          <w:rFonts w:hint="eastAsia"/>
        </w:rPr>
        <w:t>методичних</w:t>
      </w:r>
      <w:r>
        <w:t></w:t>
      </w:r>
      <w:r>
        <w:rPr>
          <w:rFonts w:hint="eastAsia"/>
        </w:rPr>
        <w:t>вказівок</w:t>
      </w:r>
      <w:r>
        <w:t></w:t>
      </w:r>
      <w:r>
        <w:rPr>
          <w:rFonts w:hint="eastAsia"/>
        </w:rPr>
        <w:t>щодо</w:t>
      </w:r>
      <w:r>
        <w:t></w:t>
      </w:r>
      <w:r>
        <w:rPr>
          <w:rFonts w:hint="eastAsia"/>
        </w:rPr>
        <w:t>реалізації</w:t>
      </w:r>
      <w:r>
        <w:t></w:t>
      </w:r>
      <w:r>
        <w:rPr>
          <w:rFonts w:hint="eastAsia"/>
        </w:rPr>
        <w:t>гідрологогенетичного</w:t>
      </w:r>
      <w:r>
        <w:t></w:t>
      </w:r>
      <w:r>
        <w:rPr>
          <w:rFonts w:hint="eastAsia"/>
        </w:rPr>
        <w:t>аналізу</w:t>
      </w:r>
      <w:r>
        <w:t></w:t>
      </w:r>
      <w:r>
        <w:rPr>
          <w:rFonts w:hint="eastAsia"/>
        </w:rPr>
        <w:t>максимального</w:t>
      </w:r>
      <w:r>
        <w:t></w:t>
      </w:r>
      <w:r>
        <w:rPr>
          <w:rFonts w:hint="eastAsia"/>
        </w:rPr>
        <w:t>стоку</w:t>
      </w:r>
      <w:r>
        <w:t></w:t>
      </w:r>
      <w:r>
        <w:rPr>
          <w:rFonts w:hint="eastAsia"/>
        </w:rPr>
        <w:t>весняного</w:t>
      </w:r>
      <w:r>
        <w:t></w:t>
      </w:r>
      <w:r>
        <w:rPr>
          <w:rFonts w:hint="eastAsia"/>
        </w:rPr>
        <w:t>водопілля</w:t>
      </w:r>
      <w:r>
        <w:t></w:t>
      </w:r>
      <w:r>
        <w:rPr>
          <w:rFonts w:hint="eastAsia"/>
        </w:rPr>
        <w:t>рівнинних</w:t>
      </w:r>
    </w:p>
    <w:p w:rsidR="00BD0A4C" w:rsidRDefault="00BD0A4C" w:rsidP="00BD0A4C">
      <w:r>
        <w:t></w:t>
      </w:r>
      <w:r>
        <w:t></w:t>
      </w:r>
    </w:p>
    <w:p w:rsidR="00BD0A4C" w:rsidRDefault="00BD0A4C" w:rsidP="00BD0A4C">
      <w:r>
        <w:rPr>
          <w:rFonts w:hint="eastAsia"/>
        </w:rPr>
        <w:t>річок</w:t>
      </w:r>
      <w:r>
        <w:t></w:t>
      </w:r>
      <w:r>
        <w:t></w:t>
      </w:r>
      <w:r>
        <w:rPr>
          <w:rFonts w:hint="eastAsia"/>
        </w:rPr>
        <w:t>а</w:t>
      </w:r>
      <w:r>
        <w:t></w:t>
      </w:r>
      <w:r>
        <w:rPr>
          <w:rFonts w:hint="eastAsia"/>
        </w:rPr>
        <w:t>також</w:t>
      </w:r>
      <w:r>
        <w:t></w:t>
      </w:r>
      <w:r>
        <w:rPr>
          <w:rFonts w:hint="eastAsia"/>
        </w:rPr>
        <w:t>у</w:t>
      </w:r>
      <w:r>
        <w:t></w:t>
      </w:r>
      <w:r>
        <w:rPr>
          <w:rFonts w:hint="eastAsia"/>
        </w:rPr>
        <w:t>навчальних</w:t>
      </w:r>
      <w:r>
        <w:t></w:t>
      </w:r>
      <w:r>
        <w:rPr>
          <w:rFonts w:hint="eastAsia"/>
        </w:rPr>
        <w:t>спецкурсах</w:t>
      </w:r>
      <w:r>
        <w:t></w:t>
      </w:r>
      <w:r>
        <w:rPr>
          <w:rFonts w:hint="eastAsia"/>
        </w:rPr>
        <w:t>для</w:t>
      </w:r>
      <w:r>
        <w:t></w:t>
      </w:r>
      <w:r>
        <w:rPr>
          <w:rFonts w:hint="eastAsia"/>
        </w:rPr>
        <w:t>студентів</w:t>
      </w:r>
      <w:r>
        <w:t></w:t>
      </w:r>
      <w:r>
        <w:t></w:t>
      </w:r>
      <w:r>
        <w:rPr>
          <w:rFonts w:hint="eastAsia"/>
        </w:rPr>
        <w:t>що</w:t>
      </w:r>
      <w:r>
        <w:t></w:t>
      </w:r>
      <w:r>
        <w:rPr>
          <w:rFonts w:hint="eastAsia"/>
        </w:rPr>
        <w:t>вивчають</w:t>
      </w:r>
    </w:p>
    <w:p w:rsidR="00BD0A4C" w:rsidRDefault="00BD0A4C" w:rsidP="00BD0A4C">
      <w:r>
        <w:rPr>
          <w:rFonts w:hint="eastAsia"/>
        </w:rPr>
        <w:t>гідрометеорологічні</w:t>
      </w:r>
      <w:r>
        <w:t></w:t>
      </w:r>
      <w:r>
        <w:rPr>
          <w:rFonts w:hint="eastAsia"/>
        </w:rPr>
        <w:t>дисципліни</w:t>
      </w:r>
      <w:r>
        <w:t></w:t>
      </w:r>
    </w:p>
    <w:p w:rsidR="00BD0A4C" w:rsidRDefault="00BD0A4C" w:rsidP="00BD0A4C">
      <w:r>
        <w:rPr>
          <w:rFonts w:hint="eastAsia"/>
        </w:rPr>
        <w:t>Особистий</w:t>
      </w:r>
      <w:r>
        <w:t></w:t>
      </w:r>
      <w:r>
        <w:rPr>
          <w:rFonts w:hint="eastAsia"/>
        </w:rPr>
        <w:t>внесок</w:t>
      </w:r>
      <w:r>
        <w:t></w:t>
      </w:r>
      <w:r>
        <w:rPr>
          <w:rFonts w:hint="eastAsia"/>
        </w:rPr>
        <w:t>автора</w:t>
      </w:r>
      <w:r>
        <w:t></w:t>
      </w:r>
      <w:r>
        <w:rPr>
          <w:rFonts w:hint="eastAsia"/>
        </w:rPr>
        <w:t>полягає</w:t>
      </w:r>
      <w:r>
        <w:t></w:t>
      </w:r>
      <w:r>
        <w:rPr>
          <w:rFonts w:hint="eastAsia"/>
        </w:rPr>
        <w:t>в</w:t>
      </w:r>
      <w:r>
        <w:t></w:t>
      </w:r>
      <w:r>
        <w:rPr>
          <w:rFonts w:hint="eastAsia"/>
        </w:rPr>
        <w:t>практичній</w:t>
      </w:r>
      <w:r>
        <w:t></w:t>
      </w:r>
      <w:r>
        <w:rPr>
          <w:rFonts w:hint="eastAsia"/>
        </w:rPr>
        <w:t>реалізації</w:t>
      </w:r>
      <w:r>
        <w:t></w:t>
      </w:r>
      <w:r>
        <w:rPr>
          <w:rFonts w:hint="eastAsia"/>
        </w:rPr>
        <w:t>гідрологогенетичного</w:t>
      </w:r>
      <w:r>
        <w:t></w:t>
      </w:r>
      <w:r>
        <w:rPr>
          <w:rFonts w:hint="eastAsia"/>
        </w:rPr>
        <w:t>аналізу</w:t>
      </w:r>
      <w:r>
        <w:t></w:t>
      </w:r>
      <w:r>
        <w:rPr>
          <w:rFonts w:hint="eastAsia"/>
        </w:rPr>
        <w:t>просторово</w:t>
      </w:r>
      <w:r>
        <w:t></w:t>
      </w:r>
      <w:r>
        <w:rPr>
          <w:rFonts w:hint="eastAsia"/>
        </w:rPr>
        <w:t>часових</w:t>
      </w:r>
      <w:r>
        <w:t></w:t>
      </w:r>
      <w:r>
        <w:rPr>
          <w:rFonts w:hint="eastAsia"/>
        </w:rPr>
        <w:t>тенденцій</w:t>
      </w:r>
      <w:r>
        <w:t></w:t>
      </w:r>
      <w:r>
        <w:rPr>
          <w:rFonts w:hint="eastAsia"/>
        </w:rPr>
        <w:t>основних</w:t>
      </w:r>
    </w:p>
    <w:p w:rsidR="00BD0A4C" w:rsidRDefault="00BD0A4C" w:rsidP="00BD0A4C">
      <w:r>
        <w:rPr>
          <w:rFonts w:hint="eastAsia"/>
        </w:rPr>
        <w:t>гідрометеорологічних</w:t>
      </w:r>
      <w:r>
        <w:t></w:t>
      </w:r>
      <w:r>
        <w:rPr>
          <w:rFonts w:hint="eastAsia"/>
        </w:rPr>
        <w:t>характеристик</w:t>
      </w:r>
      <w:r>
        <w:t></w:t>
      </w:r>
      <w:r>
        <w:rPr>
          <w:rFonts w:hint="eastAsia"/>
        </w:rPr>
        <w:t>весняних</w:t>
      </w:r>
      <w:r>
        <w:t></w:t>
      </w:r>
      <w:r>
        <w:rPr>
          <w:rFonts w:hint="eastAsia"/>
        </w:rPr>
        <w:t>водопіль</w:t>
      </w:r>
      <w:r>
        <w:t></w:t>
      </w:r>
      <w:r>
        <w:rPr>
          <w:rFonts w:hint="eastAsia"/>
        </w:rPr>
        <w:t>рівнинних</w:t>
      </w:r>
      <w:r>
        <w:t></w:t>
      </w:r>
      <w:r>
        <w:rPr>
          <w:rFonts w:hint="eastAsia"/>
        </w:rPr>
        <w:t>річок</w:t>
      </w:r>
      <w:r>
        <w:t></w:t>
      </w:r>
      <w:r>
        <w:rPr>
          <w:rFonts w:hint="eastAsia"/>
        </w:rPr>
        <w:t>на</w:t>
      </w:r>
    </w:p>
    <w:p w:rsidR="00BD0A4C" w:rsidRDefault="00BD0A4C" w:rsidP="00BD0A4C">
      <w:r>
        <w:rPr>
          <w:rFonts w:hint="eastAsia"/>
        </w:rPr>
        <w:t>прикладі</w:t>
      </w:r>
      <w:r>
        <w:t></w:t>
      </w:r>
      <w:r>
        <w:rPr>
          <w:rFonts w:hint="eastAsia"/>
        </w:rPr>
        <w:t>Десни</w:t>
      </w:r>
      <w:r>
        <w:t></w:t>
      </w:r>
      <w:r>
        <w:t></w:t>
      </w:r>
      <w:r>
        <w:rPr>
          <w:rFonts w:hint="eastAsia"/>
        </w:rPr>
        <w:t>Автором</w:t>
      </w:r>
      <w:r>
        <w:t></w:t>
      </w:r>
      <w:r>
        <w:rPr>
          <w:rFonts w:hint="eastAsia"/>
        </w:rPr>
        <w:t>виконано</w:t>
      </w:r>
      <w:r>
        <w:t></w:t>
      </w:r>
      <w:r>
        <w:rPr>
          <w:rFonts w:hint="eastAsia"/>
        </w:rPr>
        <w:t>збір</w:t>
      </w:r>
      <w:r>
        <w:t></w:t>
      </w:r>
      <w:r>
        <w:rPr>
          <w:rFonts w:hint="eastAsia"/>
        </w:rPr>
        <w:t>первинної</w:t>
      </w:r>
      <w:r>
        <w:t></w:t>
      </w:r>
      <w:r>
        <w:rPr>
          <w:rFonts w:hint="eastAsia"/>
        </w:rPr>
        <w:t>гідрометеорологічної</w:t>
      </w:r>
    </w:p>
    <w:p w:rsidR="00BD0A4C" w:rsidRDefault="00BD0A4C" w:rsidP="00BD0A4C">
      <w:r>
        <w:rPr>
          <w:rFonts w:hint="eastAsia"/>
        </w:rPr>
        <w:t>інформації</w:t>
      </w:r>
      <w:r>
        <w:t></w:t>
      </w:r>
      <w:r>
        <w:rPr>
          <w:rFonts w:hint="eastAsia"/>
        </w:rPr>
        <w:t>для</w:t>
      </w:r>
      <w:r>
        <w:t></w:t>
      </w:r>
      <w:r>
        <w:rPr>
          <w:rFonts w:hint="eastAsia"/>
        </w:rPr>
        <w:t>проведення</w:t>
      </w:r>
      <w:r>
        <w:t></w:t>
      </w:r>
      <w:r>
        <w:rPr>
          <w:rFonts w:hint="eastAsia"/>
        </w:rPr>
        <w:t>досліджень</w:t>
      </w:r>
      <w:r>
        <w:t></w:t>
      </w:r>
      <w:r>
        <w:t></w:t>
      </w:r>
      <w:r>
        <w:rPr>
          <w:rFonts w:hint="eastAsia"/>
        </w:rPr>
        <w:t>апробацію</w:t>
      </w:r>
      <w:r>
        <w:t></w:t>
      </w:r>
      <w:r>
        <w:rPr>
          <w:rFonts w:hint="eastAsia"/>
        </w:rPr>
        <w:t>методики</w:t>
      </w:r>
      <w:r>
        <w:t></w:t>
      </w:r>
      <w:r>
        <w:rPr>
          <w:rFonts w:hint="eastAsia"/>
        </w:rPr>
        <w:t>класифікації</w:t>
      </w:r>
    </w:p>
    <w:p w:rsidR="00BD0A4C" w:rsidRDefault="00BD0A4C" w:rsidP="00BD0A4C">
      <w:r>
        <w:rPr>
          <w:rFonts w:hint="eastAsia"/>
        </w:rPr>
        <w:t>гідрографів</w:t>
      </w:r>
      <w:r>
        <w:t></w:t>
      </w:r>
      <w:r>
        <w:rPr>
          <w:rFonts w:hint="eastAsia"/>
        </w:rPr>
        <w:t>за</w:t>
      </w:r>
      <w:r>
        <w:t></w:t>
      </w:r>
      <w:r>
        <w:rPr>
          <w:rFonts w:hint="eastAsia"/>
        </w:rPr>
        <w:t>подібністю</w:t>
      </w:r>
      <w:r>
        <w:t></w:t>
      </w:r>
      <w:r>
        <w:rPr>
          <w:rFonts w:hint="eastAsia"/>
        </w:rPr>
        <w:t>форм</w:t>
      </w:r>
      <w:r>
        <w:t></w:t>
      </w:r>
      <w:r>
        <w:t></w:t>
      </w:r>
      <w:r>
        <w:rPr>
          <w:rFonts w:hint="eastAsia"/>
        </w:rPr>
        <w:t>а</w:t>
      </w:r>
      <w:r>
        <w:t></w:t>
      </w:r>
      <w:r>
        <w:rPr>
          <w:rFonts w:hint="eastAsia"/>
        </w:rPr>
        <w:t>також</w:t>
      </w:r>
      <w:r>
        <w:t></w:t>
      </w:r>
      <w:r>
        <w:rPr>
          <w:rFonts w:hint="eastAsia"/>
        </w:rPr>
        <w:t>визначено</w:t>
      </w:r>
      <w:r>
        <w:t></w:t>
      </w:r>
      <w:r>
        <w:rPr>
          <w:rFonts w:hint="eastAsia"/>
        </w:rPr>
        <w:t>параметри</w:t>
      </w:r>
      <w:r>
        <w:t></w:t>
      </w:r>
      <w:r>
        <w:rPr>
          <w:rFonts w:hint="eastAsia"/>
        </w:rPr>
        <w:t>та</w:t>
      </w:r>
    </w:p>
    <w:p w:rsidR="00BD0A4C" w:rsidRDefault="00BD0A4C" w:rsidP="00BD0A4C">
      <w:r>
        <w:rPr>
          <w:rFonts w:hint="eastAsia"/>
        </w:rPr>
        <w:t>гідрометеорологічні</w:t>
      </w:r>
      <w:r>
        <w:t></w:t>
      </w:r>
      <w:r>
        <w:rPr>
          <w:rFonts w:hint="eastAsia"/>
        </w:rPr>
        <w:t>умови</w:t>
      </w:r>
      <w:r>
        <w:t></w:t>
      </w:r>
      <w:r>
        <w:rPr>
          <w:rFonts w:hint="eastAsia"/>
        </w:rPr>
        <w:t>їх</w:t>
      </w:r>
      <w:r>
        <w:t></w:t>
      </w:r>
      <w:r>
        <w:rPr>
          <w:rFonts w:hint="eastAsia"/>
        </w:rPr>
        <w:t>формування</w:t>
      </w:r>
      <w:r>
        <w:t></w:t>
      </w:r>
      <w:r>
        <w:t></w:t>
      </w:r>
      <w:r>
        <w:rPr>
          <w:rFonts w:hint="eastAsia"/>
        </w:rPr>
        <w:t>узагальнення</w:t>
      </w:r>
      <w:r>
        <w:t></w:t>
      </w:r>
      <w:r>
        <w:rPr>
          <w:rFonts w:hint="eastAsia"/>
        </w:rPr>
        <w:t>та</w:t>
      </w:r>
      <w:r>
        <w:t></w:t>
      </w:r>
      <w:r>
        <w:rPr>
          <w:rFonts w:hint="eastAsia"/>
        </w:rPr>
        <w:t>аналіз</w:t>
      </w:r>
      <w:r>
        <w:t></w:t>
      </w:r>
      <w:r>
        <w:rPr>
          <w:rFonts w:hint="eastAsia"/>
        </w:rPr>
        <w:t>матеріалів</w:t>
      </w:r>
    </w:p>
    <w:p w:rsidR="00BD0A4C" w:rsidRDefault="00BD0A4C" w:rsidP="00BD0A4C">
      <w:r>
        <w:rPr>
          <w:rFonts w:hint="eastAsia"/>
        </w:rPr>
        <w:t>спостережень</w:t>
      </w:r>
      <w:r>
        <w:t></w:t>
      </w:r>
      <w:r>
        <w:t></w:t>
      </w:r>
      <w:r>
        <w:rPr>
          <w:rFonts w:hint="eastAsia"/>
        </w:rPr>
        <w:t>статистичні</w:t>
      </w:r>
      <w:r>
        <w:t></w:t>
      </w:r>
      <w:r>
        <w:rPr>
          <w:rFonts w:hint="eastAsia"/>
        </w:rPr>
        <w:t>розрахунки</w:t>
      </w:r>
      <w:r>
        <w:t></w:t>
      </w:r>
      <w:r>
        <w:rPr>
          <w:rFonts w:hint="eastAsia"/>
        </w:rPr>
        <w:t>та</w:t>
      </w:r>
      <w:r>
        <w:t></w:t>
      </w:r>
      <w:r>
        <w:rPr>
          <w:rFonts w:hint="eastAsia"/>
        </w:rPr>
        <w:t>побудову</w:t>
      </w:r>
      <w:r>
        <w:t></w:t>
      </w:r>
      <w:r>
        <w:rPr>
          <w:rFonts w:hint="eastAsia"/>
        </w:rPr>
        <w:t>цифрових</w:t>
      </w:r>
      <w:r>
        <w:t></w:t>
      </w:r>
      <w:r>
        <w:rPr>
          <w:rFonts w:hint="eastAsia"/>
        </w:rPr>
        <w:t>карт</w:t>
      </w:r>
      <w:r>
        <w:t></w:t>
      </w:r>
    </w:p>
    <w:p w:rsidR="00BD0A4C" w:rsidRDefault="00BD0A4C" w:rsidP="00BD0A4C">
      <w:r>
        <w:rPr>
          <w:rFonts w:hint="eastAsia"/>
        </w:rPr>
        <w:t>Автор</w:t>
      </w:r>
      <w:r>
        <w:t></w:t>
      </w:r>
      <w:r>
        <w:rPr>
          <w:rFonts w:hint="eastAsia"/>
        </w:rPr>
        <w:t>отримував</w:t>
      </w:r>
      <w:r>
        <w:t></w:t>
      </w:r>
      <w:r>
        <w:rPr>
          <w:rFonts w:hint="eastAsia"/>
        </w:rPr>
        <w:t>консультації</w:t>
      </w:r>
      <w:r>
        <w:t></w:t>
      </w:r>
      <w:r>
        <w:rPr>
          <w:rFonts w:hint="eastAsia"/>
        </w:rPr>
        <w:t>к</w:t>
      </w:r>
      <w:r>
        <w:t></w:t>
      </w:r>
      <w:r>
        <w:t></w:t>
      </w:r>
      <w:r>
        <w:rPr>
          <w:rFonts w:hint="eastAsia"/>
        </w:rPr>
        <w:t>геогр</w:t>
      </w:r>
      <w:r>
        <w:t></w:t>
      </w:r>
      <w:r>
        <w:t></w:t>
      </w:r>
      <w:r>
        <w:rPr>
          <w:rFonts w:hint="eastAsia"/>
        </w:rPr>
        <w:t>н</w:t>
      </w:r>
      <w:r>
        <w:t></w:t>
      </w:r>
      <w:r>
        <w:t></w:t>
      </w:r>
      <w:r>
        <w:rPr>
          <w:rFonts w:hint="eastAsia"/>
        </w:rPr>
        <w:t>Б</w:t>
      </w:r>
      <w:r>
        <w:t></w:t>
      </w:r>
      <w:r>
        <w:rPr>
          <w:rFonts w:hint="eastAsia"/>
        </w:rPr>
        <w:t>Ф</w:t>
      </w:r>
      <w:r>
        <w:t></w:t>
      </w:r>
      <w:r>
        <w:t></w:t>
      </w:r>
      <w:r>
        <w:rPr>
          <w:rFonts w:hint="eastAsia"/>
        </w:rPr>
        <w:t>Христюка</w:t>
      </w:r>
      <w:r>
        <w:t></w:t>
      </w:r>
      <w:r>
        <w:rPr>
          <w:rFonts w:hint="eastAsia"/>
        </w:rPr>
        <w:t>та</w:t>
      </w:r>
      <w:r>
        <w:t></w:t>
      </w:r>
      <w:r>
        <w:rPr>
          <w:rFonts w:hint="eastAsia"/>
        </w:rPr>
        <w:t>наукового</w:t>
      </w:r>
    </w:p>
    <w:p w:rsidR="00BD0A4C" w:rsidRDefault="00BD0A4C" w:rsidP="00BD0A4C">
      <w:r>
        <w:rPr>
          <w:rFonts w:hint="eastAsia"/>
        </w:rPr>
        <w:t>співробітника</w:t>
      </w:r>
      <w:r>
        <w:t></w:t>
      </w:r>
      <w:r>
        <w:rPr>
          <w:rFonts w:hint="eastAsia"/>
        </w:rPr>
        <w:t>УкрГМІ</w:t>
      </w:r>
      <w:r>
        <w:t></w:t>
      </w:r>
      <w:r>
        <w:rPr>
          <w:rFonts w:hint="eastAsia"/>
        </w:rPr>
        <w:t>Д</w:t>
      </w:r>
      <w:r>
        <w:t></w:t>
      </w:r>
      <w:r>
        <w:rPr>
          <w:rFonts w:hint="eastAsia"/>
        </w:rPr>
        <w:t>В</w:t>
      </w:r>
      <w:r>
        <w:t></w:t>
      </w:r>
      <w:r>
        <w:t></w:t>
      </w:r>
      <w:r>
        <w:rPr>
          <w:rFonts w:hint="eastAsia"/>
        </w:rPr>
        <w:t>Глотки</w:t>
      </w:r>
      <w:r>
        <w:t></w:t>
      </w:r>
    </w:p>
    <w:p w:rsidR="00BD0A4C" w:rsidRDefault="00BD0A4C" w:rsidP="00BD0A4C">
      <w:r>
        <w:rPr>
          <w:rFonts w:hint="eastAsia"/>
        </w:rPr>
        <w:t>Апробація</w:t>
      </w:r>
      <w:r>
        <w:t></w:t>
      </w:r>
      <w:r>
        <w:rPr>
          <w:rFonts w:hint="eastAsia"/>
        </w:rPr>
        <w:t>результатів</w:t>
      </w:r>
      <w:r>
        <w:t></w:t>
      </w:r>
      <w:r>
        <w:rPr>
          <w:rFonts w:hint="eastAsia"/>
        </w:rPr>
        <w:t>дисертації</w:t>
      </w:r>
      <w:r>
        <w:t></w:t>
      </w:r>
      <w:r>
        <w:t></w:t>
      </w:r>
      <w:r>
        <w:rPr>
          <w:rFonts w:hint="eastAsia"/>
        </w:rPr>
        <w:t>Основні</w:t>
      </w:r>
      <w:r>
        <w:t></w:t>
      </w:r>
      <w:r>
        <w:rPr>
          <w:rFonts w:hint="eastAsia"/>
        </w:rPr>
        <w:t>положення</w:t>
      </w:r>
      <w:r>
        <w:t></w:t>
      </w:r>
      <w:r>
        <w:rPr>
          <w:rFonts w:hint="eastAsia"/>
        </w:rPr>
        <w:t>та</w:t>
      </w:r>
      <w:r>
        <w:t></w:t>
      </w:r>
      <w:r>
        <w:rPr>
          <w:rFonts w:hint="eastAsia"/>
        </w:rPr>
        <w:t>результати</w:t>
      </w:r>
    </w:p>
    <w:p w:rsidR="00BD0A4C" w:rsidRDefault="00BD0A4C" w:rsidP="00BD0A4C">
      <w:r>
        <w:rPr>
          <w:rFonts w:hint="eastAsia"/>
        </w:rPr>
        <w:t>досліджень</w:t>
      </w:r>
      <w:r>
        <w:t></w:t>
      </w:r>
      <w:r>
        <w:rPr>
          <w:rFonts w:hint="eastAsia"/>
        </w:rPr>
        <w:t>було</w:t>
      </w:r>
      <w:r>
        <w:t></w:t>
      </w:r>
      <w:r>
        <w:rPr>
          <w:rFonts w:hint="eastAsia"/>
        </w:rPr>
        <w:t>оприлюднено</w:t>
      </w:r>
      <w:r>
        <w:t></w:t>
      </w:r>
      <w:r>
        <w:rPr>
          <w:rFonts w:hint="eastAsia"/>
        </w:rPr>
        <w:t>на</w:t>
      </w:r>
      <w:r>
        <w:t></w:t>
      </w:r>
      <w:r>
        <w:rPr>
          <w:rFonts w:hint="eastAsia"/>
        </w:rPr>
        <w:t>наукових</w:t>
      </w:r>
      <w:r>
        <w:t></w:t>
      </w:r>
      <w:r>
        <w:rPr>
          <w:rFonts w:hint="eastAsia"/>
        </w:rPr>
        <w:t>семінарах</w:t>
      </w:r>
      <w:r>
        <w:t></w:t>
      </w:r>
      <w:r>
        <w:rPr>
          <w:rFonts w:hint="eastAsia"/>
        </w:rPr>
        <w:t>відділу</w:t>
      </w:r>
      <w:r>
        <w:t></w:t>
      </w:r>
      <w:r>
        <w:rPr>
          <w:rFonts w:hint="eastAsia"/>
        </w:rPr>
        <w:t>гідрологічних</w:t>
      </w:r>
    </w:p>
    <w:p w:rsidR="00BD0A4C" w:rsidRDefault="00BD0A4C" w:rsidP="00BD0A4C">
      <w:r>
        <w:rPr>
          <w:rFonts w:hint="eastAsia"/>
        </w:rPr>
        <w:t>досліджень</w:t>
      </w:r>
      <w:r>
        <w:t></w:t>
      </w:r>
      <w:r>
        <w:rPr>
          <w:rFonts w:hint="eastAsia"/>
        </w:rPr>
        <w:t>УкрГМІ</w:t>
      </w:r>
      <w:r>
        <w:t></w:t>
      </w:r>
      <w:r>
        <w:t></w:t>
      </w:r>
      <w:r>
        <w:rPr>
          <w:rFonts w:hint="eastAsia"/>
        </w:rPr>
        <w:t>кафедри</w:t>
      </w:r>
      <w:r>
        <w:t></w:t>
      </w:r>
      <w:r>
        <w:rPr>
          <w:rFonts w:hint="eastAsia"/>
        </w:rPr>
        <w:t>гідрології</w:t>
      </w:r>
      <w:r>
        <w:t></w:t>
      </w:r>
      <w:r>
        <w:rPr>
          <w:rFonts w:hint="eastAsia"/>
        </w:rPr>
        <w:t>та</w:t>
      </w:r>
      <w:r>
        <w:t></w:t>
      </w:r>
      <w:r>
        <w:rPr>
          <w:rFonts w:hint="eastAsia"/>
        </w:rPr>
        <w:t>гідроекології</w:t>
      </w:r>
      <w:r>
        <w:t></w:t>
      </w:r>
      <w:r>
        <w:rPr>
          <w:rFonts w:hint="eastAsia"/>
        </w:rPr>
        <w:t>географічного</w:t>
      </w:r>
    </w:p>
    <w:p w:rsidR="00BD0A4C" w:rsidRDefault="00BD0A4C" w:rsidP="00BD0A4C">
      <w:r>
        <w:rPr>
          <w:rFonts w:hint="eastAsia"/>
        </w:rPr>
        <w:t>факультету</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p>
    <w:p w:rsidR="00BD0A4C" w:rsidRDefault="00BD0A4C" w:rsidP="00BD0A4C">
      <w:r>
        <w:rPr>
          <w:rFonts w:hint="eastAsia"/>
        </w:rPr>
        <w:t>засіданнях</w:t>
      </w:r>
      <w:r>
        <w:t></w:t>
      </w:r>
      <w:r>
        <w:rPr>
          <w:rFonts w:hint="eastAsia"/>
        </w:rPr>
        <w:t>вченої</w:t>
      </w:r>
      <w:r>
        <w:t></w:t>
      </w:r>
      <w:r>
        <w:rPr>
          <w:rFonts w:hint="eastAsia"/>
        </w:rPr>
        <w:t>ради</w:t>
      </w:r>
      <w:r>
        <w:t></w:t>
      </w:r>
      <w:r>
        <w:rPr>
          <w:rFonts w:hint="eastAsia"/>
        </w:rPr>
        <w:t>УкрГМІ</w:t>
      </w:r>
      <w:r>
        <w:t></w:t>
      </w:r>
      <w:r>
        <w:t></w:t>
      </w:r>
      <w:r>
        <w:rPr>
          <w:rFonts w:hint="eastAsia"/>
        </w:rPr>
        <w:t>міжнародних</w:t>
      </w:r>
      <w:r>
        <w:t></w:t>
      </w:r>
      <w:r>
        <w:rPr>
          <w:rFonts w:hint="eastAsia"/>
        </w:rPr>
        <w:t>та</w:t>
      </w:r>
      <w:r>
        <w:t></w:t>
      </w:r>
      <w:r>
        <w:rPr>
          <w:rFonts w:hint="eastAsia"/>
        </w:rPr>
        <w:t>всеукраїнських</w:t>
      </w:r>
      <w:r>
        <w:t></w:t>
      </w:r>
      <w:r>
        <w:rPr>
          <w:rFonts w:hint="eastAsia"/>
        </w:rPr>
        <w:t>конференціях</w:t>
      </w:r>
      <w:r>
        <w:t></w:t>
      </w:r>
    </w:p>
    <w:p w:rsidR="00BD0A4C" w:rsidRDefault="00BD0A4C" w:rsidP="00BD0A4C">
      <w:r>
        <w:t></w:t>
      </w:r>
      <w:r>
        <w:t></w:t>
      </w:r>
      <w:r>
        <w:t></w:t>
      </w:r>
      <w:r>
        <w:t></w:t>
      </w:r>
      <w:r>
        <w:rPr>
          <w:rFonts w:hint="eastAsia"/>
        </w:rPr>
        <w:t>Всеукраїнська</w:t>
      </w:r>
      <w:r>
        <w:t></w:t>
      </w:r>
      <w:r>
        <w:rPr>
          <w:rFonts w:hint="eastAsia"/>
        </w:rPr>
        <w:t>наукова</w:t>
      </w:r>
      <w:r>
        <w:t></w:t>
      </w:r>
      <w:r>
        <w:rPr>
          <w:rFonts w:hint="eastAsia"/>
        </w:rPr>
        <w:t>конференція</w:t>
      </w:r>
      <w:r>
        <w:t></w:t>
      </w:r>
      <w:r>
        <w:t></w:t>
      </w:r>
      <w:r>
        <w:rPr>
          <w:rFonts w:hint="eastAsia"/>
        </w:rPr>
        <w:t>Гідрологія</w:t>
      </w:r>
      <w:r>
        <w:t></w:t>
      </w:r>
      <w:r>
        <w:t></w:t>
      </w:r>
      <w:r>
        <w:rPr>
          <w:rFonts w:hint="eastAsia"/>
        </w:rPr>
        <w:t>гідрохімія</w:t>
      </w:r>
      <w:r>
        <w:t></w:t>
      </w:r>
      <w:r>
        <w:rPr>
          <w:rFonts w:hint="eastAsia"/>
        </w:rPr>
        <w:t>і</w:t>
      </w:r>
    </w:p>
    <w:p w:rsidR="00BD0A4C" w:rsidRDefault="00BD0A4C" w:rsidP="00BD0A4C">
      <w:r>
        <w:rPr>
          <w:rFonts w:hint="eastAsia"/>
        </w:rPr>
        <w:t>гідроекологія</w:t>
      </w:r>
      <w:r>
        <w:t></w:t>
      </w:r>
      <w:r>
        <w:t></w:t>
      </w:r>
      <w:r>
        <w:t></w:t>
      </w:r>
      <w:r>
        <w:rPr>
          <w:rFonts w:hint="eastAsia"/>
        </w:rPr>
        <w:t>м</w:t>
      </w:r>
      <w:r>
        <w:t></w:t>
      </w:r>
      <w:r>
        <w:t></w:t>
      </w:r>
      <w:r>
        <w:rPr>
          <w:rFonts w:hint="eastAsia"/>
        </w:rPr>
        <w:t>Чернівці</w:t>
      </w:r>
      <w:r>
        <w:t></w:t>
      </w:r>
      <w:r>
        <w:t></w:t>
      </w:r>
      <w:r>
        <w:t></w:t>
      </w:r>
      <w:r>
        <w:t></w:t>
      </w:r>
      <w:r>
        <w:t></w:t>
      </w:r>
      <w:r>
        <w:t></w:t>
      </w:r>
      <w:r>
        <w:t></w:t>
      </w:r>
      <w:r>
        <w:t></w:t>
      </w:r>
      <w:r>
        <w:rPr>
          <w:rFonts w:hint="eastAsia"/>
        </w:rPr>
        <w:t>вересня</w:t>
      </w:r>
      <w:r>
        <w:t></w:t>
      </w:r>
      <w:r>
        <w:t></w:t>
      </w:r>
      <w:r>
        <w:t></w:t>
      </w:r>
      <w:r>
        <w:t></w:t>
      </w:r>
      <w:r>
        <w:t></w:t>
      </w:r>
      <w:r>
        <w:t></w:t>
      </w:r>
      <w:r>
        <w:rPr>
          <w:rFonts w:hint="eastAsia"/>
        </w:rPr>
        <w:t>р</w:t>
      </w:r>
      <w:r>
        <w:t></w:t>
      </w:r>
      <w:r>
        <w:t></w:t>
      </w:r>
      <w:r>
        <w:t></w:t>
      </w:r>
    </w:p>
    <w:p w:rsidR="00BD0A4C" w:rsidRDefault="00BD0A4C" w:rsidP="00BD0A4C">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D0A4C" w:rsidRDefault="00BD0A4C" w:rsidP="00BD0A4C">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D0A4C" w:rsidRDefault="00BD0A4C" w:rsidP="00BD0A4C">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p>
    <w:p w:rsidR="00BD0A4C" w:rsidRDefault="00BD0A4C" w:rsidP="00BD0A4C">
      <w:r>
        <w:t></w:t>
      </w:r>
      <w:r>
        <w:t></w:t>
      </w:r>
      <w:r>
        <w:t></w:t>
      </w:r>
      <w:r>
        <w:t></w:t>
      </w:r>
      <w:r>
        <w:t></w:t>
      </w:r>
      <w:r>
        <w:t></w:t>
      </w:r>
      <w:r>
        <w:t></w:t>
      </w:r>
      <w:r>
        <w:t></w:t>
      </w:r>
      <w:r>
        <w:t></w:t>
      </w:r>
      <w:r>
        <w:t></w:t>
      </w:r>
      <w:r>
        <w:t></w:t>
      </w:r>
      <w:r>
        <w:t></w:t>
      </w:r>
      <w:r>
        <w:t></w:t>
      </w:r>
      <w:r>
        <w:t></w:t>
      </w:r>
      <w:r>
        <w:t></w:t>
      </w:r>
      <w:r>
        <w:t></w:t>
      </w:r>
      <w:r>
        <w:t></w:t>
      </w:r>
      <w:r>
        <w:t></w:t>
      </w:r>
      <w:r>
        <w:t></w:t>
      </w:r>
      <w:r>
        <w:t></w:t>
      </w:r>
      <w:r>
        <w:t></w:t>
      </w:r>
      <w:r>
        <w:t></w:t>
      </w:r>
    </w:p>
    <w:p w:rsidR="00BD0A4C" w:rsidRDefault="00BD0A4C" w:rsidP="00BD0A4C">
      <w:r>
        <w:t></w:t>
      </w:r>
      <w:r>
        <w:t></w:t>
      </w:r>
      <w:r>
        <w:rPr>
          <w:rFonts w:hint="eastAsia"/>
        </w:rPr>
        <w:t>Міжнародна</w:t>
      </w:r>
      <w:r>
        <w:t></w:t>
      </w:r>
      <w:r>
        <w:rPr>
          <w:rFonts w:hint="eastAsia"/>
        </w:rPr>
        <w:t>наукова</w:t>
      </w:r>
      <w:r>
        <w:t></w:t>
      </w:r>
      <w:r>
        <w:rPr>
          <w:rFonts w:hint="eastAsia"/>
        </w:rPr>
        <w:t>конференція</w:t>
      </w:r>
      <w:r>
        <w:t></w:t>
      </w:r>
      <w:r>
        <w:rPr>
          <w:rFonts w:hint="eastAsia"/>
        </w:rPr>
        <w:t>з</w:t>
      </w:r>
      <w:r>
        <w:t></w:t>
      </w:r>
      <w:r>
        <w:rPr>
          <w:rFonts w:hint="eastAsia"/>
        </w:rPr>
        <w:t>регіональних</w:t>
      </w:r>
      <w:r>
        <w:t></w:t>
      </w:r>
      <w:r>
        <w:rPr>
          <w:rFonts w:hint="eastAsia"/>
        </w:rPr>
        <w:t>проблем</w:t>
      </w:r>
    </w:p>
    <w:p w:rsidR="00BD0A4C" w:rsidRDefault="00BD0A4C" w:rsidP="00BD0A4C">
      <w:r>
        <w:rPr>
          <w:rFonts w:hint="eastAsia"/>
        </w:rPr>
        <w:t>гідрометеорології</w:t>
      </w:r>
      <w:r>
        <w:t></w:t>
      </w:r>
      <w:r>
        <w:rPr>
          <w:rFonts w:hint="eastAsia"/>
        </w:rPr>
        <w:t>та</w:t>
      </w:r>
      <w:r>
        <w:t></w:t>
      </w:r>
      <w:r>
        <w:rPr>
          <w:rFonts w:hint="eastAsia"/>
        </w:rPr>
        <w:t>моніторингу</w:t>
      </w:r>
      <w:r>
        <w:t></w:t>
      </w:r>
      <w:r>
        <w:rPr>
          <w:rFonts w:hint="eastAsia"/>
        </w:rPr>
        <w:t>навколишнього</w:t>
      </w:r>
      <w:r>
        <w:t></w:t>
      </w:r>
      <w:r>
        <w:rPr>
          <w:rFonts w:hint="eastAsia"/>
        </w:rPr>
        <w:t>середовища</w:t>
      </w:r>
      <w:r>
        <w:t></w:t>
      </w:r>
      <w:r>
        <w:t></w:t>
      </w:r>
      <w:r>
        <w:rPr>
          <w:rFonts w:hint="eastAsia"/>
        </w:rPr>
        <w:t>м</w:t>
      </w:r>
      <w:r>
        <w:t></w:t>
      </w:r>
      <w:r>
        <w:t></w:t>
      </w:r>
      <w:r>
        <w:rPr>
          <w:rFonts w:hint="eastAsia"/>
        </w:rPr>
        <w:t>Казань</w:t>
      </w:r>
      <w:r>
        <w:t></w:t>
      </w:r>
    </w:p>
    <w:p w:rsidR="00BD0A4C" w:rsidRDefault="00BD0A4C" w:rsidP="00BD0A4C">
      <w:r>
        <w:rPr>
          <w:rFonts w:hint="eastAsia"/>
        </w:rPr>
        <w:t>Республіка</w:t>
      </w:r>
      <w:r>
        <w:t></w:t>
      </w:r>
      <w:r>
        <w:rPr>
          <w:rFonts w:hint="eastAsia"/>
        </w:rPr>
        <w:t>Татарстан</w:t>
      </w:r>
      <w:r>
        <w:t></w:t>
      </w:r>
      <w:r>
        <w:t></w:t>
      </w:r>
      <w:r>
        <w:rPr>
          <w:rFonts w:hint="eastAsia"/>
        </w:rPr>
        <w:t>Росія</w:t>
      </w:r>
      <w:r>
        <w:t></w:t>
      </w:r>
      <w:r>
        <w:t></w:t>
      </w:r>
      <w:r>
        <w:t></w:t>
      </w:r>
      <w:r>
        <w:t></w:t>
      </w:r>
      <w:r>
        <w:t></w:t>
      </w:r>
      <w:r>
        <w:t></w:t>
      </w:r>
      <w:r>
        <w:rPr>
          <w:rFonts w:hint="eastAsia"/>
        </w:rPr>
        <w:t>жовтня</w:t>
      </w:r>
      <w:r>
        <w:t></w:t>
      </w:r>
      <w:r>
        <w:t></w:t>
      </w:r>
      <w:r>
        <w:t></w:t>
      </w:r>
      <w:r>
        <w:t></w:t>
      </w:r>
      <w:r>
        <w:t></w:t>
      </w:r>
      <w:r>
        <w:t></w:t>
      </w:r>
      <w:r>
        <w:rPr>
          <w:rFonts w:hint="eastAsia"/>
        </w:rPr>
        <w:t>р</w:t>
      </w:r>
      <w:r>
        <w:t></w:t>
      </w:r>
      <w:r>
        <w:t></w:t>
      </w:r>
      <w:r>
        <w:t></w:t>
      </w:r>
    </w:p>
    <w:p w:rsidR="00BD0A4C" w:rsidRDefault="00BD0A4C" w:rsidP="00BD0A4C">
      <w:r>
        <w:t></w:t>
      </w:r>
      <w:r>
        <w:t></w:t>
      </w:r>
      <w:r>
        <w:t></w:t>
      </w:r>
      <w:r>
        <w:t></w:t>
      </w:r>
      <w:r>
        <w:t></w:t>
      </w:r>
      <w:r>
        <w:t></w:t>
      </w:r>
      <w:r>
        <w:t></w:t>
      </w:r>
      <w:r>
        <w:rPr>
          <w:rFonts w:hint="eastAsia"/>
        </w:rPr>
        <w:t>наукова</w:t>
      </w:r>
      <w:r>
        <w:t></w:t>
      </w:r>
      <w:r>
        <w:rPr>
          <w:rFonts w:hint="eastAsia"/>
        </w:rPr>
        <w:t>конференція</w:t>
      </w:r>
      <w:r>
        <w:t></w:t>
      </w:r>
      <w:r>
        <w:rPr>
          <w:rFonts w:hint="eastAsia"/>
        </w:rPr>
        <w:t>молодих</w:t>
      </w:r>
      <w:r>
        <w:t></w:t>
      </w:r>
      <w:r>
        <w:rPr>
          <w:rFonts w:hint="eastAsia"/>
        </w:rPr>
        <w:t>вчених</w:t>
      </w:r>
      <w:r>
        <w:t></w:t>
      </w:r>
      <w:r>
        <w:rPr>
          <w:rFonts w:hint="eastAsia"/>
        </w:rPr>
        <w:t>ОДЕКУ</w:t>
      </w:r>
      <w:r>
        <w:t></w:t>
      </w:r>
      <w:r>
        <w:t></w:t>
      </w:r>
      <w:r>
        <w:rPr>
          <w:rFonts w:hint="eastAsia"/>
        </w:rPr>
        <w:t>м</w:t>
      </w:r>
      <w:r>
        <w:t></w:t>
      </w:r>
      <w:r>
        <w:t></w:t>
      </w:r>
      <w:r>
        <w:rPr>
          <w:rFonts w:hint="eastAsia"/>
        </w:rPr>
        <w:t>Одеса</w:t>
      </w:r>
      <w:r>
        <w:t></w:t>
      </w:r>
      <w:r>
        <w:t></w:t>
      </w:r>
      <w:r>
        <w:t></w:t>
      </w:r>
      <w:r>
        <w:t></w:t>
      </w:r>
      <w:r>
        <w:t></w:t>
      </w:r>
      <w:r>
        <w:t></w:t>
      </w:r>
      <w:r>
        <w:t></w:t>
      </w:r>
    </w:p>
    <w:p w:rsidR="00BD0A4C" w:rsidRDefault="00BD0A4C" w:rsidP="00BD0A4C">
      <w:r>
        <w:rPr>
          <w:rFonts w:hint="eastAsia"/>
        </w:rPr>
        <w:t>квітня</w:t>
      </w:r>
      <w:r>
        <w:t></w:t>
      </w:r>
      <w:r>
        <w:t></w:t>
      </w:r>
      <w:r>
        <w:t></w:t>
      </w:r>
      <w:r>
        <w:t></w:t>
      </w:r>
      <w:r>
        <w:t></w:t>
      </w:r>
      <w:r>
        <w:t></w:t>
      </w:r>
      <w:r>
        <w:rPr>
          <w:rFonts w:hint="eastAsia"/>
        </w:rPr>
        <w:t>р</w:t>
      </w:r>
      <w:r>
        <w:t></w:t>
      </w:r>
      <w:r>
        <w:t></w:t>
      </w:r>
      <w:r>
        <w:t></w:t>
      </w:r>
    </w:p>
    <w:p w:rsidR="00BD0A4C" w:rsidRDefault="00BD0A4C" w:rsidP="00BD0A4C">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D0A4C" w:rsidRDefault="00BD0A4C" w:rsidP="00BD0A4C">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D0A4C" w:rsidRDefault="00BD0A4C" w:rsidP="00BD0A4C">
      <w:r>
        <w:t></w:t>
      </w:r>
      <w:r>
        <w:t></w:t>
      </w:r>
    </w:p>
    <w:p w:rsidR="00BD0A4C" w:rsidRDefault="00BD0A4C" w:rsidP="00BD0A4C">
      <w:r>
        <w:t></w:t>
      </w:r>
      <w:r>
        <w:t></w:t>
      </w:r>
      <w:r>
        <w:t></w:t>
      </w:r>
      <w:r>
        <w:t></w:t>
      </w:r>
      <w:r>
        <w:t></w:t>
      </w:r>
      <w:r>
        <w:t></w:t>
      </w:r>
      <w:r>
        <w:rPr>
          <w:rFonts w:hint="eastAsia"/>
        </w:rPr>
        <w:t>Всеросійський</w:t>
      </w:r>
      <w:r>
        <w:t></w:t>
      </w:r>
      <w:r>
        <w:rPr>
          <w:rFonts w:hint="eastAsia"/>
        </w:rPr>
        <w:t>гідрологічний</w:t>
      </w:r>
      <w:r>
        <w:t></w:t>
      </w:r>
      <w:r>
        <w:rPr>
          <w:rFonts w:hint="eastAsia"/>
        </w:rPr>
        <w:t>з’їзд</w:t>
      </w:r>
      <w:r>
        <w:t></w:t>
      </w:r>
      <w:r>
        <w:t></w:t>
      </w:r>
      <w:r>
        <w:rPr>
          <w:rFonts w:hint="eastAsia"/>
        </w:rPr>
        <w:t>м</w:t>
      </w:r>
      <w:r>
        <w:t></w:t>
      </w:r>
      <w:r>
        <w:t></w:t>
      </w:r>
      <w:r>
        <w:rPr>
          <w:rFonts w:hint="eastAsia"/>
        </w:rPr>
        <w:t>Санкт</w:t>
      </w:r>
      <w:r>
        <w:t></w:t>
      </w:r>
      <w:r>
        <w:rPr>
          <w:rFonts w:hint="eastAsia"/>
        </w:rPr>
        <w:t>Петербург</w:t>
      </w:r>
      <w:r>
        <w:t></w:t>
      </w:r>
      <w:r>
        <w:t></w:t>
      </w:r>
      <w:r>
        <w:rPr>
          <w:rFonts w:hint="eastAsia"/>
        </w:rPr>
        <w:t>Росія</w:t>
      </w:r>
      <w:r>
        <w:t></w:t>
      </w:r>
      <w:r>
        <w:t></w:t>
      </w:r>
      <w:r>
        <w:t></w:t>
      </w:r>
      <w:r>
        <w:t></w:t>
      </w:r>
      <w:r>
        <w:t></w:t>
      </w:r>
    </w:p>
    <w:p w:rsidR="00BD0A4C" w:rsidRDefault="00BD0A4C" w:rsidP="00BD0A4C">
      <w:r>
        <w:t></w:t>
      </w:r>
      <w:r>
        <w:t></w:t>
      </w:r>
      <w:r>
        <w:t></w:t>
      </w:r>
      <w:r>
        <w:rPr>
          <w:rFonts w:hint="eastAsia"/>
        </w:rPr>
        <w:t>листопада</w:t>
      </w:r>
      <w:r>
        <w:t></w:t>
      </w:r>
      <w:r>
        <w:t></w:t>
      </w:r>
      <w:r>
        <w:t></w:t>
      </w:r>
      <w:r>
        <w:t></w:t>
      </w:r>
      <w:r>
        <w:t></w:t>
      </w:r>
      <w:r>
        <w:t></w:t>
      </w:r>
      <w:r>
        <w:rPr>
          <w:rFonts w:hint="eastAsia"/>
        </w:rPr>
        <w:t>р</w:t>
      </w:r>
      <w:r>
        <w:t></w:t>
      </w:r>
      <w:r>
        <w:t></w:t>
      </w:r>
      <w:r>
        <w:t></w:t>
      </w:r>
    </w:p>
    <w:p w:rsidR="00BD0A4C" w:rsidRDefault="00BD0A4C" w:rsidP="00BD0A4C">
      <w:r>
        <w:t></w:t>
      </w:r>
      <w:r>
        <w:t></w:t>
      </w:r>
      <w:r>
        <w:t></w:t>
      </w:r>
      <w:r>
        <w:t></w:t>
      </w:r>
      <w:r>
        <w:t></w:t>
      </w:r>
      <w:r>
        <w:rPr>
          <w:rFonts w:hint="eastAsia"/>
        </w:rPr>
        <w:t>Всеукраїнська</w:t>
      </w:r>
      <w:r>
        <w:t></w:t>
      </w:r>
      <w:r>
        <w:rPr>
          <w:rFonts w:hint="eastAsia"/>
        </w:rPr>
        <w:t>наукова</w:t>
      </w:r>
      <w:r>
        <w:t></w:t>
      </w:r>
      <w:r>
        <w:rPr>
          <w:rFonts w:hint="eastAsia"/>
        </w:rPr>
        <w:t>конференція</w:t>
      </w:r>
      <w:r>
        <w:t></w:t>
      </w:r>
      <w:r>
        <w:rPr>
          <w:rFonts w:hint="eastAsia"/>
        </w:rPr>
        <w:t>з</w:t>
      </w:r>
      <w:r>
        <w:t></w:t>
      </w:r>
      <w:r>
        <w:rPr>
          <w:rFonts w:hint="eastAsia"/>
        </w:rPr>
        <w:t>міжнародною</w:t>
      </w:r>
      <w:r>
        <w:t></w:t>
      </w:r>
      <w:r>
        <w:rPr>
          <w:rFonts w:hint="eastAsia"/>
        </w:rPr>
        <w:t>участю</w:t>
      </w:r>
    </w:p>
    <w:p w:rsidR="00BD0A4C" w:rsidRDefault="00BD0A4C" w:rsidP="00BD0A4C">
      <w:r>
        <w:t></w:t>
      </w:r>
      <w:r>
        <w:rPr>
          <w:rFonts w:hint="eastAsia"/>
        </w:rPr>
        <w:t>Проблеми</w:t>
      </w:r>
      <w:r>
        <w:t></w:t>
      </w:r>
      <w:r>
        <w:rPr>
          <w:rFonts w:hint="eastAsia"/>
        </w:rPr>
        <w:t>гідрології</w:t>
      </w:r>
      <w:r>
        <w:t></w:t>
      </w:r>
      <w:r>
        <w:t></w:t>
      </w:r>
      <w:r>
        <w:rPr>
          <w:rFonts w:hint="eastAsia"/>
        </w:rPr>
        <w:t>гідрохімії</w:t>
      </w:r>
      <w:r>
        <w:t></w:t>
      </w:r>
      <w:r>
        <w:rPr>
          <w:rFonts w:hint="eastAsia"/>
        </w:rPr>
        <w:t>і</w:t>
      </w:r>
      <w:r>
        <w:t></w:t>
      </w:r>
      <w:r>
        <w:rPr>
          <w:rFonts w:hint="eastAsia"/>
        </w:rPr>
        <w:t>гідроекології</w:t>
      </w:r>
      <w:r>
        <w:t></w:t>
      </w:r>
      <w:r>
        <w:t></w:t>
      </w:r>
      <w:r>
        <w:t></w:t>
      </w:r>
      <w:r>
        <w:rPr>
          <w:rFonts w:hint="eastAsia"/>
        </w:rPr>
        <w:t>м</w:t>
      </w:r>
      <w:r>
        <w:t></w:t>
      </w:r>
      <w:r>
        <w:t></w:t>
      </w:r>
      <w:r>
        <w:rPr>
          <w:rFonts w:hint="eastAsia"/>
        </w:rPr>
        <w:t>Дніпропетровськ</w:t>
      </w:r>
      <w:r>
        <w:t></w:t>
      </w:r>
      <w:r>
        <w:t></w:t>
      </w:r>
      <w:r>
        <w:t></w:t>
      </w:r>
      <w:r>
        <w:t></w:t>
      </w:r>
      <w:r>
        <w:t></w:t>
      </w:r>
      <w:r>
        <w:t></w:t>
      </w:r>
      <w:r>
        <w:t></w:t>
      </w:r>
    </w:p>
    <w:p w:rsidR="00BD0A4C" w:rsidRDefault="00BD0A4C" w:rsidP="00BD0A4C">
      <w:r>
        <w:rPr>
          <w:rFonts w:hint="eastAsia"/>
        </w:rPr>
        <w:t>травня</w:t>
      </w:r>
      <w:r>
        <w:t></w:t>
      </w:r>
      <w:r>
        <w:t></w:t>
      </w:r>
      <w:r>
        <w:t></w:t>
      </w:r>
      <w:r>
        <w:t></w:t>
      </w:r>
      <w:r>
        <w:t></w:t>
      </w:r>
      <w:r>
        <w:t></w:t>
      </w:r>
      <w:r>
        <w:rPr>
          <w:rFonts w:hint="eastAsia"/>
        </w:rPr>
        <w:t>р</w:t>
      </w:r>
      <w:r>
        <w:t></w:t>
      </w:r>
      <w:r>
        <w:t></w:t>
      </w:r>
      <w:r>
        <w:t></w:t>
      </w:r>
    </w:p>
    <w:p w:rsidR="00BD0A4C" w:rsidRDefault="00BD0A4C" w:rsidP="00BD0A4C">
      <w:r>
        <w:t></w:t>
      </w:r>
      <w:r>
        <w:t></w:t>
      </w:r>
      <w:r>
        <w:rPr>
          <w:rFonts w:hint="eastAsia"/>
        </w:rPr>
        <w:t>Міжнародна</w:t>
      </w:r>
      <w:r>
        <w:t></w:t>
      </w:r>
      <w:r>
        <w:rPr>
          <w:rFonts w:hint="eastAsia"/>
        </w:rPr>
        <w:t>наукова</w:t>
      </w:r>
      <w:r>
        <w:t></w:t>
      </w:r>
      <w:r>
        <w:rPr>
          <w:rFonts w:hint="eastAsia"/>
        </w:rPr>
        <w:t>конференція</w:t>
      </w:r>
      <w:r>
        <w:t></w:t>
      </w:r>
      <w:r>
        <w:t></w:t>
      </w:r>
      <w:r>
        <w:rPr>
          <w:rFonts w:hint="eastAsia"/>
        </w:rPr>
        <w:t>Проблемы</w:t>
      </w:r>
      <w:r>
        <w:t></w:t>
      </w:r>
      <w:r>
        <w:rPr>
          <w:rFonts w:hint="eastAsia"/>
        </w:rPr>
        <w:t>гидрометеорологического</w:t>
      </w:r>
    </w:p>
    <w:p w:rsidR="00BD0A4C" w:rsidRDefault="00BD0A4C" w:rsidP="00BD0A4C">
      <w:r>
        <w:rPr>
          <w:rFonts w:hint="eastAsia"/>
        </w:rPr>
        <w:t>обеспечения</w:t>
      </w:r>
      <w:r>
        <w:t></w:t>
      </w:r>
      <w:r>
        <w:rPr>
          <w:rFonts w:hint="eastAsia"/>
        </w:rPr>
        <w:t>хозяйственной</w:t>
      </w:r>
      <w:r>
        <w:t></w:t>
      </w:r>
      <w:r>
        <w:rPr>
          <w:rFonts w:hint="eastAsia"/>
        </w:rPr>
        <w:t>деятельности</w:t>
      </w:r>
      <w:r>
        <w:t></w:t>
      </w:r>
      <w:r>
        <w:rPr>
          <w:rFonts w:hint="eastAsia"/>
        </w:rPr>
        <w:t>в</w:t>
      </w:r>
      <w:r>
        <w:t></w:t>
      </w:r>
      <w:r>
        <w:rPr>
          <w:rFonts w:hint="eastAsia"/>
        </w:rPr>
        <w:t>условиях</w:t>
      </w:r>
      <w:r>
        <w:t></w:t>
      </w:r>
      <w:r>
        <w:rPr>
          <w:rFonts w:hint="eastAsia"/>
        </w:rPr>
        <w:t>изменяющегося</w:t>
      </w:r>
      <w:r>
        <w:t></w:t>
      </w:r>
      <w:r>
        <w:rPr>
          <w:rFonts w:hint="eastAsia"/>
        </w:rPr>
        <w:t>климата</w:t>
      </w:r>
      <w:r>
        <w:t></w:t>
      </w:r>
    </w:p>
    <w:p w:rsidR="00BD0A4C" w:rsidRDefault="00BD0A4C" w:rsidP="00BD0A4C">
      <w:r>
        <w:t></w:t>
      </w:r>
      <w:r>
        <w:rPr>
          <w:rFonts w:hint="eastAsia"/>
        </w:rPr>
        <w:t>м</w:t>
      </w:r>
      <w:r>
        <w:t></w:t>
      </w:r>
      <w:r>
        <w:t></w:t>
      </w:r>
      <w:r>
        <w:rPr>
          <w:rFonts w:hint="eastAsia"/>
        </w:rPr>
        <w:t>Мінськ</w:t>
      </w:r>
      <w:r>
        <w:t></w:t>
      </w:r>
      <w:r>
        <w:t></w:t>
      </w:r>
      <w:r>
        <w:rPr>
          <w:rFonts w:hint="eastAsia"/>
        </w:rPr>
        <w:t>Білорусь</w:t>
      </w:r>
      <w:r>
        <w:t></w:t>
      </w:r>
      <w:r>
        <w:t></w:t>
      </w:r>
      <w:r>
        <w:t></w:t>
      </w:r>
      <w:r>
        <w:t></w:t>
      </w:r>
      <w:r>
        <w:t></w:t>
      </w:r>
      <w:r>
        <w:t></w:t>
      </w:r>
      <w:r>
        <w:rPr>
          <w:rFonts w:hint="eastAsia"/>
        </w:rPr>
        <w:t>травня</w:t>
      </w:r>
      <w:r>
        <w:t></w:t>
      </w:r>
      <w:r>
        <w:t></w:t>
      </w:r>
      <w:r>
        <w:t></w:t>
      </w:r>
      <w:r>
        <w:t></w:t>
      </w:r>
      <w:r>
        <w:t></w:t>
      </w:r>
      <w:r>
        <w:t></w:t>
      </w:r>
      <w:r>
        <w:rPr>
          <w:rFonts w:hint="eastAsia"/>
        </w:rPr>
        <w:t>р</w:t>
      </w:r>
      <w:r>
        <w:t></w:t>
      </w:r>
      <w:r>
        <w:t></w:t>
      </w:r>
      <w:r>
        <w:t></w:t>
      </w:r>
    </w:p>
    <w:p w:rsidR="00BD0A4C" w:rsidRDefault="00BD0A4C" w:rsidP="00BD0A4C">
      <w:r>
        <w:t></w:t>
      </w:r>
      <w:r>
        <w:t></w:t>
      </w:r>
      <w:r>
        <w:rPr>
          <w:rFonts w:hint="eastAsia"/>
        </w:rPr>
        <w:t>Перший</w:t>
      </w:r>
      <w:r>
        <w:t></w:t>
      </w:r>
      <w:r>
        <w:rPr>
          <w:rFonts w:hint="eastAsia"/>
        </w:rPr>
        <w:t>Всеукраїнський</w:t>
      </w:r>
      <w:r>
        <w:t></w:t>
      </w:r>
      <w:r>
        <w:rPr>
          <w:rFonts w:hint="eastAsia"/>
        </w:rPr>
        <w:t>гідрометеорологічний</w:t>
      </w:r>
      <w:r>
        <w:t></w:t>
      </w:r>
      <w:r>
        <w:rPr>
          <w:rFonts w:hint="eastAsia"/>
        </w:rPr>
        <w:t>з’їзд</w:t>
      </w:r>
      <w:r>
        <w:t></w:t>
      </w:r>
      <w:r>
        <w:t></w:t>
      </w:r>
      <w:r>
        <w:rPr>
          <w:rFonts w:hint="eastAsia"/>
        </w:rPr>
        <w:t>м</w:t>
      </w:r>
      <w:r>
        <w:t></w:t>
      </w:r>
      <w:r>
        <w:t></w:t>
      </w:r>
      <w:r>
        <w:rPr>
          <w:rFonts w:hint="eastAsia"/>
        </w:rPr>
        <w:t>Одеса</w:t>
      </w:r>
      <w:r>
        <w:t></w:t>
      </w:r>
      <w:r>
        <w:t></w:t>
      </w:r>
      <w:r>
        <w:t></w:t>
      </w:r>
      <w:r>
        <w:t></w:t>
      </w:r>
      <w:r>
        <w:t></w:t>
      </w:r>
      <w:r>
        <w:t></w:t>
      </w:r>
      <w:r>
        <w:t></w:t>
      </w:r>
    </w:p>
    <w:p w:rsidR="00BD0A4C" w:rsidRDefault="00BD0A4C" w:rsidP="00BD0A4C">
      <w:r>
        <w:rPr>
          <w:rFonts w:hint="eastAsia"/>
        </w:rPr>
        <w:t>березня</w:t>
      </w:r>
      <w:r>
        <w:t></w:t>
      </w:r>
      <w:r>
        <w:t></w:t>
      </w:r>
      <w:r>
        <w:t></w:t>
      </w:r>
      <w:r>
        <w:t></w:t>
      </w:r>
      <w:r>
        <w:t></w:t>
      </w:r>
      <w:r>
        <w:t></w:t>
      </w:r>
      <w:r>
        <w:rPr>
          <w:rFonts w:hint="eastAsia"/>
        </w:rPr>
        <w:t>р</w:t>
      </w:r>
      <w:r>
        <w:t></w:t>
      </w:r>
      <w:r>
        <w:t></w:t>
      </w:r>
      <w:r>
        <w:t></w:t>
      </w:r>
    </w:p>
    <w:p w:rsidR="00BD0A4C" w:rsidRDefault="00BD0A4C" w:rsidP="00BD0A4C">
      <w:r>
        <w:rPr>
          <w:rFonts w:hint="eastAsia"/>
        </w:rPr>
        <w:t>Публікації</w:t>
      </w:r>
      <w:r>
        <w:t></w:t>
      </w:r>
      <w:r>
        <w:t></w:t>
      </w:r>
      <w:r>
        <w:rPr>
          <w:rFonts w:hint="eastAsia"/>
        </w:rPr>
        <w:t>Основні</w:t>
      </w:r>
      <w:r>
        <w:t></w:t>
      </w:r>
      <w:r>
        <w:rPr>
          <w:rFonts w:hint="eastAsia"/>
        </w:rPr>
        <w:t>результати</w:t>
      </w:r>
      <w:r>
        <w:t></w:t>
      </w:r>
      <w:r>
        <w:rPr>
          <w:rFonts w:hint="eastAsia"/>
        </w:rPr>
        <w:t>досліджень</w:t>
      </w:r>
      <w:r>
        <w:t></w:t>
      </w:r>
      <w:r>
        <w:rPr>
          <w:rFonts w:hint="eastAsia"/>
        </w:rPr>
        <w:t>опубліковано</w:t>
      </w:r>
      <w:r>
        <w:t></w:t>
      </w:r>
      <w:r>
        <w:rPr>
          <w:rFonts w:hint="eastAsia"/>
        </w:rPr>
        <w:t>в</w:t>
      </w:r>
      <w:r>
        <w:t></w:t>
      </w:r>
      <w:r>
        <w:t></w:t>
      </w:r>
      <w:r>
        <w:t></w:t>
      </w:r>
      <w:r>
        <w:t></w:t>
      </w:r>
      <w:r>
        <w:rPr>
          <w:rFonts w:hint="eastAsia"/>
        </w:rPr>
        <w:t>наукових</w:t>
      </w:r>
    </w:p>
    <w:p w:rsidR="00BD0A4C" w:rsidRDefault="00BD0A4C" w:rsidP="00BD0A4C">
      <w:r>
        <w:rPr>
          <w:rFonts w:hint="eastAsia"/>
        </w:rPr>
        <w:t>працях</w:t>
      </w:r>
      <w:r>
        <w:t></w:t>
      </w:r>
      <w:r>
        <w:t></w:t>
      </w:r>
      <w:r>
        <w:rPr>
          <w:rFonts w:hint="eastAsia"/>
        </w:rPr>
        <w:t>у</w:t>
      </w:r>
      <w:r>
        <w:t></w:t>
      </w:r>
      <w:r>
        <w:rPr>
          <w:rFonts w:hint="eastAsia"/>
        </w:rPr>
        <w:t>тому</w:t>
      </w:r>
      <w:r>
        <w:t></w:t>
      </w:r>
      <w:r>
        <w:rPr>
          <w:rFonts w:hint="eastAsia"/>
        </w:rPr>
        <w:t>числі</w:t>
      </w:r>
      <w:r>
        <w:t></w:t>
      </w:r>
      <w:r>
        <w:t></w:t>
      </w:r>
      <w:r>
        <w:t></w:t>
      </w:r>
      <w:r>
        <w:t></w:t>
      </w:r>
      <w:r>
        <w:rPr>
          <w:rFonts w:hint="eastAsia"/>
        </w:rPr>
        <w:t>статті</w:t>
      </w:r>
      <w:r>
        <w:t></w:t>
      </w:r>
      <w:r>
        <w:rPr>
          <w:rFonts w:hint="eastAsia"/>
        </w:rPr>
        <w:t>–</w:t>
      </w:r>
      <w:r>
        <w:t></w:t>
      </w:r>
      <w:r>
        <w:rPr>
          <w:rFonts w:hint="eastAsia"/>
        </w:rPr>
        <w:t>у</w:t>
      </w:r>
      <w:r>
        <w:t></w:t>
      </w:r>
      <w:r>
        <w:rPr>
          <w:rFonts w:hint="eastAsia"/>
        </w:rPr>
        <w:t>фахових</w:t>
      </w:r>
      <w:r>
        <w:t></w:t>
      </w:r>
      <w:r>
        <w:rPr>
          <w:rFonts w:hint="eastAsia"/>
        </w:rPr>
        <w:t>виданнях</w:t>
      </w:r>
      <w:r>
        <w:t></w:t>
      </w:r>
      <w:r>
        <w:t></w:t>
      </w:r>
      <w:r>
        <w:rPr>
          <w:rFonts w:hint="eastAsia"/>
        </w:rPr>
        <w:t>рекомендованих</w:t>
      </w:r>
      <w:r>
        <w:t></w:t>
      </w:r>
      <w:r>
        <w:rPr>
          <w:rFonts w:hint="eastAsia"/>
        </w:rPr>
        <w:t>МОН</w:t>
      </w:r>
    </w:p>
    <w:p w:rsidR="00BD0A4C" w:rsidRDefault="00BD0A4C" w:rsidP="00BD0A4C">
      <w:r>
        <w:rPr>
          <w:rFonts w:hint="eastAsia"/>
        </w:rPr>
        <w:t>України</w:t>
      </w:r>
      <w:r>
        <w:t></w:t>
      </w:r>
      <w:r>
        <w:t></w:t>
      </w:r>
      <w:r>
        <w:t></w:t>
      </w:r>
      <w:r>
        <w:t></w:t>
      </w:r>
      <w:r>
        <w:rPr>
          <w:rFonts w:hint="eastAsia"/>
        </w:rPr>
        <w:t>стаття</w:t>
      </w:r>
      <w:r>
        <w:t></w:t>
      </w:r>
      <w:r>
        <w:rPr>
          <w:rFonts w:hint="eastAsia"/>
        </w:rPr>
        <w:t>–</w:t>
      </w:r>
      <w:r>
        <w:t></w:t>
      </w:r>
      <w:r>
        <w:rPr>
          <w:rFonts w:hint="eastAsia"/>
        </w:rPr>
        <w:t>у</w:t>
      </w:r>
      <w:r>
        <w:t></w:t>
      </w:r>
      <w:r>
        <w:rPr>
          <w:rFonts w:hint="eastAsia"/>
        </w:rPr>
        <w:t>закордонному</w:t>
      </w:r>
      <w:r>
        <w:t></w:t>
      </w:r>
      <w:r>
        <w:rPr>
          <w:rFonts w:hint="eastAsia"/>
        </w:rPr>
        <w:t>фаховому</w:t>
      </w:r>
      <w:r>
        <w:t></w:t>
      </w:r>
      <w:r>
        <w:rPr>
          <w:rFonts w:hint="eastAsia"/>
        </w:rPr>
        <w:t>виданні</w:t>
      </w:r>
      <w:r>
        <w:t></w:t>
      </w:r>
      <w:r>
        <w:t></w:t>
      </w:r>
      <w:r>
        <w:rPr>
          <w:rFonts w:hint="eastAsia"/>
        </w:rPr>
        <w:t>що</w:t>
      </w:r>
      <w:r>
        <w:t></w:t>
      </w:r>
      <w:r>
        <w:rPr>
          <w:rFonts w:hint="eastAsia"/>
        </w:rPr>
        <w:t>входить</w:t>
      </w:r>
      <w:r>
        <w:t></w:t>
      </w:r>
      <w:r>
        <w:rPr>
          <w:rFonts w:hint="eastAsia"/>
        </w:rPr>
        <w:t>до</w:t>
      </w:r>
    </w:p>
    <w:p w:rsidR="00BD0A4C" w:rsidRDefault="00BD0A4C" w:rsidP="00BD0A4C">
      <w:r>
        <w:rPr>
          <w:rFonts w:hint="eastAsia"/>
        </w:rPr>
        <w:t>міжнародних</w:t>
      </w:r>
      <w:r>
        <w:t></w:t>
      </w:r>
      <w:r>
        <w:rPr>
          <w:rFonts w:hint="eastAsia"/>
        </w:rPr>
        <w:t>наукометричних</w:t>
      </w:r>
      <w:r>
        <w:t></w:t>
      </w:r>
      <w:r>
        <w:rPr>
          <w:rFonts w:hint="eastAsia"/>
        </w:rPr>
        <w:t>баз</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D0A4C" w:rsidRDefault="00BD0A4C" w:rsidP="00BD0A4C">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BD0A4C" w:rsidRDefault="00BD0A4C" w:rsidP="00BD0A4C">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статті</w:t>
      </w:r>
      <w:r>
        <w:t></w:t>
      </w:r>
      <w:r>
        <w:rPr>
          <w:rFonts w:hint="eastAsia"/>
        </w:rPr>
        <w:t>–</w:t>
      </w:r>
      <w:r>
        <w:t></w:t>
      </w:r>
      <w:r>
        <w:rPr>
          <w:rFonts w:hint="eastAsia"/>
        </w:rPr>
        <w:t>в</w:t>
      </w:r>
      <w:r>
        <w:t></w:t>
      </w:r>
      <w:r>
        <w:rPr>
          <w:rFonts w:hint="eastAsia"/>
        </w:rPr>
        <w:t>інших</w:t>
      </w:r>
      <w:r>
        <w:t></w:t>
      </w:r>
      <w:r>
        <w:rPr>
          <w:rFonts w:hint="eastAsia"/>
        </w:rPr>
        <w:t>виданнях</w:t>
      </w:r>
      <w:r>
        <w:t></w:t>
      </w:r>
      <w:r>
        <w:t></w:t>
      </w:r>
      <w:r>
        <w:t></w:t>
      </w:r>
    </w:p>
    <w:p w:rsidR="00BD0A4C" w:rsidRDefault="00BD0A4C" w:rsidP="00BD0A4C">
      <w:r>
        <w:rPr>
          <w:rFonts w:hint="eastAsia"/>
        </w:rPr>
        <w:t>тез</w:t>
      </w:r>
      <w:r>
        <w:t></w:t>
      </w:r>
      <w:r>
        <w:rPr>
          <w:rFonts w:hint="eastAsia"/>
        </w:rPr>
        <w:t>доповідей</w:t>
      </w:r>
      <w:r>
        <w:t></w:t>
      </w:r>
      <w:r>
        <w:rPr>
          <w:rFonts w:hint="eastAsia"/>
        </w:rPr>
        <w:t>і</w:t>
      </w:r>
      <w:r>
        <w:t></w:t>
      </w:r>
      <w:r>
        <w:rPr>
          <w:rFonts w:hint="eastAsia"/>
        </w:rPr>
        <w:t>матеріалів</w:t>
      </w:r>
      <w:r>
        <w:t></w:t>
      </w:r>
      <w:r>
        <w:rPr>
          <w:rFonts w:hint="eastAsia"/>
        </w:rPr>
        <w:t>всеукраїнських</w:t>
      </w:r>
      <w:r>
        <w:t></w:t>
      </w:r>
      <w:r>
        <w:rPr>
          <w:rFonts w:hint="eastAsia"/>
        </w:rPr>
        <w:t>і</w:t>
      </w:r>
      <w:r>
        <w:t></w:t>
      </w:r>
      <w:r>
        <w:rPr>
          <w:rFonts w:hint="eastAsia"/>
        </w:rPr>
        <w:t>міжнародних</w:t>
      </w:r>
      <w:r>
        <w:t></w:t>
      </w:r>
      <w:r>
        <w:rPr>
          <w:rFonts w:hint="eastAsia"/>
        </w:rPr>
        <w:t>наукових</w:t>
      </w:r>
      <w:r>
        <w:t></w:t>
      </w:r>
      <w:r>
        <w:rPr>
          <w:rFonts w:hint="eastAsia"/>
        </w:rPr>
        <w:t>конференцій</w:t>
      </w:r>
      <w:r>
        <w:t></w:t>
      </w:r>
    </w:p>
    <w:p w:rsidR="00BD0A4C" w:rsidRDefault="00BD0A4C" w:rsidP="00BD0A4C">
      <w:r>
        <w:rPr>
          <w:rFonts w:hint="eastAsia"/>
        </w:rPr>
        <w:t>Структура</w:t>
      </w:r>
      <w:r>
        <w:t></w:t>
      </w:r>
      <w:r>
        <w:rPr>
          <w:rFonts w:hint="eastAsia"/>
        </w:rPr>
        <w:t>та</w:t>
      </w:r>
      <w:r>
        <w:t></w:t>
      </w:r>
      <w:r>
        <w:rPr>
          <w:rFonts w:hint="eastAsia"/>
        </w:rPr>
        <w:t>обсяг</w:t>
      </w:r>
      <w:r>
        <w:t></w:t>
      </w:r>
      <w:r>
        <w:rPr>
          <w:rFonts w:hint="eastAsia"/>
        </w:rPr>
        <w:t>дисертації</w:t>
      </w:r>
      <w:r>
        <w:t></w:t>
      </w:r>
      <w:r>
        <w:t></w:t>
      </w:r>
      <w:r>
        <w:rPr>
          <w:rFonts w:hint="eastAsia"/>
        </w:rPr>
        <w:t>Дисертація</w:t>
      </w:r>
      <w:r>
        <w:t></w:t>
      </w:r>
      <w:r>
        <w:rPr>
          <w:rFonts w:hint="eastAsia"/>
        </w:rPr>
        <w:t>складається</w:t>
      </w:r>
      <w:r>
        <w:t></w:t>
      </w:r>
      <w:r>
        <w:rPr>
          <w:rFonts w:hint="eastAsia"/>
        </w:rPr>
        <w:t>з</w:t>
      </w:r>
      <w:r>
        <w:t></w:t>
      </w:r>
      <w:r>
        <w:rPr>
          <w:rFonts w:hint="eastAsia"/>
        </w:rPr>
        <w:t>анотації</w:t>
      </w:r>
      <w:r>
        <w:t></w:t>
      </w:r>
      <w:r>
        <w:t></w:t>
      </w:r>
      <w:r>
        <w:rPr>
          <w:rFonts w:hint="eastAsia"/>
        </w:rPr>
        <w:t>вступу</w:t>
      </w:r>
      <w:r>
        <w:t></w:t>
      </w:r>
    </w:p>
    <w:p w:rsidR="00BD0A4C" w:rsidRDefault="00BD0A4C" w:rsidP="00BD0A4C">
      <w:r>
        <w:rPr>
          <w:rFonts w:hint="eastAsia"/>
        </w:rPr>
        <w:t>п’яти</w:t>
      </w:r>
      <w:r>
        <w:t></w:t>
      </w:r>
      <w:r>
        <w:rPr>
          <w:rFonts w:hint="eastAsia"/>
        </w:rPr>
        <w:t>розділів</w:t>
      </w:r>
      <w:r>
        <w:t></w:t>
      </w:r>
      <w:r>
        <w:t></w:t>
      </w:r>
      <w:r>
        <w:rPr>
          <w:rFonts w:hint="eastAsia"/>
        </w:rPr>
        <w:t>висновків</w:t>
      </w:r>
      <w:r>
        <w:t></w:t>
      </w:r>
      <w:r>
        <w:t></w:t>
      </w:r>
      <w:r>
        <w:rPr>
          <w:rFonts w:hint="eastAsia"/>
        </w:rPr>
        <w:t>списку</w:t>
      </w:r>
      <w:r>
        <w:t></w:t>
      </w:r>
      <w:r>
        <w:rPr>
          <w:rFonts w:hint="eastAsia"/>
        </w:rPr>
        <w:t>використаних</w:t>
      </w:r>
      <w:r>
        <w:t></w:t>
      </w:r>
      <w:r>
        <w:rPr>
          <w:rFonts w:hint="eastAsia"/>
        </w:rPr>
        <w:t>джерел</w:t>
      </w:r>
      <w:r>
        <w:t></w:t>
      </w:r>
      <w:r>
        <w:t></w:t>
      </w:r>
      <w:r>
        <w:t></w:t>
      </w:r>
      <w:r>
        <w:t></w:t>
      </w:r>
      <w:r>
        <w:t></w:t>
      </w:r>
      <w:r>
        <w:t></w:t>
      </w:r>
      <w:r>
        <w:rPr>
          <w:rFonts w:hint="eastAsia"/>
        </w:rPr>
        <w:t>найменувань</w:t>
      </w:r>
      <w:r>
        <w:t></w:t>
      </w:r>
      <w:r>
        <w:rPr>
          <w:rFonts w:hint="eastAsia"/>
        </w:rPr>
        <w:t>на</w:t>
      </w:r>
      <w:r>
        <w:t></w:t>
      </w:r>
      <w:r>
        <w:t></w:t>
      </w:r>
      <w:r>
        <w:t></w:t>
      </w:r>
    </w:p>
    <w:p w:rsidR="00BD0A4C" w:rsidRDefault="00BD0A4C" w:rsidP="00BD0A4C">
      <w:r>
        <w:rPr>
          <w:rFonts w:hint="eastAsia"/>
        </w:rPr>
        <w:t>стор</w:t>
      </w:r>
      <w:r>
        <w:t></w:t>
      </w:r>
      <w:r>
        <w:t></w:t>
      </w:r>
      <w:r>
        <w:t></w:t>
      </w:r>
      <w:r>
        <w:rPr>
          <w:rFonts w:hint="eastAsia"/>
        </w:rPr>
        <w:t>та</w:t>
      </w:r>
      <w:r>
        <w:t></w:t>
      </w:r>
      <w:r>
        <w:rPr>
          <w:rFonts w:hint="eastAsia"/>
        </w:rPr>
        <w:t>додатків</w:t>
      </w:r>
      <w:r>
        <w:t></w:t>
      </w:r>
      <w:r>
        <w:t></w:t>
      </w:r>
      <w:r>
        <w:rPr>
          <w:rFonts w:hint="eastAsia"/>
        </w:rPr>
        <w:t>Повний</w:t>
      </w:r>
      <w:r>
        <w:t></w:t>
      </w:r>
      <w:r>
        <w:rPr>
          <w:rFonts w:hint="eastAsia"/>
        </w:rPr>
        <w:t>обсяг</w:t>
      </w:r>
      <w:r>
        <w:t></w:t>
      </w:r>
      <w:r>
        <w:rPr>
          <w:rFonts w:hint="eastAsia"/>
        </w:rPr>
        <w:t>дисертації</w:t>
      </w:r>
      <w:r>
        <w:t></w:t>
      </w:r>
      <w:r>
        <w:rPr>
          <w:rFonts w:hint="eastAsia"/>
        </w:rPr>
        <w:t>становить</w:t>
      </w:r>
      <w:r>
        <w:t></w:t>
      </w:r>
      <w:r>
        <w:t></w:t>
      </w:r>
      <w:r>
        <w:t></w:t>
      </w:r>
      <w:r>
        <w:t></w:t>
      </w:r>
      <w:r>
        <w:t></w:t>
      </w:r>
      <w:r>
        <w:rPr>
          <w:rFonts w:hint="eastAsia"/>
        </w:rPr>
        <w:t>сторінок</w:t>
      </w:r>
      <w:r>
        <w:t></w:t>
      </w:r>
      <w:r>
        <w:t></w:t>
      </w:r>
      <w:r>
        <w:rPr>
          <w:rFonts w:hint="eastAsia"/>
        </w:rPr>
        <w:t>з</w:t>
      </w:r>
      <w:r>
        <w:t></w:t>
      </w:r>
      <w:r>
        <w:rPr>
          <w:rFonts w:hint="eastAsia"/>
        </w:rPr>
        <w:t>яких</w:t>
      </w:r>
      <w:r>
        <w:t></w:t>
      </w:r>
      <w:r>
        <w:t></w:t>
      </w:r>
      <w:r>
        <w:t></w:t>
      </w:r>
      <w:r>
        <w:t></w:t>
      </w:r>
    </w:p>
    <w:p w:rsidR="000F1826" w:rsidRDefault="00BD0A4C" w:rsidP="00BD0A4C">
      <w:r>
        <w:rPr>
          <w:rFonts w:hint="eastAsia"/>
        </w:rPr>
        <w:t>сторінки</w:t>
      </w:r>
      <w:r>
        <w:t></w:t>
      </w:r>
      <w:r>
        <w:rPr>
          <w:rFonts w:hint="eastAsia"/>
        </w:rPr>
        <w:t>основної</w:t>
      </w:r>
      <w:r>
        <w:t></w:t>
      </w:r>
      <w:r>
        <w:rPr>
          <w:rFonts w:hint="eastAsia"/>
        </w:rPr>
        <w:t>частини</w:t>
      </w:r>
      <w:r>
        <w:t></w:t>
      </w:r>
      <w:r>
        <w:t></w:t>
      </w:r>
      <w:r>
        <w:t></w:t>
      </w:r>
      <w:r>
        <w:t></w:t>
      </w:r>
      <w:r>
        <w:t></w:t>
      </w:r>
      <w:r>
        <w:rPr>
          <w:rFonts w:hint="eastAsia"/>
        </w:rPr>
        <w:t>рисунків</w:t>
      </w:r>
      <w:r>
        <w:t></w:t>
      </w:r>
      <w:r>
        <w:t></w:t>
      </w:r>
      <w:r>
        <w:t></w:t>
      </w:r>
      <w:r>
        <w:t></w:t>
      </w:r>
      <w:r>
        <w:t></w:t>
      </w:r>
      <w:r>
        <w:rPr>
          <w:rFonts w:hint="eastAsia"/>
        </w:rPr>
        <w:t>таблиць</w:t>
      </w:r>
      <w:r>
        <w:t></w:t>
      </w:r>
      <w:r>
        <w:t></w:t>
      </w:r>
      <w:r>
        <w:t></w:t>
      </w:r>
      <w:r>
        <w:t></w:t>
      </w:r>
      <w:r>
        <w:rPr>
          <w:rFonts w:hint="eastAsia"/>
        </w:rPr>
        <w:t>додатки</w:t>
      </w:r>
      <w:r>
        <w:t></w:t>
      </w:r>
      <w:r>
        <w:rPr>
          <w:rFonts w:hint="eastAsia"/>
        </w:rPr>
        <w:t>на</w:t>
      </w:r>
      <w:r>
        <w:t></w:t>
      </w:r>
      <w:r>
        <w:t></w:t>
      </w:r>
      <w:r>
        <w:t></w:t>
      </w:r>
      <w:r>
        <w:t></w:t>
      </w:r>
      <w:r>
        <w:rPr>
          <w:rFonts w:hint="eastAsia"/>
        </w:rPr>
        <w:t>сторінках</w:t>
      </w:r>
      <w:r>
        <w:t></w:t>
      </w:r>
    </w:p>
    <w:p w:rsidR="00BD0A4C" w:rsidRDefault="00BD0A4C" w:rsidP="00BD0A4C"/>
    <w:p w:rsidR="00BD0A4C" w:rsidRDefault="00BD0A4C" w:rsidP="00BD0A4C"/>
    <w:p w:rsidR="00BD0A4C" w:rsidRDefault="00BD0A4C" w:rsidP="00BD0A4C"/>
    <w:p w:rsidR="00BD0A4C" w:rsidRDefault="00BD0A4C" w:rsidP="00BD0A4C">
      <w:r>
        <w:rPr>
          <w:rFonts w:hint="eastAsia"/>
        </w:rPr>
        <w:t>ВИСНОВКИ</w:t>
      </w:r>
    </w:p>
    <w:p w:rsidR="00BD0A4C" w:rsidRDefault="00BD0A4C" w:rsidP="00BD0A4C">
      <w:r>
        <w:rPr>
          <w:rFonts w:hint="eastAsia"/>
        </w:rPr>
        <w:t>Проведені</w:t>
      </w:r>
      <w:r>
        <w:t></w:t>
      </w:r>
      <w:r>
        <w:rPr>
          <w:rFonts w:hint="eastAsia"/>
        </w:rPr>
        <w:t>дослідження</w:t>
      </w:r>
      <w:r>
        <w:t></w:t>
      </w:r>
      <w:r>
        <w:rPr>
          <w:rFonts w:hint="eastAsia"/>
        </w:rPr>
        <w:t>чинників</w:t>
      </w:r>
      <w:r>
        <w:t></w:t>
      </w:r>
      <w:r>
        <w:t></w:t>
      </w:r>
      <w:r>
        <w:rPr>
          <w:rFonts w:hint="eastAsia"/>
        </w:rPr>
        <w:t>параметрів</w:t>
      </w:r>
      <w:r>
        <w:t></w:t>
      </w:r>
      <w:r>
        <w:rPr>
          <w:rFonts w:hint="eastAsia"/>
        </w:rPr>
        <w:t>та</w:t>
      </w:r>
      <w:r>
        <w:t></w:t>
      </w:r>
      <w:r>
        <w:rPr>
          <w:rFonts w:hint="eastAsia"/>
        </w:rPr>
        <w:t>сучасних</w:t>
      </w:r>
      <w:r>
        <w:t></w:t>
      </w:r>
      <w:r>
        <w:rPr>
          <w:rFonts w:hint="eastAsia"/>
        </w:rPr>
        <w:t>тенденцій</w:t>
      </w:r>
    </w:p>
    <w:p w:rsidR="00BD0A4C" w:rsidRDefault="00BD0A4C" w:rsidP="00BD0A4C">
      <w:r>
        <w:rPr>
          <w:rFonts w:hint="eastAsia"/>
        </w:rPr>
        <w:t>максимального</w:t>
      </w:r>
      <w:r>
        <w:t></w:t>
      </w:r>
      <w:r>
        <w:rPr>
          <w:rFonts w:hint="eastAsia"/>
        </w:rPr>
        <w:t>стоку</w:t>
      </w:r>
      <w:r>
        <w:t></w:t>
      </w:r>
      <w:r>
        <w:rPr>
          <w:rFonts w:hint="eastAsia"/>
        </w:rPr>
        <w:t>весняного</w:t>
      </w:r>
      <w:r>
        <w:t></w:t>
      </w:r>
      <w:r>
        <w:rPr>
          <w:rFonts w:hint="eastAsia"/>
        </w:rPr>
        <w:t>водопілля</w:t>
      </w:r>
      <w:r>
        <w:t></w:t>
      </w:r>
      <w:r>
        <w:rPr>
          <w:rFonts w:hint="eastAsia"/>
        </w:rPr>
        <w:t>в</w:t>
      </w:r>
      <w:r>
        <w:t></w:t>
      </w:r>
      <w:r>
        <w:rPr>
          <w:rFonts w:hint="eastAsia"/>
        </w:rPr>
        <w:t>басейні</w:t>
      </w:r>
      <w:r>
        <w:t></w:t>
      </w:r>
      <w:r>
        <w:rPr>
          <w:rFonts w:hint="eastAsia"/>
        </w:rPr>
        <w:t>р</w:t>
      </w:r>
      <w:r>
        <w:t></w:t>
      </w:r>
      <w:r>
        <w:t></w:t>
      </w:r>
      <w:r>
        <w:rPr>
          <w:rFonts w:hint="eastAsia"/>
        </w:rPr>
        <w:t>Десна</w:t>
      </w:r>
      <w:r>
        <w:t></w:t>
      </w:r>
      <w:r>
        <w:rPr>
          <w:rFonts w:hint="eastAsia"/>
        </w:rPr>
        <w:t>дозволили</w:t>
      </w:r>
    </w:p>
    <w:p w:rsidR="00BD0A4C" w:rsidRDefault="00BD0A4C" w:rsidP="00BD0A4C">
      <w:r>
        <w:rPr>
          <w:rFonts w:hint="eastAsia"/>
        </w:rPr>
        <w:t>зробити</w:t>
      </w:r>
      <w:r>
        <w:t></w:t>
      </w:r>
      <w:r>
        <w:rPr>
          <w:rFonts w:hint="eastAsia"/>
        </w:rPr>
        <w:t>наступні</w:t>
      </w:r>
      <w:r>
        <w:t></w:t>
      </w:r>
      <w:r>
        <w:rPr>
          <w:rFonts w:hint="eastAsia"/>
        </w:rPr>
        <w:t>висновки</w:t>
      </w:r>
      <w:r>
        <w:t></w:t>
      </w:r>
      <w:r>
        <w:rPr>
          <w:rFonts w:hint="eastAsia"/>
        </w:rPr>
        <w:t>та</w:t>
      </w:r>
      <w:r>
        <w:t></w:t>
      </w:r>
      <w:r>
        <w:rPr>
          <w:rFonts w:hint="eastAsia"/>
        </w:rPr>
        <w:t>узагальнення</w:t>
      </w:r>
      <w:r>
        <w:t></w:t>
      </w:r>
    </w:p>
    <w:p w:rsidR="00BD0A4C" w:rsidRDefault="00BD0A4C" w:rsidP="00BD0A4C">
      <w:r>
        <w:t></w:t>
      </w:r>
      <w:r>
        <w:t></w:t>
      </w:r>
      <w:r>
        <w:t></w:t>
      </w:r>
      <w:r>
        <w:rPr>
          <w:rFonts w:hint="eastAsia"/>
        </w:rPr>
        <w:t>На</w:t>
      </w:r>
      <w:r>
        <w:t></w:t>
      </w:r>
      <w:r>
        <w:rPr>
          <w:rFonts w:hint="eastAsia"/>
        </w:rPr>
        <w:t>основі</w:t>
      </w:r>
      <w:r>
        <w:t></w:t>
      </w:r>
      <w:r>
        <w:rPr>
          <w:rFonts w:hint="eastAsia"/>
        </w:rPr>
        <w:t>гідролого</w:t>
      </w:r>
      <w:r>
        <w:t></w:t>
      </w:r>
      <w:r>
        <w:rPr>
          <w:rFonts w:hint="eastAsia"/>
        </w:rPr>
        <w:t>генетичного</w:t>
      </w:r>
      <w:r>
        <w:t></w:t>
      </w:r>
      <w:r>
        <w:rPr>
          <w:rFonts w:hint="eastAsia"/>
        </w:rPr>
        <w:t>аналізу</w:t>
      </w:r>
      <w:r>
        <w:t></w:t>
      </w:r>
      <w:r>
        <w:rPr>
          <w:rFonts w:hint="eastAsia"/>
        </w:rPr>
        <w:t>встановлено</w:t>
      </w:r>
      <w:r>
        <w:t></w:t>
      </w:r>
      <w:r>
        <w:t></w:t>
      </w:r>
      <w:r>
        <w:rPr>
          <w:rFonts w:hint="eastAsia"/>
        </w:rPr>
        <w:t>що</w:t>
      </w:r>
      <w:r>
        <w:t></w:t>
      </w:r>
      <w:r>
        <w:rPr>
          <w:rFonts w:hint="eastAsia"/>
        </w:rPr>
        <w:t>ряди</w:t>
      </w:r>
    </w:p>
    <w:p w:rsidR="00BD0A4C" w:rsidRDefault="00BD0A4C" w:rsidP="00BD0A4C">
      <w:r>
        <w:rPr>
          <w:rFonts w:hint="eastAsia"/>
        </w:rPr>
        <w:t>спостережень</w:t>
      </w:r>
      <w:r>
        <w:t></w:t>
      </w:r>
      <w:r>
        <w:rPr>
          <w:rFonts w:hint="eastAsia"/>
        </w:rPr>
        <w:t>максимального</w:t>
      </w:r>
      <w:r>
        <w:t></w:t>
      </w:r>
      <w:r>
        <w:rPr>
          <w:rFonts w:hint="eastAsia"/>
        </w:rPr>
        <w:t>стоку</w:t>
      </w:r>
      <w:r>
        <w:t></w:t>
      </w:r>
      <w:r>
        <w:rPr>
          <w:rFonts w:hint="eastAsia"/>
        </w:rPr>
        <w:t>весняного</w:t>
      </w:r>
      <w:r>
        <w:t></w:t>
      </w:r>
      <w:r>
        <w:rPr>
          <w:rFonts w:hint="eastAsia"/>
        </w:rPr>
        <w:t>водопілля</w:t>
      </w:r>
      <w:r>
        <w:t></w:t>
      </w:r>
      <w:r>
        <w:rPr>
          <w:rFonts w:hint="eastAsia"/>
        </w:rPr>
        <w:t>в</w:t>
      </w:r>
      <w:r>
        <w:t></w:t>
      </w:r>
      <w:r>
        <w:rPr>
          <w:rFonts w:hint="eastAsia"/>
        </w:rPr>
        <w:t>басейні</w:t>
      </w:r>
      <w:r>
        <w:t></w:t>
      </w:r>
      <w:r>
        <w:rPr>
          <w:rFonts w:hint="eastAsia"/>
        </w:rPr>
        <w:t>р</w:t>
      </w:r>
      <w:r>
        <w:t></w:t>
      </w:r>
      <w:r>
        <w:t></w:t>
      </w:r>
      <w:r>
        <w:rPr>
          <w:rFonts w:hint="eastAsia"/>
        </w:rPr>
        <w:t>Десна</w:t>
      </w:r>
      <w:r>
        <w:t></w:t>
      </w:r>
      <w:r>
        <w:rPr>
          <w:rFonts w:hint="eastAsia"/>
        </w:rPr>
        <w:t>є</w:t>
      </w:r>
    </w:p>
    <w:p w:rsidR="00BD0A4C" w:rsidRDefault="00BD0A4C" w:rsidP="00BD0A4C">
      <w:r>
        <w:rPr>
          <w:rFonts w:hint="eastAsia"/>
        </w:rPr>
        <w:t>квазіоднорідними</w:t>
      </w:r>
      <w:r>
        <w:t></w:t>
      </w:r>
      <w:r>
        <w:rPr>
          <w:rFonts w:hint="eastAsia"/>
        </w:rPr>
        <w:t>та</w:t>
      </w:r>
      <w:r>
        <w:t></w:t>
      </w:r>
      <w:r>
        <w:rPr>
          <w:rFonts w:hint="eastAsia"/>
        </w:rPr>
        <w:t>квазістаціонарними</w:t>
      </w:r>
      <w:r>
        <w:t></w:t>
      </w:r>
      <w:r>
        <w:t></w:t>
      </w:r>
      <w:r>
        <w:rPr>
          <w:rFonts w:hint="eastAsia"/>
        </w:rPr>
        <w:t>оскільки</w:t>
      </w:r>
      <w:r>
        <w:t></w:t>
      </w:r>
      <w:r>
        <w:rPr>
          <w:rFonts w:hint="eastAsia"/>
        </w:rPr>
        <w:t>вони</w:t>
      </w:r>
      <w:r>
        <w:t></w:t>
      </w:r>
      <w:r>
        <w:rPr>
          <w:rFonts w:hint="eastAsia"/>
        </w:rPr>
        <w:t>мають</w:t>
      </w:r>
      <w:r>
        <w:t></w:t>
      </w:r>
      <w:r>
        <w:rPr>
          <w:rFonts w:hint="eastAsia"/>
        </w:rPr>
        <w:t>тільки</w:t>
      </w:r>
    </w:p>
    <w:p w:rsidR="00BD0A4C" w:rsidRDefault="00BD0A4C" w:rsidP="00BD0A4C">
      <w:r>
        <w:rPr>
          <w:rFonts w:hint="eastAsia"/>
        </w:rPr>
        <w:t>багатоводну</w:t>
      </w:r>
      <w:r>
        <w:t></w:t>
      </w:r>
      <w:r>
        <w:rPr>
          <w:rFonts w:hint="eastAsia"/>
        </w:rPr>
        <w:t>та</w:t>
      </w:r>
      <w:r>
        <w:t></w:t>
      </w:r>
      <w:r>
        <w:rPr>
          <w:rFonts w:hint="eastAsia"/>
        </w:rPr>
        <w:t>маловодну</w:t>
      </w:r>
      <w:r>
        <w:t></w:t>
      </w:r>
      <w:r>
        <w:rPr>
          <w:rFonts w:hint="eastAsia"/>
        </w:rPr>
        <w:t>фази</w:t>
      </w:r>
      <w:r>
        <w:t></w:t>
      </w:r>
      <w:r>
        <w:rPr>
          <w:rFonts w:hint="eastAsia"/>
        </w:rPr>
        <w:t>довготривалих</w:t>
      </w:r>
      <w:r>
        <w:t></w:t>
      </w:r>
      <w:r>
        <w:rPr>
          <w:rFonts w:hint="eastAsia"/>
        </w:rPr>
        <w:t>циклічних</w:t>
      </w:r>
      <w:r>
        <w:t></w:t>
      </w:r>
      <w:r>
        <w:rPr>
          <w:rFonts w:hint="eastAsia"/>
        </w:rPr>
        <w:t>коливань</w:t>
      </w:r>
      <w:r>
        <w:t></w:t>
      </w:r>
      <w:r>
        <w:t></w:t>
      </w:r>
      <w:r>
        <w:rPr>
          <w:rFonts w:hint="eastAsia"/>
        </w:rPr>
        <w:t>які</w:t>
      </w:r>
    </w:p>
    <w:p w:rsidR="00BD0A4C" w:rsidRDefault="00BD0A4C" w:rsidP="00BD0A4C">
      <w:r>
        <w:rPr>
          <w:rFonts w:hint="eastAsia"/>
        </w:rPr>
        <w:t>характеризуються</w:t>
      </w:r>
      <w:r>
        <w:t></w:t>
      </w:r>
      <w:r>
        <w:rPr>
          <w:rFonts w:hint="eastAsia"/>
        </w:rPr>
        <w:t>значною</w:t>
      </w:r>
      <w:r>
        <w:t></w:t>
      </w:r>
      <w:r>
        <w:rPr>
          <w:rFonts w:hint="eastAsia"/>
        </w:rPr>
        <w:t>тривалістю</w:t>
      </w:r>
      <w:r>
        <w:t></w:t>
      </w:r>
      <w:r>
        <w:t></w:t>
      </w:r>
      <w:r>
        <w:rPr>
          <w:rFonts w:hint="eastAsia"/>
        </w:rPr>
        <w:t>а</w:t>
      </w:r>
      <w:r>
        <w:t></w:t>
      </w:r>
      <w:r>
        <w:rPr>
          <w:rFonts w:hint="eastAsia"/>
        </w:rPr>
        <w:t>також</w:t>
      </w:r>
      <w:r>
        <w:t></w:t>
      </w:r>
      <w:r>
        <w:rPr>
          <w:rFonts w:hint="eastAsia"/>
        </w:rPr>
        <w:t>істотною</w:t>
      </w:r>
      <w:r>
        <w:t></w:t>
      </w:r>
      <w:r>
        <w:rPr>
          <w:rFonts w:hint="eastAsia"/>
        </w:rPr>
        <w:t>мінливістю</w:t>
      </w:r>
      <w:r>
        <w:t></w:t>
      </w:r>
    </w:p>
    <w:p w:rsidR="00BD0A4C" w:rsidRDefault="00BD0A4C" w:rsidP="00BD0A4C">
      <w:r>
        <w:t></w:t>
      </w:r>
      <w:r>
        <w:t></w:t>
      </w:r>
      <w:r>
        <w:t></w:t>
      </w:r>
      <w:r>
        <w:rPr>
          <w:rFonts w:hint="eastAsia"/>
        </w:rPr>
        <w:t>Аналіз</w:t>
      </w:r>
      <w:r>
        <w:t></w:t>
      </w:r>
      <w:r>
        <w:rPr>
          <w:rFonts w:hint="eastAsia"/>
        </w:rPr>
        <w:t>інтегральних</w:t>
      </w:r>
      <w:r>
        <w:t></w:t>
      </w:r>
      <w:r>
        <w:rPr>
          <w:rFonts w:hint="eastAsia"/>
        </w:rPr>
        <w:t>кривих</w:t>
      </w:r>
      <w:r>
        <w:t></w:t>
      </w:r>
      <w:r>
        <w:rPr>
          <w:rFonts w:hint="eastAsia"/>
        </w:rPr>
        <w:t>відхилень</w:t>
      </w:r>
      <w:r>
        <w:t></w:t>
      </w:r>
      <w:r>
        <w:rPr>
          <w:rFonts w:hint="eastAsia"/>
        </w:rPr>
        <w:t>максимальних</w:t>
      </w:r>
      <w:r>
        <w:t></w:t>
      </w:r>
      <w:r>
        <w:rPr>
          <w:rFonts w:hint="eastAsia"/>
        </w:rPr>
        <w:t>витрат</w:t>
      </w:r>
      <w:r>
        <w:t></w:t>
      </w:r>
      <w:r>
        <w:rPr>
          <w:rFonts w:hint="eastAsia"/>
        </w:rPr>
        <w:t>води</w:t>
      </w:r>
      <w:r>
        <w:t></w:t>
      </w:r>
      <w:r>
        <w:rPr>
          <w:rFonts w:hint="eastAsia"/>
        </w:rPr>
        <w:t>та</w:t>
      </w:r>
    </w:p>
    <w:p w:rsidR="00BD0A4C" w:rsidRDefault="00BD0A4C" w:rsidP="00BD0A4C">
      <w:r>
        <w:rPr>
          <w:rFonts w:hint="eastAsia"/>
        </w:rPr>
        <w:t>шарів</w:t>
      </w:r>
      <w:r>
        <w:t></w:t>
      </w:r>
      <w:r>
        <w:rPr>
          <w:rFonts w:hint="eastAsia"/>
        </w:rPr>
        <w:t>стоку</w:t>
      </w:r>
      <w:r>
        <w:t></w:t>
      </w:r>
      <w:r>
        <w:rPr>
          <w:rFonts w:hint="eastAsia"/>
        </w:rPr>
        <w:t>весняного</w:t>
      </w:r>
      <w:r>
        <w:t></w:t>
      </w:r>
      <w:r>
        <w:rPr>
          <w:rFonts w:hint="eastAsia"/>
        </w:rPr>
        <w:t>водопілля</w:t>
      </w:r>
      <w:r>
        <w:t></w:t>
      </w:r>
      <w:r>
        <w:rPr>
          <w:rFonts w:hint="eastAsia"/>
        </w:rPr>
        <w:t>показав</w:t>
      </w:r>
      <w:r>
        <w:t></w:t>
      </w:r>
      <w:r>
        <w:t></w:t>
      </w:r>
      <w:r>
        <w:rPr>
          <w:rFonts w:hint="eastAsia"/>
        </w:rPr>
        <w:t>що</w:t>
      </w:r>
      <w:r>
        <w:t></w:t>
      </w:r>
      <w:r>
        <w:rPr>
          <w:rFonts w:hint="eastAsia"/>
        </w:rPr>
        <w:t>на</w:t>
      </w:r>
      <w:r>
        <w:t></w:t>
      </w:r>
      <w:r>
        <w:rPr>
          <w:rFonts w:hint="eastAsia"/>
        </w:rPr>
        <w:t>всіх</w:t>
      </w:r>
      <w:r>
        <w:t></w:t>
      </w:r>
      <w:r>
        <w:rPr>
          <w:rFonts w:hint="eastAsia"/>
        </w:rPr>
        <w:t>пунктах</w:t>
      </w:r>
      <w:r>
        <w:t></w:t>
      </w:r>
      <w:r>
        <w:rPr>
          <w:rFonts w:hint="eastAsia"/>
        </w:rPr>
        <w:t>спостережень</w:t>
      </w:r>
      <w:r>
        <w:t></w:t>
      </w:r>
      <w:r>
        <w:rPr>
          <w:rFonts w:hint="eastAsia"/>
        </w:rPr>
        <w:t>з</w:t>
      </w:r>
    </w:p>
    <w:p w:rsidR="00BD0A4C" w:rsidRDefault="00BD0A4C" w:rsidP="00BD0A4C">
      <w:r>
        <w:t></w:t>
      </w:r>
      <w:r>
        <w:t></w:t>
      </w:r>
      <w:r>
        <w:t></w:t>
      </w:r>
      <w:r>
        <w:t></w:t>
      </w:r>
      <w:r>
        <w:t></w:t>
      </w:r>
      <w:r>
        <w:rPr>
          <w:rFonts w:hint="eastAsia"/>
        </w:rPr>
        <w:t>р</w:t>
      </w:r>
      <w:r>
        <w:t></w:t>
      </w:r>
      <w:r>
        <w:t></w:t>
      </w:r>
      <w:r>
        <w:rPr>
          <w:rFonts w:hint="eastAsia"/>
        </w:rPr>
        <w:t>і</w:t>
      </w:r>
      <w:r>
        <w:t></w:t>
      </w:r>
      <w:r>
        <w:rPr>
          <w:rFonts w:hint="eastAsia"/>
        </w:rPr>
        <w:t>дотепер</w:t>
      </w:r>
      <w:r>
        <w:t></w:t>
      </w:r>
      <w:r>
        <w:rPr>
          <w:rFonts w:hint="eastAsia"/>
        </w:rPr>
        <w:t>триває</w:t>
      </w:r>
      <w:r>
        <w:t></w:t>
      </w:r>
      <w:r>
        <w:rPr>
          <w:rFonts w:hint="eastAsia"/>
        </w:rPr>
        <w:t>маловодна</w:t>
      </w:r>
      <w:r>
        <w:t></w:t>
      </w:r>
      <w:r>
        <w:rPr>
          <w:rFonts w:hint="eastAsia"/>
        </w:rPr>
        <w:t>фаза</w:t>
      </w:r>
      <w:r>
        <w:t></w:t>
      </w:r>
      <w:r>
        <w:rPr>
          <w:rFonts w:hint="eastAsia"/>
        </w:rPr>
        <w:t>водності</w:t>
      </w:r>
      <w:r>
        <w:t></w:t>
      </w:r>
      <w:r>
        <w:rPr>
          <w:rFonts w:hint="eastAsia"/>
        </w:rPr>
        <w:t>та</w:t>
      </w:r>
      <w:r>
        <w:t></w:t>
      </w:r>
      <w:r>
        <w:rPr>
          <w:rFonts w:hint="eastAsia"/>
        </w:rPr>
        <w:t>не</w:t>
      </w:r>
      <w:r>
        <w:t></w:t>
      </w:r>
      <w:r>
        <w:rPr>
          <w:rFonts w:hint="eastAsia"/>
        </w:rPr>
        <w:t>можливо</w:t>
      </w:r>
      <w:r>
        <w:t></w:t>
      </w:r>
      <w:r>
        <w:rPr>
          <w:rFonts w:hint="eastAsia"/>
        </w:rPr>
        <w:t>виділити</w:t>
      </w:r>
    </w:p>
    <w:p w:rsidR="00BD0A4C" w:rsidRDefault="00BD0A4C" w:rsidP="00BD0A4C">
      <w:r>
        <w:rPr>
          <w:rFonts w:hint="eastAsia"/>
        </w:rPr>
        <w:t>повний</w:t>
      </w:r>
      <w:r>
        <w:t></w:t>
      </w:r>
      <w:r>
        <w:rPr>
          <w:rFonts w:hint="eastAsia"/>
        </w:rPr>
        <w:t>замкнутий</w:t>
      </w:r>
      <w:r>
        <w:t></w:t>
      </w:r>
      <w:r>
        <w:rPr>
          <w:rFonts w:hint="eastAsia"/>
        </w:rPr>
        <w:t>цикл</w:t>
      </w:r>
      <w:r>
        <w:t></w:t>
      </w:r>
      <w:r>
        <w:t></w:t>
      </w:r>
      <w:r>
        <w:rPr>
          <w:rFonts w:hint="eastAsia"/>
        </w:rPr>
        <w:t>Просторово</w:t>
      </w:r>
      <w:r>
        <w:t></w:t>
      </w:r>
      <w:r>
        <w:rPr>
          <w:rFonts w:hint="eastAsia"/>
        </w:rPr>
        <w:t>часові</w:t>
      </w:r>
      <w:r>
        <w:t></w:t>
      </w:r>
      <w:r>
        <w:rPr>
          <w:rFonts w:hint="eastAsia"/>
        </w:rPr>
        <w:t>коливання</w:t>
      </w:r>
      <w:r>
        <w:t></w:t>
      </w:r>
      <w:r>
        <w:rPr>
          <w:rFonts w:hint="eastAsia"/>
        </w:rPr>
        <w:t>максимального</w:t>
      </w:r>
      <w:r>
        <w:t></w:t>
      </w:r>
      <w:r>
        <w:rPr>
          <w:rFonts w:hint="eastAsia"/>
        </w:rPr>
        <w:t>стоку</w:t>
      </w:r>
    </w:p>
    <w:p w:rsidR="00BD0A4C" w:rsidRDefault="00BD0A4C" w:rsidP="00BD0A4C">
      <w:r>
        <w:rPr>
          <w:rFonts w:hint="eastAsia"/>
        </w:rPr>
        <w:t>води</w:t>
      </w:r>
      <w:r>
        <w:t></w:t>
      </w:r>
      <w:r>
        <w:rPr>
          <w:rFonts w:hint="eastAsia"/>
        </w:rPr>
        <w:t>весняного</w:t>
      </w:r>
      <w:r>
        <w:t></w:t>
      </w:r>
      <w:r>
        <w:rPr>
          <w:rFonts w:hint="eastAsia"/>
        </w:rPr>
        <w:t>водопілля</w:t>
      </w:r>
      <w:r>
        <w:t></w:t>
      </w:r>
      <w:r>
        <w:rPr>
          <w:rFonts w:hint="eastAsia"/>
        </w:rPr>
        <w:t>характеризуються</w:t>
      </w:r>
      <w:r>
        <w:t></w:t>
      </w:r>
      <w:r>
        <w:rPr>
          <w:rFonts w:hint="eastAsia"/>
        </w:rPr>
        <w:t>синхронністю</w:t>
      </w:r>
      <w:r>
        <w:t></w:t>
      </w:r>
      <w:r>
        <w:rPr>
          <w:rFonts w:hint="eastAsia"/>
        </w:rPr>
        <w:t>та</w:t>
      </w:r>
      <w:r>
        <w:t></w:t>
      </w:r>
      <w:r>
        <w:rPr>
          <w:rFonts w:hint="eastAsia"/>
        </w:rPr>
        <w:t>синфазністю</w:t>
      </w:r>
      <w:r>
        <w:t></w:t>
      </w:r>
    </w:p>
    <w:p w:rsidR="00BD0A4C" w:rsidRDefault="00BD0A4C" w:rsidP="00BD0A4C">
      <w:r>
        <w:t></w:t>
      </w:r>
      <w:r>
        <w:t></w:t>
      </w:r>
      <w:r>
        <w:t></w:t>
      </w:r>
      <w:r>
        <w:rPr>
          <w:rFonts w:hint="eastAsia"/>
        </w:rPr>
        <w:t>Отримано</w:t>
      </w:r>
      <w:r>
        <w:t></w:t>
      </w:r>
      <w:r>
        <w:t></w:t>
      </w:r>
      <w:r>
        <w:rPr>
          <w:rFonts w:hint="eastAsia"/>
        </w:rPr>
        <w:t>що</w:t>
      </w:r>
      <w:r>
        <w:t></w:t>
      </w:r>
      <w:r>
        <w:rPr>
          <w:rFonts w:hint="eastAsia"/>
        </w:rPr>
        <w:t>дати</w:t>
      </w:r>
      <w:r>
        <w:t></w:t>
      </w:r>
      <w:r>
        <w:rPr>
          <w:rFonts w:hint="eastAsia"/>
        </w:rPr>
        <w:t>настання</w:t>
      </w:r>
      <w:r>
        <w:t></w:t>
      </w:r>
      <w:r>
        <w:rPr>
          <w:rFonts w:hint="eastAsia"/>
        </w:rPr>
        <w:t>основних</w:t>
      </w:r>
      <w:r>
        <w:t></w:t>
      </w:r>
      <w:r>
        <w:rPr>
          <w:rFonts w:hint="eastAsia"/>
        </w:rPr>
        <w:t>характеристик</w:t>
      </w:r>
      <w:r>
        <w:t></w:t>
      </w:r>
      <w:r>
        <w:rPr>
          <w:rFonts w:hint="eastAsia"/>
        </w:rPr>
        <w:t>весняного</w:t>
      </w:r>
    </w:p>
    <w:p w:rsidR="00BD0A4C" w:rsidRDefault="00BD0A4C" w:rsidP="00BD0A4C">
      <w:r>
        <w:rPr>
          <w:rFonts w:hint="eastAsia"/>
        </w:rPr>
        <w:t>водопілля</w:t>
      </w:r>
      <w:r>
        <w:t></w:t>
      </w:r>
      <w:r>
        <w:rPr>
          <w:rFonts w:hint="eastAsia"/>
        </w:rPr>
        <w:t>в</w:t>
      </w:r>
      <w:r>
        <w:t></w:t>
      </w:r>
      <w:r>
        <w:rPr>
          <w:rFonts w:hint="eastAsia"/>
        </w:rPr>
        <w:t>басейні</w:t>
      </w:r>
      <w:r>
        <w:t></w:t>
      </w:r>
      <w:r>
        <w:rPr>
          <w:rFonts w:hint="eastAsia"/>
        </w:rPr>
        <w:t>р</w:t>
      </w:r>
      <w:r>
        <w:t></w:t>
      </w:r>
      <w:r>
        <w:t></w:t>
      </w:r>
      <w:r>
        <w:rPr>
          <w:rFonts w:hint="eastAsia"/>
        </w:rPr>
        <w:t>Десна</w:t>
      </w:r>
      <w:r>
        <w:t></w:t>
      </w:r>
      <w:r>
        <w:rPr>
          <w:rFonts w:hint="eastAsia"/>
        </w:rPr>
        <w:t>за</w:t>
      </w:r>
      <w:r>
        <w:t></w:t>
      </w:r>
      <w:r>
        <w:rPr>
          <w:rFonts w:hint="eastAsia"/>
        </w:rPr>
        <w:t>сумарними</w:t>
      </w:r>
      <w:r>
        <w:t></w:t>
      </w:r>
      <w:r>
        <w:rPr>
          <w:rFonts w:hint="eastAsia"/>
        </w:rPr>
        <w:t>кривими</w:t>
      </w:r>
      <w:r>
        <w:t></w:t>
      </w:r>
      <w:r>
        <w:t></w:t>
      </w:r>
      <w:r>
        <w:rPr>
          <w:rFonts w:hint="eastAsia"/>
        </w:rPr>
        <w:t>інтегральними</w:t>
      </w:r>
      <w:r>
        <w:t></w:t>
      </w:r>
      <w:r>
        <w:rPr>
          <w:rFonts w:hint="eastAsia"/>
        </w:rPr>
        <w:t>кривими</w:t>
      </w:r>
    </w:p>
    <w:p w:rsidR="00BD0A4C" w:rsidRDefault="00BD0A4C" w:rsidP="00BD0A4C">
      <w:r>
        <w:rPr>
          <w:rFonts w:hint="eastAsia"/>
        </w:rPr>
        <w:t>відхилень</w:t>
      </w:r>
      <w:r>
        <w:t></w:t>
      </w:r>
      <w:r>
        <w:rPr>
          <w:rFonts w:hint="eastAsia"/>
        </w:rPr>
        <w:t>та</w:t>
      </w:r>
      <w:r>
        <w:t></w:t>
      </w:r>
      <w:r>
        <w:rPr>
          <w:rFonts w:hint="eastAsia"/>
        </w:rPr>
        <w:t>сумісними</w:t>
      </w:r>
      <w:r>
        <w:t></w:t>
      </w:r>
      <w:r>
        <w:rPr>
          <w:rFonts w:hint="eastAsia"/>
        </w:rPr>
        <w:t>хронологічними</w:t>
      </w:r>
      <w:r>
        <w:t></w:t>
      </w:r>
      <w:r>
        <w:rPr>
          <w:rFonts w:hint="eastAsia"/>
        </w:rPr>
        <w:t>графіками</w:t>
      </w:r>
      <w:r>
        <w:t></w:t>
      </w:r>
      <w:r>
        <w:rPr>
          <w:rFonts w:hint="eastAsia"/>
        </w:rPr>
        <w:t>є</w:t>
      </w:r>
      <w:r>
        <w:t></w:t>
      </w:r>
      <w:r>
        <w:rPr>
          <w:rFonts w:hint="eastAsia"/>
        </w:rPr>
        <w:t>однорідними</w:t>
      </w:r>
      <w:r>
        <w:t></w:t>
      </w:r>
      <w:r>
        <w:t></w:t>
      </w:r>
      <w:r>
        <w:rPr>
          <w:rFonts w:hint="eastAsia"/>
        </w:rPr>
        <w:t>Починаючи</w:t>
      </w:r>
    </w:p>
    <w:p w:rsidR="00BD0A4C" w:rsidRDefault="00BD0A4C" w:rsidP="00BD0A4C">
      <w:r>
        <w:rPr>
          <w:rFonts w:hint="eastAsia"/>
        </w:rPr>
        <w:t>з</w:t>
      </w:r>
      <w:r>
        <w:t></w:t>
      </w:r>
      <w:r>
        <w:t></w:t>
      </w:r>
      <w:r>
        <w:t></w:t>
      </w:r>
      <w:r>
        <w:t></w:t>
      </w:r>
      <w:r>
        <w:t></w:t>
      </w:r>
      <w:r>
        <w:t></w:t>
      </w:r>
      <w:r>
        <w:rPr>
          <w:rFonts w:hint="eastAsia"/>
        </w:rPr>
        <w:t>р</w:t>
      </w:r>
      <w:r>
        <w:t></w:t>
      </w:r>
      <w:r>
        <w:t></w:t>
      </w:r>
      <w:r>
        <w:rPr>
          <w:rFonts w:hint="eastAsia"/>
        </w:rPr>
        <w:t>спостерігається</w:t>
      </w:r>
      <w:r>
        <w:t></w:t>
      </w:r>
      <w:r>
        <w:rPr>
          <w:rFonts w:hint="eastAsia"/>
        </w:rPr>
        <w:t>збільшення</w:t>
      </w:r>
      <w:r>
        <w:t></w:t>
      </w:r>
      <w:r>
        <w:rPr>
          <w:rFonts w:hint="eastAsia"/>
        </w:rPr>
        <w:t>тривалості</w:t>
      </w:r>
      <w:r>
        <w:t></w:t>
      </w:r>
      <w:r>
        <w:rPr>
          <w:rFonts w:hint="eastAsia"/>
        </w:rPr>
        <w:t>водопілля</w:t>
      </w:r>
      <w:r>
        <w:t></w:t>
      </w:r>
      <w:r>
        <w:rPr>
          <w:rFonts w:hint="eastAsia"/>
        </w:rPr>
        <w:t>та</w:t>
      </w:r>
      <w:r>
        <w:t></w:t>
      </w:r>
      <w:r>
        <w:rPr>
          <w:rFonts w:hint="eastAsia"/>
        </w:rPr>
        <w:t>зміщення</w:t>
      </w:r>
      <w:r>
        <w:t></w:t>
      </w:r>
      <w:r>
        <w:rPr>
          <w:rFonts w:hint="eastAsia"/>
        </w:rPr>
        <w:t>дат</w:t>
      </w:r>
    </w:p>
    <w:p w:rsidR="00BD0A4C" w:rsidRDefault="00BD0A4C" w:rsidP="00BD0A4C">
      <w:r>
        <w:rPr>
          <w:rFonts w:hint="eastAsia"/>
        </w:rPr>
        <w:t>початку</w:t>
      </w:r>
      <w:r>
        <w:t></w:t>
      </w:r>
      <w:r>
        <w:rPr>
          <w:rFonts w:hint="eastAsia"/>
        </w:rPr>
        <w:t>весняного</w:t>
      </w:r>
      <w:r>
        <w:t></w:t>
      </w:r>
      <w:r>
        <w:rPr>
          <w:rFonts w:hint="eastAsia"/>
        </w:rPr>
        <w:t>водопілля</w:t>
      </w:r>
      <w:r>
        <w:t></w:t>
      </w:r>
      <w:r>
        <w:rPr>
          <w:rFonts w:hint="eastAsia"/>
        </w:rPr>
        <w:t>на</w:t>
      </w:r>
      <w:r>
        <w:t></w:t>
      </w:r>
      <w:r>
        <w:rPr>
          <w:rFonts w:hint="eastAsia"/>
        </w:rPr>
        <w:t>більш</w:t>
      </w:r>
      <w:r>
        <w:t></w:t>
      </w:r>
      <w:r>
        <w:rPr>
          <w:rFonts w:hint="eastAsia"/>
        </w:rPr>
        <w:t>ранні</w:t>
      </w:r>
      <w:r>
        <w:t></w:t>
      </w:r>
      <w:r>
        <w:rPr>
          <w:rFonts w:hint="eastAsia"/>
        </w:rPr>
        <w:t>строки</w:t>
      </w:r>
      <w:r>
        <w:t></w:t>
      </w:r>
    </w:p>
    <w:p w:rsidR="00BD0A4C" w:rsidRDefault="00BD0A4C" w:rsidP="00BD0A4C">
      <w:r>
        <w:t></w:t>
      </w:r>
      <w:r>
        <w:t></w:t>
      </w:r>
      <w:r>
        <w:t></w:t>
      </w:r>
      <w:r>
        <w:rPr>
          <w:rFonts w:hint="eastAsia"/>
        </w:rPr>
        <w:t>За</w:t>
      </w:r>
      <w:r>
        <w:t></w:t>
      </w:r>
      <w:r>
        <w:rPr>
          <w:rFonts w:hint="eastAsia"/>
        </w:rPr>
        <w:t>гідролого</w:t>
      </w:r>
      <w:r>
        <w:t></w:t>
      </w:r>
      <w:r>
        <w:rPr>
          <w:rFonts w:hint="eastAsia"/>
        </w:rPr>
        <w:t>генетичними</w:t>
      </w:r>
      <w:r>
        <w:t></w:t>
      </w:r>
      <w:r>
        <w:rPr>
          <w:rFonts w:hint="eastAsia"/>
        </w:rPr>
        <w:t>методами</w:t>
      </w:r>
      <w:r>
        <w:t></w:t>
      </w:r>
      <w:r>
        <w:rPr>
          <w:rFonts w:hint="eastAsia"/>
        </w:rPr>
        <w:t>визначено</w:t>
      </w:r>
      <w:r>
        <w:t></w:t>
      </w:r>
      <w:r>
        <w:t></w:t>
      </w:r>
      <w:r>
        <w:rPr>
          <w:rFonts w:hint="eastAsia"/>
        </w:rPr>
        <w:t>що</w:t>
      </w:r>
      <w:r>
        <w:t></w:t>
      </w:r>
      <w:r>
        <w:rPr>
          <w:rFonts w:hint="eastAsia"/>
        </w:rPr>
        <w:t>ряди</w:t>
      </w:r>
      <w:r>
        <w:t></w:t>
      </w:r>
      <w:r>
        <w:rPr>
          <w:rFonts w:hint="eastAsia"/>
        </w:rPr>
        <w:t>спостережень</w:t>
      </w:r>
    </w:p>
    <w:p w:rsidR="00BD0A4C" w:rsidRDefault="00BD0A4C" w:rsidP="00BD0A4C">
      <w:r>
        <w:rPr>
          <w:rFonts w:hint="eastAsia"/>
        </w:rPr>
        <w:t>кліматичних</w:t>
      </w:r>
      <w:r>
        <w:t></w:t>
      </w:r>
      <w:r>
        <w:rPr>
          <w:rFonts w:hint="eastAsia"/>
        </w:rPr>
        <w:t>чинників</w:t>
      </w:r>
      <w:r>
        <w:t></w:t>
      </w:r>
      <w:r>
        <w:rPr>
          <w:rFonts w:hint="eastAsia"/>
        </w:rPr>
        <w:t>формування</w:t>
      </w:r>
      <w:r>
        <w:t></w:t>
      </w:r>
      <w:r>
        <w:rPr>
          <w:rFonts w:hint="eastAsia"/>
        </w:rPr>
        <w:t>весняного</w:t>
      </w:r>
      <w:r>
        <w:t></w:t>
      </w:r>
      <w:r>
        <w:rPr>
          <w:rFonts w:hint="eastAsia"/>
        </w:rPr>
        <w:t>водопілля</w:t>
      </w:r>
      <w:r>
        <w:t></w:t>
      </w:r>
      <w:r>
        <w:rPr>
          <w:rFonts w:hint="eastAsia"/>
        </w:rPr>
        <w:t>є</w:t>
      </w:r>
      <w:r>
        <w:t></w:t>
      </w:r>
      <w:r>
        <w:rPr>
          <w:rFonts w:hint="eastAsia"/>
        </w:rPr>
        <w:t>однорідними</w:t>
      </w:r>
      <w:r>
        <w:t></w:t>
      </w:r>
      <w:r>
        <w:rPr>
          <w:rFonts w:hint="eastAsia"/>
        </w:rPr>
        <w:t>та</w:t>
      </w:r>
    </w:p>
    <w:p w:rsidR="00BD0A4C" w:rsidRDefault="00BD0A4C" w:rsidP="00BD0A4C">
      <w:r>
        <w:rPr>
          <w:rFonts w:hint="eastAsia"/>
        </w:rPr>
        <w:t>стаціонарними</w:t>
      </w:r>
      <w:r>
        <w:t></w:t>
      </w:r>
      <w:r>
        <w:t></w:t>
      </w:r>
      <w:r>
        <w:rPr>
          <w:rFonts w:hint="eastAsia"/>
        </w:rPr>
        <w:t>Починаючи</w:t>
      </w:r>
      <w:r>
        <w:t></w:t>
      </w:r>
      <w:r>
        <w:rPr>
          <w:rFonts w:hint="eastAsia"/>
        </w:rPr>
        <w:t>з</w:t>
      </w:r>
      <w:r>
        <w:t></w:t>
      </w:r>
      <w:r>
        <w:t></w:t>
      </w:r>
      <w:r>
        <w:t></w:t>
      </w:r>
      <w:r>
        <w:t></w:t>
      </w:r>
      <w:r>
        <w:rPr>
          <w:rFonts w:hint="eastAsia"/>
        </w:rPr>
        <w:t>х</w:t>
      </w:r>
      <w:r>
        <w:t></w:t>
      </w:r>
      <w:r>
        <w:rPr>
          <w:rFonts w:hint="eastAsia"/>
        </w:rPr>
        <w:t>років</w:t>
      </w:r>
      <w:r>
        <w:t></w:t>
      </w:r>
      <w:r>
        <w:rPr>
          <w:rFonts w:hint="eastAsia"/>
        </w:rPr>
        <w:t>минулого</w:t>
      </w:r>
      <w:r>
        <w:t></w:t>
      </w:r>
      <w:r>
        <w:rPr>
          <w:rFonts w:hint="eastAsia"/>
        </w:rPr>
        <w:t>століття</w:t>
      </w:r>
      <w:r>
        <w:t></w:t>
      </w:r>
      <w:r>
        <w:rPr>
          <w:rFonts w:hint="eastAsia"/>
        </w:rPr>
        <w:t>спостерігається</w:t>
      </w:r>
    </w:p>
    <w:p w:rsidR="00BD0A4C" w:rsidRDefault="00BD0A4C" w:rsidP="00BD0A4C">
      <w:r>
        <w:rPr>
          <w:rFonts w:hint="eastAsia"/>
        </w:rPr>
        <w:t>зменшення</w:t>
      </w:r>
      <w:r>
        <w:t></w:t>
      </w:r>
      <w:r>
        <w:rPr>
          <w:rFonts w:hint="eastAsia"/>
        </w:rPr>
        <w:t>суми</w:t>
      </w:r>
      <w:r>
        <w:t></w:t>
      </w:r>
      <w:r>
        <w:rPr>
          <w:rFonts w:hint="eastAsia"/>
        </w:rPr>
        <w:t>від’ємних</w:t>
      </w:r>
      <w:r>
        <w:t></w:t>
      </w:r>
      <w:r>
        <w:rPr>
          <w:rFonts w:hint="eastAsia"/>
        </w:rPr>
        <w:t>температур</w:t>
      </w:r>
      <w:r>
        <w:t></w:t>
      </w:r>
      <w:r>
        <w:t></w:t>
      </w:r>
      <w:r>
        <w:rPr>
          <w:rFonts w:hint="eastAsia"/>
        </w:rPr>
        <w:t>що</w:t>
      </w:r>
      <w:r>
        <w:t></w:t>
      </w:r>
      <w:r>
        <w:rPr>
          <w:rFonts w:hint="eastAsia"/>
        </w:rPr>
        <w:t>призводить</w:t>
      </w:r>
      <w:r>
        <w:t></w:t>
      </w:r>
      <w:r>
        <w:rPr>
          <w:rFonts w:hint="eastAsia"/>
        </w:rPr>
        <w:t>до</w:t>
      </w:r>
      <w:r>
        <w:t></w:t>
      </w:r>
      <w:r>
        <w:rPr>
          <w:rFonts w:hint="eastAsia"/>
        </w:rPr>
        <w:t>зменшення</w:t>
      </w:r>
      <w:r>
        <w:t></w:t>
      </w:r>
      <w:r>
        <w:rPr>
          <w:rFonts w:hint="eastAsia"/>
        </w:rPr>
        <w:t>твердих</w:t>
      </w:r>
    </w:p>
    <w:p w:rsidR="00BD0A4C" w:rsidRDefault="00BD0A4C" w:rsidP="00BD0A4C">
      <w:r>
        <w:rPr>
          <w:rFonts w:hint="eastAsia"/>
        </w:rPr>
        <w:t>опадів</w:t>
      </w:r>
      <w:r>
        <w:t></w:t>
      </w:r>
      <w:r>
        <w:rPr>
          <w:rFonts w:hint="eastAsia"/>
        </w:rPr>
        <w:t>і</w:t>
      </w:r>
      <w:r>
        <w:t></w:t>
      </w:r>
      <w:r>
        <w:rPr>
          <w:rFonts w:hint="eastAsia"/>
        </w:rPr>
        <w:t>як</w:t>
      </w:r>
      <w:r>
        <w:t></w:t>
      </w:r>
      <w:r>
        <w:rPr>
          <w:rFonts w:hint="eastAsia"/>
        </w:rPr>
        <w:t>наслідок</w:t>
      </w:r>
      <w:r>
        <w:t></w:t>
      </w:r>
      <w:r>
        <w:rPr>
          <w:rFonts w:hint="eastAsia"/>
        </w:rPr>
        <w:t>–</w:t>
      </w:r>
      <w:r>
        <w:t></w:t>
      </w:r>
      <w:r>
        <w:rPr>
          <w:rFonts w:hint="eastAsia"/>
        </w:rPr>
        <w:t>до</w:t>
      </w:r>
      <w:r>
        <w:t></w:t>
      </w:r>
      <w:r>
        <w:rPr>
          <w:rFonts w:hint="eastAsia"/>
        </w:rPr>
        <w:t>зменшення</w:t>
      </w:r>
      <w:r>
        <w:t></w:t>
      </w:r>
      <w:r>
        <w:rPr>
          <w:rFonts w:hint="eastAsia"/>
        </w:rPr>
        <w:t>максимальних</w:t>
      </w:r>
      <w:r>
        <w:t></w:t>
      </w:r>
      <w:r>
        <w:rPr>
          <w:rFonts w:hint="eastAsia"/>
        </w:rPr>
        <w:t>запасів</w:t>
      </w:r>
      <w:r>
        <w:t></w:t>
      </w:r>
      <w:r>
        <w:rPr>
          <w:rFonts w:hint="eastAsia"/>
        </w:rPr>
        <w:t>води</w:t>
      </w:r>
      <w:r>
        <w:t></w:t>
      </w:r>
      <w:r>
        <w:rPr>
          <w:rFonts w:hint="eastAsia"/>
        </w:rPr>
        <w:t>в</w:t>
      </w:r>
      <w:r>
        <w:t></w:t>
      </w:r>
      <w:r>
        <w:rPr>
          <w:rFonts w:hint="eastAsia"/>
        </w:rPr>
        <w:t>снігу</w:t>
      </w:r>
      <w:r>
        <w:t></w:t>
      </w:r>
      <w:r>
        <w:rPr>
          <w:rFonts w:hint="eastAsia"/>
        </w:rPr>
        <w:t>та</w:t>
      </w:r>
    </w:p>
    <w:p w:rsidR="00BD0A4C" w:rsidRDefault="00BD0A4C" w:rsidP="00BD0A4C">
      <w:r>
        <w:rPr>
          <w:rFonts w:hint="eastAsia"/>
        </w:rPr>
        <w:t>глибини</w:t>
      </w:r>
      <w:r>
        <w:t></w:t>
      </w:r>
      <w:r>
        <w:rPr>
          <w:rFonts w:hint="eastAsia"/>
        </w:rPr>
        <w:t>промерзання</w:t>
      </w:r>
      <w:r>
        <w:t></w:t>
      </w:r>
      <w:r>
        <w:rPr>
          <w:rFonts w:hint="eastAsia"/>
        </w:rPr>
        <w:t>ґрунту</w:t>
      </w:r>
      <w:r>
        <w:t></w:t>
      </w:r>
    </w:p>
    <w:p w:rsidR="00BD0A4C" w:rsidRDefault="00BD0A4C" w:rsidP="00BD0A4C">
      <w:r>
        <w:t></w:t>
      </w:r>
      <w:r>
        <w:t></w:t>
      </w:r>
      <w:r>
        <w:t></w:t>
      </w:r>
      <w:r>
        <w:rPr>
          <w:rFonts w:hint="eastAsia"/>
        </w:rPr>
        <w:t>За</w:t>
      </w:r>
      <w:r>
        <w:t></w:t>
      </w:r>
      <w:r>
        <w:rPr>
          <w:rFonts w:hint="eastAsia"/>
        </w:rPr>
        <w:t>методикою</w:t>
      </w:r>
      <w:r>
        <w:t></w:t>
      </w:r>
      <w:r>
        <w:rPr>
          <w:rFonts w:hint="eastAsia"/>
        </w:rPr>
        <w:t>класифікації</w:t>
      </w:r>
      <w:r>
        <w:t></w:t>
      </w:r>
      <w:r>
        <w:rPr>
          <w:rFonts w:hint="eastAsia"/>
        </w:rPr>
        <w:t>гідрографів</w:t>
      </w:r>
      <w:r>
        <w:t></w:t>
      </w:r>
      <w:r>
        <w:rPr>
          <w:rFonts w:hint="eastAsia"/>
        </w:rPr>
        <w:t>за</w:t>
      </w:r>
      <w:r>
        <w:t></w:t>
      </w:r>
      <w:r>
        <w:rPr>
          <w:rFonts w:hint="eastAsia"/>
        </w:rPr>
        <w:t>подібною</w:t>
      </w:r>
      <w:r>
        <w:t></w:t>
      </w:r>
      <w:r>
        <w:rPr>
          <w:rFonts w:hint="eastAsia"/>
        </w:rPr>
        <w:t>формою</w:t>
      </w:r>
      <w:r>
        <w:t></w:t>
      </w:r>
      <w:r>
        <w:rPr>
          <w:rFonts w:hint="eastAsia"/>
        </w:rPr>
        <w:t>на</w:t>
      </w:r>
      <w:r>
        <w:t></w:t>
      </w:r>
      <w:r>
        <w:rPr>
          <w:rFonts w:hint="eastAsia"/>
        </w:rPr>
        <w:t>основі</w:t>
      </w:r>
    </w:p>
    <w:p w:rsidR="00BD0A4C" w:rsidRDefault="00BD0A4C" w:rsidP="00BD0A4C">
      <w:r>
        <w:rPr>
          <w:rFonts w:hint="eastAsia"/>
        </w:rPr>
        <w:t>застосування</w:t>
      </w:r>
      <w:r>
        <w:t></w:t>
      </w:r>
      <w:r>
        <w:rPr>
          <w:rFonts w:hint="eastAsia"/>
        </w:rPr>
        <w:t>двох</w:t>
      </w:r>
      <w:r>
        <w:t></w:t>
      </w:r>
      <w:r>
        <w:rPr>
          <w:rFonts w:hint="eastAsia"/>
        </w:rPr>
        <w:t>критеріїв</w:t>
      </w:r>
      <w:r>
        <w:t></w:t>
      </w:r>
      <w:r>
        <w:rPr>
          <w:rFonts w:hint="eastAsia"/>
        </w:rPr>
        <w:t>аналогічності</w:t>
      </w:r>
      <w:r>
        <w:t></w:t>
      </w:r>
      <w:r>
        <w:rPr>
          <w:rFonts w:hint="eastAsia"/>
        </w:rPr>
        <w:t>серед</w:t>
      </w:r>
      <w:r>
        <w:t></w:t>
      </w:r>
      <w:r>
        <w:t></w:t>
      </w:r>
      <w:r>
        <w:t></w:t>
      </w:r>
      <w:r>
        <w:t></w:t>
      </w:r>
      <w:r>
        <w:t></w:t>
      </w:r>
      <w:r>
        <w:rPr>
          <w:rFonts w:hint="eastAsia"/>
        </w:rPr>
        <w:t>гідрографів</w:t>
      </w:r>
      <w:r>
        <w:t></w:t>
      </w:r>
      <w:r>
        <w:rPr>
          <w:rFonts w:hint="eastAsia"/>
        </w:rPr>
        <w:t>р</w:t>
      </w:r>
      <w:r>
        <w:t></w:t>
      </w:r>
      <w:r>
        <w:t></w:t>
      </w:r>
      <w:r>
        <w:rPr>
          <w:rFonts w:hint="eastAsia"/>
        </w:rPr>
        <w:t>Десна</w:t>
      </w:r>
      <w:r>
        <w:t></w:t>
      </w:r>
      <w:r>
        <w:rPr>
          <w:rFonts w:hint="eastAsia"/>
        </w:rPr>
        <w:t>–</w:t>
      </w:r>
    </w:p>
    <w:p w:rsidR="00BD0A4C" w:rsidRDefault="00BD0A4C" w:rsidP="00BD0A4C">
      <w:r>
        <w:rPr>
          <w:rFonts w:hint="eastAsia"/>
        </w:rPr>
        <w:t>м</w:t>
      </w:r>
      <w:r>
        <w:t></w:t>
      </w:r>
      <w:r>
        <w:t></w:t>
      </w:r>
      <w:r>
        <w:rPr>
          <w:rFonts w:hint="eastAsia"/>
        </w:rPr>
        <w:t>Чернігів</w:t>
      </w:r>
      <w:r>
        <w:t></w:t>
      </w:r>
      <w:r>
        <w:rPr>
          <w:rFonts w:hint="eastAsia"/>
        </w:rPr>
        <w:t>було</w:t>
      </w:r>
      <w:r>
        <w:t></w:t>
      </w:r>
      <w:r>
        <w:rPr>
          <w:rFonts w:hint="eastAsia"/>
        </w:rPr>
        <w:t>отримано</w:t>
      </w:r>
      <w:r>
        <w:t></w:t>
      </w:r>
      <w:r>
        <w:t></w:t>
      </w:r>
      <w:r>
        <w:t></w:t>
      </w:r>
      <w:r>
        <w:t></w:t>
      </w:r>
      <w:r>
        <w:rPr>
          <w:rFonts w:hint="eastAsia"/>
        </w:rPr>
        <w:t>клас</w:t>
      </w:r>
      <w:r>
        <w:t></w:t>
      </w:r>
      <w:r>
        <w:t></w:t>
      </w:r>
      <w:r>
        <w:rPr>
          <w:rFonts w:hint="eastAsia"/>
        </w:rPr>
        <w:t>Отримано</w:t>
      </w:r>
      <w:r>
        <w:t></w:t>
      </w:r>
      <w:r>
        <w:t></w:t>
      </w:r>
      <w:r>
        <w:t></w:t>
      </w:r>
      <w:r>
        <w:t></w:t>
      </w:r>
      <w:r>
        <w:rPr>
          <w:rFonts w:hint="eastAsia"/>
        </w:rPr>
        <w:t>класів</w:t>
      </w:r>
      <w:r>
        <w:t></w:t>
      </w:r>
      <w:r>
        <w:rPr>
          <w:rFonts w:hint="eastAsia"/>
        </w:rPr>
        <w:t>із</w:t>
      </w:r>
      <w:r>
        <w:t></w:t>
      </w:r>
      <w:r>
        <w:rPr>
          <w:rFonts w:hint="eastAsia"/>
        </w:rPr>
        <w:t>низькою</w:t>
      </w:r>
      <w:r>
        <w:t></w:t>
      </w:r>
      <w:r>
        <w:rPr>
          <w:rFonts w:hint="eastAsia"/>
        </w:rPr>
        <w:t>ймовірністю</w:t>
      </w:r>
    </w:p>
    <w:p w:rsidR="00BD0A4C" w:rsidRDefault="00BD0A4C" w:rsidP="00BD0A4C">
      <w:r>
        <w:t></w:t>
      </w:r>
      <w:r>
        <w:t></w:t>
      </w:r>
      <w:r>
        <w:t></w:t>
      </w:r>
    </w:p>
    <w:p w:rsidR="00BD0A4C" w:rsidRDefault="00BD0A4C" w:rsidP="00BD0A4C">
      <w:r>
        <w:rPr>
          <w:rFonts w:hint="eastAsia"/>
        </w:rPr>
        <w:t>перевищення</w:t>
      </w:r>
      <w:r>
        <w:t></w:t>
      </w:r>
      <w:r>
        <w:t></w:t>
      </w:r>
      <w:r>
        <w:t></w:t>
      </w:r>
      <w:r>
        <w:t></w:t>
      </w:r>
      <w:r>
        <w:rPr>
          <w:rFonts w:hint="eastAsia"/>
        </w:rPr>
        <w:t>класів</w:t>
      </w:r>
      <w:r>
        <w:t></w:t>
      </w:r>
      <w:r>
        <w:rPr>
          <w:rFonts w:hint="eastAsia"/>
        </w:rPr>
        <w:t>із</w:t>
      </w:r>
      <w:r>
        <w:t></w:t>
      </w:r>
      <w:r>
        <w:rPr>
          <w:rFonts w:hint="eastAsia"/>
        </w:rPr>
        <w:t>середньою</w:t>
      </w:r>
      <w:r>
        <w:t></w:t>
      </w:r>
      <w:r>
        <w:rPr>
          <w:rFonts w:hint="eastAsia"/>
        </w:rPr>
        <w:t>ймовірністю</w:t>
      </w:r>
      <w:r>
        <w:t></w:t>
      </w:r>
      <w:r>
        <w:rPr>
          <w:rFonts w:hint="eastAsia"/>
        </w:rPr>
        <w:t>та</w:t>
      </w:r>
      <w:r>
        <w:t></w:t>
      </w:r>
      <w:r>
        <w:t></w:t>
      </w:r>
      <w:r>
        <w:t></w:t>
      </w:r>
      <w:r>
        <w:t></w:t>
      </w:r>
      <w:r>
        <w:rPr>
          <w:rFonts w:hint="eastAsia"/>
        </w:rPr>
        <w:t>класів</w:t>
      </w:r>
      <w:r>
        <w:t></w:t>
      </w:r>
      <w:r>
        <w:rPr>
          <w:rFonts w:hint="eastAsia"/>
        </w:rPr>
        <w:t>із</w:t>
      </w:r>
      <w:r>
        <w:t></w:t>
      </w:r>
      <w:r>
        <w:rPr>
          <w:rFonts w:hint="eastAsia"/>
        </w:rPr>
        <w:t>високою</w:t>
      </w:r>
    </w:p>
    <w:p w:rsidR="00BD0A4C" w:rsidRDefault="00BD0A4C" w:rsidP="00BD0A4C">
      <w:r>
        <w:rPr>
          <w:rFonts w:hint="eastAsia"/>
        </w:rPr>
        <w:t>ймовірністю</w:t>
      </w:r>
      <w:r>
        <w:t></w:t>
      </w:r>
      <w:r>
        <w:rPr>
          <w:rFonts w:hint="eastAsia"/>
        </w:rPr>
        <w:t>перевищення</w:t>
      </w:r>
      <w:r>
        <w:t></w:t>
      </w:r>
      <w:r>
        <w:t></w:t>
      </w:r>
      <w:r>
        <w:rPr>
          <w:rFonts w:hint="eastAsia"/>
        </w:rPr>
        <w:t>Гідрографи</w:t>
      </w:r>
      <w:r>
        <w:t></w:t>
      </w:r>
      <w:r>
        <w:t></w:t>
      </w:r>
      <w:r>
        <w:rPr>
          <w:rFonts w:hint="eastAsia"/>
        </w:rPr>
        <w:t>які</w:t>
      </w:r>
      <w:r>
        <w:t></w:t>
      </w:r>
      <w:r>
        <w:rPr>
          <w:rFonts w:hint="eastAsia"/>
        </w:rPr>
        <w:t>увійшли</w:t>
      </w:r>
      <w:r>
        <w:t></w:t>
      </w:r>
      <w:r>
        <w:rPr>
          <w:rFonts w:hint="eastAsia"/>
        </w:rPr>
        <w:t>до</w:t>
      </w:r>
      <w:r>
        <w:t></w:t>
      </w:r>
      <w:r>
        <w:rPr>
          <w:rFonts w:hint="eastAsia"/>
        </w:rPr>
        <w:t>одного</w:t>
      </w:r>
      <w:r>
        <w:t></w:t>
      </w:r>
      <w:r>
        <w:rPr>
          <w:rFonts w:hint="eastAsia"/>
        </w:rPr>
        <w:t>класу</w:t>
      </w:r>
      <w:r>
        <w:t></w:t>
      </w:r>
      <w:r>
        <w:rPr>
          <w:rFonts w:hint="eastAsia"/>
        </w:rPr>
        <w:t>мають</w:t>
      </w:r>
    </w:p>
    <w:p w:rsidR="00BD0A4C" w:rsidRDefault="00BD0A4C" w:rsidP="00BD0A4C">
      <w:r>
        <w:rPr>
          <w:rFonts w:hint="eastAsia"/>
        </w:rPr>
        <w:t>схожі</w:t>
      </w:r>
      <w:r>
        <w:t></w:t>
      </w:r>
      <w:r>
        <w:rPr>
          <w:rFonts w:hint="eastAsia"/>
        </w:rPr>
        <w:t>кліматичні</w:t>
      </w:r>
      <w:r>
        <w:t></w:t>
      </w:r>
      <w:r>
        <w:rPr>
          <w:rFonts w:hint="eastAsia"/>
        </w:rPr>
        <w:t>умови</w:t>
      </w:r>
      <w:r>
        <w:t></w:t>
      </w:r>
      <w:r>
        <w:rPr>
          <w:rFonts w:hint="eastAsia"/>
        </w:rPr>
        <w:t>формування</w:t>
      </w:r>
      <w:r>
        <w:t></w:t>
      </w:r>
      <w:r>
        <w:rPr>
          <w:rFonts w:hint="eastAsia"/>
        </w:rPr>
        <w:t>водного</w:t>
      </w:r>
      <w:r>
        <w:t></w:t>
      </w:r>
      <w:r>
        <w:rPr>
          <w:rFonts w:hint="eastAsia"/>
        </w:rPr>
        <w:t>стоку</w:t>
      </w:r>
      <w:r>
        <w:t></w:t>
      </w:r>
      <w:r>
        <w:t></w:t>
      </w:r>
      <w:r>
        <w:rPr>
          <w:rFonts w:hint="eastAsia"/>
        </w:rPr>
        <w:t>що</w:t>
      </w:r>
      <w:r>
        <w:t></w:t>
      </w:r>
      <w:r>
        <w:rPr>
          <w:rFonts w:hint="eastAsia"/>
        </w:rPr>
        <w:t>свідчить</w:t>
      </w:r>
      <w:r>
        <w:t></w:t>
      </w:r>
      <w:r>
        <w:rPr>
          <w:rFonts w:hint="eastAsia"/>
        </w:rPr>
        <w:t>про</w:t>
      </w:r>
      <w:r>
        <w:t></w:t>
      </w:r>
      <w:r>
        <w:rPr>
          <w:rFonts w:hint="eastAsia"/>
        </w:rPr>
        <w:t>їхню</w:t>
      </w:r>
    </w:p>
    <w:p w:rsidR="00BD0A4C" w:rsidRDefault="00BD0A4C" w:rsidP="00BD0A4C">
      <w:r>
        <w:rPr>
          <w:rFonts w:hint="eastAsia"/>
        </w:rPr>
        <w:t>повторюваність</w:t>
      </w:r>
      <w:r>
        <w:t></w:t>
      </w:r>
      <w:r>
        <w:rPr>
          <w:rFonts w:hint="eastAsia"/>
        </w:rPr>
        <w:t>за</w:t>
      </w:r>
      <w:r>
        <w:t></w:t>
      </w:r>
      <w:r>
        <w:rPr>
          <w:rFonts w:hint="eastAsia"/>
        </w:rPr>
        <w:t>рахунок</w:t>
      </w:r>
      <w:r>
        <w:t></w:t>
      </w:r>
      <w:r>
        <w:rPr>
          <w:rFonts w:hint="eastAsia"/>
        </w:rPr>
        <w:t>циклічності</w:t>
      </w:r>
      <w:r>
        <w:t></w:t>
      </w:r>
      <w:r>
        <w:rPr>
          <w:rFonts w:hint="eastAsia"/>
        </w:rPr>
        <w:t>гідрометеорологічних</w:t>
      </w:r>
      <w:r>
        <w:t></w:t>
      </w:r>
      <w:r>
        <w:rPr>
          <w:rFonts w:hint="eastAsia"/>
        </w:rPr>
        <w:t>процесів</w:t>
      </w:r>
      <w:r>
        <w:t></w:t>
      </w:r>
    </w:p>
    <w:p w:rsidR="00BD0A4C" w:rsidRDefault="00BD0A4C" w:rsidP="00BD0A4C">
      <w:r>
        <w:rPr>
          <w:rFonts w:hint="eastAsia"/>
        </w:rPr>
        <w:t>Виявлено</w:t>
      </w:r>
      <w:r>
        <w:t></w:t>
      </w:r>
      <w:r>
        <w:t></w:t>
      </w:r>
      <w:r>
        <w:rPr>
          <w:rFonts w:hint="eastAsia"/>
        </w:rPr>
        <w:t>що</w:t>
      </w:r>
      <w:r>
        <w:t></w:t>
      </w:r>
      <w:r>
        <w:rPr>
          <w:rFonts w:hint="eastAsia"/>
        </w:rPr>
        <w:t>найбільш</w:t>
      </w:r>
      <w:r>
        <w:t></w:t>
      </w:r>
      <w:r>
        <w:rPr>
          <w:rFonts w:hint="eastAsia"/>
        </w:rPr>
        <w:t>значущими</w:t>
      </w:r>
      <w:r>
        <w:t></w:t>
      </w:r>
      <w:r>
        <w:rPr>
          <w:rFonts w:hint="eastAsia"/>
        </w:rPr>
        <w:t>чинниками</w:t>
      </w:r>
      <w:r>
        <w:t></w:t>
      </w:r>
      <w:r>
        <w:t></w:t>
      </w:r>
      <w:r>
        <w:rPr>
          <w:rFonts w:hint="eastAsia"/>
        </w:rPr>
        <w:t>які</w:t>
      </w:r>
      <w:r>
        <w:t></w:t>
      </w:r>
      <w:r>
        <w:rPr>
          <w:rFonts w:hint="eastAsia"/>
        </w:rPr>
        <w:t>впливають</w:t>
      </w:r>
      <w:r>
        <w:t></w:t>
      </w:r>
      <w:r>
        <w:rPr>
          <w:rFonts w:hint="eastAsia"/>
        </w:rPr>
        <w:t>на</w:t>
      </w:r>
      <w:r>
        <w:t></w:t>
      </w:r>
      <w:r>
        <w:rPr>
          <w:rFonts w:hint="eastAsia"/>
        </w:rPr>
        <w:t>форму</w:t>
      </w:r>
    </w:p>
    <w:p w:rsidR="00BD0A4C" w:rsidRDefault="00BD0A4C" w:rsidP="00BD0A4C">
      <w:r>
        <w:rPr>
          <w:rFonts w:hint="eastAsia"/>
        </w:rPr>
        <w:t>гідрографів</w:t>
      </w:r>
      <w:r>
        <w:t></w:t>
      </w:r>
      <w:r>
        <w:t></w:t>
      </w:r>
      <w:r>
        <w:rPr>
          <w:rFonts w:hint="eastAsia"/>
        </w:rPr>
        <w:t>є</w:t>
      </w:r>
      <w:r>
        <w:t></w:t>
      </w:r>
      <w:r>
        <w:rPr>
          <w:rFonts w:hint="eastAsia"/>
        </w:rPr>
        <w:t>температурний</w:t>
      </w:r>
      <w:r>
        <w:t></w:t>
      </w:r>
      <w:r>
        <w:rPr>
          <w:rFonts w:hint="eastAsia"/>
        </w:rPr>
        <w:t>режим</w:t>
      </w:r>
      <w:r>
        <w:t></w:t>
      </w:r>
      <w:r>
        <w:t></w:t>
      </w:r>
      <w:r>
        <w:rPr>
          <w:rFonts w:hint="eastAsia"/>
        </w:rPr>
        <w:t>запаси</w:t>
      </w:r>
      <w:r>
        <w:t></w:t>
      </w:r>
      <w:r>
        <w:rPr>
          <w:rFonts w:hint="eastAsia"/>
        </w:rPr>
        <w:t>води</w:t>
      </w:r>
      <w:r>
        <w:t></w:t>
      </w:r>
      <w:r>
        <w:rPr>
          <w:rFonts w:hint="eastAsia"/>
        </w:rPr>
        <w:t>в</w:t>
      </w:r>
      <w:r>
        <w:t></w:t>
      </w:r>
      <w:r>
        <w:rPr>
          <w:rFonts w:hint="eastAsia"/>
        </w:rPr>
        <w:t>снігу</w:t>
      </w:r>
      <w:r>
        <w:t></w:t>
      </w:r>
      <w:r>
        <w:rPr>
          <w:rFonts w:hint="eastAsia"/>
        </w:rPr>
        <w:t>та</w:t>
      </w:r>
      <w:r>
        <w:t></w:t>
      </w:r>
      <w:r>
        <w:rPr>
          <w:rFonts w:hint="eastAsia"/>
        </w:rPr>
        <w:t>умови</w:t>
      </w:r>
    </w:p>
    <w:p w:rsidR="00BD0A4C" w:rsidRDefault="00BD0A4C" w:rsidP="00BD0A4C">
      <w:r>
        <w:rPr>
          <w:rFonts w:hint="eastAsia"/>
        </w:rPr>
        <w:t>сніготанення</w:t>
      </w:r>
      <w:r>
        <w:t></w:t>
      </w:r>
    </w:p>
    <w:p w:rsidR="00BD0A4C" w:rsidRDefault="00BD0A4C" w:rsidP="00BD0A4C">
      <w:r>
        <w:t></w:t>
      </w:r>
      <w:r>
        <w:t></w:t>
      </w:r>
      <w:r>
        <w:t></w:t>
      </w:r>
      <w:r>
        <w:rPr>
          <w:rFonts w:hint="eastAsia"/>
        </w:rPr>
        <w:t>Розраховано</w:t>
      </w:r>
      <w:r>
        <w:t></w:t>
      </w:r>
      <w:r>
        <w:rPr>
          <w:rFonts w:hint="eastAsia"/>
        </w:rPr>
        <w:t>осереднені</w:t>
      </w:r>
      <w:r>
        <w:t></w:t>
      </w:r>
      <w:r>
        <w:rPr>
          <w:rFonts w:hint="eastAsia"/>
        </w:rPr>
        <w:t>параметри</w:t>
      </w:r>
      <w:r>
        <w:t></w:t>
      </w:r>
      <w:r>
        <w:rPr>
          <w:rFonts w:hint="eastAsia"/>
        </w:rPr>
        <w:t>гідрографів</w:t>
      </w:r>
      <w:r>
        <w:t></w:t>
      </w:r>
      <w:r>
        <w:rPr>
          <w:rFonts w:hint="eastAsia"/>
        </w:rPr>
        <w:t>різної</w:t>
      </w:r>
      <w:r>
        <w:t></w:t>
      </w:r>
      <w:r>
        <w:rPr>
          <w:rFonts w:hint="eastAsia"/>
        </w:rPr>
        <w:t>ймовірності</w:t>
      </w:r>
    </w:p>
    <w:p w:rsidR="00BD0A4C" w:rsidRDefault="00BD0A4C" w:rsidP="00BD0A4C">
      <w:r>
        <w:rPr>
          <w:rFonts w:hint="eastAsia"/>
        </w:rPr>
        <w:t>перевищення</w:t>
      </w:r>
      <w:r>
        <w:t></w:t>
      </w:r>
      <w:r>
        <w:rPr>
          <w:rFonts w:hint="eastAsia"/>
        </w:rPr>
        <w:t>в</w:t>
      </w:r>
      <w:r>
        <w:t></w:t>
      </w:r>
      <w:r>
        <w:rPr>
          <w:rFonts w:hint="eastAsia"/>
        </w:rPr>
        <w:t>басейні</w:t>
      </w:r>
      <w:r>
        <w:t></w:t>
      </w:r>
      <w:r>
        <w:rPr>
          <w:rFonts w:hint="eastAsia"/>
        </w:rPr>
        <w:t>р</w:t>
      </w:r>
      <w:r>
        <w:t></w:t>
      </w:r>
      <w:r>
        <w:t></w:t>
      </w:r>
      <w:r>
        <w:rPr>
          <w:rFonts w:hint="eastAsia"/>
        </w:rPr>
        <w:t>Десна</w:t>
      </w:r>
      <w:r>
        <w:t></w:t>
      </w:r>
      <w:r>
        <w:t></w:t>
      </w:r>
      <w:r>
        <w:rPr>
          <w:rFonts w:hint="eastAsia"/>
        </w:rPr>
        <w:t>Виявлено</w:t>
      </w:r>
      <w:r>
        <w:t></w:t>
      </w:r>
      <w:r>
        <w:t></w:t>
      </w:r>
      <w:r>
        <w:rPr>
          <w:rFonts w:hint="eastAsia"/>
        </w:rPr>
        <w:t>що</w:t>
      </w:r>
      <w:r>
        <w:t></w:t>
      </w:r>
      <w:r>
        <w:rPr>
          <w:rFonts w:hint="eastAsia"/>
        </w:rPr>
        <w:t>гідрографи</w:t>
      </w:r>
      <w:r>
        <w:t></w:t>
      </w:r>
      <w:r>
        <w:rPr>
          <w:rFonts w:hint="eastAsia"/>
        </w:rPr>
        <w:t>із</w:t>
      </w:r>
      <w:r>
        <w:t></w:t>
      </w:r>
      <w:r>
        <w:rPr>
          <w:rFonts w:hint="eastAsia"/>
        </w:rPr>
        <w:t>високою</w:t>
      </w:r>
    </w:p>
    <w:p w:rsidR="00BD0A4C" w:rsidRDefault="00BD0A4C" w:rsidP="00BD0A4C">
      <w:r>
        <w:rPr>
          <w:rFonts w:hint="eastAsia"/>
        </w:rPr>
        <w:t>ймовірністю</w:t>
      </w:r>
      <w:r>
        <w:t></w:t>
      </w:r>
      <w:r>
        <w:rPr>
          <w:rFonts w:hint="eastAsia"/>
        </w:rPr>
        <w:t>перевищення</w:t>
      </w:r>
      <w:r>
        <w:t></w:t>
      </w:r>
      <w:r>
        <w:rPr>
          <w:rFonts w:hint="eastAsia"/>
        </w:rPr>
        <w:t>формуються</w:t>
      </w:r>
      <w:r>
        <w:t></w:t>
      </w:r>
      <w:r>
        <w:rPr>
          <w:rFonts w:hint="eastAsia"/>
        </w:rPr>
        <w:t>при</w:t>
      </w:r>
      <w:r>
        <w:t></w:t>
      </w:r>
      <w:r>
        <w:rPr>
          <w:rFonts w:hint="eastAsia"/>
        </w:rPr>
        <w:t>низьких</w:t>
      </w:r>
      <w:r>
        <w:t></w:t>
      </w:r>
      <w:r>
        <w:rPr>
          <w:rFonts w:hint="eastAsia"/>
        </w:rPr>
        <w:t>значеннях</w:t>
      </w:r>
      <w:r>
        <w:t></w:t>
      </w:r>
      <w:r>
        <w:rPr>
          <w:rFonts w:hint="eastAsia"/>
        </w:rPr>
        <w:t>запасів</w:t>
      </w:r>
      <w:r>
        <w:t></w:t>
      </w:r>
      <w:r>
        <w:rPr>
          <w:rFonts w:hint="eastAsia"/>
        </w:rPr>
        <w:t>води</w:t>
      </w:r>
      <w:r>
        <w:t></w:t>
      </w:r>
      <w:r>
        <w:rPr>
          <w:rFonts w:hint="eastAsia"/>
        </w:rPr>
        <w:t>в</w:t>
      </w:r>
    </w:p>
    <w:p w:rsidR="00BD0A4C" w:rsidRDefault="00BD0A4C" w:rsidP="00BD0A4C">
      <w:r>
        <w:rPr>
          <w:rFonts w:hint="eastAsia"/>
        </w:rPr>
        <w:t>снігу</w:t>
      </w:r>
      <w:r>
        <w:t></w:t>
      </w:r>
      <w:r>
        <w:t></w:t>
      </w:r>
      <w:r>
        <w:rPr>
          <w:rFonts w:hint="eastAsia"/>
        </w:rPr>
        <w:t>із</w:t>
      </w:r>
      <w:r>
        <w:t></w:t>
      </w:r>
      <w:r>
        <w:rPr>
          <w:rFonts w:hint="eastAsia"/>
        </w:rPr>
        <w:t>низькою</w:t>
      </w:r>
      <w:r>
        <w:t></w:t>
      </w:r>
      <w:r>
        <w:rPr>
          <w:rFonts w:hint="eastAsia"/>
        </w:rPr>
        <w:t>ймовірністю</w:t>
      </w:r>
      <w:r>
        <w:t></w:t>
      </w:r>
      <w:r>
        <w:rPr>
          <w:rFonts w:hint="eastAsia"/>
        </w:rPr>
        <w:t>–</w:t>
      </w:r>
      <w:r>
        <w:t></w:t>
      </w:r>
      <w:r>
        <w:rPr>
          <w:rFonts w:hint="eastAsia"/>
        </w:rPr>
        <w:t>в</w:t>
      </w:r>
      <w:r>
        <w:t></w:t>
      </w:r>
      <w:r>
        <w:rPr>
          <w:rFonts w:hint="eastAsia"/>
        </w:rPr>
        <w:t>умовах</w:t>
      </w:r>
      <w:r>
        <w:t></w:t>
      </w:r>
      <w:r>
        <w:rPr>
          <w:rFonts w:hint="eastAsia"/>
        </w:rPr>
        <w:t>холодного</w:t>
      </w:r>
      <w:r>
        <w:t></w:t>
      </w:r>
      <w:r>
        <w:rPr>
          <w:rFonts w:hint="eastAsia"/>
        </w:rPr>
        <w:t>осінньо</w:t>
      </w:r>
      <w:r>
        <w:t></w:t>
      </w:r>
      <w:r>
        <w:rPr>
          <w:rFonts w:hint="eastAsia"/>
        </w:rPr>
        <w:t>зимового</w:t>
      </w:r>
      <w:r>
        <w:t></w:t>
      </w:r>
      <w:r>
        <w:rPr>
          <w:rFonts w:hint="eastAsia"/>
        </w:rPr>
        <w:t>періоду</w:t>
      </w:r>
    </w:p>
    <w:p w:rsidR="00BD0A4C" w:rsidRDefault="00BD0A4C" w:rsidP="00BD0A4C">
      <w:r>
        <w:rPr>
          <w:rFonts w:hint="eastAsia"/>
        </w:rPr>
        <w:t>зі</w:t>
      </w:r>
      <w:r>
        <w:t></w:t>
      </w:r>
      <w:r>
        <w:rPr>
          <w:rFonts w:hint="eastAsia"/>
        </w:rPr>
        <w:t>значним</w:t>
      </w:r>
      <w:r>
        <w:t></w:t>
      </w:r>
      <w:r>
        <w:rPr>
          <w:rFonts w:hint="eastAsia"/>
        </w:rPr>
        <w:t>накопиченням</w:t>
      </w:r>
      <w:r>
        <w:t></w:t>
      </w:r>
      <w:r>
        <w:rPr>
          <w:rFonts w:hint="eastAsia"/>
        </w:rPr>
        <w:t>запасів</w:t>
      </w:r>
      <w:r>
        <w:t></w:t>
      </w:r>
      <w:r>
        <w:rPr>
          <w:rFonts w:hint="eastAsia"/>
        </w:rPr>
        <w:t>води</w:t>
      </w:r>
      <w:r>
        <w:t></w:t>
      </w:r>
      <w:r>
        <w:rPr>
          <w:rFonts w:hint="eastAsia"/>
        </w:rPr>
        <w:t>в</w:t>
      </w:r>
      <w:r>
        <w:t></w:t>
      </w:r>
      <w:r>
        <w:rPr>
          <w:rFonts w:hint="eastAsia"/>
        </w:rPr>
        <w:t>снігу</w:t>
      </w:r>
      <w:r>
        <w:t></w:t>
      </w:r>
      <w:r>
        <w:rPr>
          <w:rFonts w:hint="eastAsia"/>
        </w:rPr>
        <w:t>на</w:t>
      </w:r>
      <w:r>
        <w:t></w:t>
      </w:r>
      <w:r>
        <w:rPr>
          <w:rFonts w:hint="eastAsia"/>
        </w:rPr>
        <w:t>водозборі</w:t>
      </w:r>
      <w:r>
        <w:t></w:t>
      </w:r>
      <w:r>
        <w:rPr>
          <w:rFonts w:hint="eastAsia"/>
        </w:rPr>
        <w:t>річки</w:t>
      </w:r>
      <w:r>
        <w:t></w:t>
      </w:r>
      <w:r>
        <w:rPr>
          <w:rFonts w:hint="eastAsia"/>
        </w:rPr>
        <w:t>та</w:t>
      </w:r>
      <w:r>
        <w:t></w:t>
      </w:r>
      <w:r>
        <w:rPr>
          <w:rFonts w:hint="eastAsia"/>
        </w:rPr>
        <w:t>значною</w:t>
      </w:r>
    </w:p>
    <w:p w:rsidR="00BD0A4C" w:rsidRDefault="00BD0A4C" w:rsidP="00BD0A4C">
      <w:r>
        <w:rPr>
          <w:rFonts w:hint="eastAsia"/>
        </w:rPr>
        <w:t>глибиною</w:t>
      </w:r>
      <w:r>
        <w:t></w:t>
      </w:r>
      <w:r>
        <w:rPr>
          <w:rFonts w:hint="eastAsia"/>
        </w:rPr>
        <w:t>промерзання</w:t>
      </w:r>
      <w:r>
        <w:t></w:t>
      </w:r>
      <w:r>
        <w:rPr>
          <w:rFonts w:hint="eastAsia"/>
        </w:rPr>
        <w:t>ґрунту</w:t>
      </w:r>
      <w:r>
        <w:t></w:t>
      </w:r>
      <w:r>
        <w:t></w:t>
      </w:r>
      <w:r>
        <w:rPr>
          <w:rFonts w:hint="eastAsia"/>
        </w:rPr>
        <w:t>із</w:t>
      </w:r>
      <w:r>
        <w:t></w:t>
      </w:r>
      <w:r>
        <w:rPr>
          <w:rFonts w:hint="eastAsia"/>
        </w:rPr>
        <w:t>середньою</w:t>
      </w:r>
      <w:r>
        <w:t></w:t>
      </w:r>
      <w:r>
        <w:rPr>
          <w:rFonts w:hint="eastAsia"/>
        </w:rPr>
        <w:t>ймовірністю</w:t>
      </w:r>
      <w:r>
        <w:t></w:t>
      </w:r>
      <w:r>
        <w:rPr>
          <w:rFonts w:hint="eastAsia"/>
        </w:rPr>
        <w:t>перевищення</w:t>
      </w:r>
      <w:r>
        <w:t></w:t>
      </w:r>
      <w:r>
        <w:rPr>
          <w:rFonts w:hint="eastAsia"/>
        </w:rPr>
        <w:t>–</w:t>
      </w:r>
      <w:r>
        <w:t></w:t>
      </w:r>
      <w:r>
        <w:rPr>
          <w:rFonts w:hint="eastAsia"/>
        </w:rPr>
        <w:t>при</w:t>
      </w:r>
    </w:p>
    <w:p w:rsidR="00BD0A4C" w:rsidRDefault="00BD0A4C" w:rsidP="00BD0A4C">
      <w:r>
        <w:rPr>
          <w:rFonts w:hint="eastAsia"/>
        </w:rPr>
        <w:t>менших</w:t>
      </w:r>
      <w:r>
        <w:t></w:t>
      </w:r>
      <w:r>
        <w:rPr>
          <w:rFonts w:hint="eastAsia"/>
        </w:rPr>
        <w:t>значеннях</w:t>
      </w:r>
      <w:r>
        <w:t></w:t>
      </w:r>
      <w:r>
        <w:rPr>
          <w:rFonts w:hint="eastAsia"/>
        </w:rPr>
        <w:t>сум</w:t>
      </w:r>
      <w:r>
        <w:t></w:t>
      </w:r>
      <w:r>
        <w:rPr>
          <w:rFonts w:hint="eastAsia"/>
        </w:rPr>
        <w:t>добових</w:t>
      </w:r>
      <w:r>
        <w:t></w:t>
      </w:r>
      <w:r>
        <w:rPr>
          <w:rFonts w:hint="eastAsia"/>
        </w:rPr>
        <w:t>температур</w:t>
      </w:r>
      <w:r>
        <w:t></w:t>
      </w:r>
      <w:r>
        <w:rPr>
          <w:rFonts w:hint="eastAsia"/>
        </w:rPr>
        <w:t>повітря</w:t>
      </w:r>
      <w:r>
        <w:t></w:t>
      </w:r>
      <w:r>
        <w:rPr>
          <w:rFonts w:hint="eastAsia"/>
        </w:rPr>
        <w:t>та</w:t>
      </w:r>
      <w:r>
        <w:t></w:t>
      </w:r>
      <w:r>
        <w:rPr>
          <w:rFonts w:hint="eastAsia"/>
        </w:rPr>
        <w:t>кількості</w:t>
      </w:r>
      <w:r>
        <w:t></w:t>
      </w:r>
      <w:r>
        <w:rPr>
          <w:rFonts w:hint="eastAsia"/>
        </w:rPr>
        <w:t>опадів</w:t>
      </w:r>
      <w:r>
        <w:t></w:t>
      </w:r>
      <w:r>
        <w:rPr>
          <w:rFonts w:hint="eastAsia"/>
        </w:rPr>
        <w:t>за</w:t>
      </w:r>
    </w:p>
    <w:p w:rsidR="00BD0A4C" w:rsidRDefault="00BD0A4C" w:rsidP="00BD0A4C">
      <w:r>
        <w:rPr>
          <w:rFonts w:hint="eastAsia"/>
        </w:rPr>
        <w:t>період</w:t>
      </w:r>
      <w:r>
        <w:t></w:t>
      </w:r>
      <w:r>
        <w:rPr>
          <w:rFonts w:hint="eastAsia"/>
        </w:rPr>
        <w:t>із</w:t>
      </w:r>
      <w:r>
        <w:t></w:t>
      </w:r>
      <w:r>
        <w:rPr>
          <w:rFonts w:hint="eastAsia"/>
        </w:rPr>
        <w:t>від’ємними</w:t>
      </w:r>
      <w:r>
        <w:t></w:t>
      </w:r>
      <w:r>
        <w:rPr>
          <w:rFonts w:hint="eastAsia"/>
        </w:rPr>
        <w:t>температурами</w:t>
      </w:r>
      <w:r>
        <w:t></w:t>
      </w:r>
      <w:r>
        <w:rPr>
          <w:rFonts w:hint="eastAsia"/>
        </w:rPr>
        <w:t>у</w:t>
      </w:r>
      <w:r>
        <w:t></w:t>
      </w:r>
      <w:r>
        <w:rPr>
          <w:rFonts w:hint="eastAsia"/>
        </w:rPr>
        <w:t>порівнянні</w:t>
      </w:r>
      <w:r>
        <w:t></w:t>
      </w:r>
      <w:r>
        <w:rPr>
          <w:rFonts w:hint="eastAsia"/>
        </w:rPr>
        <w:t>з</w:t>
      </w:r>
      <w:r>
        <w:t></w:t>
      </w:r>
      <w:r>
        <w:rPr>
          <w:rFonts w:hint="eastAsia"/>
        </w:rPr>
        <w:t>гідрографами</w:t>
      </w:r>
      <w:r>
        <w:t></w:t>
      </w:r>
      <w:r>
        <w:rPr>
          <w:rFonts w:hint="eastAsia"/>
        </w:rPr>
        <w:t>із</w:t>
      </w:r>
      <w:r>
        <w:t></w:t>
      </w:r>
      <w:r>
        <w:rPr>
          <w:rFonts w:hint="eastAsia"/>
        </w:rPr>
        <w:t>низькою</w:t>
      </w:r>
    </w:p>
    <w:p w:rsidR="00BD0A4C" w:rsidRDefault="00BD0A4C" w:rsidP="00BD0A4C">
      <w:r>
        <w:rPr>
          <w:rFonts w:hint="eastAsia"/>
        </w:rPr>
        <w:t>ймовірністю</w:t>
      </w:r>
      <w:r>
        <w:t></w:t>
      </w:r>
      <w:r>
        <w:rPr>
          <w:rFonts w:hint="eastAsia"/>
        </w:rPr>
        <w:t>перевищення</w:t>
      </w:r>
      <w:r>
        <w:t></w:t>
      </w:r>
      <w:r>
        <w:t></w:t>
      </w:r>
      <w:r>
        <w:rPr>
          <w:rFonts w:hint="eastAsia"/>
        </w:rPr>
        <w:t>Температура</w:t>
      </w:r>
      <w:r>
        <w:t></w:t>
      </w:r>
      <w:r>
        <w:t></w:t>
      </w:r>
      <w:r>
        <w:rPr>
          <w:rFonts w:hint="eastAsia"/>
        </w:rPr>
        <w:t>опади</w:t>
      </w:r>
      <w:r>
        <w:t></w:t>
      </w:r>
      <w:r>
        <w:rPr>
          <w:rFonts w:hint="eastAsia"/>
        </w:rPr>
        <w:t>та</w:t>
      </w:r>
      <w:r>
        <w:t></w:t>
      </w:r>
      <w:r>
        <w:rPr>
          <w:rFonts w:hint="eastAsia"/>
        </w:rPr>
        <w:t>зволоження</w:t>
      </w:r>
      <w:r>
        <w:t></w:t>
      </w:r>
      <w:r>
        <w:rPr>
          <w:rFonts w:hint="eastAsia"/>
        </w:rPr>
        <w:t>ґрунтів</w:t>
      </w:r>
      <w:r>
        <w:t></w:t>
      </w:r>
      <w:r>
        <w:rPr>
          <w:rFonts w:hint="eastAsia"/>
        </w:rPr>
        <w:t>басейну</w:t>
      </w:r>
    </w:p>
    <w:p w:rsidR="00BD0A4C" w:rsidRDefault="00BD0A4C" w:rsidP="00BD0A4C">
      <w:r>
        <w:rPr>
          <w:rFonts w:hint="eastAsia"/>
        </w:rPr>
        <w:t>літньо</w:t>
      </w:r>
      <w:r>
        <w:t></w:t>
      </w:r>
      <w:r>
        <w:rPr>
          <w:rFonts w:hint="eastAsia"/>
        </w:rPr>
        <w:t>осінній</w:t>
      </w:r>
      <w:r>
        <w:t></w:t>
      </w:r>
      <w:r>
        <w:rPr>
          <w:rFonts w:hint="eastAsia"/>
        </w:rPr>
        <w:t>період</w:t>
      </w:r>
      <w:r>
        <w:t></w:t>
      </w:r>
      <w:r>
        <w:rPr>
          <w:rFonts w:hint="eastAsia"/>
        </w:rPr>
        <w:t>мають</w:t>
      </w:r>
      <w:r>
        <w:t></w:t>
      </w:r>
      <w:r>
        <w:rPr>
          <w:rFonts w:hint="eastAsia"/>
        </w:rPr>
        <w:t>суттєве</w:t>
      </w:r>
      <w:r>
        <w:t></w:t>
      </w:r>
      <w:r>
        <w:rPr>
          <w:rFonts w:hint="eastAsia"/>
        </w:rPr>
        <w:t>значення</w:t>
      </w:r>
      <w:r>
        <w:t></w:t>
      </w:r>
      <w:r>
        <w:rPr>
          <w:rFonts w:hint="eastAsia"/>
        </w:rPr>
        <w:t>при</w:t>
      </w:r>
      <w:r>
        <w:t></w:t>
      </w:r>
      <w:r>
        <w:rPr>
          <w:rFonts w:hint="eastAsia"/>
        </w:rPr>
        <w:t>формуванні</w:t>
      </w:r>
      <w:r>
        <w:t></w:t>
      </w:r>
      <w:r>
        <w:rPr>
          <w:rFonts w:hint="eastAsia"/>
        </w:rPr>
        <w:t>катастрофічних</w:t>
      </w:r>
    </w:p>
    <w:p w:rsidR="00BD0A4C" w:rsidRDefault="00BD0A4C" w:rsidP="00BD0A4C">
      <w:r>
        <w:rPr>
          <w:rFonts w:hint="eastAsia"/>
        </w:rPr>
        <w:t>водопіль</w:t>
      </w:r>
      <w:r>
        <w:t></w:t>
      </w:r>
    </w:p>
    <w:p w:rsidR="00BD0A4C" w:rsidRDefault="00BD0A4C" w:rsidP="00BD0A4C">
      <w:r>
        <w:t></w:t>
      </w:r>
      <w:r>
        <w:t></w:t>
      </w:r>
      <w:r>
        <w:t></w:t>
      </w:r>
      <w:r>
        <w:rPr>
          <w:rFonts w:hint="eastAsia"/>
        </w:rPr>
        <w:t>Визначено</w:t>
      </w:r>
      <w:r>
        <w:t></w:t>
      </w:r>
      <w:r>
        <w:t></w:t>
      </w:r>
      <w:r>
        <w:rPr>
          <w:rFonts w:hint="eastAsia"/>
        </w:rPr>
        <w:t>що</w:t>
      </w:r>
      <w:r>
        <w:t></w:t>
      </w:r>
      <w:r>
        <w:rPr>
          <w:rFonts w:hint="eastAsia"/>
        </w:rPr>
        <w:t>формування</w:t>
      </w:r>
      <w:r>
        <w:t></w:t>
      </w:r>
      <w:r>
        <w:rPr>
          <w:rFonts w:hint="eastAsia"/>
        </w:rPr>
        <w:t>найвищих</w:t>
      </w:r>
      <w:r>
        <w:t></w:t>
      </w:r>
      <w:r>
        <w:rPr>
          <w:rFonts w:hint="eastAsia"/>
        </w:rPr>
        <w:t>весняних</w:t>
      </w:r>
      <w:r>
        <w:t></w:t>
      </w:r>
      <w:r>
        <w:rPr>
          <w:rFonts w:hint="eastAsia"/>
        </w:rPr>
        <w:t>водопіль</w:t>
      </w:r>
      <w:r>
        <w:t></w:t>
      </w:r>
      <w:r>
        <w:rPr>
          <w:rFonts w:hint="eastAsia"/>
        </w:rPr>
        <w:t>у</w:t>
      </w:r>
      <w:r>
        <w:t></w:t>
      </w:r>
      <w:r>
        <w:rPr>
          <w:rFonts w:hint="eastAsia"/>
        </w:rPr>
        <w:t>басейні</w:t>
      </w:r>
      <w:r>
        <w:t></w:t>
      </w:r>
      <w:r>
        <w:rPr>
          <w:rFonts w:hint="eastAsia"/>
        </w:rPr>
        <w:t>р</w:t>
      </w:r>
      <w:r>
        <w:t></w:t>
      </w:r>
    </w:p>
    <w:p w:rsidR="00BD0A4C" w:rsidRDefault="00BD0A4C" w:rsidP="00BD0A4C">
      <w:r>
        <w:rPr>
          <w:rFonts w:hint="eastAsia"/>
        </w:rPr>
        <w:t>Десна</w:t>
      </w:r>
      <w:r>
        <w:t></w:t>
      </w:r>
      <w:r>
        <w:rPr>
          <w:rFonts w:hint="eastAsia"/>
        </w:rPr>
        <w:t>відбувалися</w:t>
      </w:r>
      <w:r>
        <w:t></w:t>
      </w:r>
      <w:r>
        <w:rPr>
          <w:rFonts w:hint="eastAsia"/>
        </w:rPr>
        <w:t>в</w:t>
      </w:r>
      <w:r>
        <w:t></w:t>
      </w:r>
      <w:r>
        <w:rPr>
          <w:rFonts w:hint="eastAsia"/>
        </w:rPr>
        <w:t>ході</w:t>
      </w:r>
      <w:r>
        <w:t></w:t>
      </w:r>
      <w:r>
        <w:rPr>
          <w:rFonts w:hint="eastAsia"/>
        </w:rPr>
        <w:t>досягнення</w:t>
      </w:r>
      <w:r>
        <w:t></w:t>
      </w:r>
      <w:r>
        <w:rPr>
          <w:rFonts w:hint="eastAsia"/>
        </w:rPr>
        <w:t>в</w:t>
      </w:r>
      <w:r>
        <w:t></w:t>
      </w:r>
      <w:r>
        <w:rPr>
          <w:rFonts w:hint="eastAsia"/>
        </w:rPr>
        <w:t>основний</w:t>
      </w:r>
      <w:r>
        <w:t></w:t>
      </w:r>
      <w:r>
        <w:rPr>
          <w:rFonts w:hint="eastAsia"/>
        </w:rPr>
        <w:t>період</w:t>
      </w:r>
      <w:r>
        <w:t></w:t>
      </w:r>
      <w:r>
        <w:rPr>
          <w:rFonts w:hint="eastAsia"/>
        </w:rPr>
        <w:t>сніготанення</w:t>
      </w:r>
      <w:r>
        <w:t></w:t>
      </w:r>
      <w:r>
        <w:rPr>
          <w:rFonts w:hint="eastAsia"/>
        </w:rPr>
        <w:t>високої</w:t>
      </w:r>
    </w:p>
    <w:p w:rsidR="00BD0A4C" w:rsidRDefault="00BD0A4C" w:rsidP="00BD0A4C">
      <w:r>
        <w:rPr>
          <w:rFonts w:hint="eastAsia"/>
        </w:rPr>
        <w:t>середньодобової</w:t>
      </w:r>
      <w:r>
        <w:t></w:t>
      </w:r>
      <w:r>
        <w:rPr>
          <w:rFonts w:hint="eastAsia"/>
        </w:rPr>
        <w:t>температури</w:t>
      </w:r>
      <w:r>
        <w:t></w:t>
      </w:r>
      <w:r>
        <w:rPr>
          <w:rFonts w:hint="eastAsia"/>
        </w:rPr>
        <w:t>повітря</w:t>
      </w:r>
      <w:r>
        <w:t></w:t>
      </w:r>
      <w:r>
        <w:t></w:t>
      </w:r>
      <w:r>
        <w:rPr>
          <w:rFonts w:hint="eastAsia"/>
        </w:rPr>
        <w:t>значних</w:t>
      </w:r>
      <w:r>
        <w:t></w:t>
      </w:r>
      <w:r>
        <w:rPr>
          <w:rFonts w:hint="eastAsia"/>
        </w:rPr>
        <w:t>величин</w:t>
      </w:r>
      <w:r>
        <w:t></w:t>
      </w:r>
      <w:r>
        <w:rPr>
          <w:rFonts w:hint="eastAsia"/>
        </w:rPr>
        <w:t>запасу</w:t>
      </w:r>
      <w:r>
        <w:t></w:t>
      </w:r>
      <w:r>
        <w:rPr>
          <w:rFonts w:hint="eastAsia"/>
        </w:rPr>
        <w:t>води</w:t>
      </w:r>
      <w:r>
        <w:t></w:t>
      </w:r>
      <w:r>
        <w:rPr>
          <w:rFonts w:hint="eastAsia"/>
        </w:rPr>
        <w:t>в</w:t>
      </w:r>
    </w:p>
    <w:p w:rsidR="00BD0A4C" w:rsidRDefault="00BD0A4C" w:rsidP="00BD0A4C">
      <w:r>
        <w:rPr>
          <w:rFonts w:hint="eastAsia"/>
        </w:rPr>
        <w:t>сніговому</w:t>
      </w:r>
      <w:r>
        <w:t></w:t>
      </w:r>
      <w:r>
        <w:rPr>
          <w:rFonts w:hint="eastAsia"/>
        </w:rPr>
        <w:t>покриві</w:t>
      </w:r>
      <w:r>
        <w:t></w:t>
      </w:r>
      <w:r>
        <w:rPr>
          <w:rFonts w:hint="eastAsia"/>
        </w:rPr>
        <w:t>на</w:t>
      </w:r>
      <w:r>
        <w:t></w:t>
      </w:r>
      <w:r>
        <w:rPr>
          <w:rFonts w:hint="eastAsia"/>
        </w:rPr>
        <w:t>початок</w:t>
      </w:r>
      <w:r>
        <w:t></w:t>
      </w:r>
      <w:r>
        <w:rPr>
          <w:rFonts w:hint="eastAsia"/>
        </w:rPr>
        <w:t>водопілля</w:t>
      </w:r>
      <w:r>
        <w:t></w:t>
      </w:r>
      <w:r>
        <w:t></w:t>
      </w:r>
      <w:r>
        <w:rPr>
          <w:rFonts w:hint="eastAsia"/>
        </w:rPr>
        <w:t>глибини</w:t>
      </w:r>
      <w:r>
        <w:t></w:t>
      </w:r>
      <w:r>
        <w:rPr>
          <w:rFonts w:hint="eastAsia"/>
        </w:rPr>
        <w:t>промерзання</w:t>
      </w:r>
      <w:r>
        <w:t></w:t>
      </w:r>
      <w:r>
        <w:rPr>
          <w:rFonts w:hint="eastAsia"/>
        </w:rPr>
        <w:t>ґрунту</w:t>
      </w:r>
      <w:r>
        <w:t></w:t>
      </w:r>
      <w:r>
        <w:rPr>
          <w:rFonts w:hint="eastAsia"/>
        </w:rPr>
        <w:t>та</w:t>
      </w:r>
    </w:p>
    <w:p w:rsidR="00BD0A4C" w:rsidRDefault="00BD0A4C" w:rsidP="00BD0A4C">
      <w:r>
        <w:rPr>
          <w:rFonts w:hint="eastAsia"/>
        </w:rPr>
        <w:t>сумарної</w:t>
      </w:r>
      <w:r>
        <w:t></w:t>
      </w:r>
      <w:r>
        <w:rPr>
          <w:rFonts w:hint="eastAsia"/>
        </w:rPr>
        <w:t>кількості</w:t>
      </w:r>
      <w:r>
        <w:t></w:t>
      </w:r>
      <w:r>
        <w:rPr>
          <w:rFonts w:hint="eastAsia"/>
        </w:rPr>
        <w:t>опадів</w:t>
      </w:r>
      <w:r>
        <w:t></w:t>
      </w:r>
      <w:r>
        <w:rPr>
          <w:rFonts w:hint="eastAsia"/>
        </w:rPr>
        <w:t>за</w:t>
      </w:r>
      <w:r>
        <w:t></w:t>
      </w:r>
      <w:r>
        <w:rPr>
          <w:rFonts w:hint="eastAsia"/>
        </w:rPr>
        <w:t>період</w:t>
      </w:r>
      <w:r>
        <w:t></w:t>
      </w:r>
      <w:r>
        <w:rPr>
          <w:rFonts w:hint="eastAsia"/>
        </w:rPr>
        <w:t>водопілля</w:t>
      </w:r>
      <w:r>
        <w:t></w:t>
      </w:r>
    </w:p>
    <w:p w:rsidR="00BD0A4C" w:rsidRDefault="00BD0A4C" w:rsidP="00BD0A4C">
      <w:r>
        <w:t></w:t>
      </w:r>
      <w:r>
        <w:t></w:t>
      </w:r>
      <w:r>
        <w:t></w:t>
      </w:r>
      <w:r>
        <w:rPr>
          <w:rFonts w:hint="eastAsia"/>
        </w:rPr>
        <w:t>Побудовано</w:t>
      </w:r>
      <w:r>
        <w:t></w:t>
      </w:r>
      <w:r>
        <w:rPr>
          <w:rFonts w:hint="eastAsia"/>
        </w:rPr>
        <w:t>цифрові</w:t>
      </w:r>
      <w:r>
        <w:t></w:t>
      </w:r>
      <w:r>
        <w:rPr>
          <w:rFonts w:hint="eastAsia"/>
        </w:rPr>
        <w:t>карти</w:t>
      </w:r>
      <w:r>
        <w:t></w:t>
      </w:r>
      <w:r>
        <w:rPr>
          <w:rFonts w:hint="eastAsia"/>
        </w:rPr>
        <w:t>просторового</w:t>
      </w:r>
      <w:r>
        <w:t></w:t>
      </w:r>
      <w:r>
        <w:rPr>
          <w:rFonts w:hint="eastAsia"/>
        </w:rPr>
        <w:t>розподілу</w:t>
      </w:r>
    </w:p>
    <w:p w:rsidR="00BD0A4C" w:rsidRDefault="00BD0A4C" w:rsidP="00BD0A4C">
      <w:r>
        <w:rPr>
          <w:rFonts w:hint="eastAsia"/>
        </w:rPr>
        <w:t>гідрометеорологічних</w:t>
      </w:r>
      <w:r>
        <w:t></w:t>
      </w:r>
      <w:r>
        <w:rPr>
          <w:rFonts w:hint="eastAsia"/>
        </w:rPr>
        <w:t>характеристик</w:t>
      </w:r>
      <w:r>
        <w:t></w:t>
      </w:r>
      <w:r>
        <w:rPr>
          <w:rFonts w:hint="eastAsia"/>
        </w:rPr>
        <w:t>за</w:t>
      </w:r>
      <w:r>
        <w:t></w:t>
      </w:r>
      <w:r>
        <w:rPr>
          <w:rFonts w:hint="eastAsia"/>
        </w:rPr>
        <w:t>багаторічний</w:t>
      </w:r>
      <w:r>
        <w:t></w:t>
      </w:r>
      <w:r>
        <w:rPr>
          <w:rFonts w:hint="eastAsia"/>
        </w:rPr>
        <w:t>період</w:t>
      </w:r>
      <w:r>
        <w:t></w:t>
      </w:r>
      <w:r>
        <w:rPr>
          <w:rFonts w:hint="eastAsia"/>
        </w:rPr>
        <w:t>у</w:t>
      </w:r>
      <w:r>
        <w:t></w:t>
      </w:r>
      <w:r>
        <w:rPr>
          <w:rFonts w:hint="eastAsia"/>
        </w:rPr>
        <w:t>басейні</w:t>
      </w:r>
      <w:r>
        <w:t></w:t>
      </w:r>
      <w:r>
        <w:rPr>
          <w:rFonts w:hint="eastAsia"/>
        </w:rPr>
        <w:t>р</w:t>
      </w:r>
      <w:r>
        <w:t></w:t>
      </w:r>
      <w:r>
        <w:t></w:t>
      </w:r>
      <w:r>
        <w:rPr>
          <w:rFonts w:hint="eastAsia"/>
        </w:rPr>
        <w:t>Десна</w:t>
      </w:r>
    </w:p>
    <w:p w:rsidR="00BD0A4C" w:rsidRDefault="00BD0A4C" w:rsidP="00BD0A4C">
      <w:r>
        <w:rPr>
          <w:rFonts w:hint="eastAsia"/>
        </w:rPr>
        <w:t>на</w:t>
      </w:r>
      <w:r>
        <w:t></w:t>
      </w:r>
      <w:r>
        <w:rPr>
          <w:rFonts w:hint="eastAsia"/>
        </w:rPr>
        <w:t>основі</w:t>
      </w:r>
      <w:r>
        <w:t></w:t>
      </w:r>
      <w:r>
        <w:rPr>
          <w:rFonts w:hint="eastAsia"/>
        </w:rPr>
        <w:t>ГІС</w:t>
      </w:r>
      <w:r>
        <w:t></w:t>
      </w:r>
      <w:r>
        <w:t></w:t>
      </w:r>
      <w:r>
        <w:rPr>
          <w:rFonts w:hint="eastAsia"/>
        </w:rPr>
        <w:t>максимального</w:t>
      </w:r>
      <w:r>
        <w:t></w:t>
      </w:r>
      <w:r>
        <w:rPr>
          <w:rFonts w:hint="eastAsia"/>
        </w:rPr>
        <w:t>запасу</w:t>
      </w:r>
      <w:r>
        <w:t></w:t>
      </w:r>
      <w:r>
        <w:rPr>
          <w:rFonts w:hint="eastAsia"/>
        </w:rPr>
        <w:t>води</w:t>
      </w:r>
      <w:r>
        <w:t></w:t>
      </w:r>
      <w:r>
        <w:rPr>
          <w:rFonts w:hint="eastAsia"/>
        </w:rPr>
        <w:t>в</w:t>
      </w:r>
      <w:r>
        <w:t></w:t>
      </w:r>
      <w:r>
        <w:rPr>
          <w:rFonts w:hint="eastAsia"/>
        </w:rPr>
        <w:t>снігу</w:t>
      </w:r>
      <w:r>
        <w:t></w:t>
      </w:r>
      <w:r>
        <w:rPr>
          <w:rFonts w:hint="eastAsia"/>
        </w:rPr>
        <w:t>та</w:t>
      </w:r>
      <w:r>
        <w:t></w:t>
      </w:r>
      <w:r>
        <w:rPr>
          <w:rFonts w:hint="eastAsia"/>
        </w:rPr>
        <w:t>дати</w:t>
      </w:r>
      <w:r>
        <w:t></w:t>
      </w:r>
      <w:r>
        <w:rPr>
          <w:rFonts w:hint="eastAsia"/>
        </w:rPr>
        <w:t>його</w:t>
      </w:r>
      <w:r>
        <w:t></w:t>
      </w:r>
      <w:r>
        <w:rPr>
          <w:rFonts w:hint="eastAsia"/>
        </w:rPr>
        <w:t>настання</w:t>
      </w:r>
      <w:r>
        <w:t></w:t>
      </w:r>
      <w:r>
        <w:t></w:t>
      </w:r>
      <w:r>
        <w:rPr>
          <w:rFonts w:hint="eastAsia"/>
        </w:rPr>
        <w:t>сум</w:t>
      </w:r>
    </w:p>
    <w:p w:rsidR="00BD0A4C" w:rsidRDefault="00BD0A4C" w:rsidP="00BD0A4C">
      <w:r>
        <w:rPr>
          <w:rFonts w:hint="eastAsia"/>
        </w:rPr>
        <w:t>від’ємних</w:t>
      </w:r>
      <w:r>
        <w:t></w:t>
      </w:r>
      <w:r>
        <w:rPr>
          <w:rFonts w:hint="eastAsia"/>
        </w:rPr>
        <w:t>температур</w:t>
      </w:r>
      <w:r>
        <w:t></w:t>
      </w:r>
      <w:r>
        <w:rPr>
          <w:rFonts w:hint="eastAsia"/>
        </w:rPr>
        <w:t>повітря</w:t>
      </w:r>
      <w:r>
        <w:t></w:t>
      </w:r>
      <w:r>
        <w:t></w:t>
      </w:r>
      <w:r>
        <w:rPr>
          <w:rFonts w:hint="eastAsia"/>
        </w:rPr>
        <w:t>сум</w:t>
      </w:r>
      <w:r>
        <w:t></w:t>
      </w:r>
      <w:r>
        <w:rPr>
          <w:rFonts w:hint="eastAsia"/>
        </w:rPr>
        <w:t>додатних</w:t>
      </w:r>
      <w:r>
        <w:t></w:t>
      </w:r>
      <w:r>
        <w:rPr>
          <w:rFonts w:hint="eastAsia"/>
        </w:rPr>
        <w:t>температур</w:t>
      </w:r>
      <w:r>
        <w:t></w:t>
      </w:r>
      <w:r>
        <w:rPr>
          <w:rFonts w:hint="eastAsia"/>
        </w:rPr>
        <w:t>повітря</w:t>
      </w:r>
      <w:r>
        <w:t></w:t>
      </w:r>
      <w:r>
        <w:rPr>
          <w:rFonts w:hint="eastAsia"/>
        </w:rPr>
        <w:t>за</w:t>
      </w:r>
      <w:r>
        <w:t></w:t>
      </w:r>
      <w:r>
        <w:rPr>
          <w:rFonts w:hint="eastAsia"/>
        </w:rPr>
        <w:t>зимовий</w:t>
      </w:r>
    </w:p>
    <w:p w:rsidR="00BD0A4C" w:rsidRDefault="00BD0A4C" w:rsidP="00BD0A4C">
      <w:r>
        <w:rPr>
          <w:rFonts w:hint="eastAsia"/>
        </w:rPr>
        <w:t>період</w:t>
      </w:r>
      <w:r>
        <w:t></w:t>
      </w:r>
      <w:r>
        <w:t></w:t>
      </w:r>
      <w:r>
        <w:rPr>
          <w:rFonts w:hint="eastAsia"/>
        </w:rPr>
        <w:t>суми</w:t>
      </w:r>
      <w:r>
        <w:t></w:t>
      </w:r>
      <w:r>
        <w:rPr>
          <w:rFonts w:hint="eastAsia"/>
        </w:rPr>
        <w:t>опадів</w:t>
      </w:r>
      <w:r>
        <w:t></w:t>
      </w:r>
      <w:r>
        <w:rPr>
          <w:rFonts w:hint="eastAsia"/>
        </w:rPr>
        <w:t>за</w:t>
      </w:r>
      <w:r>
        <w:t></w:t>
      </w:r>
      <w:r>
        <w:rPr>
          <w:rFonts w:hint="eastAsia"/>
        </w:rPr>
        <w:t>період</w:t>
      </w:r>
      <w:r>
        <w:t></w:t>
      </w:r>
      <w:r>
        <w:rPr>
          <w:rFonts w:hint="eastAsia"/>
        </w:rPr>
        <w:t>весняного</w:t>
      </w:r>
      <w:r>
        <w:t></w:t>
      </w:r>
      <w:r>
        <w:rPr>
          <w:rFonts w:hint="eastAsia"/>
        </w:rPr>
        <w:t>водопілля</w:t>
      </w:r>
      <w:r>
        <w:t></w:t>
      </w:r>
      <w:r>
        <w:t></w:t>
      </w:r>
      <w:r>
        <w:rPr>
          <w:rFonts w:hint="eastAsia"/>
        </w:rPr>
        <w:t>шару</w:t>
      </w:r>
      <w:r>
        <w:t></w:t>
      </w:r>
      <w:r>
        <w:rPr>
          <w:rFonts w:hint="eastAsia"/>
        </w:rPr>
        <w:t>стоку</w:t>
      </w:r>
      <w:r>
        <w:t></w:t>
      </w:r>
      <w:r>
        <w:rPr>
          <w:rFonts w:hint="eastAsia"/>
        </w:rPr>
        <w:t>весняного</w:t>
      </w:r>
    </w:p>
    <w:p w:rsidR="00BD0A4C" w:rsidRDefault="00BD0A4C" w:rsidP="00BD0A4C">
      <w:r>
        <w:rPr>
          <w:rFonts w:hint="eastAsia"/>
        </w:rPr>
        <w:t>водопілля</w:t>
      </w:r>
      <w:r>
        <w:t></w:t>
      </w:r>
      <w:r>
        <w:t></w:t>
      </w:r>
      <w:r>
        <w:t></w:t>
      </w:r>
      <w:r>
        <w:t></w:t>
      </w:r>
      <w:r>
        <w:t></w:t>
      </w:r>
      <w:r>
        <w:rPr>
          <w:rFonts w:hint="eastAsia"/>
        </w:rPr>
        <w:t>ї</w:t>
      </w:r>
      <w:r>
        <w:t></w:t>
      </w:r>
      <w:r>
        <w:rPr>
          <w:rFonts w:hint="eastAsia"/>
        </w:rPr>
        <w:t>та</w:t>
      </w:r>
      <w:r>
        <w:t></w:t>
      </w:r>
      <w:r>
        <w:t></w:t>
      </w:r>
      <w:r>
        <w:t></w:t>
      </w:r>
      <w:r>
        <w:t></w:t>
      </w:r>
      <w:r>
        <w:t></w:t>
      </w:r>
      <w:r>
        <w:t></w:t>
      </w:r>
      <w:r>
        <w:rPr>
          <w:rFonts w:hint="eastAsia"/>
        </w:rPr>
        <w:t>ї</w:t>
      </w:r>
      <w:r>
        <w:t></w:t>
      </w:r>
      <w:r>
        <w:rPr>
          <w:rFonts w:hint="eastAsia"/>
        </w:rPr>
        <w:t>забезпеченості</w:t>
      </w:r>
      <w:r>
        <w:t></w:t>
      </w:r>
      <w:r>
        <w:rPr>
          <w:rFonts w:hint="eastAsia"/>
        </w:rPr>
        <w:t>та</w:t>
      </w:r>
      <w:r>
        <w:t></w:t>
      </w:r>
      <w:r>
        <w:rPr>
          <w:rFonts w:hint="eastAsia"/>
        </w:rPr>
        <w:t>його</w:t>
      </w:r>
      <w:r>
        <w:t></w:t>
      </w:r>
      <w:r>
        <w:rPr>
          <w:rFonts w:hint="eastAsia"/>
        </w:rPr>
        <w:t>коефіцієнта</w:t>
      </w:r>
      <w:r>
        <w:t></w:t>
      </w:r>
      <w:r>
        <w:rPr>
          <w:rFonts w:hint="eastAsia"/>
        </w:rPr>
        <w:t>варіації</w:t>
      </w:r>
      <w:r>
        <w:t></w:t>
      </w:r>
      <w:r>
        <w:t></w:t>
      </w:r>
      <w:r>
        <w:rPr>
          <w:rFonts w:hint="eastAsia"/>
        </w:rPr>
        <w:t>середніх</w:t>
      </w:r>
    </w:p>
    <w:p w:rsidR="00BD0A4C" w:rsidRDefault="00BD0A4C" w:rsidP="00BD0A4C">
      <w:r>
        <w:rPr>
          <w:rFonts w:hint="eastAsia"/>
        </w:rPr>
        <w:t>багаторічних</w:t>
      </w:r>
      <w:r>
        <w:t></w:t>
      </w:r>
      <w:r>
        <w:rPr>
          <w:rFonts w:hint="eastAsia"/>
        </w:rPr>
        <w:t>дат</w:t>
      </w:r>
      <w:r>
        <w:t></w:t>
      </w:r>
      <w:r>
        <w:rPr>
          <w:rFonts w:hint="eastAsia"/>
        </w:rPr>
        <w:t>початку</w:t>
      </w:r>
      <w:r>
        <w:t></w:t>
      </w:r>
      <w:r>
        <w:rPr>
          <w:rFonts w:hint="eastAsia"/>
        </w:rPr>
        <w:t>весняного</w:t>
      </w:r>
      <w:r>
        <w:t></w:t>
      </w:r>
      <w:r>
        <w:rPr>
          <w:rFonts w:hint="eastAsia"/>
        </w:rPr>
        <w:t>водопілля</w:t>
      </w:r>
      <w:r>
        <w:t></w:t>
      </w:r>
      <w:r>
        <w:t></w:t>
      </w:r>
      <w:r>
        <w:rPr>
          <w:rFonts w:hint="eastAsia"/>
        </w:rPr>
        <w:t>дат</w:t>
      </w:r>
      <w:r>
        <w:t></w:t>
      </w:r>
      <w:r>
        <w:rPr>
          <w:rFonts w:hint="eastAsia"/>
        </w:rPr>
        <w:t>проходження</w:t>
      </w:r>
      <w:r>
        <w:t></w:t>
      </w:r>
      <w:r>
        <w:rPr>
          <w:rFonts w:hint="eastAsia"/>
        </w:rPr>
        <w:t>максимальних</w:t>
      </w:r>
    </w:p>
    <w:p w:rsidR="00BD0A4C" w:rsidRDefault="00BD0A4C" w:rsidP="00BD0A4C">
      <w:r>
        <w:t></w:t>
      </w:r>
      <w:r>
        <w:t></w:t>
      </w:r>
      <w:r>
        <w:t></w:t>
      </w:r>
    </w:p>
    <w:p w:rsidR="00BD0A4C" w:rsidRDefault="00BD0A4C" w:rsidP="00BD0A4C">
      <w:r>
        <w:rPr>
          <w:rFonts w:hint="eastAsia"/>
        </w:rPr>
        <w:t>витрат</w:t>
      </w:r>
      <w:r>
        <w:t></w:t>
      </w:r>
      <w:r>
        <w:rPr>
          <w:rFonts w:hint="eastAsia"/>
        </w:rPr>
        <w:t>води</w:t>
      </w:r>
      <w:r>
        <w:t></w:t>
      </w:r>
      <w:r>
        <w:rPr>
          <w:rFonts w:hint="eastAsia"/>
        </w:rPr>
        <w:t>та</w:t>
      </w:r>
      <w:r>
        <w:t></w:t>
      </w:r>
      <w:r>
        <w:rPr>
          <w:rFonts w:hint="eastAsia"/>
        </w:rPr>
        <w:t>тривалості</w:t>
      </w:r>
      <w:r>
        <w:t></w:t>
      </w:r>
      <w:r>
        <w:rPr>
          <w:rFonts w:hint="eastAsia"/>
        </w:rPr>
        <w:t>весняного</w:t>
      </w:r>
      <w:r>
        <w:t></w:t>
      </w:r>
      <w:r>
        <w:rPr>
          <w:rFonts w:hint="eastAsia"/>
        </w:rPr>
        <w:t>водопілля</w:t>
      </w:r>
      <w:r>
        <w:t></w:t>
      </w:r>
      <w:r>
        <w:t></w:t>
      </w:r>
      <w:r>
        <w:rPr>
          <w:rFonts w:hint="eastAsia"/>
        </w:rPr>
        <w:t>Побудовані</w:t>
      </w:r>
      <w:r>
        <w:t></w:t>
      </w:r>
      <w:r>
        <w:rPr>
          <w:rFonts w:hint="eastAsia"/>
        </w:rPr>
        <w:t>інтерполяційні</w:t>
      </w:r>
    </w:p>
    <w:p w:rsidR="00BD0A4C" w:rsidRPr="00BD0A4C" w:rsidRDefault="00BD0A4C" w:rsidP="00BD0A4C">
      <w:r>
        <w:rPr>
          <w:rFonts w:hint="eastAsia"/>
        </w:rPr>
        <w:t>поверхні</w:t>
      </w:r>
      <w:r>
        <w:t></w:t>
      </w:r>
      <w:r>
        <w:rPr>
          <w:rFonts w:hint="eastAsia"/>
        </w:rPr>
        <w:t>підпорядковуються</w:t>
      </w:r>
      <w:r>
        <w:t></w:t>
      </w:r>
      <w:r>
        <w:rPr>
          <w:rFonts w:hint="eastAsia"/>
        </w:rPr>
        <w:t>фізико</w:t>
      </w:r>
      <w:r>
        <w:t></w:t>
      </w:r>
      <w:r>
        <w:rPr>
          <w:rFonts w:hint="eastAsia"/>
        </w:rPr>
        <w:t>географічній</w:t>
      </w:r>
      <w:r>
        <w:t></w:t>
      </w:r>
      <w:r>
        <w:rPr>
          <w:rFonts w:hint="eastAsia"/>
        </w:rPr>
        <w:t>зональності</w:t>
      </w:r>
      <w:r>
        <w:t></w:t>
      </w:r>
    </w:p>
    <w:sectPr w:rsidR="00BD0A4C" w:rsidRPr="00BD0A4C"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BD0A4C" w:rsidRPr="00BD0A4C">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33B62-569A-4FA0-AADC-5EC862F13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15</Pages>
  <Words>2719</Words>
  <Characters>15501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18184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2022-03-03T18:47:00Z</dcterms:created>
  <dcterms:modified xsi:type="dcterms:W3CDTF">2022-03-03T18:51:00Z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