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hint="eastAsia"/>
          <w:color w:val="000000"/>
          <w:kern w:val="0"/>
          <w:sz w:val="18"/>
          <w:szCs w:val="18"/>
          <w:lang w:eastAsia="ru-RU"/>
        </w:rPr>
        <w:t>Содержание</w:t>
      </w: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hint="eastAsia"/>
          <w:color w:val="000000"/>
          <w:kern w:val="0"/>
          <w:sz w:val="18"/>
          <w:szCs w:val="18"/>
          <w:lang w:eastAsia="ru-RU"/>
        </w:rPr>
        <w:t>Введение</w:t>
      </w:r>
      <w:r w:rsidRPr="008615C5">
        <w:rPr>
          <w:rFonts w:ascii="Trebuchet MS" w:eastAsia="Times New Roman" w:hAnsi="Trebuchet MS" w:cs="Times New Roman"/>
          <w:color w:val="000000"/>
          <w:kern w:val="0"/>
          <w:sz w:val="18"/>
          <w:szCs w:val="18"/>
          <w:lang w:eastAsia="ru-RU"/>
        </w:rPr>
        <w:t xml:space="preserve"> 1</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hint="eastAsia"/>
          <w:color w:val="000000"/>
          <w:kern w:val="0"/>
          <w:sz w:val="18"/>
          <w:szCs w:val="18"/>
          <w:lang w:eastAsia="ru-RU"/>
        </w:rPr>
        <w:t>Способ</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обозначения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цитируемой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работе</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литературы</w:t>
      </w:r>
      <w:r w:rsidRPr="008615C5">
        <w:rPr>
          <w:rFonts w:ascii="Trebuchet MS" w:eastAsia="Times New Roman" w:hAnsi="Trebuchet MS" w:cs="Times New Roman"/>
          <w:color w:val="000000"/>
          <w:kern w:val="0"/>
          <w:sz w:val="18"/>
          <w:szCs w:val="18"/>
          <w:lang w:eastAsia="ru-RU"/>
        </w:rPr>
        <w:t xml:space="preserve"> 43</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hint="eastAsia"/>
          <w:color w:val="000000"/>
          <w:kern w:val="0"/>
          <w:sz w:val="18"/>
          <w:szCs w:val="18"/>
          <w:lang w:eastAsia="ru-RU"/>
        </w:rPr>
        <w:t>Каталог</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способ</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обозначения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клавирных</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сочинений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П</w:t>
      </w:r>
      <w:r w:rsidRPr="008615C5">
        <w:rPr>
          <w:rFonts w:ascii="Trebuchet MS" w:eastAsia="Times New Roman" w:hAnsi="Trebuchet MS" w:cs="Times New Roman"/>
          <w:color w:val="000000"/>
          <w:kern w:val="0"/>
          <w:sz w:val="18"/>
          <w:szCs w:val="18"/>
          <w:lang w:eastAsia="ru-RU"/>
        </w:rPr>
        <w:t xml:space="preserve">. </w:t>
      </w:r>
      <w:proofErr w:type="spellStart"/>
      <w:r w:rsidRPr="008615C5">
        <w:rPr>
          <w:rFonts w:ascii="Trebuchet MS" w:eastAsia="Times New Roman" w:hAnsi="Trebuchet MS" w:cs="Times New Roman" w:hint="eastAsia"/>
          <w:color w:val="000000"/>
          <w:kern w:val="0"/>
          <w:sz w:val="18"/>
          <w:szCs w:val="18"/>
          <w:lang w:eastAsia="ru-RU"/>
        </w:rPr>
        <w:t>Свелинка</w:t>
      </w:r>
      <w:proofErr w:type="spellEnd"/>
      <w:r w:rsidRPr="008615C5">
        <w:rPr>
          <w:rFonts w:ascii="Trebuchet MS" w:eastAsia="Times New Roman" w:hAnsi="Trebuchet MS" w:cs="Times New Roman"/>
          <w:color w:val="000000"/>
          <w:kern w:val="0"/>
          <w:sz w:val="18"/>
          <w:szCs w:val="18"/>
          <w:lang w:eastAsia="ru-RU"/>
        </w:rPr>
        <w:t xml:space="preserve"> 44</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hint="eastAsia"/>
          <w:color w:val="000000"/>
          <w:kern w:val="0"/>
          <w:sz w:val="18"/>
          <w:szCs w:val="18"/>
          <w:lang w:eastAsia="ru-RU"/>
        </w:rPr>
        <w:t>Глава</w:t>
      </w:r>
      <w:r w:rsidRPr="008615C5">
        <w:rPr>
          <w:rFonts w:ascii="Trebuchet MS" w:eastAsia="Times New Roman" w:hAnsi="Trebuchet MS" w:cs="Times New Roman"/>
          <w:color w:val="000000"/>
          <w:kern w:val="0"/>
          <w:sz w:val="18"/>
          <w:szCs w:val="18"/>
          <w:lang w:eastAsia="ru-RU"/>
        </w:rPr>
        <w:t xml:space="preserve"> 1. </w:t>
      </w:r>
      <w:r w:rsidRPr="008615C5">
        <w:rPr>
          <w:rFonts w:ascii="Trebuchet MS" w:eastAsia="Times New Roman" w:hAnsi="Trebuchet MS" w:cs="Times New Roman" w:hint="eastAsia"/>
          <w:color w:val="000000"/>
          <w:kern w:val="0"/>
          <w:sz w:val="18"/>
          <w:szCs w:val="18"/>
          <w:lang w:eastAsia="ru-RU"/>
        </w:rPr>
        <w:t>«ЗОЛОТОЙ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ВЕК»</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ГОЛЛАНДСКОГО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ИСКУССТВА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ЯН</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СВЕЛИНК</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ЕГО</w:t>
      </w:r>
      <w:r w:rsidRPr="008615C5">
        <w:rPr>
          <w:rFonts w:ascii="Trebuchet MS" w:eastAsia="Times New Roman" w:hAnsi="Trebuchet MS" w:cs="Times New Roman"/>
          <w:color w:val="000000"/>
          <w:kern w:val="0"/>
          <w:sz w:val="18"/>
          <w:szCs w:val="18"/>
          <w:lang w:eastAsia="ru-RU"/>
        </w:rPr>
        <w:t xml:space="preserve"> 49 </w:t>
      </w:r>
      <w:r w:rsidRPr="008615C5">
        <w:rPr>
          <w:rFonts w:ascii="Trebuchet MS" w:eastAsia="Times New Roman" w:hAnsi="Trebuchet MS" w:cs="Times New Roman" w:hint="eastAsia"/>
          <w:color w:val="000000"/>
          <w:kern w:val="0"/>
          <w:sz w:val="18"/>
          <w:szCs w:val="18"/>
          <w:lang w:eastAsia="ru-RU"/>
        </w:rPr>
        <w:t>ЭПОХА</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1.1. </w:t>
      </w:r>
      <w:r w:rsidRPr="008615C5">
        <w:rPr>
          <w:rFonts w:ascii="Trebuchet MS" w:eastAsia="Times New Roman" w:hAnsi="Trebuchet MS" w:cs="Times New Roman" w:hint="eastAsia"/>
          <w:color w:val="000000"/>
          <w:kern w:val="0"/>
          <w:sz w:val="18"/>
          <w:szCs w:val="18"/>
          <w:lang w:eastAsia="ru-RU"/>
        </w:rPr>
        <w:t>«золотой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век»</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«славного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города</w:t>
      </w:r>
      <w:r w:rsidRPr="008615C5">
        <w:rPr>
          <w:rFonts w:ascii="Trebuchet MS" w:eastAsia="Times New Roman" w:hAnsi="Trebuchet MS" w:cs="Times New Roman"/>
          <w:color w:val="000000"/>
          <w:kern w:val="0"/>
          <w:sz w:val="18"/>
          <w:szCs w:val="18"/>
          <w:lang w:eastAsia="ru-RU"/>
        </w:rPr>
        <w:t xml:space="preserve"> </w:t>
      </w:r>
      <w:proofErr w:type="spellStart"/>
      <w:r w:rsidRPr="008615C5">
        <w:rPr>
          <w:rFonts w:ascii="Trebuchet MS" w:eastAsia="Times New Roman" w:hAnsi="Trebuchet MS" w:cs="Times New Roman" w:hint="eastAsia"/>
          <w:color w:val="000000"/>
          <w:kern w:val="0"/>
          <w:sz w:val="18"/>
          <w:szCs w:val="18"/>
          <w:lang w:eastAsia="ru-RU"/>
        </w:rPr>
        <w:t>амстелледама</w:t>
      </w:r>
      <w:proofErr w:type="spellEnd"/>
      <w:r w:rsidRPr="008615C5">
        <w:rPr>
          <w:rFonts w:ascii="Trebuchet MS" w:eastAsia="Times New Roman" w:hAnsi="Trebuchet MS" w:cs="Times New Roman" w:hint="eastAsia"/>
          <w:color w:val="000000"/>
          <w:kern w:val="0"/>
          <w:sz w:val="18"/>
          <w:szCs w:val="18"/>
          <w:lang w:eastAsia="ru-RU"/>
        </w:rPr>
        <w:t>»</w:t>
      </w:r>
      <w:r w:rsidRPr="008615C5">
        <w:rPr>
          <w:rFonts w:ascii="Trebuchet MS" w:eastAsia="Times New Roman" w:hAnsi="Trebuchet MS" w:cs="Times New Roman"/>
          <w:color w:val="000000"/>
          <w:kern w:val="0"/>
          <w:sz w:val="18"/>
          <w:szCs w:val="18"/>
          <w:lang w:eastAsia="ru-RU"/>
        </w:rPr>
        <w:t xml:space="preserve"> 49</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1.2. </w:t>
      </w:r>
      <w:r w:rsidRPr="008615C5">
        <w:rPr>
          <w:rFonts w:ascii="Trebuchet MS" w:eastAsia="Times New Roman" w:hAnsi="Trebuchet MS" w:cs="Times New Roman" w:hint="eastAsia"/>
          <w:color w:val="000000"/>
          <w:kern w:val="0"/>
          <w:sz w:val="18"/>
          <w:szCs w:val="18"/>
          <w:lang w:eastAsia="ru-RU"/>
        </w:rPr>
        <w:t>Музыка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голландской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реформатской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церкви</w:t>
      </w:r>
      <w:r w:rsidRPr="008615C5">
        <w:rPr>
          <w:rFonts w:ascii="Trebuchet MS" w:eastAsia="Times New Roman" w:hAnsi="Trebuchet MS" w:cs="Times New Roman"/>
          <w:color w:val="000000"/>
          <w:kern w:val="0"/>
          <w:sz w:val="18"/>
          <w:szCs w:val="18"/>
          <w:lang w:eastAsia="ru-RU"/>
        </w:rPr>
        <w:t xml:space="preserve"> 69</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1.3. </w:t>
      </w:r>
      <w:r w:rsidRPr="008615C5">
        <w:rPr>
          <w:rFonts w:ascii="Trebuchet MS" w:eastAsia="Times New Roman" w:hAnsi="Trebuchet MS" w:cs="Times New Roman" w:hint="eastAsia"/>
          <w:color w:val="000000"/>
          <w:kern w:val="0"/>
          <w:sz w:val="18"/>
          <w:szCs w:val="18"/>
          <w:lang w:eastAsia="ru-RU"/>
        </w:rPr>
        <w:t>«</w:t>
      </w:r>
      <w:proofErr w:type="spellStart"/>
      <w:r w:rsidRPr="008615C5">
        <w:rPr>
          <w:rFonts w:ascii="Trebuchet MS" w:eastAsia="Times New Roman" w:hAnsi="Trebuchet MS" w:cs="Times New Roman"/>
          <w:color w:val="000000"/>
          <w:kern w:val="0"/>
          <w:sz w:val="18"/>
          <w:szCs w:val="18"/>
          <w:lang w:eastAsia="ru-RU"/>
        </w:rPr>
        <w:t>Ars</w:t>
      </w:r>
      <w:proofErr w:type="spellEnd"/>
      <w:r w:rsidRPr="008615C5">
        <w:rPr>
          <w:rFonts w:ascii="Trebuchet MS" w:eastAsia="Times New Roman" w:hAnsi="Trebuchet MS" w:cs="Times New Roman"/>
          <w:color w:val="000000"/>
          <w:kern w:val="0"/>
          <w:sz w:val="18"/>
          <w:szCs w:val="18"/>
          <w:lang w:eastAsia="ru-RU"/>
        </w:rPr>
        <w:t xml:space="preserve"> </w:t>
      </w:r>
      <w:proofErr w:type="spellStart"/>
      <w:r w:rsidRPr="008615C5">
        <w:rPr>
          <w:rFonts w:ascii="Trebuchet MS" w:eastAsia="Times New Roman" w:hAnsi="Trebuchet MS" w:cs="Times New Roman"/>
          <w:color w:val="000000"/>
          <w:kern w:val="0"/>
          <w:sz w:val="18"/>
          <w:szCs w:val="18"/>
          <w:lang w:eastAsia="ru-RU"/>
        </w:rPr>
        <w:t>organi</w:t>
      </w:r>
      <w:proofErr w:type="spellEnd"/>
      <w:r w:rsidRPr="008615C5">
        <w:rPr>
          <w:rFonts w:ascii="Trebuchet MS" w:eastAsia="Times New Roman" w:hAnsi="Trebuchet MS" w:cs="Times New Roman" w:hint="eastAsia"/>
          <w:color w:val="000000"/>
          <w:kern w:val="0"/>
          <w:sz w:val="18"/>
          <w:szCs w:val="18"/>
          <w:lang w:eastAsia="ru-RU"/>
        </w:rPr>
        <w:t>»</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Орган</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северной</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Европе</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w:t>
      </w:r>
      <w:r w:rsidRPr="008615C5">
        <w:rPr>
          <w:rFonts w:ascii="Trebuchet MS" w:eastAsia="Times New Roman" w:hAnsi="Trebuchet MS" w:cs="Times New Roman"/>
          <w:color w:val="000000"/>
          <w:kern w:val="0"/>
          <w:sz w:val="18"/>
          <w:szCs w:val="18"/>
          <w:lang w:eastAsia="ru-RU"/>
        </w:rPr>
        <w:t xml:space="preserve"> XV </w:t>
      </w:r>
      <w:r w:rsidRPr="008615C5">
        <w:rPr>
          <w:rFonts w:ascii="Trebuchet MS" w:eastAsia="Times New Roman" w:hAnsi="Trebuchet MS" w:cs="Times New Roman" w:hint="eastAsia"/>
          <w:color w:val="000000"/>
          <w:kern w:val="0"/>
          <w:sz w:val="18"/>
          <w:szCs w:val="18"/>
          <w:lang w:eastAsia="ru-RU"/>
        </w:rPr>
        <w:t>—</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начале</w:t>
      </w:r>
      <w:r w:rsidRPr="008615C5">
        <w:rPr>
          <w:rFonts w:ascii="Trebuchet MS" w:eastAsia="Times New Roman" w:hAnsi="Trebuchet MS" w:cs="Times New Roman"/>
          <w:color w:val="000000"/>
          <w:kern w:val="0"/>
          <w:sz w:val="18"/>
          <w:szCs w:val="18"/>
          <w:lang w:eastAsia="ru-RU"/>
        </w:rPr>
        <w:t xml:space="preserve"> XVIII </w:t>
      </w:r>
      <w:r w:rsidRPr="008615C5">
        <w:rPr>
          <w:rFonts w:ascii="Trebuchet MS" w:eastAsia="Times New Roman" w:hAnsi="Trebuchet MS" w:cs="Times New Roman" w:hint="eastAsia"/>
          <w:color w:val="000000"/>
          <w:kern w:val="0"/>
          <w:sz w:val="18"/>
          <w:szCs w:val="18"/>
          <w:lang w:eastAsia="ru-RU"/>
        </w:rPr>
        <w:t>вв</w:t>
      </w:r>
      <w:r w:rsidRPr="008615C5">
        <w:rPr>
          <w:rFonts w:ascii="Trebuchet MS" w:eastAsia="Times New Roman" w:hAnsi="Trebuchet MS" w:cs="Times New Roman"/>
          <w:color w:val="000000"/>
          <w:kern w:val="0"/>
          <w:sz w:val="18"/>
          <w:szCs w:val="18"/>
          <w:lang w:eastAsia="ru-RU"/>
        </w:rPr>
        <w:t>. 82</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 </w:t>
      </w:r>
      <w:r w:rsidRPr="008615C5">
        <w:rPr>
          <w:rFonts w:ascii="Trebuchet MS" w:eastAsia="Times New Roman" w:hAnsi="Trebuchet MS" w:cs="Times New Roman" w:hint="eastAsia"/>
          <w:color w:val="000000"/>
          <w:kern w:val="0"/>
          <w:sz w:val="18"/>
          <w:szCs w:val="18"/>
          <w:lang w:eastAsia="ru-RU"/>
        </w:rPr>
        <w:t>Нидерландская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инструментальная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музыка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«Золотого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века»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лютня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орган</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клавесин</w:t>
      </w:r>
      <w:r w:rsidRPr="008615C5">
        <w:rPr>
          <w:rFonts w:ascii="Trebuchet MS" w:eastAsia="Times New Roman" w:hAnsi="Trebuchet MS" w:cs="Times New Roman"/>
          <w:color w:val="000000"/>
          <w:kern w:val="0"/>
          <w:sz w:val="18"/>
          <w:szCs w:val="18"/>
          <w:lang w:eastAsia="ru-RU"/>
        </w:rPr>
        <w:t>) 125</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1.4.1. </w:t>
      </w:r>
      <w:r w:rsidRPr="008615C5">
        <w:rPr>
          <w:rFonts w:ascii="Trebuchet MS" w:eastAsia="Times New Roman" w:hAnsi="Trebuchet MS" w:cs="Times New Roman" w:hint="eastAsia"/>
          <w:color w:val="000000"/>
          <w:kern w:val="0"/>
          <w:sz w:val="18"/>
          <w:szCs w:val="18"/>
          <w:lang w:eastAsia="ru-RU"/>
        </w:rPr>
        <w:t>Инструментальная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музыка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церкви</w:t>
      </w:r>
      <w:r w:rsidRPr="008615C5">
        <w:rPr>
          <w:rFonts w:ascii="Trebuchet MS" w:eastAsia="Times New Roman" w:hAnsi="Trebuchet MS" w:cs="Times New Roman"/>
          <w:color w:val="000000"/>
          <w:kern w:val="0"/>
          <w:sz w:val="18"/>
          <w:szCs w:val="18"/>
          <w:lang w:eastAsia="ru-RU"/>
        </w:rPr>
        <w:t xml:space="preserve"> 125</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1.4. 1.1. </w:t>
      </w:r>
      <w:r w:rsidRPr="008615C5">
        <w:rPr>
          <w:rFonts w:ascii="Trebuchet MS" w:eastAsia="Times New Roman" w:hAnsi="Trebuchet MS" w:cs="Times New Roman" w:hint="eastAsia"/>
          <w:color w:val="000000"/>
          <w:kern w:val="0"/>
          <w:sz w:val="18"/>
          <w:szCs w:val="18"/>
          <w:lang w:eastAsia="ru-RU"/>
        </w:rPr>
        <w:t>Применение</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церковного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органа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Статус</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обязанности</w:t>
      </w:r>
      <w:r w:rsidRPr="008615C5">
        <w:rPr>
          <w:rFonts w:ascii="Trebuchet MS" w:eastAsia="Times New Roman" w:hAnsi="Trebuchet MS" w:cs="Times New Roman"/>
          <w:color w:val="000000"/>
          <w:kern w:val="0"/>
          <w:sz w:val="18"/>
          <w:szCs w:val="18"/>
          <w:lang w:eastAsia="ru-RU"/>
        </w:rPr>
        <w:t xml:space="preserve"> 125 </w:t>
      </w:r>
      <w:r w:rsidRPr="008615C5">
        <w:rPr>
          <w:rFonts w:ascii="Trebuchet MS" w:eastAsia="Times New Roman" w:hAnsi="Trebuchet MS" w:cs="Times New Roman" w:hint="eastAsia"/>
          <w:color w:val="000000"/>
          <w:kern w:val="0"/>
          <w:sz w:val="18"/>
          <w:szCs w:val="18"/>
          <w:lang w:eastAsia="ru-RU"/>
        </w:rPr>
        <w:t>органиста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Другие</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инструменты</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церкви</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1.4. 1.2. </w:t>
      </w:r>
      <w:r w:rsidRPr="008615C5">
        <w:rPr>
          <w:rFonts w:ascii="Trebuchet MS" w:eastAsia="Times New Roman" w:hAnsi="Trebuchet MS" w:cs="Times New Roman" w:hint="eastAsia"/>
          <w:color w:val="000000"/>
          <w:kern w:val="0"/>
          <w:sz w:val="18"/>
          <w:szCs w:val="18"/>
          <w:lang w:eastAsia="ru-RU"/>
        </w:rPr>
        <w:t>Нидерландская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традиция</w:t>
      </w:r>
      <w:r w:rsidRPr="008615C5">
        <w:rPr>
          <w:rFonts w:ascii="Trebuchet MS" w:eastAsia="Times New Roman" w:hAnsi="Trebuchet MS" w:cs="Times New Roman"/>
          <w:color w:val="000000"/>
          <w:kern w:val="0"/>
          <w:sz w:val="18"/>
          <w:szCs w:val="18"/>
          <w:lang w:eastAsia="ru-RU"/>
        </w:rPr>
        <w:t xml:space="preserve"> </w:t>
      </w:r>
      <w:proofErr w:type="spellStart"/>
      <w:r w:rsidRPr="008615C5">
        <w:rPr>
          <w:rFonts w:ascii="Trebuchet MS" w:eastAsia="Times New Roman" w:hAnsi="Trebuchet MS" w:cs="Times New Roman" w:hint="eastAsia"/>
          <w:color w:val="000000"/>
          <w:kern w:val="0"/>
          <w:sz w:val="18"/>
          <w:szCs w:val="18"/>
          <w:lang w:eastAsia="ru-RU"/>
        </w:rPr>
        <w:t>псалмовых</w:t>
      </w:r>
      <w:proofErr w:type="spellEnd"/>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вариаций</w:t>
      </w:r>
      <w:r w:rsidRPr="008615C5">
        <w:rPr>
          <w:rFonts w:ascii="Trebuchet MS" w:eastAsia="Times New Roman" w:hAnsi="Trebuchet MS" w:cs="Times New Roman"/>
          <w:color w:val="000000"/>
          <w:kern w:val="0"/>
          <w:sz w:val="18"/>
          <w:szCs w:val="18"/>
          <w:lang w:eastAsia="ru-RU"/>
        </w:rPr>
        <w:t xml:space="preserve"> 134</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1.4.2. </w:t>
      </w:r>
      <w:r w:rsidRPr="008615C5">
        <w:rPr>
          <w:rFonts w:ascii="Trebuchet MS" w:eastAsia="Times New Roman" w:hAnsi="Trebuchet MS" w:cs="Times New Roman" w:hint="eastAsia"/>
          <w:color w:val="000000"/>
          <w:kern w:val="0"/>
          <w:sz w:val="18"/>
          <w:szCs w:val="18"/>
          <w:lang w:eastAsia="ru-RU"/>
        </w:rPr>
        <w:t>Камерная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инструментальная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музыка</w:t>
      </w:r>
      <w:r w:rsidRPr="008615C5">
        <w:rPr>
          <w:rFonts w:ascii="Trebuchet MS" w:eastAsia="Times New Roman" w:hAnsi="Trebuchet MS" w:cs="Times New Roman"/>
          <w:color w:val="000000"/>
          <w:kern w:val="0"/>
          <w:sz w:val="18"/>
          <w:szCs w:val="18"/>
          <w:lang w:eastAsia="ru-RU"/>
        </w:rPr>
        <w:t xml:space="preserve"> 148</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1.4.2.1. </w:t>
      </w:r>
      <w:r w:rsidRPr="008615C5">
        <w:rPr>
          <w:rFonts w:ascii="Trebuchet MS" w:eastAsia="Times New Roman" w:hAnsi="Trebuchet MS" w:cs="Times New Roman" w:hint="eastAsia"/>
          <w:color w:val="000000"/>
          <w:kern w:val="0"/>
          <w:sz w:val="18"/>
          <w:szCs w:val="18"/>
          <w:lang w:eastAsia="ru-RU"/>
        </w:rPr>
        <w:t>Музыка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голландского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быта</w:t>
      </w:r>
      <w:r w:rsidRPr="008615C5">
        <w:rPr>
          <w:rFonts w:ascii="Trebuchet MS" w:eastAsia="Times New Roman" w:hAnsi="Trebuchet MS" w:cs="Times New Roman"/>
          <w:color w:val="000000"/>
          <w:kern w:val="0"/>
          <w:sz w:val="18"/>
          <w:szCs w:val="18"/>
          <w:lang w:eastAsia="ru-RU"/>
        </w:rPr>
        <w:t xml:space="preserve"> 148</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1.4.2.2. </w:t>
      </w:r>
      <w:r w:rsidRPr="008615C5">
        <w:rPr>
          <w:rFonts w:ascii="Trebuchet MS" w:eastAsia="Times New Roman" w:hAnsi="Trebuchet MS" w:cs="Times New Roman" w:hint="eastAsia"/>
          <w:color w:val="000000"/>
          <w:kern w:val="0"/>
          <w:sz w:val="18"/>
          <w:szCs w:val="18"/>
          <w:lang w:eastAsia="ru-RU"/>
        </w:rPr>
        <w:t>Искусство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игры</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фантазии</w:t>
      </w:r>
      <w:r w:rsidRPr="008615C5">
        <w:rPr>
          <w:rFonts w:ascii="Trebuchet MS" w:eastAsia="Times New Roman" w:hAnsi="Trebuchet MS" w:cs="Times New Roman"/>
          <w:color w:val="000000"/>
          <w:kern w:val="0"/>
          <w:sz w:val="18"/>
          <w:szCs w:val="18"/>
          <w:lang w:eastAsia="ru-RU"/>
        </w:rPr>
        <w:t xml:space="preserve"> 162</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color w:val="000000"/>
          <w:kern w:val="0"/>
          <w:sz w:val="18"/>
          <w:szCs w:val="18"/>
          <w:lang w:eastAsia="ru-RU"/>
        </w:rPr>
        <w:t xml:space="preserve">1.4.3. </w:t>
      </w:r>
      <w:r w:rsidRPr="008615C5">
        <w:rPr>
          <w:rFonts w:ascii="Trebuchet MS" w:eastAsia="Times New Roman" w:hAnsi="Trebuchet MS" w:cs="Times New Roman" w:hint="eastAsia"/>
          <w:color w:val="000000"/>
          <w:kern w:val="0"/>
          <w:sz w:val="18"/>
          <w:szCs w:val="18"/>
          <w:lang w:eastAsia="ru-RU"/>
        </w:rPr>
        <w:t>Несколько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слов</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нотации</w:t>
      </w:r>
      <w:r w:rsidRPr="008615C5">
        <w:rPr>
          <w:rFonts w:ascii="Trebuchet MS" w:eastAsia="Times New Roman" w:hAnsi="Trebuchet MS" w:cs="Times New Roman"/>
          <w:color w:val="000000"/>
          <w:kern w:val="0"/>
          <w:sz w:val="18"/>
          <w:szCs w:val="18"/>
          <w:lang w:eastAsia="ru-RU"/>
        </w:rPr>
        <w:t xml:space="preserve"> 175</w:t>
      </w:r>
    </w:p>
    <w:p w:rsidR="008615C5" w:rsidRPr="008615C5" w:rsidRDefault="008615C5" w:rsidP="008615C5">
      <w:pPr>
        <w:rPr>
          <w:rFonts w:ascii="Trebuchet MS" w:eastAsia="Times New Roman" w:hAnsi="Trebuchet MS" w:cs="Times New Roman"/>
          <w:color w:val="000000"/>
          <w:kern w:val="0"/>
          <w:sz w:val="18"/>
          <w:szCs w:val="18"/>
          <w:lang w:eastAsia="ru-RU"/>
        </w:rPr>
      </w:pPr>
    </w:p>
    <w:p w:rsidR="008615C5" w:rsidRPr="008615C5" w:rsidRDefault="008615C5" w:rsidP="008615C5">
      <w:pPr>
        <w:rPr>
          <w:rFonts w:ascii="Trebuchet MS" w:eastAsia="Times New Roman" w:hAnsi="Trebuchet MS" w:cs="Times New Roman"/>
          <w:color w:val="000000"/>
          <w:kern w:val="0"/>
          <w:sz w:val="18"/>
          <w:szCs w:val="18"/>
          <w:lang w:eastAsia="ru-RU"/>
        </w:rPr>
      </w:pPr>
      <w:r w:rsidRPr="008615C5">
        <w:rPr>
          <w:rFonts w:ascii="Trebuchet MS" w:eastAsia="Times New Roman" w:hAnsi="Trebuchet MS" w:cs="Times New Roman" w:hint="eastAsia"/>
          <w:color w:val="000000"/>
          <w:kern w:val="0"/>
          <w:sz w:val="18"/>
          <w:szCs w:val="18"/>
          <w:lang w:eastAsia="ru-RU"/>
        </w:rPr>
        <w:lastRenderedPageBreak/>
        <w:t>Глава</w:t>
      </w:r>
      <w:r w:rsidRPr="008615C5">
        <w:rPr>
          <w:rFonts w:ascii="Trebuchet MS" w:eastAsia="Times New Roman" w:hAnsi="Trebuchet MS" w:cs="Times New Roman"/>
          <w:color w:val="000000"/>
          <w:kern w:val="0"/>
          <w:sz w:val="18"/>
          <w:szCs w:val="18"/>
          <w:lang w:eastAsia="ru-RU"/>
        </w:rPr>
        <w:t xml:space="preserve"> 2. </w:t>
      </w:r>
      <w:r w:rsidRPr="008615C5">
        <w:rPr>
          <w:rFonts w:ascii="Trebuchet MS" w:eastAsia="Times New Roman" w:hAnsi="Trebuchet MS" w:cs="Times New Roman" w:hint="eastAsia"/>
          <w:color w:val="000000"/>
          <w:kern w:val="0"/>
          <w:sz w:val="18"/>
          <w:szCs w:val="18"/>
          <w:lang w:eastAsia="ru-RU"/>
        </w:rPr>
        <w:t>Творчество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Яна</w:t>
      </w:r>
      <w:r w:rsidRPr="008615C5">
        <w:rPr>
          <w:rFonts w:ascii="Trebuchet MS" w:eastAsia="Times New Roman" w:hAnsi="Trebuchet MS" w:cs="Times New Roman"/>
          <w:color w:val="000000"/>
          <w:kern w:val="0"/>
          <w:sz w:val="18"/>
          <w:szCs w:val="18"/>
          <w:lang w:eastAsia="ru-RU"/>
        </w:rPr>
        <w:t xml:space="preserve"> </w:t>
      </w:r>
      <w:proofErr w:type="spellStart"/>
      <w:r w:rsidRPr="008615C5">
        <w:rPr>
          <w:rFonts w:ascii="Trebuchet MS" w:eastAsia="Times New Roman" w:hAnsi="Trebuchet MS" w:cs="Times New Roman" w:hint="eastAsia"/>
          <w:color w:val="000000"/>
          <w:kern w:val="0"/>
          <w:sz w:val="18"/>
          <w:szCs w:val="18"/>
          <w:lang w:eastAsia="ru-RU"/>
        </w:rPr>
        <w:t>Питерсзона</w:t>
      </w:r>
      <w:proofErr w:type="spellEnd"/>
      <w:r w:rsidRPr="008615C5">
        <w:rPr>
          <w:rFonts w:ascii="Trebuchet MS" w:eastAsia="Times New Roman" w:hAnsi="Trebuchet MS" w:cs="Times New Roman"/>
          <w:color w:val="000000"/>
          <w:kern w:val="0"/>
          <w:sz w:val="18"/>
          <w:szCs w:val="18"/>
          <w:lang w:eastAsia="ru-RU"/>
        </w:rPr>
        <w:t xml:space="preserve"> </w:t>
      </w:r>
      <w:proofErr w:type="spellStart"/>
      <w:r w:rsidRPr="008615C5">
        <w:rPr>
          <w:rFonts w:ascii="Trebuchet MS" w:eastAsia="Times New Roman" w:hAnsi="Trebuchet MS" w:cs="Times New Roman" w:hint="eastAsia"/>
          <w:color w:val="000000"/>
          <w:kern w:val="0"/>
          <w:sz w:val="18"/>
          <w:szCs w:val="18"/>
          <w:lang w:eastAsia="ru-RU"/>
        </w:rPr>
        <w:t>Свелинка</w:t>
      </w:r>
      <w:proofErr w:type="spellEnd"/>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Теория</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и</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практика</w:t>
      </w:r>
    </w:p>
    <w:p w:rsidR="008615C5" w:rsidRPr="008615C5" w:rsidRDefault="008615C5" w:rsidP="008615C5">
      <w:pPr>
        <w:rPr>
          <w:rFonts w:ascii="Trebuchet MS" w:eastAsia="Times New Roman" w:hAnsi="Trebuchet MS" w:cs="Times New Roman"/>
          <w:color w:val="000000"/>
          <w:kern w:val="0"/>
          <w:sz w:val="18"/>
          <w:szCs w:val="18"/>
          <w:lang w:eastAsia="ru-RU"/>
        </w:rPr>
      </w:pPr>
    </w:p>
    <w:p w:rsidR="00AE172C" w:rsidRPr="008615C5" w:rsidRDefault="008615C5" w:rsidP="008615C5">
      <w:r w:rsidRPr="008615C5">
        <w:rPr>
          <w:rFonts w:ascii="Trebuchet MS" w:eastAsia="Times New Roman" w:hAnsi="Trebuchet MS" w:cs="Times New Roman" w:hint="eastAsia"/>
          <w:color w:val="000000"/>
          <w:kern w:val="0"/>
          <w:sz w:val="18"/>
          <w:szCs w:val="18"/>
          <w:lang w:eastAsia="ru-RU"/>
        </w:rPr>
        <w:t>КОМПОЗИЦИИ</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НА</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ЗАРЕ</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НОВОГО</w:t>
      </w:r>
      <w:r w:rsidRPr="008615C5">
        <w:rPr>
          <w:rFonts w:ascii="Trebuchet MS" w:eastAsia="Times New Roman" w:hAnsi="Trebuchet MS" w:cs="Times New Roman"/>
          <w:color w:val="000000"/>
          <w:kern w:val="0"/>
          <w:sz w:val="18"/>
          <w:szCs w:val="18"/>
          <w:lang w:eastAsia="ru-RU"/>
        </w:rPr>
        <w:t xml:space="preserve"> </w:t>
      </w:r>
      <w:r w:rsidRPr="008615C5">
        <w:rPr>
          <w:rFonts w:ascii="Trebuchet MS" w:eastAsia="Times New Roman" w:hAnsi="Trebuchet MS" w:cs="Times New Roman" w:hint="eastAsia"/>
          <w:color w:val="000000"/>
          <w:kern w:val="0"/>
          <w:sz w:val="18"/>
          <w:szCs w:val="18"/>
          <w:lang w:eastAsia="ru-RU"/>
        </w:rPr>
        <w:t>ВРЕМЕНИ</w:t>
      </w:r>
      <w:r w:rsidRPr="008615C5">
        <w:rPr>
          <w:rFonts w:ascii="Trebuchet MS" w:eastAsia="Times New Roman" w:hAnsi="Trebuchet MS" w:cs="Times New Roman"/>
          <w:color w:val="000000"/>
          <w:kern w:val="0"/>
          <w:sz w:val="18"/>
          <w:szCs w:val="18"/>
          <w:lang w:eastAsia="ru-RU"/>
        </w:rPr>
        <w:t xml:space="preserve"> 181</w:t>
      </w:r>
      <w:bookmarkStart w:id="0" w:name="_GoBack"/>
      <w:bookmarkEnd w:id="0"/>
    </w:p>
    <w:sectPr w:rsidR="00AE172C" w:rsidRPr="008615C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547" w:rsidRDefault="005D3547">
      <w:pPr>
        <w:spacing w:after="0" w:line="240" w:lineRule="auto"/>
      </w:pPr>
      <w:r>
        <w:separator/>
      </w:r>
    </w:p>
  </w:endnote>
  <w:endnote w:type="continuationSeparator" w:id="0">
    <w:p w:rsidR="005D3547" w:rsidRDefault="005D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547" w:rsidRDefault="005D3547"/>
    <w:p w:rsidR="005D3547" w:rsidRDefault="005D3547"/>
    <w:p w:rsidR="005D3547" w:rsidRDefault="005D3547"/>
    <w:p w:rsidR="005D3547" w:rsidRDefault="005D3547"/>
    <w:p w:rsidR="005D3547" w:rsidRDefault="005D3547"/>
    <w:p w:rsidR="005D3547" w:rsidRDefault="005D3547"/>
    <w:p w:rsidR="005D3547" w:rsidRDefault="005D354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547" w:rsidRDefault="005D35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D3547" w:rsidRDefault="005D35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D3547" w:rsidRDefault="005D3547"/>
    <w:p w:rsidR="005D3547" w:rsidRDefault="005D3547"/>
    <w:p w:rsidR="005D3547" w:rsidRDefault="005D354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547" w:rsidRDefault="005D3547"/>
                          <w:p w:rsidR="005D3547" w:rsidRDefault="005D35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D3547" w:rsidRDefault="005D3547"/>
                    <w:p w:rsidR="005D3547" w:rsidRDefault="005D35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D3547" w:rsidRDefault="005D3547"/>
    <w:p w:rsidR="005D3547" w:rsidRDefault="005D3547">
      <w:pPr>
        <w:rPr>
          <w:sz w:val="2"/>
          <w:szCs w:val="2"/>
        </w:rPr>
      </w:pPr>
    </w:p>
    <w:p w:rsidR="005D3547" w:rsidRDefault="005D3547"/>
    <w:p w:rsidR="005D3547" w:rsidRDefault="005D3547">
      <w:pPr>
        <w:spacing w:after="0" w:line="240" w:lineRule="auto"/>
      </w:pPr>
    </w:p>
  </w:footnote>
  <w:footnote w:type="continuationSeparator" w:id="0">
    <w:p w:rsidR="005D3547" w:rsidRDefault="005D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547"/>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57C1C-60C6-4347-A9D6-EBF9BC79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31295</TotalTime>
  <Pages>2</Pages>
  <Words>141</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2203</cp:revision>
  <cp:lastPrinted>2009-02-06T05:36:00Z</cp:lastPrinted>
  <dcterms:created xsi:type="dcterms:W3CDTF">2023-09-07T12:38:00Z</dcterms:created>
  <dcterms:modified xsi:type="dcterms:W3CDTF">2023-12-19T22:05:00Z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