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62FB" w14:textId="2F38E067" w:rsidR="00B31BFE" w:rsidRDefault="00082B2F" w:rsidP="00082B2F">
      <w:r w:rsidRPr="00082B2F">
        <w:rPr>
          <w:rFonts w:hint="eastAsia"/>
        </w:rPr>
        <w:t>Клинико</w:t>
      </w:r>
      <w:r w:rsidRPr="00082B2F">
        <w:t>-</w:t>
      </w:r>
      <w:r w:rsidRPr="00082B2F">
        <w:rPr>
          <w:rFonts w:hint="eastAsia"/>
        </w:rPr>
        <w:t>инструментальная</w:t>
      </w:r>
      <w:r w:rsidRPr="00082B2F">
        <w:t xml:space="preserve"> </w:t>
      </w:r>
      <w:r w:rsidRPr="00082B2F">
        <w:rPr>
          <w:rFonts w:hint="eastAsia"/>
        </w:rPr>
        <w:t>оценка</w:t>
      </w:r>
      <w:r w:rsidRPr="00082B2F">
        <w:t xml:space="preserve"> </w:t>
      </w:r>
      <w:r w:rsidRPr="00082B2F">
        <w:rPr>
          <w:rFonts w:hint="eastAsia"/>
        </w:rPr>
        <w:t>эффективности</w:t>
      </w:r>
      <w:r w:rsidRPr="00082B2F">
        <w:t xml:space="preserve"> </w:t>
      </w:r>
      <w:r w:rsidRPr="00082B2F">
        <w:rPr>
          <w:rFonts w:hint="eastAsia"/>
        </w:rPr>
        <w:t>системной</w:t>
      </w:r>
      <w:r w:rsidRPr="00082B2F">
        <w:t xml:space="preserve"> </w:t>
      </w:r>
      <w:r w:rsidRPr="00082B2F">
        <w:rPr>
          <w:rFonts w:hint="eastAsia"/>
        </w:rPr>
        <w:t>тромболитической</w:t>
      </w:r>
      <w:r w:rsidRPr="00082B2F">
        <w:t xml:space="preserve"> </w:t>
      </w:r>
      <w:r w:rsidRPr="00082B2F">
        <w:rPr>
          <w:rFonts w:hint="eastAsia"/>
        </w:rPr>
        <w:t>терапии</w:t>
      </w:r>
      <w:r w:rsidRPr="00082B2F">
        <w:t xml:space="preserve"> </w:t>
      </w:r>
      <w:r w:rsidRPr="00082B2F">
        <w:rPr>
          <w:rFonts w:hint="eastAsia"/>
        </w:rPr>
        <w:t>при</w:t>
      </w:r>
      <w:r w:rsidRPr="00082B2F">
        <w:t xml:space="preserve"> </w:t>
      </w:r>
      <w:r w:rsidRPr="00082B2F">
        <w:rPr>
          <w:rFonts w:hint="eastAsia"/>
        </w:rPr>
        <w:t>инфаркте</w:t>
      </w:r>
      <w:r w:rsidRPr="00082B2F">
        <w:t xml:space="preserve"> </w:t>
      </w:r>
      <w:r w:rsidRPr="00082B2F">
        <w:rPr>
          <w:rFonts w:hint="eastAsia"/>
        </w:rPr>
        <w:t>миокарда</w:t>
      </w:r>
      <w:r w:rsidRPr="00082B2F">
        <w:t xml:space="preserve"> </w:t>
      </w:r>
      <w:r w:rsidRPr="00082B2F">
        <w:rPr>
          <w:rFonts w:hint="eastAsia"/>
        </w:rPr>
        <w:t>с</w:t>
      </w:r>
      <w:r w:rsidRPr="00082B2F">
        <w:t xml:space="preserve"> </w:t>
      </w:r>
      <w:r w:rsidRPr="00082B2F">
        <w:rPr>
          <w:rFonts w:hint="eastAsia"/>
        </w:rPr>
        <w:t>подъемом</w:t>
      </w:r>
      <w:r w:rsidRPr="00082B2F">
        <w:t xml:space="preserve"> </w:t>
      </w:r>
      <w:r w:rsidRPr="00082B2F">
        <w:rPr>
          <w:rFonts w:hint="eastAsia"/>
        </w:rPr>
        <w:t>сегмента</w:t>
      </w:r>
      <w:r w:rsidRPr="00082B2F">
        <w:t xml:space="preserve"> ST</w:t>
      </w:r>
      <w:r>
        <w:t xml:space="preserve"> </w:t>
      </w:r>
      <w:r w:rsidRPr="00082B2F">
        <w:rPr>
          <w:rFonts w:hint="eastAsia"/>
        </w:rPr>
        <w:t>Подгорная</w:t>
      </w:r>
      <w:r w:rsidRPr="00082B2F">
        <w:t xml:space="preserve"> </w:t>
      </w:r>
      <w:r w:rsidRPr="00082B2F">
        <w:rPr>
          <w:rFonts w:hint="eastAsia"/>
        </w:rPr>
        <w:t>Елена</w:t>
      </w:r>
      <w:r w:rsidRPr="00082B2F">
        <w:t xml:space="preserve"> </w:t>
      </w:r>
      <w:r w:rsidRPr="00082B2F">
        <w:rPr>
          <w:rFonts w:hint="eastAsia"/>
        </w:rPr>
        <w:t>Михайловна</w:t>
      </w:r>
    </w:p>
    <w:p w14:paraId="433B7FF8" w14:textId="77777777" w:rsidR="00082B2F" w:rsidRDefault="00082B2F" w:rsidP="00082B2F">
      <w:r>
        <w:rPr>
          <w:rFonts w:hint="eastAsia"/>
        </w:rPr>
        <w:t>ОГЛАВЛЕНИЕ</w:t>
      </w:r>
      <w:r>
        <w:t xml:space="preserve"> </w:t>
      </w:r>
      <w:r>
        <w:rPr>
          <w:rFonts w:hint="eastAsia"/>
        </w:rPr>
        <w:t>ДИССЕРТАЦИИ</w:t>
      </w:r>
    </w:p>
    <w:p w14:paraId="5CA9231C" w14:textId="77777777" w:rsidR="00082B2F" w:rsidRDefault="00082B2F" w:rsidP="00082B2F">
      <w:r>
        <w:rPr>
          <w:rFonts w:hint="eastAsia"/>
        </w:rPr>
        <w:t>кандидат</w:t>
      </w:r>
      <w:r>
        <w:t xml:space="preserve"> </w:t>
      </w:r>
      <w:r>
        <w:rPr>
          <w:rFonts w:hint="eastAsia"/>
        </w:rPr>
        <w:t>наук</w:t>
      </w:r>
      <w:r>
        <w:t xml:space="preserve"> </w:t>
      </w:r>
      <w:r>
        <w:rPr>
          <w:rFonts w:hint="eastAsia"/>
        </w:rPr>
        <w:t>Подгорная</w:t>
      </w:r>
      <w:r>
        <w:t xml:space="preserve"> </w:t>
      </w:r>
      <w:r>
        <w:rPr>
          <w:rFonts w:hint="eastAsia"/>
        </w:rPr>
        <w:t>Елена</w:t>
      </w:r>
      <w:r>
        <w:t xml:space="preserve"> </w:t>
      </w:r>
      <w:r>
        <w:rPr>
          <w:rFonts w:hint="eastAsia"/>
        </w:rPr>
        <w:t>Михайловна</w:t>
      </w:r>
    </w:p>
    <w:p w14:paraId="5FB4D717" w14:textId="77777777" w:rsidR="00082B2F" w:rsidRDefault="00082B2F" w:rsidP="00082B2F">
      <w:r>
        <w:rPr>
          <w:rFonts w:hint="eastAsia"/>
        </w:rPr>
        <w:t>ОГЛАВЛЕНИЕ</w:t>
      </w:r>
    </w:p>
    <w:p w14:paraId="37AC791A" w14:textId="77777777" w:rsidR="00082B2F" w:rsidRDefault="00082B2F" w:rsidP="00082B2F"/>
    <w:p w14:paraId="6EAEBBED" w14:textId="77777777" w:rsidR="00082B2F" w:rsidRDefault="00082B2F" w:rsidP="00082B2F">
      <w:r>
        <w:rPr>
          <w:rFonts w:hint="eastAsia"/>
        </w:rPr>
        <w:t>ВВЕДЕНИЕ</w:t>
      </w:r>
    </w:p>
    <w:p w14:paraId="406C5900" w14:textId="77777777" w:rsidR="00082B2F" w:rsidRDefault="00082B2F" w:rsidP="00082B2F"/>
    <w:p w14:paraId="179F300A" w14:textId="77777777" w:rsidR="00082B2F" w:rsidRDefault="00082B2F" w:rsidP="00082B2F">
      <w:r>
        <w:rPr>
          <w:rFonts w:hint="eastAsia"/>
        </w:rPr>
        <w:t>Глава</w:t>
      </w:r>
      <w:r>
        <w:t xml:space="preserve"> 1. </w:t>
      </w:r>
      <w:r>
        <w:rPr>
          <w:rFonts w:hint="eastAsia"/>
        </w:rPr>
        <w:t>ОБЗОР</w:t>
      </w:r>
      <w:r>
        <w:t xml:space="preserve"> </w:t>
      </w:r>
      <w:r>
        <w:rPr>
          <w:rFonts w:hint="eastAsia"/>
        </w:rPr>
        <w:t>ЛИТЕРАТУРЫ</w:t>
      </w:r>
    </w:p>
    <w:p w14:paraId="5102BDB5" w14:textId="77777777" w:rsidR="00082B2F" w:rsidRDefault="00082B2F" w:rsidP="00082B2F"/>
    <w:p w14:paraId="7134ACEE" w14:textId="77777777" w:rsidR="00082B2F" w:rsidRDefault="00082B2F" w:rsidP="00082B2F">
      <w:r>
        <w:t xml:space="preserve">1.1 </w:t>
      </w:r>
      <w:r>
        <w:rPr>
          <w:rFonts w:hint="eastAsia"/>
        </w:rPr>
        <w:t>Базовые</w:t>
      </w:r>
      <w:r>
        <w:t xml:space="preserve"> </w:t>
      </w:r>
      <w:r>
        <w:rPr>
          <w:rFonts w:hint="eastAsia"/>
        </w:rPr>
        <w:t>стратегии</w:t>
      </w:r>
      <w:r>
        <w:t xml:space="preserve"> </w:t>
      </w:r>
      <w:r>
        <w:rPr>
          <w:rFonts w:hint="eastAsia"/>
        </w:rPr>
        <w:t>лечения</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p>
    <w:p w14:paraId="0CDB210C" w14:textId="77777777" w:rsidR="00082B2F" w:rsidRDefault="00082B2F" w:rsidP="00082B2F"/>
    <w:p w14:paraId="4D8F8321" w14:textId="77777777" w:rsidR="00082B2F" w:rsidRDefault="00082B2F" w:rsidP="00082B2F">
      <w:r>
        <w:t xml:space="preserve">1.1.1 </w:t>
      </w:r>
      <w:r>
        <w:rPr>
          <w:rFonts w:hint="eastAsia"/>
        </w:rPr>
        <w:t>Фармакологическая</w:t>
      </w:r>
      <w:r>
        <w:t xml:space="preserve"> </w:t>
      </w:r>
      <w:r>
        <w:rPr>
          <w:rFonts w:hint="eastAsia"/>
        </w:rPr>
        <w:t>реперфузия</w:t>
      </w:r>
    </w:p>
    <w:p w14:paraId="15A6648E" w14:textId="77777777" w:rsidR="00082B2F" w:rsidRDefault="00082B2F" w:rsidP="00082B2F"/>
    <w:p w14:paraId="2B6C4DB7" w14:textId="77777777" w:rsidR="00082B2F" w:rsidRDefault="00082B2F" w:rsidP="00082B2F">
      <w:r>
        <w:t xml:space="preserve">1.1.2 </w:t>
      </w:r>
      <w:r>
        <w:rPr>
          <w:rFonts w:hint="eastAsia"/>
        </w:rPr>
        <w:t>Фармакоинвазивная</w:t>
      </w:r>
      <w:r>
        <w:t xml:space="preserve"> </w:t>
      </w:r>
      <w:r>
        <w:rPr>
          <w:rFonts w:hint="eastAsia"/>
        </w:rPr>
        <w:t>стратегия</w:t>
      </w:r>
      <w:r>
        <w:t xml:space="preserve"> </w:t>
      </w:r>
      <w:r>
        <w:rPr>
          <w:rFonts w:hint="eastAsia"/>
        </w:rPr>
        <w:t>лечения</w:t>
      </w:r>
      <w:r>
        <w:t xml:space="preserve"> </w:t>
      </w:r>
      <w:r>
        <w:rPr>
          <w:rFonts w:hint="eastAsia"/>
        </w:rPr>
        <w:t>инфаркта</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ST</w:t>
      </w:r>
    </w:p>
    <w:p w14:paraId="74EE2CCF" w14:textId="77777777" w:rsidR="00082B2F" w:rsidRDefault="00082B2F" w:rsidP="00082B2F"/>
    <w:p w14:paraId="7039FE67" w14:textId="77777777" w:rsidR="00082B2F" w:rsidRDefault="00082B2F" w:rsidP="00082B2F">
      <w:r>
        <w:t xml:space="preserve">1.2 </w:t>
      </w:r>
      <w:r>
        <w:rPr>
          <w:rFonts w:hint="eastAsia"/>
        </w:rPr>
        <w:t>Методы</w:t>
      </w:r>
      <w:r>
        <w:t xml:space="preserve"> </w:t>
      </w:r>
      <w:r>
        <w:rPr>
          <w:rFonts w:hint="eastAsia"/>
        </w:rPr>
        <w:t>неинвазивной</w:t>
      </w:r>
      <w:r>
        <w:t xml:space="preserve"> </w:t>
      </w:r>
      <w:r>
        <w:rPr>
          <w:rFonts w:hint="eastAsia"/>
        </w:rPr>
        <w:t>оценки</w:t>
      </w:r>
      <w:r>
        <w:t xml:space="preserve"> </w:t>
      </w:r>
      <w:r>
        <w:rPr>
          <w:rFonts w:hint="eastAsia"/>
        </w:rPr>
        <w:t>эффективности</w:t>
      </w:r>
      <w:r>
        <w:t xml:space="preserve"> </w:t>
      </w:r>
      <w:r>
        <w:rPr>
          <w:rFonts w:hint="eastAsia"/>
        </w:rPr>
        <w:t>тромболитической</w:t>
      </w:r>
      <w:r>
        <w:t xml:space="preserve"> </w:t>
      </w:r>
      <w:r>
        <w:rPr>
          <w:rFonts w:hint="eastAsia"/>
        </w:rPr>
        <w:t>терапии</w:t>
      </w:r>
    </w:p>
    <w:p w14:paraId="7BE1A356" w14:textId="77777777" w:rsidR="00082B2F" w:rsidRDefault="00082B2F" w:rsidP="00082B2F"/>
    <w:p w14:paraId="1A440611" w14:textId="77777777" w:rsidR="00082B2F" w:rsidRDefault="00082B2F" w:rsidP="00082B2F">
      <w:r>
        <w:t xml:space="preserve">1.2.1 </w:t>
      </w:r>
      <w:r>
        <w:rPr>
          <w:rFonts w:hint="eastAsia"/>
        </w:rPr>
        <w:t>Электрокардиографические</w:t>
      </w:r>
      <w:r>
        <w:t xml:space="preserve"> </w:t>
      </w:r>
      <w:r>
        <w:rPr>
          <w:rFonts w:hint="eastAsia"/>
        </w:rPr>
        <w:t>показатели</w:t>
      </w:r>
      <w:r>
        <w:t xml:space="preserve"> </w:t>
      </w:r>
      <w:r>
        <w:rPr>
          <w:rFonts w:hint="eastAsia"/>
        </w:rPr>
        <w:t>при</w:t>
      </w:r>
      <w:r>
        <w:t xml:space="preserve"> </w:t>
      </w:r>
      <w:r>
        <w:rPr>
          <w:rFonts w:hint="eastAsia"/>
        </w:rPr>
        <w:t>проведении</w:t>
      </w:r>
      <w:r>
        <w:t xml:space="preserve"> </w:t>
      </w:r>
      <w:r>
        <w:rPr>
          <w:rFonts w:hint="eastAsia"/>
        </w:rPr>
        <w:t>тромболизиса</w:t>
      </w:r>
    </w:p>
    <w:p w14:paraId="3EA97C56" w14:textId="77777777" w:rsidR="00082B2F" w:rsidRDefault="00082B2F" w:rsidP="00082B2F"/>
    <w:p w14:paraId="0713D7FF" w14:textId="77777777" w:rsidR="00082B2F" w:rsidRDefault="00082B2F" w:rsidP="00082B2F">
      <w:r>
        <w:t xml:space="preserve">1.2.2 </w:t>
      </w:r>
      <w:r>
        <w:rPr>
          <w:rFonts w:hint="eastAsia"/>
        </w:rPr>
        <w:t>Эхокардиография</w:t>
      </w:r>
      <w:r>
        <w:t xml:space="preserve"> </w:t>
      </w:r>
      <w:r>
        <w:rPr>
          <w:rFonts w:hint="eastAsia"/>
        </w:rPr>
        <w:t>как</w:t>
      </w:r>
      <w:r>
        <w:t xml:space="preserve"> </w:t>
      </w:r>
      <w:r>
        <w:rPr>
          <w:rFonts w:hint="eastAsia"/>
        </w:rPr>
        <w:t>метод</w:t>
      </w:r>
      <w:r>
        <w:t xml:space="preserve"> </w:t>
      </w:r>
      <w:r>
        <w:rPr>
          <w:rFonts w:hint="eastAsia"/>
        </w:rPr>
        <w:t>оценки</w:t>
      </w:r>
      <w:r>
        <w:t xml:space="preserve"> </w:t>
      </w:r>
      <w:r>
        <w:rPr>
          <w:rFonts w:hint="eastAsia"/>
        </w:rPr>
        <w:t>реперфузии</w:t>
      </w:r>
      <w:r>
        <w:t xml:space="preserve"> </w:t>
      </w:r>
      <w:r>
        <w:rPr>
          <w:rFonts w:hint="eastAsia"/>
        </w:rPr>
        <w:t>при</w:t>
      </w:r>
      <w:r>
        <w:t xml:space="preserve"> </w:t>
      </w:r>
      <w:r>
        <w:rPr>
          <w:rFonts w:hint="eastAsia"/>
        </w:rPr>
        <w:t>инфаркте</w:t>
      </w:r>
      <w:r>
        <w:t xml:space="preserve"> </w:t>
      </w:r>
      <w:r>
        <w:rPr>
          <w:rFonts w:hint="eastAsia"/>
        </w:rPr>
        <w:t>миокарда</w:t>
      </w:r>
    </w:p>
    <w:p w14:paraId="1F520291" w14:textId="77777777" w:rsidR="00082B2F" w:rsidRDefault="00082B2F" w:rsidP="00082B2F"/>
    <w:p w14:paraId="28393F9B" w14:textId="77777777" w:rsidR="00082B2F" w:rsidRDefault="00082B2F" w:rsidP="00082B2F">
      <w:r>
        <w:t xml:space="preserve">1.2.3 </w:t>
      </w:r>
      <w:r>
        <w:rPr>
          <w:rFonts w:hint="eastAsia"/>
        </w:rPr>
        <w:t>Лабораторные</w:t>
      </w:r>
      <w:r>
        <w:t xml:space="preserve"> </w:t>
      </w:r>
      <w:r>
        <w:rPr>
          <w:rFonts w:hint="eastAsia"/>
        </w:rPr>
        <w:t>критерии</w:t>
      </w:r>
      <w:r>
        <w:t xml:space="preserve"> </w:t>
      </w:r>
      <w:r>
        <w:rPr>
          <w:rFonts w:hint="eastAsia"/>
        </w:rPr>
        <w:t>оценки</w:t>
      </w:r>
      <w:r>
        <w:t xml:space="preserve"> </w:t>
      </w:r>
      <w:r>
        <w:rPr>
          <w:rFonts w:hint="eastAsia"/>
        </w:rPr>
        <w:t>реперфузии</w:t>
      </w:r>
      <w:r>
        <w:t xml:space="preserve"> </w:t>
      </w:r>
      <w:r>
        <w:rPr>
          <w:rFonts w:hint="eastAsia"/>
        </w:rPr>
        <w:t>миокарда</w:t>
      </w:r>
      <w:r>
        <w:t xml:space="preserve"> </w:t>
      </w:r>
      <w:r>
        <w:rPr>
          <w:rFonts w:hint="eastAsia"/>
        </w:rPr>
        <w:t>при</w:t>
      </w:r>
      <w:r>
        <w:t xml:space="preserve"> </w:t>
      </w:r>
      <w:r>
        <w:rPr>
          <w:rFonts w:hint="eastAsia"/>
        </w:rPr>
        <w:t>тромболитической</w:t>
      </w:r>
      <w:r>
        <w:t xml:space="preserve"> </w:t>
      </w:r>
      <w:r>
        <w:rPr>
          <w:rFonts w:hint="eastAsia"/>
        </w:rPr>
        <w:t>терапии</w:t>
      </w:r>
    </w:p>
    <w:p w14:paraId="3749E95D" w14:textId="77777777" w:rsidR="00082B2F" w:rsidRDefault="00082B2F" w:rsidP="00082B2F"/>
    <w:p w14:paraId="298A5646" w14:textId="77777777" w:rsidR="00082B2F" w:rsidRDefault="00082B2F" w:rsidP="00082B2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B1C8BD4" w14:textId="77777777" w:rsidR="00082B2F" w:rsidRDefault="00082B2F" w:rsidP="00082B2F"/>
    <w:p w14:paraId="512D1A08" w14:textId="77777777" w:rsidR="00082B2F" w:rsidRDefault="00082B2F" w:rsidP="00082B2F">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4A4C92D3" w14:textId="77777777" w:rsidR="00082B2F" w:rsidRDefault="00082B2F" w:rsidP="00082B2F"/>
    <w:p w14:paraId="76A99465" w14:textId="77777777" w:rsidR="00082B2F" w:rsidRDefault="00082B2F" w:rsidP="00082B2F">
      <w:r>
        <w:t xml:space="preserve">2.2 </w:t>
      </w:r>
      <w:r>
        <w:rPr>
          <w:rFonts w:hint="eastAsia"/>
        </w:rPr>
        <w:t>Описание</w:t>
      </w:r>
      <w:r>
        <w:t xml:space="preserve"> </w:t>
      </w:r>
      <w:r>
        <w:rPr>
          <w:rFonts w:hint="eastAsia"/>
        </w:rPr>
        <w:t>методов</w:t>
      </w:r>
      <w:r>
        <w:t xml:space="preserve"> </w:t>
      </w:r>
      <w:r>
        <w:rPr>
          <w:rFonts w:hint="eastAsia"/>
        </w:rPr>
        <w:t>исследования</w:t>
      </w:r>
    </w:p>
    <w:p w14:paraId="62AEEE89" w14:textId="77777777" w:rsidR="00082B2F" w:rsidRDefault="00082B2F" w:rsidP="00082B2F"/>
    <w:p w14:paraId="6C01E3BF" w14:textId="77777777" w:rsidR="00082B2F" w:rsidRDefault="00082B2F" w:rsidP="00082B2F">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1F8AF865" w14:textId="77777777" w:rsidR="00082B2F" w:rsidRDefault="00082B2F" w:rsidP="00082B2F"/>
    <w:p w14:paraId="316804A6" w14:textId="77777777" w:rsidR="00082B2F" w:rsidRDefault="00082B2F" w:rsidP="00082B2F">
      <w:r>
        <w:rPr>
          <w:rFonts w:hint="eastAsia"/>
        </w:rPr>
        <w:t>Глава</w:t>
      </w:r>
      <w:r>
        <w:t xml:space="preserve"> 3. </w:t>
      </w:r>
      <w:r>
        <w:rPr>
          <w:rFonts w:hint="eastAsia"/>
        </w:rPr>
        <w:t>РЕЗУЛЬТАТЫ</w:t>
      </w:r>
      <w:r>
        <w:t xml:space="preserve"> </w:t>
      </w:r>
      <w:r>
        <w:rPr>
          <w:rFonts w:hint="eastAsia"/>
        </w:rPr>
        <w:t>ИССЛЕДОВАНИЯ</w:t>
      </w:r>
    </w:p>
    <w:p w14:paraId="7E87127E" w14:textId="77777777" w:rsidR="00082B2F" w:rsidRDefault="00082B2F" w:rsidP="00082B2F"/>
    <w:p w14:paraId="1EDD62D6" w14:textId="77777777" w:rsidR="00082B2F" w:rsidRDefault="00082B2F" w:rsidP="00082B2F">
      <w:r>
        <w:t xml:space="preserve">3.1 </w:t>
      </w:r>
      <w:r>
        <w:rPr>
          <w:rFonts w:hint="eastAsia"/>
        </w:rPr>
        <w:t>Анализ</w:t>
      </w:r>
      <w:r>
        <w:t xml:space="preserve"> </w:t>
      </w:r>
      <w:r>
        <w:rPr>
          <w:rFonts w:hint="eastAsia"/>
        </w:rPr>
        <w:t>прогностической</w:t>
      </w:r>
      <w:r>
        <w:t xml:space="preserve"> </w:t>
      </w:r>
      <w:r>
        <w:rPr>
          <w:rFonts w:hint="eastAsia"/>
        </w:rPr>
        <w:t>роли</w:t>
      </w:r>
      <w:r>
        <w:t xml:space="preserve"> </w:t>
      </w:r>
      <w:r>
        <w:rPr>
          <w:rFonts w:hint="eastAsia"/>
        </w:rPr>
        <w:t>клинико</w:t>
      </w:r>
      <w:r>
        <w:t xml:space="preserve"> -</w:t>
      </w:r>
      <w:r>
        <w:rPr>
          <w:rFonts w:hint="eastAsia"/>
        </w:rPr>
        <w:t>анамнестических</w:t>
      </w:r>
      <w:r>
        <w:t xml:space="preserve"> </w:t>
      </w:r>
      <w:r>
        <w:rPr>
          <w:rFonts w:hint="eastAsia"/>
        </w:rPr>
        <w:t>показателей</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при</w:t>
      </w:r>
      <w:r>
        <w:t xml:space="preserve"> </w:t>
      </w:r>
      <w:r>
        <w:rPr>
          <w:rFonts w:hint="eastAsia"/>
        </w:rPr>
        <w:t>тромболитической</w:t>
      </w:r>
      <w:r>
        <w:t xml:space="preserve"> </w:t>
      </w:r>
      <w:r>
        <w:rPr>
          <w:rFonts w:hint="eastAsia"/>
        </w:rPr>
        <w:t>терапии</w:t>
      </w:r>
    </w:p>
    <w:p w14:paraId="2E257759" w14:textId="77777777" w:rsidR="00082B2F" w:rsidRDefault="00082B2F" w:rsidP="00082B2F"/>
    <w:p w14:paraId="6E604F5F" w14:textId="77777777" w:rsidR="00082B2F" w:rsidRDefault="00082B2F" w:rsidP="00082B2F">
      <w:r>
        <w:t xml:space="preserve">3.2 </w:t>
      </w:r>
      <w:r>
        <w:rPr>
          <w:rFonts w:hint="eastAsia"/>
        </w:rPr>
        <w:t>Анализ</w:t>
      </w:r>
      <w:r>
        <w:t xml:space="preserve"> </w:t>
      </w:r>
      <w:r>
        <w:rPr>
          <w:rFonts w:hint="eastAsia"/>
        </w:rPr>
        <w:t>прогностической</w:t>
      </w:r>
      <w:r>
        <w:t xml:space="preserve"> </w:t>
      </w:r>
      <w:r>
        <w:rPr>
          <w:rFonts w:hint="eastAsia"/>
        </w:rPr>
        <w:t>роли</w:t>
      </w:r>
      <w:r>
        <w:t xml:space="preserve"> </w:t>
      </w:r>
      <w:r>
        <w:rPr>
          <w:rFonts w:hint="eastAsia"/>
        </w:rPr>
        <w:t>лабораторных</w:t>
      </w:r>
      <w:r>
        <w:t xml:space="preserve"> </w:t>
      </w:r>
      <w:r>
        <w:rPr>
          <w:rFonts w:hint="eastAsia"/>
        </w:rPr>
        <w:t>показателей</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при</w:t>
      </w:r>
      <w:r>
        <w:t xml:space="preserve"> </w:t>
      </w:r>
      <w:r>
        <w:rPr>
          <w:rFonts w:hint="eastAsia"/>
        </w:rPr>
        <w:t>тромболитической</w:t>
      </w:r>
      <w:r>
        <w:t xml:space="preserve"> </w:t>
      </w:r>
      <w:r>
        <w:rPr>
          <w:rFonts w:hint="eastAsia"/>
        </w:rPr>
        <w:t>терапии</w:t>
      </w:r>
    </w:p>
    <w:p w14:paraId="7FD1D8A2" w14:textId="77777777" w:rsidR="00082B2F" w:rsidRDefault="00082B2F" w:rsidP="00082B2F"/>
    <w:p w14:paraId="3070B910" w14:textId="77777777" w:rsidR="00082B2F" w:rsidRDefault="00082B2F" w:rsidP="00082B2F">
      <w:r>
        <w:t xml:space="preserve">3.3 </w:t>
      </w:r>
      <w:r>
        <w:rPr>
          <w:rFonts w:hint="eastAsia"/>
        </w:rPr>
        <w:t>Данные</w:t>
      </w:r>
      <w:r>
        <w:t xml:space="preserve"> </w:t>
      </w:r>
      <w:r>
        <w:rPr>
          <w:rFonts w:hint="eastAsia"/>
        </w:rPr>
        <w:t>электрокардиографического</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при</w:t>
      </w:r>
      <w:r>
        <w:t xml:space="preserve"> </w:t>
      </w:r>
      <w:r>
        <w:rPr>
          <w:rFonts w:hint="eastAsia"/>
        </w:rPr>
        <w:t>тромболитической</w:t>
      </w:r>
      <w:r>
        <w:t xml:space="preserve"> </w:t>
      </w:r>
      <w:r>
        <w:rPr>
          <w:rFonts w:hint="eastAsia"/>
        </w:rPr>
        <w:t>терапии</w:t>
      </w:r>
    </w:p>
    <w:p w14:paraId="6F78582D" w14:textId="77777777" w:rsidR="00082B2F" w:rsidRDefault="00082B2F" w:rsidP="00082B2F"/>
    <w:p w14:paraId="76DBAD7B" w14:textId="77777777" w:rsidR="00082B2F" w:rsidRDefault="00082B2F" w:rsidP="00082B2F">
      <w:r>
        <w:t xml:space="preserve">3.4 </w:t>
      </w:r>
      <w:r>
        <w:rPr>
          <w:rFonts w:hint="eastAsia"/>
        </w:rPr>
        <w:t>Показатели</w:t>
      </w:r>
      <w:r>
        <w:t xml:space="preserve"> </w:t>
      </w:r>
      <w:r>
        <w:rPr>
          <w:rFonts w:hint="eastAsia"/>
        </w:rPr>
        <w:t>ЭХО</w:t>
      </w:r>
      <w:r>
        <w:t>-</w:t>
      </w:r>
      <w:r>
        <w:rPr>
          <w:rFonts w:hint="eastAsia"/>
        </w:rPr>
        <w:t>кардиографического</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с</w:t>
      </w:r>
      <w:r>
        <w:t xml:space="preserve"> </w:t>
      </w:r>
      <w:r>
        <w:rPr>
          <w:rFonts w:hint="eastAsia"/>
        </w:rPr>
        <w:t>подъемом</w:t>
      </w:r>
      <w:r>
        <w:t xml:space="preserve"> </w:t>
      </w:r>
      <w:r>
        <w:rPr>
          <w:rFonts w:hint="eastAsia"/>
        </w:rPr>
        <w:t>сегмента</w:t>
      </w:r>
      <w:r>
        <w:t xml:space="preserve"> </w:t>
      </w:r>
      <w:r>
        <w:rPr>
          <w:rFonts w:hint="eastAsia"/>
        </w:rPr>
        <w:t>БТ</w:t>
      </w:r>
      <w:r>
        <w:t xml:space="preserve"> </w:t>
      </w:r>
      <w:r>
        <w:rPr>
          <w:rFonts w:hint="eastAsia"/>
        </w:rPr>
        <w:t>при</w:t>
      </w:r>
      <w:r>
        <w:t xml:space="preserve"> </w:t>
      </w:r>
      <w:r>
        <w:rPr>
          <w:rFonts w:hint="eastAsia"/>
        </w:rPr>
        <w:t>тромболитической</w:t>
      </w:r>
      <w:r>
        <w:t xml:space="preserve"> </w:t>
      </w:r>
      <w:r>
        <w:rPr>
          <w:rFonts w:hint="eastAsia"/>
        </w:rPr>
        <w:t>терапии</w:t>
      </w:r>
    </w:p>
    <w:p w14:paraId="649B40B1" w14:textId="77777777" w:rsidR="00082B2F" w:rsidRDefault="00082B2F" w:rsidP="00082B2F"/>
    <w:p w14:paraId="330DADA1" w14:textId="77777777" w:rsidR="00082B2F" w:rsidRDefault="00082B2F" w:rsidP="00082B2F">
      <w:r>
        <w:rPr>
          <w:rFonts w:hint="eastAsia"/>
        </w:rPr>
        <w:t>Глава</w:t>
      </w:r>
      <w:r>
        <w:t xml:space="preserve"> 4. </w:t>
      </w:r>
      <w:r>
        <w:rPr>
          <w:rFonts w:hint="eastAsia"/>
        </w:rPr>
        <w:t>ОБСУЖДЕНИЕ</w:t>
      </w:r>
    </w:p>
    <w:p w14:paraId="2ECABF79" w14:textId="77777777" w:rsidR="00082B2F" w:rsidRDefault="00082B2F" w:rsidP="00082B2F"/>
    <w:p w14:paraId="33205176" w14:textId="77777777" w:rsidR="00082B2F" w:rsidRDefault="00082B2F" w:rsidP="00082B2F">
      <w:r>
        <w:t xml:space="preserve">5. </w:t>
      </w:r>
      <w:r>
        <w:rPr>
          <w:rFonts w:hint="eastAsia"/>
        </w:rPr>
        <w:t>ЗАКЛЮЧЕНИЕ</w:t>
      </w:r>
    </w:p>
    <w:p w14:paraId="79E1E0CC" w14:textId="77777777" w:rsidR="00082B2F" w:rsidRDefault="00082B2F" w:rsidP="00082B2F"/>
    <w:p w14:paraId="6979F681" w14:textId="77777777" w:rsidR="00082B2F" w:rsidRDefault="00082B2F" w:rsidP="00082B2F">
      <w:r>
        <w:t xml:space="preserve">6. </w:t>
      </w:r>
      <w:r>
        <w:rPr>
          <w:rFonts w:hint="eastAsia"/>
        </w:rPr>
        <w:t>ВЫВОДЫ</w:t>
      </w:r>
    </w:p>
    <w:p w14:paraId="06F2B192" w14:textId="77777777" w:rsidR="00082B2F" w:rsidRDefault="00082B2F" w:rsidP="00082B2F"/>
    <w:p w14:paraId="2792E770" w14:textId="77777777" w:rsidR="00082B2F" w:rsidRDefault="00082B2F" w:rsidP="00082B2F">
      <w:r>
        <w:t xml:space="preserve">7. </w:t>
      </w:r>
      <w:r>
        <w:rPr>
          <w:rFonts w:hint="eastAsia"/>
        </w:rPr>
        <w:t>ПРАКТИЧЕСКИЕ</w:t>
      </w:r>
      <w:r>
        <w:t xml:space="preserve"> </w:t>
      </w:r>
      <w:r>
        <w:rPr>
          <w:rFonts w:hint="eastAsia"/>
        </w:rPr>
        <w:t>РЕКОМЕНДАЦИИ</w:t>
      </w:r>
    </w:p>
    <w:p w14:paraId="49C56C68" w14:textId="77777777" w:rsidR="00082B2F" w:rsidRDefault="00082B2F" w:rsidP="00082B2F"/>
    <w:p w14:paraId="35DCBEE1" w14:textId="77777777" w:rsidR="00082B2F" w:rsidRDefault="00082B2F" w:rsidP="00082B2F">
      <w:r>
        <w:t xml:space="preserve">8. </w:t>
      </w:r>
      <w:r>
        <w:rPr>
          <w:rFonts w:hint="eastAsia"/>
        </w:rPr>
        <w:t>ПЕРСПЕКТИВА</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0938332" w14:textId="77777777" w:rsidR="00082B2F" w:rsidRDefault="00082B2F" w:rsidP="00082B2F"/>
    <w:p w14:paraId="661CFD9D" w14:textId="77777777" w:rsidR="00082B2F" w:rsidRDefault="00082B2F" w:rsidP="00082B2F">
      <w:r>
        <w:t xml:space="preserve">9. </w:t>
      </w:r>
      <w:r>
        <w:rPr>
          <w:rFonts w:hint="eastAsia"/>
        </w:rPr>
        <w:t>ПРИЛОЖЕНИЕ</w:t>
      </w:r>
    </w:p>
    <w:p w14:paraId="013A51F8" w14:textId="77777777" w:rsidR="00082B2F" w:rsidRDefault="00082B2F" w:rsidP="00082B2F"/>
    <w:p w14:paraId="35675A15" w14:textId="77777777" w:rsidR="00082B2F" w:rsidRDefault="00082B2F" w:rsidP="00082B2F">
      <w:r>
        <w:t xml:space="preserve">10. </w:t>
      </w:r>
      <w:r>
        <w:rPr>
          <w:rFonts w:hint="eastAsia"/>
        </w:rPr>
        <w:t>СПИСОК</w:t>
      </w:r>
      <w:r>
        <w:t xml:space="preserve"> </w:t>
      </w:r>
      <w:r>
        <w:rPr>
          <w:rFonts w:hint="eastAsia"/>
        </w:rPr>
        <w:t>СОКРАЩЕНИЙ</w:t>
      </w:r>
    </w:p>
    <w:p w14:paraId="58F799F1" w14:textId="77777777" w:rsidR="00082B2F" w:rsidRDefault="00082B2F" w:rsidP="00082B2F"/>
    <w:p w14:paraId="2DD98E57" w14:textId="77777777" w:rsidR="00082B2F" w:rsidRDefault="00082B2F" w:rsidP="00082B2F">
      <w:r>
        <w:t xml:space="preserve">11. </w:t>
      </w:r>
      <w:r>
        <w:rPr>
          <w:rFonts w:hint="eastAsia"/>
        </w:rPr>
        <w:t>СПИСОК</w:t>
      </w:r>
      <w:r>
        <w:t xml:space="preserve"> </w:t>
      </w:r>
      <w:r>
        <w:rPr>
          <w:rFonts w:hint="eastAsia"/>
        </w:rPr>
        <w:t>ЛИТЕРАТУРНЫХ</w:t>
      </w:r>
      <w:r>
        <w:t xml:space="preserve"> </w:t>
      </w:r>
      <w:r>
        <w:rPr>
          <w:rFonts w:hint="eastAsia"/>
        </w:rPr>
        <w:t>ИСТОЧНИКОВ</w:t>
      </w:r>
    </w:p>
    <w:p w14:paraId="0E3666A4" w14:textId="77777777" w:rsidR="00082B2F" w:rsidRDefault="00082B2F" w:rsidP="00082B2F"/>
    <w:p w14:paraId="58214750" w14:textId="580C5C8C" w:rsidR="00082B2F" w:rsidRPr="00082B2F" w:rsidRDefault="00082B2F" w:rsidP="00082B2F">
      <w:r>
        <w:rPr>
          <w:rFonts w:hint="eastAsia"/>
        </w:rPr>
        <w:t>ВВЕДЕНИЕ</w:t>
      </w:r>
    </w:p>
    <w:sectPr w:rsidR="00082B2F" w:rsidRPr="00082B2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A0084" w14:textId="77777777" w:rsidR="00A234E2" w:rsidRPr="008D1934" w:rsidRDefault="00A234E2">
      <w:pPr>
        <w:spacing w:after="0" w:line="240" w:lineRule="auto"/>
      </w:pPr>
      <w:r w:rsidRPr="008D1934">
        <w:separator/>
      </w:r>
    </w:p>
  </w:endnote>
  <w:endnote w:type="continuationSeparator" w:id="0">
    <w:p w14:paraId="6FD9422D" w14:textId="77777777" w:rsidR="00A234E2" w:rsidRPr="008D1934" w:rsidRDefault="00A234E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084F3" w14:textId="77777777" w:rsidR="00A234E2" w:rsidRPr="008D1934" w:rsidRDefault="00A234E2"/>
    <w:p w14:paraId="1BB93546" w14:textId="77777777" w:rsidR="00A234E2" w:rsidRPr="008D1934" w:rsidRDefault="00A234E2"/>
    <w:p w14:paraId="2B3D6D7C" w14:textId="77777777" w:rsidR="00A234E2" w:rsidRPr="008D1934" w:rsidRDefault="00A234E2"/>
    <w:p w14:paraId="6E9E0A95" w14:textId="77777777" w:rsidR="00A234E2" w:rsidRPr="008D1934" w:rsidRDefault="00A234E2"/>
    <w:p w14:paraId="4008DC7B" w14:textId="77777777" w:rsidR="00A234E2" w:rsidRPr="008D1934" w:rsidRDefault="00A234E2"/>
    <w:p w14:paraId="2EFF3952" w14:textId="77777777" w:rsidR="00A234E2" w:rsidRPr="008D1934" w:rsidRDefault="00A234E2"/>
    <w:p w14:paraId="1046C214" w14:textId="77777777" w:rsidR="00A234E2" w:rsidRPr="008D1934" w:rsidRDefault="00A234E2">
      <w:pPr>
        <w:rPr>
          <w:sz w:val="2"/>
          <w:szCs w:val="2"/>
        </w:rPr>
      </w:pPr>
      <w:r>
        <w:rPr>
          <w:noProof/>
        </w:rPr>
        <mc:AlternateContent>
          <mc:Choice Requires="wps">
            <w:drawing>
              <wp:anchor distT="0" distB="0" distL="63500" distR="63500" simplePos="0" relativeHeight="251660288" behindDoc="1" locked="0" layoutInCell="1" allowOverlap="1" wp14:anchorId="1B1FA89C" wp14:editId="2894281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246F7A" w14:textId="77777777" w:rsidR="00A234E2" w:rsidRPr="008D1934" w:rsidRDefault="00A234E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FA89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246F7A" w14:textId="77777777" w:rsidR="00A234E2" w:rsidRPr="008D1934" w:rsidRDefault="00A234E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903117" w14:textId="77777777" w:rsidR="00A234E2" w:rsidRPr="008D1934" w:rsidRDefault="00A234E2"/>
    <w:p w14:paraId="07B7FF33" w14:textId="77777777" w:rsidR="00A234E2" w:rsidRPr="008D1934" w:rsidRDefault="00A234E2"/>
    <w:p w14:paraId="38C5F1B6" w14:textId="77777777" w:rsidR="00A234E2" w:rsidRPr="008D1934" w:rsidRDefault="00A234E2">
      <w:pPr>
        <w:rPr>
          <w:sz w:val="2"/>
          <w:szCs w:val="2"/>
        </w:rPr>
      </w:pPr>
      <w:r>
        <w:rPr>
          <w:noProof/>
        </w:rPr>
        <mc:AlternateContent>
          <mc:Choice Requires="wps">
            <w:drawing>
              <wp:anchor distT="0" distB="0" distL="63500" distR="63500" simplePos="0" relativeHeight="251659264" behindDoc="1" locked="0" layoutInCell="1" allowOverlap="1" wp14:anchorId="56D1BAEA" wp14:editId="46FC795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A76C05" w14:textId="77777777" w:rsidR="00A234E2" w:rsidRPr="008D1934" w:rsidRDefault="00A234E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1BA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A76C05" w14:textId="77777777" w:rsidR="00A234E2" w:rsidRPr="008D1934" w:rsidRDefault="00A234E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D6B713" w14:textId="77777777" w:rsidR="00A234E2" w:rsidRPr="008D1934" w:rsidRDefault="00A234E2"/>
    <w:p w14:paraId="743A1337" w14:textId="77777777" w:rsidR="00A234E2" w:rsidRPr="008D1934" w:rsidRDefault="00A234E2">
      <w:pPr>
        <w:rPr>
          <w:sz w:val="2"/>
          <w:szCs w:val="2"/>
        </w:rPr>
      </w:pPr>
    </w:p>
    <w:p w14:paraId="73001179" w14:textId="77777777" w:rsidR="00A234E2" w:rsidRPr="008D1934" w:rsidRDefault="00A234E2"/>
    <w:p w14:paraId="64AB4FC2" w14:textId="77777777" w:rsidR="00A234E2" w:rsidRPr="008D1934" w:rsidRDefault="00A234E2">
      <w:pPr>
        <w:spacing w:after="0" w:line="240" w:lineRule="auto"/>
      </w:pPr>
    </w:p>
  </w:footnote>
  <w:footnote w:type="continuationSeparator" w:id="0">
    <w:p w14:paraId="1E385765" w14:textId="77777777" w:rsidR="00A234E2" w:rsidRPr="008D1934" w:rsidRDefault="00A234E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4E2"/>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3</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513</cp:revision>
  <cp:lastPrinted>2024-05-12T14:21:00Z</cp:lastPrinted>
  <dcterms:created xsi:type="dcterms:W3CDTF">2024-05-12T14:37:00Z</dcterms:created>
  <dcterms:modified xsi:type="dcterms:W3CDTF">2024-05-16T15:28:00Z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