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3AC2"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Кропотова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Екатерина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Витальевна</w:t>
      </w:r>
      <w:r w:rsidRPr="00D515B5">
        <w:rPr>
          <w:rFonts w:ascii="Helvetica" w:hAnsi="Helvetica" w:cs="Helvetica"/>
          <w:b/>
          <w:bCs/>
          <w:color w:val="222222"/>
          <w:sz w:val="21"/>
          <w:szCs w:val="21"/>
        </w:rPr>
        <w:t>.</w:t>
      </w:r>
    </w:p>
    <w:p w14:paraId="1FA6E9A3"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Исследование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ооциотов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 xml:space="preserve"> : </w:t>
      </w:r>
      <w:r w:rsidRPr="00D515B5">
        <w:rPr>
          <w:rFonts w:ascii="Helvetica" w:hAnsi="Helvetica" w:cs="Helvetica" w:hint="eastAsia"/>
          <w:b/>
          <w:bCs/>
          <w:color w:val="222222"/>
          <w:sz w:val="21"/>
          <w:szCs w:val="21"/>
        </w:rPr>
        <w:t>диссертация</w:t>
      </w:r>
      <w:r w:rsidRPr="00D515B5">
        <w:rPr>
          <w:rFonts w:ascii="Helvetica" w:hAnsi="Helvetica" w:cs="Helvetica"/>
          <w:b/>
          <w:bCs/>
          <w:color w:val="222222"/>
          <w:sz w:val="21"/>
          <w:szCs w:val="21"/>
        </w:rPr>
        <w:t xml:space="preserve"> ... </w:t>
      </w:r>
      <w:r w:rsidRPr="00D515B5">
        <w:rPr>
          <w:rFonts w:ascii="Helvetica" w:hAnsi="Helvetica" w:cs="Helvetica" w:hint="eastAsia"/>
          <w:b/>
          <w:bCs/>
          <w:color w:val="222222"/>
          <w:sz w:val="21"/>
          <w:szCs w:val="21"/>
        </w:rPr>
        <w:t>кандидата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биологических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наук</w:t>
      </w:r>
      <w:r w:rsidRPr="00D515B5">
        <w:rPr>
          <w:rFonts w:ascii="Helvetica" w:hAnsi="Helvetica" w:cs="Helvetica"/>
          <w:b/>
          <w:bCs/>
          <w:color w:val="222222"/>
          <w:sz w:val="21"/>
          <w:szCs w:val="21"/>
        </w:rPr>
        <w:t xml:space="preserve"> : 03.00.11. - </w:t>
      </w:r>
      <w:r w:rsidRPr="00D515B5">
        <w:rPr>
          <w:rFonts w:ascii="Helvetica" w:hAnsi="Helvetica" w:cs="Helvetica" w:hint="eastAsia"/>
          <w:b/>
          <w:bCs/>
          <w:color w:val="222222"/>
          <w:sz w:val="21"/>
          <w:szCs w:val="21"/>
        </w:rPr>
        <w:t>Ленинград</w:t>
      </w:r>
      <w:r w:rsidRPr="00D515B5">
        <w:rPr>
          <w:rFonts w:ascii="Helvetica" w:hAnsi="Helvetica" w:cs="Helvetica"/>
          <w:b/>
          <w:bCs/>
          <w:color w:val="222222"/>
          <w:sz w:val="21"/>
          <w:szCs w:val="21"/>
        </w:rPr>
        <w:t xml:space="preserve">, 1984. - 205 </w:t>
      </w:r>
      <w:r w:rsidRPr="00D515B5">
        <w:rPr>
          <w:rFonts w:ascii="Helvetica" w:hAnsi="Helvetica" w:cs="Helvetica" w:hint="eastAsia"/>
          <w:b/>
          <w:bCs/>
          <w:color w:val="222222"/>
          <w:sz w:val="21"/>
          <w:szCs w:val="21"/>
        </w:rPr>
        <w:t>с</w:t>
      </w:r>
      <w:r w:rsidRPr="00D515B5">
        <w:rPr>
          <w:rFonts w:ascii="Helvetica" w:hAnsi="Helvetica" w:cs="Helvetica"/>
          <w:b/>
          <w:bCs/>
          <w:color w:val="222222"/>
          <w:sz w:val="21"/>
          <w:szCs w:val="21"/>
        </w:rPr>
        <w:t xml:space="preserve">. : </w:t>
      </w:r>
      <w:r w:rsidRPr="00D515B5">
        <w:rPr>
          <w:rFonts w:ascii="Helvetica" w:hAnsi="Helvetica" w:cs="Helvetica" w:hint="eastAsia"/>
          <w:b/>
          <w:bCs/>
          <w:color w:val="222222"/>
          <w:sz w:val="21"/>
          <w:szCs w:val="21"/>
        </w:rPr>
        <w:t>ил</w:t>
      </w:r>
      <w:r w:rsidRPr="00D515B5">
        <w:rPr>
          <w:rFonts w:ascii="Helvetica" w:hAnsi="Helvetica" w:cs="Helvetica"/>
          <w:b/>
          <w:bCs/>
          <w:color w:val="222222"/>
          <w:sz w:val="21"/>
          <w:szCs w:val="21"/>
        </w:rPr>
        <w:t>.</w:t>
      </w:r>
    </w:p>
    <w:p w14:paraId="615DDECA"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больше</w:t>
      </w:r>
    </w:p>
    <w:p w14:paraId="6938DDA5"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Цитаты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текста</w:t>
      </w:r>
      <w:r w:rsidRPr="00D515B5">
        <w:rPr>
          <w:rFonts w:ascii="Helvetica" w:hAnsi="Helvetica" w:cs="Helvetica"/>
          <w:b/>
          <w:bCs/>
          <w:color w:val="222222"/>
          <w:sz w:val="21"/>
          <w:szCs w:val="21"/>
        </w:rPr>
        <w:t>:</w:t>
      </w:r>
    </w:p>
    <w:p w14:paraId="459C0338"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стр</w:t>
      </w:r>
      <w:r w:rsidRPr="00D515B5">
        <w:rPr>
          <w:rFonts w:ascii="Helvetica" w:hAnsi="Helvetica" w:cs="Helvetica"/>
          <w:b/>
          <w:bCs/>
          <w:color w:val="222222"/>
          <w:sz w:val="21"/>
          <w:szCs w:val="21"/>
        </w:rPr>
        <w:t>. 1</w:t>
      </w:r>
    </w:p>
    <w:p w14:paraId="0D3453FD"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П</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Екатерина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Витальевна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УДК</w:t>
      </w:r>
      <w:r w:rsidRPr="00D515B5">
        <w:rPr>
          <w:rFonts w:ascii="Helvetica" w:hAnsi="Helvetica" w:cs="Helvetica"/>
          <w:b/>
          <w:bCs/>
          <w:color w:val="222222"/>
          <w:sz w:val="21"/>
          <w:szCs w:val="21"/>
        </w:rPr>
        <w:t xml:space="preserve"> 576.312.341 : 591.465.12 </w:t>
      </w:r>
      <w:r w:rsidRPr="00D515B5">
        <w:rPr>
          <w:rFonts w:ascii="Helvetica" w:hAnsi="Helvetica" w:cs="Helvetica" w:hint="eastAsia"/>
          <w:b/>
          <w:bCs/>
          <w:color w:val="222222"/>
          <w:sz w:val="21"/>
          <w:szCs w:val="21"/>
        </w:rPr>
        <w:t>ИССЛЕДОВАНИЕ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 xml:space="preserve"> (03.00.11 - </w:t>
      </w:r>
      <w:r w:rsidRPr="00D515B5">
        <w:rPr>
          <w:rFonts w:ascii="Helvetica" w:hAnsi="Helvetica" w:cs="Helvetica" w:hint="eastAsia"/>
          <w:b/>
          <w:bCs/>
          <w:color w:val="222222"/>
          <w:sz w:val="21"/>
          <w:szCs w:val="21"/>
        </w:rPr>
        <w:t>Эмбриология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гистология</w:t>
      </w:r>
      <w:r w:rsidRPr="00D515B5">
        <w:rPr>
          <w:rFonts w:ascii="Helvetica" w:hAnsi="Helvetica" w:cs="Helvetica"/>
          <w:b/>
          <w:bCs/>
          <w:color w:val="222222"/>
          <w:sz w:val="21"/>
          <w:szCs w:val="21"/>
        </w:rPr>
        <w:t>)</w:t>
      </w:r>
    </w:p>
    <w:p w14:paraId="2B86BFD1"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стр</w:t>
      </w:r>
      <w:r w:rsidRPr="00D515B5">
        <w:rPr>
          <w:rFonts w:ascii="Helvetica" w:hAnsi="Helvetica" w:cs="Helvetica"/>
          <w:b/>
          <w:bCs/>
          <w:color w:val="222222"/>
          <w:sz w:val="21"/>
          <w:szCs w:val="21"/>
        </w:rPr>
        <w:t>. 2</w:t>
      </w:r>
    </w:p>
    <w:p w14:paraId="6B798386"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1.2.3. </w:t>
      </w:r>
      <w:r w:rsidRPr="00D515B5">
        <w:rPr>
          <w:rFonts w:ascii="Helvetica" w:hAnsi="Helvetica" w:cs="Helvetica" w:hint="eastAsia"/>
          <w:b/>
          <w:bCs/>
          <w:color w:val="222222"/>
          <w:sz w:val="21"/>
          <w:szCs w:val="21"/>
        </w:rPr>
        <w:t>Особенности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функционирования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рибосомных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генов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оогенезе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Глава</w:t>
      </w:r>
      <w:r w:rsidRPr="00D515B5">
        <w:rPr>
          <w:rFonts w:ascii="Helvetica" w:hAnsi="Helvetica" w:cs="Helvetica"/>
          <w:b/>
          <w:bCs/>
          <w:color w:val="222222"/>
          <w:sz w:val="21"/>
          <w:szCs w:val="21"/>
        </w:rPr>
        <w:t xml:space="preserve"> 2. </w:t>
      </w:r>
      <w:r w:rsidRPr="00D515B5">
        <w:rPr>
          <w:rFonts w:ascii="Helvetica" w:hAnsi="Helvetica" w:cs="Helvetica" w:hint="eastAsia"/>
          <w:b/>
          <w:bCs/>
          <w:color w:val="222222"/>
          <w:sz w:val="21"/>
          <w:szCs w:val="21"/>
        </w:rPr>
        <w:t>МТЕРИАЛ</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МЕТОДЫ</w:t>
      </w:r>
      <w:r w:rsidRPr="00D515B5">
        <w:rPr>
          <w:rFonts w:ascii="Helvetica" w:hAnsi="Helvetica" w:cs="Helvetica"/>
          <w:b/>
          <w:bCs/>
          <w:color w:val="222222"/>
          <w:sz w:val="21"/>
          <w:szCs w:val="21"/>
        </w:rPr>
        <w:t xml:space="preserve"> 2.1. </w:t>
      </w:r>
      <w:r w:rsidRPr="00D515B5">
        <w:rPr>
          <w:rFonts w:ascii="Helvetica" w:hAnsi="Helvetica" w:cs="Helvetica" w:hint="eastAsia"/>
          <w:b/>
          <w:bCs/>
          <w:color w:val="222222"/>
          <w:sz w:val="21"/>
          <w:szCs w:val="21"/>
        </w:rPr>
        <w:t>Приготовление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постоянных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препаратов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2.2. </w:t>
      </w:r>
      <w:r w:rsidRPr="00D515B5">
        <w:rPr>
          <w:rFonts w:ascii="Helvetica" w:hAnsi="Helvetica" w:cs="Helvetica" w:hint="eastAsia"/>
          <w:b/>
          <w:bCs/>
          <w:color w:val="222222"/>
          <w:sz w:val="21"/>
          <w:szCs w:val="21"/>
        </w:rPr>
        <w:t>Электронно</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микроскопическое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исследование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2.3. </w:t>
      </w:r>
      <w:r w:rsidRPr="00D515B5">
        <w:rPr>
          <w:rFonts w:ascii="Helvetica" w:hAnsi="Helvetica" w:cs="Helvetica" w:hint="eastAsia"/>
          <w:b/>
          <w:bCs/>
          <w:color w:val="222222"/>
          <w:sz w:val="21"/>
          <w:szCs w:val="21"/>
        </w:rPr>
        <w:t>Измерение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2.4. </w:t>
      </w:r>
      <w:r w:rsidRPr="00D515B5">
        <w:rPr>
          <w:rFonts w:ascii="Helvetica" w:hAnsi="Helvetica" w:cs="Helvetica" w:hint="eastAsia"/>
          <w:b/>
          <w:bCs/>
          <w:color w:val="222222"/>
          <w:sz w:val="21"/>
          <w:szCs w:val="21"/>
        </w:rPr>
        <w:t>Цитохимическое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исследование</w:t>
      </w:r>
      <w:r w:rsidRPr="00D515B5">
        <w:rPr>
          <w:rFonts w:ascii="Helvetica" w:hAnsi="Helvetica" w:cs="Helvetica"/>
          <w:b/>
          <w:bCs/>
          <w:color w:val="222222"/>
          <w:sz w:val="21"/>
          <w:szCs w:val="21"/>
        </w:rPr>
        <w:t xml:space="preserve"> 2.4.1. </w:t>
      </w:r>
      <w:r w:rsidRPr="00D515B5">
        <w:rPr>
          <w:rFonts w:ascii="Helvetica" w:hAnsi="Helvetica" w:cs="Helvetica" w:hint="eastAsia"/>
          <w:b/>
          <w:bCs/>
          <w:color w:val="222222"/>
          <w:sz w:val="21"/>
          <w:szCs w:val="21"/>
        </w:rPr>
        <w:t>Серебрение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изолированных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 . 2.4.2. </w:t>
      </w:r>
      <w:r w:rsidRPr="00D515B5">
        <w:rPr>
          <w:rFonts w:ascii="Helvetica" w:hAnsi="Helvetica" w:cs="Helvetica" w:hint="eastAsia"/>
          <w:b/>
          <w:bCs/>
          <w:color w:val="222222"/>
          <w:sz w:val="21"/>
          <w:szCs w:val="21"/>
        </w:rPr>
        <w:t>Окраска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w:t>
      </w:r>
    </w:p>
    <w:p w14:paraId="2FB79A46"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стр</w:t>
      </w:r>
      <w:r w:rsidRPr="00D515B5">
        <w:rPr>
          <w:rFonts w:ascii="Helvetica" w:hAnsi="Helvetica" w:cs="Helvetica"/>
          <w:b/>
          <w:bCs/>
          <w:color w:val="222222"/>
          <w:sz w:val="21"/>
          <w:szCs w:val="21"/>
        </w:rPr>
        <w:t>. 9</w:t>
      </w:r>
    </w:p>
    <w:p w14:paraId="31A64D2B"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охаракте­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ризовать</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Работа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представляет</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детальное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исследование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изолированных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Охарактеризована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морфология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четырех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видов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принадлежащих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трем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отрядам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Установлено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что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стадии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p>
    <w:p w14:paraId="53EB2703" w14:textId="77777777" w:rsidR="00D515B5" w:rsidRPr="00D515B5" w:rsidRDefault="00D515B5" w:rsidP="00D515B5">
      <w:pPr>
        <w:rPr>
          <w:rFonts w:ascii="Helvetica" w:hAnsi="Helvetica" w:cs="Helvetica"/>
          <w:b/>
          <w:bCs/>
          <w:color w:val="222222"/>
          <w:sz w:val="21"/>
          <w:szCs w:val="21"/>
        </w:rPr>
      </w:pPr>
    </w:p>
    <w:p w14:paraId="7F44875C"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Оглавление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диссертации</w:t>
      </w:r>
    </w:p>
    <w:p w14:paraId="0309DC7F"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кандидат</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биологических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наук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Кропотова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Екатерина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Витальевна</w:t>
      </w:r>
    </w:p>
    <w:p w14:paraId="2C5CA238"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ВВЕДЕНИЕ</w:t>
      </w:r>
      <w:r w:rsidRPr="00D515B5">
        <w:rPr>
          <w:rFonts w:ascii="Helvetica" w:hAnsi="Helvetica" w:cs="Helvetica"/>
          <w:b/>
          <w:bCs/>
          <w:color w:val="222222"/>
          <w:sz w:val="21"/>
          <w:szCs w:val="21"/>
        </w:rPr>
        <w:t>.</w:t>
      </w:r>
    </w:p>
    <w:p w14:paraId="78C80D05" w14:textId="77777777" w:rsidR="00D515B5" w:rsidRPr="00D515B5" w:rsidRDefault="00D515B5" w:rsidP="00D515B5">
      <w:pPr>
        <w:rPr>
          <w:rFonts w:ascii="Helvetica" w:hAnsi="Helvetica" w:cs="Helvetica"/>
          <w:b/>
          <w:bCs/>
          <w:color w:val="222222"/>
          <w:sz w:val="21"/>
          <w:szCs w:val="21"/>
        </w:rPr>
      </w:pPr>
    </w:p>
    <w:p w14:paraId="2DA85F05"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Глава</w:t>
      </w:r>
      <w:r w:rsidRPr="00D515B5">
        <w:rPr>
          <w:rFonts w:ascii="Helvetica" w:hAnsi="Helvetica" w:cs="Helvetica"/>
          <w:b/>
          <w:bCs/>
          <w:color w:val="222222"/>
          <w:sz w:val="21"/>
          <w:szCs w:val="21"/>
        </w:rPr>
        <w:t xml:space="preserve"> I. </w:t>
      </w:r>
      <w:r w:rsidRPr="00D515B5">
        <w:rPr>
          <w:rFonts w:ascii="Helvetica" w:hAnsi="Helvetica" w:cs="Helvetica" w:hint="eastAsia"/>
          <w:b/>
          <w:bCs/>
          <w:color w:val="222222"/>
          <w:sz w:val="21"/>
          <w:szCs w:val="21"/>
        </w:rPr>
        <w:t>ОБЗОР</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ЛИТЕРАТУРЫ</w:t>
      </w:r>
      <w:r w:rsidRPr="00D515B5">
        <w:rPr>
          <w:rFonts w:ascii="Helvetica" w:hAnsi="Helvetica" w:cs="Helvetica"/>
          <w:b/>
          <w:bCs/>
          <w:color w:val="222222"/>
          <w:sz w:val="21"/>
          <w:szCs w:val="21"/>
        </w:rPr>
        <w:t>.II</w:t>
      </w:r>
    </w:p>
    <w:p w14:paraId="2F52135E" w14:textId="77777777" w:rsidR="00D515B5" w:rsidRPr="00D515B5" w:rsidRDefault="00D515B5" w:rsidP="00D515B5">
      <w:pPr>
        <w:rPr>
          <w:rFonts w:ascii="Helvetica" w:hAnsi="Helvetica" w:cs="Helvetica"/>
          <w:b/>
          <w:bCs/>
          <w:color w:val="222222"/>
          <w:sz w:val="21"/>
          <w:szCs w:val="21"/>
        </w:rPr>
      </w:pPr>
    </w:p>
    <w:p w14:paraId="7ABDBABC"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1.1. </w:t>
      </w:r>
      <w:r w:rsidRPr="00D515B5">
        <w:rPr>
          <w:rFonts w:ascii="Helvetica" w:hAnsi="Helvetica" w:cs="Helvetica" w:hint="eastAsia"/>
          <w:b/>
          <w:bCs/>
          <w:color w:val="222222"/>
          <w:sz w:val="21"/>
          <w:szCs w:val="21"/>
        </w:rPr>
        <w:t>Хромосомы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.II</w:t>
      </w:r>
    </w:p>
    <w:p w14:paraId="5BB1CA56" w14:textId="77777777" w:rsidR="00D515B5" w:rsidRPr="00D515B5" w:rsidRDefault="00D515B5" w:rsidP="00D515B5">
      <w:pPr>
        <w:rPr>
          <w:rFonts w:ascii="Helvetica" w:hAnsi="Helvetica" w:cs="Helvetica"/>
          <w:b/>
          <w:bCs/>
          <w:color w:val="222222"/>
          <w:sz w:val="21"/>
          <w:szCs w:val="21"/>
        </w:rPr>
      </w:pPr>
    </w:p>
    <w:p w14:paraId="4EAC31D0"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1.1.1. </w:t>
      </w:r>
      <w:r w:rsidRPr="00D515B5">
        <w:rPr>
          <w:rFonts w:ascii="Helvetica" w:hAnsi="Helvetica" w:cs="Helvetica" w:hint="eastAsia"/>
          <w:b/>
          <w:bCs/>
          <w:color w:val="222222"/>
          <w:sz w:val="21"/>
          <w:szCs w:val="21"/>
        </w:rPr>
        <w:t>История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изучения</w:t>
      </w:r>
      <w:r w:rsidRPr="00D515B5">
        <w:rPr>
          <w:rFonts w:ascii="Helvetica" w:hAnsi="Helvetica" w:cs="Helvetica"/>
          <w:b/>
          <w:bCs/>
          <w:color w:val="222222"/>
          <w:sz w:val="21"/>
          <w:szCs w:val="21"/>
        </w:rPr>
        <w:t xml:space="preserve"> .II</w:t>
      </w:r>
    </w:p>
    <w:p w14:paraId="3EFFD9F8" w14:textId="77777777" w:rsidR="00D515B5" w:rsidRPr="00D515B5" w:rsidRDefault="00D515B5" w:rsidP="00D515B5">
      <w:pPr>
        <w:rPr>
          <w:rFonts w:ascii="Helvetica" w:hAnsi="Helvetica" w:cs="Helvetica"/>
          <w:b/>
          <w:bCs/>
          <w:color w:val="222222"/>
          <w:sz w:val="21"/>
          <w:szCs w:val="21"/>
        </w:rPr>
      </w:pPr>
    </w:p>
    <w:p w14:paraId="7859DE06"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1.1.2. </w:t>
      </w:r>
      <w:r w:rsidRPr="00D515B5">
        <w:rPr>
          <w:rFonts w:ascii="Helvetica" w:hAnsi="Helvetica" w:cs="Helvetica" w:hint="eastAsia"/>
          <w:b/>
          <w:bCs/>
          <w:color w:val="222222"/>
          <w:sz w:val="21"/>
          <w:szCs w:val="21"/>
        </w:rPr>
        <w:t>Распространение</w:t>
      </w:r>
    </w:p>
    <w:p w14:paraId="2AA791B4" w14:textId="77777777" w:rsidR="00D515B5" w:rsidRPr="00D515B5" w:rsidRDefault="00D515B5" w:rsidP="00D515B5">
      <w:pPr>
        <w:rPr>
          <w:rFonts w:ascii="Helvetica" w:hAnsi="Helvetica" w:cs="Helvetica"/>
          <w:b/>
          <w:bCs/>
          <w:color w:val="222222"/>
          <w:sz w:val="21"/>
          <w:szCs w:val="21"/>
        </w:rPr>
      </w:pPr>
    </w:p>
    <w:p w14:paraId="798D743D"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1.1.3. </w:t>
      </w:r>
      <w:r w:rsidRPr="00D515B5">
        <w:rPr>
          <w:rFonts w:ascii="Helvetica" w:hAnsi="Helvetica" w:cs="Helvetica" w:hint="eastAsia"/>
          <w:b/>
          <w:bCs/>
          <w:color w:val="222222"/>
          <w:sz w:val="21"/>
          <w:szCs w:val="21"/>
        </w:rPr>
        <w:t>Структурно</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функциональная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организация</w:t>
      </w:r>
    </w:p>
    <w:p w14:paraId="42B13DCC" w14:textId="77777777" w:rsidR="00D515B5" w:rsidRPr="00D515B5" w:rsidRDefault="00D515B5" w:rsidP="00D515B5">
      <w:pPr>
        <w:rPr>
          <w:rFonts w:ascii="Helvetica" w:hAnsi="Helvetica" w:cs="Helvetica"/>
          <w:b/>
          <w:bCs/>
          <w:color w:val="222222"/>
          <w:sz w:val="21"/>
          <w:szCs w:val="21"/>
        </w:rPr>
      </w:pPr>
    </w:p>
    <w:p w14:paraId="249C9BD8"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1.1.4. </w:t>
      </w:r>
      <w:r w:rsidRPr="00D515B5">
        <w:rPr>
          <w:rFonts w:ascii="Helvetica" w:hAnsi="Helvetica" w:cs="Helvetica" w:hint="eastAsia"/>
          <w:b/>
          <w:bCs/>
          <w:color w:val="222222"/>
          <w:sz w:val="21"/>
          <w:szCs w:val="21"/>
        </w:rPr>
        <w:t>Функциональная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значимость</w:t>
      </w:r>
    </w:p>
    <w:p w14:paraId="2713740E" w14:textId="77777777" w:rsidR="00D515B5" w:rsidRPr="00D515B5" w:rsidRDefault="00D515B5" w:rsidP="00D515B5">
      <w:pPr>
        <w:rPr>
          <w:rFonts w:ascii="Helvetica" w:hAnsi="Helvetica" w:cs="Helvetica"/>
          <w:b/>
          <w:bCs/>
          <w:color w:val="222222"/>
          <w:sz w:val="21"/>
          <w:szCs w:val="21"/>
        </w:rPr>
      </w:pPr>
    </w:p>
    <w:p w14:paraId="3057F49C"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1.2. </w:t>
      </w:r>
      <w:r w:rsidRPr="00D515B5">
        <w:rPr>
          <w:rFonts w:ascii="Helvetica" w:hAnsi="Helvetica" w:cs="Helvetica" w:hint="eastAsia"/>
          <w:b/>
          <w:bCs/>
          <w:color w:val="222222"/>
          <w:sz w:val="21"/>
          <w:szCs w:val="21"/>
        </w:rPr>
        <w:t>Особенности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оогенеза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w:t>
      </w:r>
    </w:p>
    <w:p w14:paraId="394FCF00" w14:textId="77777777" w:rsidR="00D515B5" w:rsidRPr="00D515B5" w:rsidRDefault="00D515B5" w:rsidP="00D515B5">
      <w:pPr>
        <w:rPr>
          <w:rFonts w:ascii="Helvetica" w:hAnsi="Helvetica" w:cs="Helvetica"/>
          <w:b/>
          <w:bCs/>
          <w:color w:val="222222"/>
          <w:sz w:val="21"/>
          <w:szCs w:val="21"/>
        </w:rPr>
      </w:pPr>
    </w:p>
    <w:p w14:paraId="45C51408"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1.2.1. </w:t>
      </w:r>
      <w:r w:rsidRPr="00D515B5">
        <w:rPr>
          <w:rFonts w:ascii="Helvetica" w:hAnsi="Helvetica" w:cs="Helvetica" w:hint="eastAsia"/>
          <w:b/>
          <w:bCs/>
          <w:color w:val="222222"/>
          <w:sz w:val="21"/>
          <w:szCs w:val="21"/>
        </w:rPr>
        <w:t>Хромосомы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p>
    <w:p w14:paraId="349E595D" w14:textId="77777777" w:rsidR="00D515B5" w:rsidRPr="00D515B5" w:rsidRDefault="00D515B5" w:rsidP="00D515B5">
      <w:pPr>
        <w:rPr>
          <w:rFonts w:ascii="Helvetica" w:hAnsi="Helvetica" w:cs="Helvetica"/>
          <w:b/>
          <w:bCs/>
          <w:color w:val="222222"/>
          <w:sz w:val="21"/>
          <w:szCs w:val="21"/>
        </w:rPr>
      </w:pPr>
    </w:p>
    <w:p w14:paraId="39D71230"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1.2.2. </w:t>
      </w:r>
      <w:r w:rsidRPr="00D515B5">
        <w:rPr>
          <w:rFonts w:ascii="Helvetica" w:hAnsi="Helvetica" w:cs="Helvetica" w:hint="eastAsia"/>
          <w:b/>
          <w:bCs/>
          <w:color w:val="222222"/>
          <w:sz w:val="21"/>
          <w:szCs w:val="21"/>
        </w:rPr>
        <w:t>Внутриядерные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структуры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формирующиеся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связи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хромосомами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w:t>
      </w:r>
    </w:p>
    <w:p w14:paraId="0AE18745" w14:textId="77777777" w:rsidR="00D515B5" w:rsidRPr="00D515B5" w:rsidRDefault="00D515B5" w:rsidP="00D515B5">
      <w:pPr>
        <w:rPr>
          <w:rFonts w:ascii="Helvetica" w:hAnsi="Helvetica" w:cs="Helvetica"/>
          <w:b/>
          <w:bCs/>
          <w:color w:val="222222"/>
          <w:sz w:val="21"/>
          <w:szCs w:val="21"/>
        </w:rPr>
      </w:pPr>
    </w:p>
    <w:p w14:paraId="090F0EA7"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1.2.3. </w:t>
      </w:r>
      <w:r w:rsidRPr="00D515B5">
        <w:rPr>
          <w:rFonts w:ascii="Helvetica" w:hAnsi="Helvetica" w:cs="Helvetica" w:hint="eastAsia"/>
          <w:b/>
          <w:bCs/>
          <w:color w:val="222222"/>
          <w:sz w:val="21"/>
          <w:szCs w:val="21"/>
        </w:rPr>
        <w:t>Особенности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функционирования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рибосомных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генов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оогенезе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w:t>
      </w:r>
    </w:p>
    <w:p w14:paraId="21B1D311" w14:textId="77777777" w:rsidR="00D515B5" w:rsidRPr="00D515B5" w:rsidRDefault="00D515B5" w:rsidP="00D515B5">
      <w:pPr>
        <w:rPr>
          <w:rFonts w:ascii="Helvetica" w:hAnsi="Helvetica" w:cs="Helvetica"/>
          <w:b/>
          <w:bCs/>
          <w:color w:val="222222"/>
          <w:sz w:val="21"/>
          <w:szCs w:val="21"/>
        </w:rPr>
      </w:pPr>
    </w:p>
    <w:p w14:paraId="3DFB0812"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Глава</w:t>
      </w:r>
      <w:r w:rsidRPr="00D515B5">
        <w:rPr>
          <w:rFonts w:ascii="Helvetica" w:hAnsi="Helvetica" w:cs="Helvetica"/>
          <w:b/>
          <w:bCs/>
          <w:color w:val="222222"/>
          <w:sz w:val="21"/>
          <w:szCs w:val="21"/>
        </w:rPr>
        <w:t xml:space="preserve"> 2. </w:t>
      </w:r>
      <w:r w:rsidRPr="00D515B5">
        <w:rPr>
          <w:rFonts w:ascii="Helvetica" w:hAnsi="Helvetica" w:cs="Helvetica" w:hint="eastAsia"/>
          <w:b/>
          <w:bCs/>
          <w:color w:val="222222"/>
          <w:sz w:val="21"/>
          <w:szCs w:val="21"/>
        </w:rPr>
        <w:t>МАТЕРИАЛ</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МЕТОДЫ</w:t>
      </w:r>
      <w:r w:rsidRPr="00D515B5">
        <w:rPr>
          <w:rFonts w:ascii="Helvetica" w:hAnsi="Helvetica" w:cs="Helvetica"/>
          <w:b/>
          <w:bCs/>
          <w:color w:val="222222"/>
          <w:sz w:val="21"/>
          <w:szCs w:val="21"/>
        </w:rPr>
        <w:t>.</w:t>
      </w:r>
    </w:p>
    <w:p w14:paraId="62716CA9" w14:textId="77777777" w:rsidR="00D515B5" w:rsidRPr="00D515B5" w:rsidRDefault="00D515B5" w:rsidP="00D515B5">
      <w:pPr>
        <w:rPr>
          <w:rFonts w:ascii="Helvetica" w:hAnsi="Helvetica" w:cs="Helvetica"/>
          <w:b/>
          <w:bCs/>
          <w:color w:val="222222"/>
          <w:sz w:val="21"/>
          <w:szCs w:val="21"/>
        </w:rPr>
      </w:pPr>
    </w:p>
    <w:p w14:paraId="34626C3B"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2.1. </w:t>
      </w:r>
      <w:r w:rsidRPr="00D515B5">
        <w:rPr>
          <w:rFonts w:ascii="Helvetica" w:hAnsi="Helvetica" w:cs="Helvetica" w:hint="eastAsia"/>
          <w:b/>
          <w:bCs/>
          <w:color w:val="222222"/>
          <w:sz w:val="21"/>
          <w:szCs w:val="21"/>
        </w:rPr>
        <w:t>Приготовление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постоянных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препаратов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w:t>
      </w:r>
    </w:p>
    <w:p w14:paraId="3EDEEF4C" w14:textId="77777777" w:rsidR="00D515B5" w:rsidRPr="00D515B5" w:rsidRDefault="00D515B5" w:rsidP="00D515B5">
      <w:pPr>
        <w:rPr>
          <w:rFonts w:ascii="Helvetica" w:hAnsi="Helvetica" w:cs="Helvetica"/>
          <w:b/>
          <w:bCs/>
          <w:color w:val="222222"/>
          <w:sz w:val="21"/>
          <w:szCs w:val="21"/>
        </w:rPr>
      </w:pPr>
    </w:p>
    <w:p w14:paraId="098F049D"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2.2. </w:t>
      </w:r>
      <w:r w:rsidRPr="00D515B5">
        <w:rPr>
          <w:rFonts w:ascii="Helvetica" w:hAnsi="Helvetica" w:cs="Helvetica" w:hint="eastAsia"/>
          <w:b/>
          <w:bCs/>
          <w:color w:val="222222"/>
          <w:sz w:val="21"/>
          <w:szCs w:val="21"/>
        </w:rPr>
        <w:t>Электронно</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микроскопическое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исследование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p>
    <w:p w14:paraId="4EB0B1E2" w14:textId="77777777" w:rsidR="00D515B5" w:rsidRPr="00D515B5" w:rsidRDefault="00D515B5" w:rsidP="00D515B5">
      <w:pPr>
        <w:rPr>
          <w:rFonts w:ascii="Helvetica" w:hAnsi="Helvetica" w:cs="Helvetica"/>
          <w:b/>
          <w:bCs/>
          <w:color w:val="222222"/>
          <w:sz w:val="21"/>
          <w:szCs w:val="21"/>
        </w:rPr>
      </w:pPr>
    </w:p>
    <w:p w14:paraId="6BA50371"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2.3. </w:t>
      </w:r>
      <w:r w:rsidRPr="00D515B5">
        <w:rPr>
          <w:rFonts w:ascii="Helvetica" w:hAnsi="Helvetica" w:cs="Helvetica" w:hint="eastAsia"/>
          <w:b/>
          <w:bCs/>
          <w:color w:val="222222"/>
          <w:sz w:val="21"/>
          <w:szCs w:val="21"/>
        </w:rPr>
        <w:t>Измерение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w:t>
      </w:r>
    </w:p>
    <w:p w14:paraId="3481E5CF" w14:textId="77777777" w:rsidR="00D515B5" w:rsidRPr="00D515B5" w:rsidRDefault="00D515B5" w:rsidP="00D515B5">
      <w:pPr>
        <w:rPr>
          <w:rFonts w:ascii="Helvetica" w:hAnsi="Helvetica" w:cs="Helvetica"/>
          <w:b/>
          <w:bCs/>
          <w:color w:val="222222"/>
          <w:sz w:val="21"/>
          <w:szCs w:val="21"/>
        </w:rPr>
      </w:pPr>
    </w:p>
    <w:p w14:paraId="765A156E"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2.4. </w:t>
      </w:r>
      <w:r w:rsidRPr="00D515B5">
        <w:rPr>
          <w:rFonts w:ascii="Helvetica" w:hAnsi="Helvetica" w:cs="Helvetica" w:hint="eastAsia"/>
          <w:b/>
          <w:bCs/>
          <w:color w:val="222222"/>
          <w:sz w:val="21"/>
          <w:szCs w:val="21"/>
        </w:rPr>
        <w:t>Цитохимическое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исследование</w:t>
      </w:r>
    </w:p>
    <w:p w14:paraId="78F517FD" w14:textId="77777777" w:rsidR="00D515B5" w:rsidRPr="00D515B5" w:rsidRDefault="00D515B5" w:rsidP="00D515B5">
      <w:pPr>
        <w:rPr>
          <w:rFonts w:ascii="Helvetica" w:hAnsi="Helvetica" w:cs="Helvetica"/>
          <w:b/>
          <w:bCs/>
          <w:color w:val="222222"/>
          <w:sz w:val="21"/>
          <w:szCs w:val="21"/>
        </w:rPr>
      </w:pPr>
    </w:p>
    <w:p w14:paraId="6DA64F00"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2.4.1. </w:t>
      </w:r>
      <w:r w:rsidRPr="00D515B5">
        <w:rPr>
          <w:rFonts w:ascii="Helvetica" w:hAnsi="Helvetica" w:cs="Helvetica" w:hint="eastAsia"/>
          <w:b/>
          <w:bCs/>
          <w:color w:val="222222"/>
          <w:sz w:val="21"/>
          <w:szCs w:val="21"/>
        </w:rPr>
        <w:t>Серебрение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изолированных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p>
    <w:p w14:paraId="2031AA37" w14:textId="77777777" w:rsidR="00D515B5" w:rsidRPr="00D515B5" w:rsidRDefault="00D515B5" w:rsidP="00D515B5">
      <w:pPr>
        <w:rPr>
          <w:rFonts w:ascii="Helvetica" w:hAnsi="Helvetica" w:cs="Helvetica"/>
          <w:b/>
          <w:bCs/>
          <w:color w:val="222222"/>
          <w:sz w:val="21"/>
          <w:szCs w:val="21"/>
        </w:rPr>
      </w:pPr>
    </w:p>
    <w:p w14:paraId="2C5BB328"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2.4.2. </w:t>
      </w:r>
      <w:r w:rsidRPr="00D515B5">
        <w:rPr>
          <w:rFonts w:ascii="Helvetica" w:hAnsi="Helvetica" w:cs="Helvetica" w:hint="eastAsia"/>
          <w:b/>
          <w:bCs/>
          <w:color w:val="222222"/>
          <w:sz w:val="21"/>
          <w:szCs w:val="21"/>
        </w:rPr>
        <w:t>Окраска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флуорохромами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Хёхст</w:t>
      </w:r>
      <w:r w:rsidRPr="00D515B5">
        <w:rPr>
          <w:rFonts w:ascii="Helvetica" w:hAnsi="Helvetica" w:cs="Helvetica"/>
          <w:b/>
          <w:bCs/>
          <w:color w:val="222222"/>
          <w:sz w:val="21"/>
          <w:szCs w:val="21"/>
        </w:rPr>
        <w:t xml:space="preserve"> 33258, </w:t>
      </w:r>
      <w:r w:rsidRPr="00D515B5">
        <w:rPr>
          <w:rFonts w:ascii="Helvetica" w:hAnsi="Helvetica" w:cs="Helvetica" w:hint="eastAsia"/>
          <w:b/>
          <w:bCs/>
          <w:color w:val="222222"/>
          <w:sz w:val="21"/>
          <w:szCs w:val="21"/>
        </w:rPr>
        <w:t>оливомицин</w:t>
      </w:r>
      <w:r w:rsidRPr="00D515B5">
        <w:rPr>
          <w:rFonts w:ascii="Helvetica" w:hAnsi="Helvetica" w:cs="Helvetica"/>
          <w:b/>
          <w:bCs/>
          <w:color w:val="222222"/>
          <w:sz w:val="21"/>
          <w:szCs w:val="21"/>
        </w:rPr>
        <w:t>)</w:t>
      </w:r>
    </w:p>
    <w:p w14:paraId="54F4E1B1" w14:textId="77777777" w:rsidR="00D515B5" w:rsidRPr="00D515B5" w:rsidRDefault="00D515B5" w:rsidP="00D515B5">
      <w:pPr>
        <w:rPr>
          <w:rFonts w:ascii="Helvetica" w:hAnsi="Helvetica" w:cs="Helvetica"/>
          <w:b/>
          <w:bCs/>
          <w:color w:val="222222"/>
          <w:sz w:val="21"/>
          <w:szCs w:val="21"/>
        </w:rPr>
      </w:pPr>
    </w:p>
    <w:p w14:paraId="51832D2C"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2.5. </w:t>
      </w:r>
      <w:r w:rsidRPr="00D515B5">
        <w:rPr>
          <w:rFonts w:ascii="Helvetica" w:hAnsi="Helvetica" w:cs="Helvetica" w:hint="eastAsia"/>
          <w:b/>
          <w:bCs/>
          <w:color w:val="222222"/>
          <w:sz w:val="21"/>
          <w:szCs w:val="21"/>
        </w:rPr>
        <w:t>Гибридизация</w:t>
      </w:r>
      <w:r w:rsidRPr="00D515B5">
        <w:rPr>
          <w:rFonts w:ascii="Helvetica" w:hAnsi="Helvetica" w:cs="Helvetica"/>
          <w:b/>
          <w:bCs/>
          <w:color w:val="222222"/>
          <w:sz w:val="21"/>
          <w:szCs w:val="21"/>
        </w:rPr>
        <w:t xml:space="preserve"> in situ H3-5S </w:t>
      </w:r>
      <w:r w:rsidRPr="00D515B5">
        <w:rPr>
          <w:rFonts w:ascii="Helvetica" w:hAnsi="Helvetica" w:cs="Helvetica" w:hint="eastAsia"/>
          <w:b/>
          <w:bCs/>
          <w:color w:val="222222"/>
          <w:sz w:val="21"/>
          <w:szCs w:val="21"/>
        </w:rPr>
        <w:t>генов</w:t>
      </w:r>
      <w:r w:rsidRPr="00D515B5">
        <w:rPr>
          <w:rFonts w:ascii="Helvetica" w:hAnsi="Helvetica" w:cs="Helvetica"/>
          <w:b/>
          <w:bCs/>
          <w:color w:val="222222"/>
          <w:sz w:val="21"/>
          <w:szCs w:val="21"/>
        </w:rPr>
        <w:t xml:space="preserve"> Drosophila meianogaster </w:t>
      </w:r>
      <w:r w:rsidRPr="00D515B5">
        <w:rPr>
          <w:rFonts w:ascii="Helvetica" w:hAnsi="Helvetica" w:cs="Helvetica" w:hint="eastAsia"/>
          <w:b/>
          <w:bCs/>
          <w:color w:val="222222"/>
          <w:sz w:val="21"/>
          <w:szCs w:val="21"/>
        </w:rPr>
        <w:t>с</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транскриптом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курицы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зяблика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голубя</w:t>
      </w:r>
      <w:r w:rsidRPr="00D515B5">
        <w:rPr>
          <w:rFonts w:ascii="Helvetica" w:hAnsi="Helvetica" w:cs="Helvetica"/>
          <w:b/>
          <w:bCs/>
          <w:color w:val="222222"/>
          <w:sz w:val="21"/>
          <w:szCs w:val="21"/>
        </w:rPr>
        <w:t>) -</w:t>
      </w:r>
      <w:r w:rsidRPr="00D515B5">
        <w:rPr>
          <w:rFonts w:ascii="Helvetica" w:hAnsi="Helvetica" w:cs="Helvetica" w:hint="eastAsia"/>
          <w:b/>
          <w:bCs/>
          <w:color w:val="222222"/>
          <w:sz w:val="21"/>
          <w:szCs w:val="21"/>
        </w:rPr>
        <w:t>ДНК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РНК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транскрипт</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гибридизация</w:t>
      </w:r>
    </w:p>
    <w:p w14:paraId="3068E413" w14:textId="77777777" w:rsidR="00D515B5" w:rsidRPr="00D515B5" w:rsidRDefault="00D515B5" w:rsidP="00D515B5">
      <w:pPr>
        <w:rPr>
          <w:rFonts w:ascii="Helvetica" w:hAnsi="Helvetica" w:cs="Helvetica"/>
          <w:b/>
          <w:bCs/>
          <w:color w:val="222222"/>
          <w:sz w:val="21"/>
          <w:szCs w:val="21"/>
        </w:rPr>
      </w:pPr>
    </w:p>
    <w:p w14:paraId="430286BE"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2.5.1. </w:t>
      </w:r>
      <w:r w:rsidRPr="00D515B5">
        <w:rPr>
          <w:rFonts w:ascii="Helvetica" w:hAnsi="Helvetica" w:cs="Helvetica" w:hint="eastAsia"/>
          <w:b/>
          <w:bCs/>
          <w:color w:val="222222"/>
          <w:sz w:val="21"/>
          <w:szCs w:val="21"/>
        </w:rPr>
        <w:t>Приготовление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препаратов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p>
    <w:p w14:paraId="52F7F8B2" w14:textId="77777777" w:rsidR="00D515B5" w:rsidRPr="00D515B5" w:rsidRDefault="00D515B5" w:rsidP="00D515B5">
      <w:pPr>
        <w:rPr>
          <w:rFonts w:ascii="Helvetica" w:hAnsi="Helvetica" w:cs="Helvetica"/>
          <w:b/>
          <w:bCs/>
          <w:color w:val="222222"/>
          <w:sz w:val="21"/>
          <w:szCs w:val="21"/>
        </w:rPr>
      </w:pPr>
    </w:p>
    <w:p w14:paraId="0E0C9E0F"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2.5.2. </w:t>
      </w:r>
      <w:r w:rsidRPr="00D515B5">
        <w:rPr>
          <w:rFonts w:ascii="Helvetica" w:hAnsi="Helvetica" w:cs="Helvetica" w:hint="eastAsia"/>
          <w:b/>
          <w:bCs/>
          <w:color w:val="222222"/>
          <w:sz w:val="21"/>
          <w:szCs w:val="21"/>
        </w:rPr>
        <w:t>Проба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радиоактивной</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ДНК</w:t>
      </w:r>
    </w:p>
    <w:p w14:paraId="15184D50" w14:textId="77777777" w:rsidR="00D515B5" w:rsidRPr="00D515B5" w:rsidRDefault="00D515B5" w:rsidP="00D515B5">
      <w:pPr>
        <w:rPr>
          <w:rFonts w:ascii="Helvetica" w:hAnsi="Helvetica" w:cs="Helvetica"/>
          <w:b/>
          <w:bCs/>
          <w:color w:val="222222"/>
          <w:sz w:val="21"/>
          <w:szCs w:val="21"/>
        </w:rPr>
      </w:pPr>
    </w:p>
    <w:p w14:paraId="605AC1D0"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2.5.3. </w:t>
      </w:r>
      <w:r w:rsidRPr="00D515B5">
        <w:rPr>
          <w:rFonts w:ascii="Helvetica" w:hAnsi="Helvetica" w:cs="Helvetica" w:hint="eastAsia"/>
          <w:b/>
          <w:bCs/>
          <w:color w:val="222222"/>
          <w:sz w:val="21"/>
          <w:szCs w:val="21"/>
        </w:rPr>
        <w:t>Гибридизация</w:t>
      </w:r>
      <w:r w:rsidRPr="00D515B5">
        <w:rPr>
          <w:rFonts w:ascii="Helvetica" w:hAnsi="Helvetica" w:cs="Helvetica"/>
          <w:b/>
          <w:bCs/>
          <w:color w:val="222222"/>
          <w:sz w:val="21"/>
          <w:szCs w:val="21"/>
        </w:rPr>
        <w:t xml:space="preserve"> in situ </w:t>
      </w:r>
      <w:r w:rsidRPr="00D515B5">
        <w:rPr>
          <w:rFonts w:ascii="Helvetica" w:hAnsi="Helvetica" w:cs="Helvetica" w:hint="eastAsia"/>
          <w:b/>
          <w:bCs/>
          <w:color w:val="222222"/>
          <w:sz w:val="21"/>
          <w:szCs w:val="21"/>
        </w:rPr>
        <w:t>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авт</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рафия</w:t>
      </w:r>
      <w:r w:rsidRPr="00D515B5">
        <w:rPr>
          <w:rFonts w:ascii="Helvetica" w:hAnsi="Helvetica" w:cs="Helvetica"/>
          <w:b/>
          <w:bCs/>
          <w:color w:val="222222"/>
          <w:sz w:val="21"/>
          <w:szCs w:val="21"/>
        </w:rPr>
        <w:t>.</w:t>
      </w:r>
    </w:p>
    <w:p w14:paraId="14CA3AE8" w14:textId="77777777" w:rsidR="00D515B5" w:rsidRPr="00D515B5" w:rsidRDefault="00D515B5" w:rsidP="00D515B5">
      <w:pPr>
        <w:rPr>
          <w:rFonts w:ascii="Helvetica" w:hAnsi="Helvetica" w:cs="Helvetica"/>
          <w:b/>
          <w:bCs/>
          <w:color w:val="222222"/>
          <w:sz w:val="21"/>
          <w:szCs w:val="21"/>
        </w:rPr>
      </w:pPr>
    </w:p>
    <w:p w14:paraId="2D4290CD"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Глава</w:t>
      </w:r>
      <w:r w:rsidRPr="00D515B5">
        <w:rPr>
          <w:rFonts w:ascii="Helvetica" w:hAnsi="Helvetica" w:cs="Helvetica"/>
          <w:b/>
          <w:bCs/>
          <w:color w:val="222222"/>
          <w:sz w:val="21"/>
          <w:szCs w:val="21"/>
        </w:rPr>
        <w:t xml:space="preserve"> 3. </w:t>
      </w:r>
      <w:r w:rsidRPr="00D515B5">
        <w:rPr>
          <w:rFonts w:ascii="Helvetica" w:hAnsi="Helvetica" w:cs="Helvetica" w:hint="eastAsia"/>
          <w:b/>
          <w:bCs/>
          <w:color w:val="222222"/>
          <w:sz w:val="21"/>
          <w:szCs w:val="21"/>
        </w:rPr>
        <w:t>РЕЗУЛЬТАТЫ</w:t>
      </w:r>
      <w:r w:rsidRPr="00D515B5">
        <w:rPr>
          <w:rFonts w:ascii="Helvetica" w:hAnsi="Helvetica" w:cs="Helvetica"/>
          <w:b/>
          <w:bCs/>
          <w:color w:val="222222"/>
          <w:sz w:val="21"/>
          <w:szCs w:val="21"/>
        </w:rPr>
        <w:t>.</w:t>
      </w:r>
    </w:p>
    <w:p w14:paraId="6DB9DCFD" w14:textId="77777777" w:rsidR="00D515B5" w:rsidRPr="00D515B5" w:rsidRDefault="00D515B5" w:rsidP="00D515B5">
      <w:pPr>
        <w:rPr>
          <w:rFonts w:ascii="Helvetica" w:hAnsi="Helvetica" w:cs="Helvetica"/>
          <w:b/>
          <w:bCs/>
          <w:color w:val="222222"/>
          <w:sz w:val="21"/>
          <w:szCs w:val="21"/>
        </w:rPr>
      </w:pPr>
    </w:p>
    <w:p w14:paraId="0E5FD1EB"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3.1. </w:t>
      </w:r>
      <w:r w:rsidRPr="00D515B5">
        <w:rPr>
          <w:rFonts w:ascii="Helvetica" w:hAnsi="Helvetica" w:cs="Helvetica" w:hint="eastAsia"/>
          <w:b/>
          <w:bCs/>
          <w:color w:val="222222"/>
          <w:sz w:val="21"/>
          <w:szCs w:val="21"/>
        </w:rPr>
        <w:t>Хромосомы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растущих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японского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перепела</w:t>
      </w:r>
    </w:p>
    <w:p w14:paraId="0D04EF87" w14:textId="77777777" w:rsidR="00D515B5" w:rsidRPr="00D515B5" w:rsidRDefault="00D515B5" w:rsidP="00D515B5">
      <w:pPr>
        <w:rPr>
          <w:rFonts w:ascii="Helvetica" w:hAnsi="Helvetica" w:cs="Helvetica"/>
          <w:b/>
          <w:bCs/>
          <w:color w:val="222222"/>
          <w:sz w:val="21"/>
          <w:szCs w:val="21"/>
        </w:rPr>
      </w:pPr>
    </w:p>
    <w:p w14:paraId="1165C8A4"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lastRenderedPageBreak/>
        <w:t xml:space="preserve">3.1.1. </w:t>
      </w:r>
      <w:r w:rsidRPr="00D515B5">
        <w:rPr>
          <w:rFonts w:ascii="Helvetica" w:hAnsi="Helvetica" w:cs="Helvetica" w:hint="eastAsia"/>
          <w:b/>
          <w:bCs/>
          <w:color w:val="222222"/>
          <w:sz w:val="21"/>
          <w:szCs w:val="21"/>
        </w:rPr>
        <w:t>Данные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световой</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микроскопии</w:t>
      </w:r>
    </w:p>
    <w:p w14:paraId="08CEF0B5" w14:textId="77777777" w:rsidR="00D515B5" w:rsidRPr="00D515B5" w:rsidRDefault="00D515B5" w:rsidP="00D515B5">
      <w:pPr>
        <w:rPr>
          <w:rFonts w:ascii="Helvetica" w:hAnsi="Helvetica" w:cs="Helvetica"/>
          <w:b/>
          <w:bCs/>
          <w:color w:val="222222"/>
          <w:sz w:val="21"/>
          <w:szCs w:val="21"/>
        </w:rPr>
      </w:pPr>
    </w:p>
    <w:p w14:paraId="05F4FAEB"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3.1.2. </w:t>
      </w:r>
      <w:r w:rsidRPr="00D515B5">
        <w:rPr>
          <w:rFonts w:ascii="Helvetica" w:hAnsi="Helvetica" w:cs="Helvetica" w:hint="eastAsia"/>
          <w:b/>
          <w:bCs/>
          <w:color w:val="222222"/>
          <w:sz w:val="21"/>
          <w:szCs w:val="21"/>
        </w:rPr>
        <w:t>Ультраструктурная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организация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японского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перепела</w:t>
      </w:r>
    </w:p>
    <w:p w14:paraId="224AAE76" w14:textId="77777777" w:rsidR="00D515B5" w:rsidRPr="00D515B5" w:rsidRDefault="00D515B5" w:rsidP="00D515B5">
      <w:pPr>
        <w:rPr>
          <w:rFonts w:ascii="Helvetica" w:hAnsi="Helvetica" w:cs="Helvetica"/>
          <w:b/>
          <w:bCs/>
          <w:color w:val="222222"/>
          <w:sz w:val="21"/>
          <w:szCs w:val="21"/>
        </w:rPr>
      </w:pPr>
    </w:p>
    <w:p w14:paraId="2613BB56"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3.2. </w:t>
      </w:r>
      <w:r w:rsidRPr="00D515B5">
        <w:rPr>
          <w:rFonts w:ascii="Helvetica" w:hAnsi="Helvetica" w:cs="Helvetica" w:hint="eastAsia"/>
          <w:b/>
          <w:bCs/>
          <w:color w:val="222222"/>
          <w:sz w:val="21"/>
          <w:szCs w:val="21"/>
        </w:rPr>
        <w:t>Хромосомы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растущих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домашней</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курицы</w:t>
      </w:r>
    </w:p>
    <w:p w14:paraId="5E069D3E" w14:textId="77777777" w:rsidR="00D515B5" w:rsidRPr="00D515B5" w:rsidRDefault="00D515B5" w:rsidP="00D515B5">
      <w:pPr>
        <w:rPr>
          <w:rFonts w:ascii="Helvetica" w:hAnsi="Helvetica" w:cs="Helvetica"/>
          <w:b/>
          <w:bCs/>
          <w:color w:val="222222"/>
          <w:sz w:val="21"/>
          <w:szCs w:val="21"/>
        </w:rPr>
      </w:pPr>
    </w:p>
    <w:p w14:paraId="3ECB4CE8"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3.2.1. </w:t>
      </w:r>
      <w:r w:rsidRPr="00D515B5">
        <w:rPr>
          <w:rFonts w:ascii="Helvetica" w:hAnsi="Helvetica" w:cs="Helvetica" w:hint="eastAsia"/>
          <w:b/>
          <w:bCs/>
          <w:color w:val="222222"/>
          <w:sz w:val="21"/>
          <w:szCs w:val="21"/>
        </w:rPr>
        <w:t>Хромосомы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Данные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световой</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микроскопии</w:t>
      </w:r>
    </w:p>
    <w:p w14:paraId="18524403" w14:textId="77777777" w:rsidR="00D515B5" w:rsidRPr="00D515B5" w:rsidRDefault="00D515B5" w:rsidP="00D515B5">
      <w:pPr>
        <w:rPr>
          <w:rFonts w:ascii="Helvetica" w:hAnsi="Helvetica" w:cs="Helvetica"/>
          <w:b/>
          <w:bCs/>
          <w:color w:val="222222"/>
          <w:sz w:val="21"/>
          <w:szCs w:val="21"/>
        </w:rPr>
      </w:pPr>
    </w:p>
    <w:p w14:paraId="2707F7DD"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3.2.2. </w:t>
      </w:r>
      <w:r w:rsidRPr="00D515B5">
        <w:rPr>
          <w:rFonts w:ascii="Helvetica" w:hAnsi="Helvetica" w:cs="Helvetica" w:hint="eastAsia"/>
          <w:b/>
          <w:bCs/>
          <w:color w:val="222222"/>
          <w:sz w:val="21"/>
          <w:szCs w:val="21"/>
        </w:rPr>
        <w:t>Морфология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конденсирующихся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p>
    <w:p w14:paraId="77BCABC7" w14:textId="77777777" w:rsidR="00D515B5" w:rsidRPr="00D515B5" w:rsidRDefault="00D515B5" w:rsidP="00D515B5">
      <w:pPr>
        <w:rPr>
          <w:rFonts w:ascii="Helvetica" w:hAnsi="Helvetica" w:cs="Helvetica"/>
          <w:b/>
          <w:bCs/>
          <w:color w:val="222222"/>
          <w:sz w:val="21"/>
          <w:szCs w:val="21"/>
        </w:rPr>
      </w:pPr>
    </w:p>
    <w:p w14:paraId="1C16F0F9"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3.2.3. </w:t>
      </w:r>
      <w:r w:rsidRPr="00D515B5">
        <w:rPr>
          <w:rFonts w:ascii="Helvetica" w:hAnsi="Helvetica" w:cs="Helvetica" w:hint="eastAsia"/>
          <w:b/>
          <w:bCs/>
          <w:color w:val="222222"/>
          <w:sz w:val="21"/>
          <w:szCs w:val="21"/>
        </w:rPr>
        <w:t>Результаты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окрашивания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флуорохромами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Хёхст</w:t>
      </w:r>
      <w:r w:rsidRPr="00D515B5">
        <w:rPr>
          <w:rFonts w:ascii="Helvetica" w:hAnsi="Helvetica" w:cs="Helvetica"/>
          <w:b/>
          <w:bCs/>
          <w:color w:val="222222"/>
          <w:sz w:val="21"/>
          <w:szCs w:val="21"/>
        </w:rPr>
        <w:t xml:space="preserve"> 33258 </w:t>
      </w:r>
      <w:r w:rsidRPr="00D515B5">
        <w:rPr>
          <w:rFonts w:ascii="Helvetica" w:hAnsi="Helvetica" w:cs="Helvetica" w:hint="eastAsia"/>
          <w:b/>
          <w:bCs/>
          <w:color w:val="222222"/>
          <w:sz w:val="21"/>
          <w:szCs w:val="21"/>
        </w:rPr>
        <w:t>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оливомицин</w:t>
      </w:r>
    </w:p>
    <w:p w14:paraId="372747B7" w14:textId="77777777" w:rsidR="00D515B5" w:rsidRPr="00D515B5" w:rsidRDefault="00D515B5" w:rsidP="00D515B5">
      <w:pPr>
        <w:rPr>
          <w:rFonts w:ascii="Helvetica" w:hAnsi="Helvetica" w:cs="Helvetica"/>
          <w:b/>
          <w:bCs/>
          <w:color w:val="222222"/>
          <w:sz w:val="21"/>
          <w:szCs w:val="21"/>
        </w:rPr>
      </w:pPr>
    </w:p>
    <w:p w14:paraId="78F7075A"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3.3. </w:t>
      </w:r>
      <w:r w:rsidRPr="00D515B5">
        <w:rPr>
          <w:rFonts w:ascii="Helvetica" w:hAnsi="Helvetica" w:cs="Helvetica" w:hint="eastAsia"/>
          <w:b/>
          <w:bCs/>
          <w:color w:val="222222"/>
          <w:sz w:val="21"/>
          <w:szCs w:val="21"/>
        </w:rPr>
        <w:t>Хромосомы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растущих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зяблика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Данные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световой</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микроскопии</w:t>
      </w:r>
    </w:p>
    <w:p w14:paraId="37E1F9A9" w14:textId="77777777" w:rsidR="00D515B5" w:rsidRPr="00D515B5" w:rsidRDefault="00D515B5" w:rsidP="00D515B5">
      <w:pPr>
        <w:rPr>
          <w:rFonts w:ascii="Helvetica" w:hAnsi="Helvetica" w:cs="Helvetica"/>
          <w:b/>
          <w:bCs/>
          <w:color w:val="222222"/>
          <w:sz w:val="21"/>
          <w:szCs w:val="21"/>
        </w:rPr>
      </w:pPr>
    </w:p>
    <w:p w14:paraId="7333ACDF"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3.3.1. </w:t>
      </w:r>
      <w:r w:rsidRPr="00D515B5">
        <w:rPr>
          <w:rFonts w:ascii="Helvetica" w:hAnsi="Helvetica" w:cs="Helvetica" w:hint="eastAsia"/>
          <w:b/>
          <w:bCs/>
          <w:color w:val="222222"/>
          <w:sz w:val="21"/>
          <w:szCs w:val="21"/>
        </w:rPr>
        <w:t>Морфология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цитоплазмати</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ческого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роста</w:t>
      </w:r>
      <w:r w:rsidRPr="00D515B5">
        <w:rPr>
          <w:rFonts w:ascii="Helvetica" w:hAnsi="Helvetica" w:cs="Helvetica"/>
          <w:b/>
          <w:bCs/>
          <w:color w:val="222222"/>
          <w:sz w:val="21"/>
          <w:szCs w:val="21"/>
        </w:rPr>
        <w:t>.</w:t>
      </w:r>
    </w:p>
    <w:p w14:paraId="207BD71B" w14:textId="77777777" w:rsidR="00D515B5" w:rsidRPr="00D515B5" w:rsidRDefault="00D515B5" w:rsidP="00D515B5">
      <w:pPr>
        <w:rPr>
          <w:rFonts w:ascii="Helvetica" w:hAnsi="Helvetica" w:cs="Helvetica"/>
          <w:b/>
          <w:bCs/>
          <w:color w:val="222222"/>
          <w:sz w:val="21"/>
          <w:szCs w:val="21"/>
        </w:rPr>
      </w:pPr>
    </w:p>
    <w:p w14:paraId="49F7F675"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3.3.2. </w:t>
      </w:r>
      <w:r w:rsidRPr="00D515B5">
        <w:rPr>
          <w:rFonts w:ascii="Helvetica" w:hAnsi="Helvetica" w:cs="Helvetica" w:hint="eastAsia"/>
          <w:b/>
          <w:bCs/>
          <w:color w:val="222222"/>
          <w:sz w:val="21"/>
          <w:szCs w:val="21"/>
        </w:rPr>
        <w:t>Морфология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начала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периода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вителлогенеза</w:t>
      </w:r>
    </w:p>
    <w:p w14:paraId="48B6C391" w14:textId="77777777" w:rsidR="00D515B5" w:rsidRPr="00D515B5" w:rsidRDefault="00D515B5" w:rsidP="00D515B5">
      <w:pPr>
        <w:rPr>
          <w:rFonts w:ascii="Helvetica" w:hAnsi="Helvetica" w:cs="Helvetica"/>
          <w:b/>
          <w:bCs/>
          <w:color w:val="222222"/>
          <w:sz w:val="21"/>
          <w:szCs w:val="21"/>
        </w:rPr>
      </w:pPr>
    </w:p>
    <w:p w14:paraId="26795C15"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3.3.3. </w:t>
      </w:r>
      <w:r w:rsidRPr="00D515B5">
        <w:rPr>
          <w:rFonts w:ascii="Helvetica" w:hAnsi="Helvetica" w:cs="Helvetica" w:hint="eastAsia"/>
          <w:b/>
          <w:bCs/>
          <w:color w:val="222222"/>
          <w:sz w:val="21"/>
          <w:szCs w:val="21"/>
        </w:rPr>
        <w:t>Морфология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крупных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вителлогенных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ооцитах</w:t>
      </w:r>
      <w:r w:rsidRPr="00D515B5">
        <w:rPr>
          <w:rFonts w:ascii="Helvetica" w:hAnsi="Helvetica" w:cs="Helvetica"/>
          <w:b/>
          <w:bCs/>
          <w:color w:val="222222"/>
          <w:sz w:val="21"/>
          <w:szCs w:val="21"/>
        </w:rPr>
        <w:t>.</w:t>
      </w:r>
    </w:p>
    <w:p w14:paraId="18CE5345" w14:textId="77777777" w:rsidR="00D515B5" w:rsidRPr="00D515B5" w:rsidRDefault="00D515B5" w:rsidP="00D515B5">
      <w:pPr>
        <w:rPr>
          <w:rFonts w:ascii="Helvetica" w:hAnsi="Helvetica" w:cs="Helvetica"/>
          <w:b/>
          <w:bCs/>
          <w:color w:val="222222"/>
          <w:sz w:val="21"/>
          <w:szCs w:val="21"/>
        </w:rPr>
      </w:pPr>
    </w:p>
    <w:p w14:paraId="3E5D360A"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3.3.4. </w:t>
      </w:r>
      <w:r w:rsidRPr="00D515B5">
        <w:rPr>
          <w:rFonts w:ascii="Helvetica" w:hAnsi="Helvetica" w:cs="Helvetica" w:hint="eastAsia"/>
          <w:b/>
          <w:bCs/>
          <w:color w:val="222222"/>
          <w:sz w:val="21"/>
          <w:szCs w:val="21"/>
        </w:rPr>
        <w:t>Результаты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серебрения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методике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Хауэла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Блэка</w:t>
      </w:r>
      <w:r w:rsidRPr="00D515B5">
        <w:rPr>
          <w:rFonts w:ascii="Helvetica" w:hAnsi="Helvetica" w:cs="Helvetica"/>
          <w:b/>
          <w:bCs/>
          <w:color w:val="222222"/>
          <w:sz w:val="21"/>
          <w:szCs w:val="21"/>
        </w:rPr>
        <w:t>.</w:t>
      </w:r>
    </w:p>
    <w:p w14:paraId="18EEEB69" w14:textId="77777777" w:rsidR="00D515B5" w:rsidRPr="00D515B5" w:rsidRDefault="00D515B5" w:rsidP="00D515B5">
      <w:pPr>
        <w:rPr>
          <w:rFonts w:ascii="Helvetica" w:hAnsi="Helvetica" w:cs="Helvetica"/>
          <w:b/>
          <w:bCs/>
          <w:color w:val="222222"/>
          <w:sz w:val="21"/>
          <w:szCs w:val="21"/>
        </w:rPr>
      </w:pPr>
    </w:p>
    <w:p w14:paraId="20C9E374"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3.3.5. </w:t>
      </w:r>
      <w:r w:rsidRPr="00D515B5">
        <w:rPr>
          <w:rFonts w:ascii="Helvetica" w:hAnsi="Helvetica" w:cs="Helvetica" w:hint="eastAsia"/>
          <w:b/>
          <w:bCs/>
          <w:color w:val="222222"/>
          <w:sz w:val="21"/>
          <w:szCs w:val="21"/>
        </w:rPr>
        <w:t>Результаты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окрашивания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зяблика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флуорохромами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специфичными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для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ДНК</w:t>
      </w:r>
    </w:p>
    <w:p w14:paraId="7C27977A" w14:textId="77777777" w:rsidR="00D515B5" w:rsidRPr="00D515B5" w:rsidRDefault="00D515B5" w:rsidP="00D515B5">
      <w:pPr>
        <w:rPr>
          <w:rFonts w:ascii="Helvetica" w:hAnsi="Helvetica" w:cs="Helvetica"/>
          <w:b/>
          <w:bCs/>
          <w:color w:val="222222"/>
          <w:sz w:val="21"/>
          <w:szCs w:val="21"/>
        </w:rPr>
      </w:pPr>
    </w:p>
    <w:p w14:paraId="15EB2852"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3.4. </w:t>
      </w:r>
      <w:r w:rsidRPr="00D515B5">
        <w:rPr>
          <w:rFonts w:ascii="Helvetica" w:hAnsi="Helvetica" w:cs="Helvetica" w:hint="eastAsia"/>
          <w:b/>
          <w:bCs/>
          <w:color w:val="222222"/>
          <w:sz w:val="21"/>
          <w:szCs w:val="21"/>
        </w:rPr>
        <w:t>Общая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морфология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ядерных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структур</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растущих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сизого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голубя</w:t>
      </w:r>
    </w:p>
    <w:p w14:paraId="79769525" w14:textId="77777777" w:rsidR="00D515B5" w:rsidRPr="00D515B5" w:rsidRDefault="00D515B5" w:rsidP="00D515B5">
      <w:pPr>
        <w:rPr>
          <w:rFonts w:ascii="Helvetica" w:hAnsi="Helvetica" w:cs="Helvetica"/>
          <w:b/>
          <w:bCs/>
          <w:color w:val="222222"/>
          <w:sz w:val="21"/>
          <w:szCs w:val="21"/>
        </w:rPr>
      </w:pPr>
    </w:p>
    <w:p w14:paraId="5544B7F5"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3.4.1. </w:t>
      </w:r>
      <w:r w:rsidRPr="00D515B5">
        <w:rPr>
          <w:rFonts w:ascii="Helvetica" w:hAnsi="Helvetica" w:cs="Helvetica" w:hint="eastAsia"/>
          <w:b/>
          <w:bCs/>
          <w:color w:val="222222"/>
          <w:sz w:val="21"/>
          <w:szCs w:val="21"/>
        </w:rPr>
        <w:t>Морфология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ядерных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структур</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нефиксированных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препаратах</w:t>
      </w:r>
      <w:r w:rsidRPr="00D515B5">
        <w:rPr>
          <w:rFonts w:ascii="Helvetica" w:hAnsi="Helvetica" w:cs="Helvetica"/>
          <w:b/>
          <w:bCs/>
          <w:color w:val="222222"/>
          <w:sz w:val="21"/>
          <w:szCs w:val="21"/>
        </w:rPr>
        <w:t>.</w:t>
      </w:r>
    </w:p>
    <w:p w14:paraId="4852143C" w14:textId="77777777" w:rsidR="00D515B5" w:rsidRPr="00D515B5" w:rsidRDefault="00D515B5" w:rsidP="00D515B5">
      <w:pPr>
        <w:rPr>
          <w:rFonts w:ascii="Helvetica" w:hAnsi="Helvetica" w:cs="Helvetica"/>
          <w:b/>
          <w:bCs/>
          <w:color w:val="222222"/>
          <w:sz w:val="21"/>
          <w:szCs w:val="21"/>
        </w:rPr>
      </w:pPr>
    </w:p>
    <w:p w14:paraId="0FDF20A9"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3.4.2. </w:t>
      </w:r>
      <w:r w:rsidRPr="00D515B5">
        <w:rPr>
          <w:rFonts w:ascii="Helvetica" w:hAnsi="Helvetica" w:cs="Helvetica" w:hint="eastAsia"/>
          <w:b/>
          <w:bCs/>
          <w:color w:val="222222"/>
          <w:sz w:val="21"/>
          <w:szCs w:val="21"/>
        </w:rPr>
        <w:t>Морфология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фиксированных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окрашенных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препаратах</w:t>
      </w:r>
    </w:p>
    <w:p w14:paraId="7DF4A538" w14:textId="77777777" w:rsidR="00D515B5" w:rsidRPr="00D515B5" w:rsidRDefault="00D515B5" w:rsidP="00D515B5">
      <w:pPr>
        <w:rPr>
          <w:rFonts w:ascii="Helvetica" w:hAnsi="Helvetica" w:cs="Helvetica"/>
          <w:b/>
          <w:bCs/>
          <w:color w:val="222222"/>
          <w:sz w:val="21"/>
          <w:szCs w:val="21"/>
        </w:rPr>
      </w:pPr>
    </w:p>
    <w:p w14:paraId="2D734D88"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3.4.3. </w:t>
      </w:r>
      <w:r w:rsidRPr="00D515B5">
        <w:rPr>
          <w:rFonts w:ascii="Helvetica" w:hAnsi="Helvetica" w:cs="Helvetica" w:hint="eastAsia"/>
          <w:b/>
          <w:bCs/>
          <w:color w:val="222222"/>
          <w:sz w:val="21"/>
          <w:szCs w:val="21"/>
        </w:rPr>
        <w:t>Результаты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серебрения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ядерных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структур</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сизого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голубя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Хауэлу</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Блэку</w:t>
      </w:r>
    </w:p>
    <w:p w14:paraId="3B721B5F" w14:textId="77777777" w:rsidR="00D515B5" w:rsidRPr="00D515B5" w:rsidRDefault="00D515B5" w:rsidP="00D515B5">
      <w:pPr>
        <w:rPr>
          <w:rFonts w:ascii="Helvetica" w:hAnsi="Helvetica" w:cs="Helvetica"/>
          <w:b/>
          <w:bCs/>
          <w:color w:val="222222"/>
          <w:sz w:val="21"/>
          <w:szCs w:val="21"/>
        </w:rPr>
      </w:pPr>
    </w:p>
    <w:p w14:paraId="2390D17F"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3.5. </w:t>
      </w:r>
      <w:r w:rsidRPr="00D515B5">
        <w:rPr>
          <w:rFonts w:ascii="Helvetica" w:hAnsi="Helvetica" w:cs="Helvetica" w:hint="eastAsia"/>
          <w:b/>
          <w:bCs/>
          <w:color w:val="222222"/>
          <w:sz w:val="21"/>
          <w:szCs w:val="21"/>
        </w:rPr>
        <w:t>Результаты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гибридизации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нуклеиновых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кислот</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РНК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транскрипт</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щетках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p>
    <w:p w14:paraId="05C1C1A4" w14:textId="77777777" w:rsidR="00D515B5" w:rsidRPr="00D515B5" w:rsidRDefault="00D515B5" w:rsidP="00D515B5">
      <w:pPr>
        <w:rPr>
          <w:rFonts w:ascii="Helvetica" w:hAnsi="Helvetica" w:cs="Helvetica"/>
          <w:b/>
          <w:bCs/>
          <w:color w:val="222222"/>
          <w:sz w:val="21"/>
          <w:szCs w:val="21"/>
        </w:rPr>
      </w:pPr>
    </w:p>
    <w:p w14:paraId="752E7582"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3.5.1. </w:t>
      </w:r>
      <w:r w:rsidRPr="00D515B5">
        <w:rPr>
          <w:rFonts w:ascii="Helvetica" w:hAnsi="Helvetica" w:cs="Helvetica" w:hint="eastAsia"/>
          <w:b/>
          <w:bCs/>
          <w:color w:val="222222"/>
          <w:sz w:val="21"/>
          <w:szCs w:val="21"/>
        </w:rPr>
        <w:t>Результаты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гибридизации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РНК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транскрипт</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щетках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домашней</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курицы</w:t>
      </w:r>
    </w:p>
    <w:p w14:paraId="125F00A1" w14:textId="77777777" w:rsidR="00D515B5" w:rsidRPr="00D515B5" w:rsidRDefault="00D515B5" w:rsidP="00D515B5">
      <w:pPr>
        <w:rPr>
          <w:rFonts w:ascii="Helvetica" w:hAnsi="Helvetica" w:cs="Helvetica"/>
          <w:b/>
          <w:bCs/>
          <w:color w:val="222222"/>
          <w:sz w:val="21"/>
          <w:szCs w:val="21"/>
        </w:rPr>
      </w:pPr>
    </w:p>
    <w:p w14:paraId="61A7D277"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3.5.2. </w:t>
      </w:r>
      <w:r w:rsidRPr="00D515B5">
        <w:rPr>
          <w:rFonts w:ascii="Helvetica" w:hAnsi="Helvetica" w:cs="Helvetica" w:hint="eastAsia"/>
          <w:b/>
          <w:bCs/>
          <w:color w:val="222222"/>
          <w:sz w:val="21"/>
          <w:szCs w:val="21"/>
        </w:rPr>
        <w:t>Особенности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транскрипции</w:t>
      </w:r>
      <w:r w:rsidRPr="00D515B5">
        <w:rPr>
          <w:rFonts w:ascii="Helvetica" w:hAnsi="Helvetica" w:cs="Helvetica"/>
          <w:b/>
          <w:bCs/>
          <w:color w:val="222222"/>
          <w:sz w:val="21"/>
          <w:szCs w:val="21"/>
        </w:rPr>
        <w:t xml:space="preserve"> 5S </w:t>
      </w:r>
      <w:r w:rsidRPr="00D515B5">
        <w:rPr>
          <w:rFonts w:ascii="Helvetica" w:hAnsi="Helvetica" w:cs="Helvetica" w:hint="eastAsia"/>
          <w:b/>
          <w:bCs/>
          <w:color w:val="222222"/>
          <w:sz w:val="21"/>
          <w:szCs w:val="21"/>
        </w:rPr>
        <w:t>генов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щетках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зяблика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выявленные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помощью</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гибридизации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ТНК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транскрипт</w:t>
      </w:r>
    </w:p>
    <w:p w14:paraId="7E41FEFC" w14:textId="77777777" w:rsidR="00D515B5" w:rsidRPr="00D515B5" w:rsidRDefault="00D515B5" w:rsidP="00D515B5">
      <w:pPr>
        <w:rPr>
          <w:rFonts w:ascii="Helvetica" w:hAnsi="Helvetica" w:cs="Helvetica"/>
          <w:b/>
          <w:bCs/>
          <w:color w:val="222222"/>
          <w:sz w:val="21"/>
          <w:szCs w:val="21"/>
        </w:rPr>
      </w:pPr>
    </w:p>
    <w:p w14:paraId="44E00EFF"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3.5.3. </w:t>
      </w:r>
      <w:r w:rsidRPr="00D515B5">
        <w:rPr>
          <w:rFonts w:ascii="Helvetica" w:hAnsi="Helvetica" w:cs="Helvetica" w:hint="eastAsia"/>
          <w:b/>
          <w:bCs/>
          <w:color w:val="222222"/>
          <w:sz w:val="21"/>
          <w:szCs w:val="21"/>
        </w:rPr>
        <w:t>Результаты</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гибридизации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ДНК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РНК</w:t>
      </w:r>
      <w:r w:rsidRPr="00D515B5">
        <w:rPr>
          <w:rFonts w:ascii="Helvetica" w:hAnsi="Helvetica" w:cs="Helvetica"/>
          <w:b/>
          <w:bCs/>
          <w:color w:val="222222"/>
          <w:sz w:val="21"/>
          <w:szCs w:val="21"/>
        </w:rPr>
        <w:t>-</w:t>
      </w:r>
      <w:r w:rsidRPr="00D515B5">
        <w:rPr>
          <w:rFonts w:ascii="Helvetica" w:hAnsi="Helvetica" w:cs="Helvetica" w:hint="eastAsia"/>
          <w:b/>
          <w:bCs/>
          <w:color w:val="222222"/>
          <w:sz w:val="21"/>
          <w:szCs w:val="21"/>
        </w:rPr>
        <w:t>транскрипт</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щетках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голубя</w:t>
      </w:r>
    </w:p>
    <w:p w14:paraId="62AC1371" w14:textId="77777777" w:rsidR="00D515B5" w:rsidRPr="00D515B5" w:rsidRDefault="00D515B5" w:rsidP="00D515B5">
      <w:pPr>
        <w:rPr>
          <w:rFonts w:ascii="Helvetica" w:hAnsi="Helvetica" w:cs="Helvetica"/>
          <w:b/>
          <w:bCs/>
          <w:color w:val="222222"/>
          <w:sz w:val="21"/>
          <w:szCs w:val="21"/>
        </w:rPr>
      </w:pPr>
    </w:p>
    <w:p w14:paraId="7E72C8D6"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hint="eastAsia"/>
          <w:b/>
          <w:bCs/>
          <w:color w:val="222222"/>
          <w:sz w:val="21"/>
          <w:szCs w:val="21"/>
        </w:rPr>
        <w:t>Глава</w:t>
      </w:r>
      <w:r w:rsidRPr="00D515B5">
        <w:rPr>
          <w:rFonts w:ascii="Helvetica" w:hAnsi="Helvetica" w:cs="Helvetica"/>
          <w:b/>
          <w:bCs/>
          <w:color w:val="222222"/>
          <w:sz w:val="21"/>
          <w:szCs w:val="21"/>
        </w:rPr>
        <w:t xml:space="preserve"> 4. </w:t>
      </w:r>
      <w:r w:rsidRPr="00D515B5">
        <w:rPr>
          <w:rFonts w:ascii="Helvetica" w:hAnsi="Helvetica" w:cs="Helvetica" w:hint="eastAsia"/>
          <w:b/>
          <w:bCs/>
          <w:color w:val="222222"/>
          <w:sz w:val="21"/>
          <w:szCs w:val="21"/>
        </w:rPr>
        <w:t>ОБСУЖДЕНИЕ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РЕЗУЛЬТАТОВ</w:t>
      </w:r>
      <w:r w:rsidRPr="00D515B5">
        <w:rPr>
          <w:rFonts w:ascii="Helvetica" w:hAnsi="Helvetica" w:cs="Helvetica"/>
          <w:b/>
          <w:bCs/>
          <w:color w:val="222222"/>
          <w:sz w:val="21"/>
          <w:szCs w:val="21"/>
        </w:rPr>
        <w:t>.</w:t>
      </w:r>
    </w:p>
    <w:p w14:paraId="148FC470" w14:textId="77777777" w:rsidR="00D515B5" w:rsidRPr="00D515B5" w:rsidRDefault="00D515B5" w:rsidP="00D515B5">
      <w:pPr>
        <w:rPr>
          <w:rFonts w:ascii="Helvetica" w:hAnsi="Helvetica" w:cs="Helvetica"/>
          <w:b/>
          <w:bCs/>
          <w:color w:val="222222"/>
          <w:sz w:val="21"/>
          <w:szCs w:val="21"/>
        </w:rPr>
      </w:pPr>
    </w:p>
    <w:p w14:paraId="6A6FB88E"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4.1. </w:t>
      </w:r>
      <w:r w:rsidRPr="00D515B5">
        <w:rPr>
          <w:rFonts w:ascii="Helvetica" w:hAnsi="Helvetica" w:cs="Helvetica" w:hint="eastAsia"/>
          <w:b/>
          <w:bCs/>
          <w:color w:val="222222"/>
          <w:sz w:val="21"/>
          <w:szCs w:val="21"/>
        </w:rPr>
        <w:t>Сравнительный</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анализ</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из</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w:t>
      </w:r>
    </w:p>
    <w:p w14:paraId="5B07FE72" w14:textId="77777777" w:rsidR="00D515B5" w:rsidRPr="00D515B5" w:rsidRDefault="00D515B5" w:rsidP="00D515B5">
      <w:pPr>
        <w:rPr>
          <w:rFonts w:ascii="Helvetica" w:hAnsi="Helvetica" w:cs="Helvetica"/>
          <w:b/>
          <w:bCs/>
          <w:color w:val="222222"/>
          <w:sz w:val="21"/>
          <w:szCs w:val="21"/>
        </w:rPr>
      </w:pPr>
    </w:p>
    <w:p w14:paraId="5CB9339A"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4.1.1. </w:t>
      </w:r>
      <w:r w:rsidRPr="00D515B5">
        <w:rPr>
          <w:rFonts w:ascii="Helvetica" w:hAnsi="Helvetica" w:cs="Helvetica" w:hint="eastAsia"/>
          <w:b/>
          <w:bCs/>
          <w:color w:val="222222"/>
          <w:sz w:val="21"/>
          <w:szCs w:val="21"/>
        </w:rPr>
        <w:t>Цитогенетические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особенности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набора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w:t>
      </w:r>
    </w:p>
    <w:p w14:paraId="47FD9321" w14:textId="77777777" w:rsidR="00D515B5" w:rsidRPr="00D515B5" w:rsidRDefault="00D515B5" w:rsidP="00D515B5">
      <w:pPr>
        <w:rPr>
          <w:rFonts w:ascii="Helvetica" w:hAnsi="Helvetica" w:cs="Helvetica"/>
          <w:b/>
          <w:bCs/>
          <w:color w:val="222222"/>
          <w:sz w:val="21"/>
          <w:szCs w:val="21"/>
        </w:rPr>
      </w:pPr>
    </w:p>
    <w:p w14:paraId="66024050"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4.1.2. </w:t>
      </w:r>
      <w:r w:rsidRPr="00D515B5">
        <w:rPr>
          <w:rFonts w:ascii="Helvetica" w:hAnsi="Helvetica" w:cs="Helvetica" w:hint="eastAsia"/>
          <w:b/>
          <w:bCs/>
          <w:color w:val="222222"/>
          <w:sz w:val="21"/>
          <w:szCs w:val="21"/>
        </w:rPr>
        <w:t>Поведение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половых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профазе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мейоза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у</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самок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w:t>
      </w:r>
    </w:p>
    <w:p w14:paraId="7F6A2968" w14:textId="77777777" w:rsidR="00D515B5" w:rsidRPr="00D515B5" w:rsidRDefault="00D515B5" w:rsidP="00D515B5">
      <w:pPr>
        <w:rPr>
          <w:rFonts w:ascii="Helvetica" w:hAnsi="Helvetica" w:cs="Helvetica"/>
          <w:b/>
          <w:bCs/>
          <w:color w:val="222222"/>
          <w:sz w:val="21"/>
          <w:szCs w:val="21"/>
        </w:rPr>
      </w:pPr>
    </w:p>
    <w:p w14:paraId="26C36DA6"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4.1.3. </w:t>
      </w:r>
      <w:r w:rsidRPr="00D515B5">
        <w:rPr>
          <w:rFonts w:ascii="Helvetica" w:hAnsi="Helvetica" w:cs="Helvetica" w:hint="eastAsia"/>
          <w:b/>
          <w:bCs/>
          <w:color w:val="222222"/>
          <w:sz w:val="21"/>
          <w:szCs w:val="21"/>
        </w:rPr>
        <w:t>Общая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морфология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типа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w:t>
      </w:r>
    </w:p>
    <w:p w14:paraId="32523E51" w14:textId="77777777" w:rsidR="00D515B5" w:rsidRPr="00D515B5" w:rsidRDefault="00D515B5" w:rsidP="00D515B5">
      <w:pPr>
        <w:rPr>
          <w:rFonts w:ascii="Helvetica" w:hAnsi="Helvetica" w:cs="Helvetica"/>
          <w:b/>
          <w:bCs/>
          <w:color w:val="222222"/>
          <w:sz w:val="21"/>
          <w:szCs w:val="21"/>
        </w:rPr>
      </w:pPr>
    </w:p>
    <w:p w14:paraId="182D6812"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4.1.4. </w:t>
      </w:r>
      <w:r w:rsidRPr="00D515B5">
        <w:rPr>
          <w:rFonts w:ascii="Helvetica" w:hAnsi="Helvetica" w:cs="Helvetica" w:hint="eastAsia"/>
          <w:b/>
          <w:bCs/>
          <w:color w:val="222222"/>
          <w:sz w:val="21"/>
          <w:szCs w:val="21"/>
        </w:rPr>
        <w:t>Особенности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функциональной</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морфологии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боковых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петель</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p>
    <w:p w14:paraId="20FE2853" w14:textId="77777777" w:rsidR="00D515B5" w:rsidRPr="00D515B5" w:rsidRDefault="00D515B5" w:rsidP="00D515B5">
      <w:pPr>
        <w:rPr>
          <w:rFonts w:ascii="Helvetica" w:hAnsi="Helvetica" w:cs="Helvetica"/>
          <w:b/>
          <w:bCs/>
          <w:color w:val="222222"/>
          <w:sz w:val="21"/>
          <w:szCs w:val="21"/>
        </w:rPr>
      </w:pPr>
    </w:p>
    <w:p w14:paraId="515DAAF4"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4.1.5. </w:t>
      </w:r>
      <w:r w:rsidRPr="00D515B5">
        <w:rPr>
          <w:rFonts w:ascii="Helvetica" w:hAnsi="Helvetica" w:cs="Helvetica" w:hint="eastAsia"/>
          <w:b/>
          <w:bCs/>
          <w:color w:val="222222"/>
          <w:sz w:val="21"/>
          <w:szCs w:val="21"/>
        </w:rPr>
        <w:t>Особенности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транскрипции</w:t>
      </w:r>
      <w:r w:rsidRPr="00D515B5">
        <w:rPr>
          <w:rFonts w:ascii="Helvetica" w:hAnsi="Helvetica" w:cs="Helvetica"/>
          <w:b/>
          <w:bCs/>
          <w:color w:val="222222"/>
          <w:sz w:val="21"/>
          <w:szCs w:val="21"/>
        </w:rPr>
        <w:t xml:space="preserve"> 5 s</w:t>
      </w:r>
      <w:r w:rsidRPr="00D515B5">
        <w:rPr>
          <w:rFonts w:ascii="Helvetica" w:hAnsi="Helvetica" w:cs="Helvetica" w:hint="eastAsia"/>
          <w:b/>
          <w:bCs/>
          <w:color w:val="222222"/>
          <w:sz w:val="21"/>
          <w:szCs w:val="21"/>
        </w:rPr>
        <w:t>генов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щетках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выявленные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методом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гибридизации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нуклеиновых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кислот</w:t>
      </w:r>
      <w:r w:rsidRPr="00D515B5">
        <w:rPr>
          <w:rFonts w:ascii="Helvetica" w:hAnsi="Helvetica" w:cs="Helvetica"/>
          <w:b/>
          <w:bCs/>
          <w:color w:val="222222"/>
          <w:sz w:val="21"/>
          <w:szCs w:val="21"/>
        </w:rPr>
        <w:t xml:space="preserve"> in situ.</w:t>
      </w:r>
    </w:p>
    <w:p w14:paraId="11743254" w14:textId="77777777" w:rsidR="00D515B5" w:rsidRPr="00D515B5" w:rsidRDefault="00D515B5" w:rsidP="00D515B5">
      <w:pPr>
        <w:rPr>
          <w:rFonts w:ascii="Helvetica" w:hAnsi="Helvetica" w:cs="Helvetica"/>
          <w:b/>
          <w:bCs/>
          <w:color w:val="222222"/>
          <w:sz w:val="21"/>
          <w:szCs w:val="21"/>
        </w:rPr>
      </w:pPr>
    </w:p>
    <w:p w14:paraId="31BB7245"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4.2. </w:t>
      </w:r>
      <w:r w:rsidRPr="00D515B5">
        <w:rPr>
          <w:rFonts w:ascii="Helvetica" w:hAnsi="Helvetica" w:cs="Helvetica" w:hint="eastAsia"/>
          <w:b/>
          <w:bCs/>
          <w:color w:val="222222"/>
          <w:sz w:val="21"/>
          <w:szCs w:val="21"/>
        </w:rPr>
        <w:t>Некоторые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особенности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конденсации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хромосом</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после</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стадии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ламповых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щеток</w:t>
      </w:r>
    </w:p>
    <w:p w14:paraId="7F1B8BEB" w14:textId="77777777" w:rsidR="00D515B5" w:rsidRPr="00D515B5" w:rsidRDefault="00D515B5" w:rsidP="00D515B5">
      <w:pPr>
        <w:rPr>
          <w:rFonts w:ascii="Helvetica" w:hAnsi="Helvetica" w:cs="Helvetica"/>
          <w:b/>
          <w:bCs/>
          <w:color w:val="222222"/>
          <w:sz w:val="21"/>
          <w:szCs w:val="21"/>
        </w:rPr>
      </w:pPr>
    </w:p>
    <w:p w14:paraId="5ED3A1D1" w14:textId="77777777" w:rsidR="00D515B5" w:rsidRPr="00D515B5" w:rsidRDefault="00D515B5" w:rsidP="00D515B5">
      <w:pPr>
        <w:rPr>
          <w:rFonts w:ascii="Helvetica" w:hAnsi="Helvetica" w:cs="Helvetica"/>
          <w:b/>
          <w:bCs/>
          <w:color w:val="222222"/>
          <w:sz w:val="21"/>
          <w:szCs w:val="21"/>
        </w:rPr>
      </w:pPr>
      <w:r w:rsidRPr="00D515B5">
        <w:rPr>
          <w:rFonts w:ascii="Helvetica" w:hAnsi="Helvetica" w:cs="Helvetica"/>
          <w:b/>
          <w:bCs/>
          <w:color w:val="222222"/>
          <w:sz w:val="21"/>
          <w:szCs w:val="21"/>
        </w:rPr>
        <w:t xml:space="preserve">4.3. </w:t>
      </w:r>
      <w:r w:rsidRPr="00D515B5">
        <w:rPr>
          <w:rFonts w:ascii="Helvetica" w:hAnsi="Helvetica" w:cs="Helvetica" w:hint="eastAsia"/>
          <w:b/>
          <w:bCs/>
          <w:color w:val="222222"/>
          <w:sz w:val="21"/>
          <w:szCs w:val="21"/>
        </w:rPr>
        <w:t>Особенности</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функционирования</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ядрышкового</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организатора</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в</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ооцитах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половозрелых</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самок</w:t>
      </w:r>
      <w:r w:rsidRPr="00D515B5">
        <w:rPr>
          <w:rFonts w:ascii="Helvetica" w:hAnsi="Helvetica" w:cs="Helvetica"/>
          <w:b/>
          <w:bCs/>
          <w:color w:val="222222"/>
          <w:sz w:val="21"/>
          <w:szCs w:val="21"/>
        </w:rPr>
        <w:t xml:space="preserve"> </w:t>
      </w:r>
      <w:r w:rsidRPr="00D515B5">
        <w:rPr>
          <w:rFonts w:ascii="Helvetica" w:hAnsi="Helvetica" w:cs="Helvetica" w:hint="eastAsia"/>
          <w:b/>
          <w:bCs/>
          <w:color w:val="222222"/>
          <w:sz w:val="21"/>
          <w:szCs w:val="21"/>
        </w:rPr>
        <w:t>птиц</w:t>
      </w:r>
    </w:p>
    <w:p w14:paraId="77F3BB0B" w14:textId="77777777" w:rsidR="00D515B5" w:rsidRPr="00D515B5" w:rsidRDefault="00D515B5" w:rsidP="00D515B5">
      <w:pPr>
        <w:rPr>
          <w:rFonts w:ascii="Helvetica" w:hAnsi="Helvetica" w:cs="Helvetica"/>
          <w:b/>
          <w:bCs/>
          <w:color w:val="222222"/>
          <w:sz w:val="21"/>
          <w:szCs w:val="21"/>
        </w:rPr>
      </w:pPr>
    </w:p>
    <w:p w14:paraId="4A7ADEAA" w14:textId="5C5B9951" w:rsidR="00967B66" w:rsidRPr="00D515B5" w:rsidRDefault="00D515B5" w:rsidP="00D515B5">
      <w:r w:rsidRPr="00D515B5">
        <w:rPr>
          <w:rFonts w:ascii="Helvetica" w:hAnsi="Helvetica" w:cs="Helvetica" w:hint="eastAsia"/>
          <w:b/>
          <w:bCs/>
          <w:color w:val="222222"/>
          <w:sz w:val="21"/>
          <w:szCs w:val="21"/>
        </w:rPr>
        <w:t>БЫВОДЫ</w:t>
      </w:r>
      <w:r w:rsidRPr="00D515B5">
        <w:rPr>
          <w:rFonts w:ascii="Helvetica" w:hAnsi="Helvetica" w:cs="Helvetica"/>
          <w:b/>
          <w:bCs/>
          <w:color w:val="222222"/>
          <w:sz w:val="21"/>
          <w:szCs w:val="21"/>
        </w:rPr>
        <w:t>.</w:t>
      </w:r>
    </w:p>
    <w:sectPr w:rsidR="00967B66" w:rsidRPr="00D515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005C" w14:textId="77777777" w:rsidR="001B54E8" w:rsidRDefault="001B54E8">
      <w:pPr>
        <w:spacing w:after="0" w:line="240" w:lineRule="auto"/>
      </w:pPr>
      <w:r>
        <w:separator/>
      </w:r>
    </w:p>
  </w:endnote>
  <w:endnote w:type="continuationSeparator" w:id="0">
    <w:p w14:paraId="33F28B41" w14:textId="77777777" w:rsidR="001B54E8" w:rsidRDefault="001B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4C17" w14:textId="77777777" w:rsidR="001B54E8" w:rsidRDefault="001B54E8"/>
    <w:p w14:paraId="430AD34A" w14:textId="77777777" w:rsidR="001B54E8" w:rsidRDefault="001B54E8"/>
    <w:p w14:paraId="11589BEC" w14:textId="77777777" w:rsidR="001B54E8" w:rsidRDefault="001B54E8"/>
    <w:p w14:paraId="0F625EA4" w14:textId="77777777" w:rsidR="001B54E8" w:rsidRDefault="001B54E8"/>
    <w:p w14:paraId="4BD56C01" w14:textId="77777777" w:rsidR="001B54E8" w:rsidRDefault="001B54E8"/>
    <w:p w14:paraId="559D4591" w14:textId="77777777" w:rsidR="001B54E8" w:rsidRDefault="001B54E8"/>
    <w:p w14:paraId="0D82B866" w14:textId="77777777" w:rsidR="001B54E8" w:rsidRDefault="001B54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98B479" wp14:editId="44506D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056FD" w14:textId="77777777" w:rsidR="001B54E8" w:rsidRDefault="001B54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98B4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C056FD" w14:textId="77777777" w:rsidR="001B54E8" w:rsidRDefault="001B54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E8EA08" w14:textId="77777777" w:rsidR="001B54E8" w:rsidRDefault="001B54E8"/>
    <w:p w14:paraId="046731F7" w14:textId="77777777" w:rsidR="001B54E8" w:rsidRDefault="001B54E8"/>
    <w:p w14:paraId="05F48A5B" w14:textId="77777777" w:rsidR="001B54E8" w:rsidRDefault="001B54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972E56" wp14:editId="2ED98D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4B938" w14:textId="77777777" w:rsidR="001B54E8" w:rsidRDefault="001B54E8"/>
                          <w:p w14:paraId="7D129ECA" w14:textId="77777777" w:rsidR="001B54E8" w:rsidRDefault="001B54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972E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14B938" w14:textId="77777777" w:rsidR="001B54E8" w:rsidRDefault="001B54E8"/>
                    <w:p w14:paraId="7D129ECA" w14:textId="77777777" w:rsidR="001B54E8" w:rsidRDefault="001B54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6C6C53" w14:textId="77777777" w:rsidR="001B54E8" w:rsidRDefault="001B54E8"/>
    <w:p w14:paraId="07846686" w14:textId="77777777" w:rsidR="001B54E8" w:rsidRDefault="001B54E8">
      <w:pPr>
        <w:rPr>
          <w:sz w:val="2"/>
          <w:szCs w:val="2"/>
        </w:rPr>
      </w:pPr>
    </w:p>
    <w:p w14:paraId="7D5DE942" w14:textId="77777777" w:rsidR="001B54E8" w:rsidRDefault="001B54E8"/>
    <w:p w14:paraId="16CA8D3A" w14:textId="77777777" w:rsidR="001B54E8" w:rsidRDefault="001B54E8">
      <w:pPr>
        <w:spacing w:after="0" w:line="240" w:lineRule="auto"/>
      </w:pPr>
    </w:p>
  </w:footnote>
  <w:footnote w:type="continuationSeparator" w:id="0">
    <w:p w14:paraId="20BC98FD" w14:textId="77777777" w:rsidR="001B54E8" w:rsidRDefault="001B5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4E8"/>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36203</TotalTime>
  <Pages>6</Pages>
  <Words>678</Words>
  <Characters>3868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1915</cp:revision>
  <cp:lastPrinted>2009-02-06T05:36:00Z</cp:lastPrinted>
  <dcterms:created xsi:type="dcterms:W3CDTF">2025-11-25T20:19:00Z</dcterms:created>
  <dcterms:modified xsi:type="dcterms:W3CDTF">2026-01-10T16:28:00Z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