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Куварова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Олена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Костянтинівна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доцент</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кафедри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за</w:t>
      </w:r>
      <w:r w:rsidRPr="007627D4">
        <w:rPr>
          <w:rFonts w:ascii="Verdana" w:eastAsia="Times New Roman" w:hAnsi="Verdana" w:cs="Times New Roman"/>
          <w:color w:val="000000"/>
          <w:kern w:val="0"/>
          <w:sz w:val="24"/>
          <w:szCs w:val="24"/>
          <w:lang w:eastAsia="ru-RU"/>
        </w:rPr>
        <w:t>&amp;shy;</w:t>
      </w:r>
      <w:r w:rsidRPr="007627D4">
        <w:rPr>
          <w:rFonts w:ascii="Verdana" w:eastAsia="Times New Roman" w:hAnsi="Verdana" w:cs="Times New Roman" w:hint="eastAsia"/>
          <w:color w:val="000000"/>
          <w:kern w:val="0"/>
          <w:sz w:val="24"/>
          <w:szCs w:val="24"/>
          <w:lang w:eastAsia="ru-RU"/>
        </w:rPr>
        <w:t>гального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слов</w:t>
      </w:r>
      <w:r w:rsidRPr="007627D4">
        <w:rPr>
          <w:rFonts w:ascii="Verdana" w:eastAsia="Times New Roman" w:hAnsi="Verdana" w:cs="Times New Roman"/>
          <w:color w:val="000000"/>
          <w:kern w:val="0"/>
          <w:sz w:val="24"/>
          <w:szCs w:val="24"/>
          <w:lang w:eastAsia="ru-RU"/>
        </w:rPr>
        <w:t>&amp;rsquo;</w:t>
      </w:r>
      <w:r w:rsidRPr="007627D4">
        <w:rPr>
          <w:rFonts w:ascii="Verdana" w:eastAsia="Times New Roman" w:hAnsi="Verdana" w:cs="Times New Roman" w:hint="eastAsia"/>
          <w:color w:val="000000"/>
          <w:kern w:val="0"/>
          <w:sz w:val="24"/>
          <w:szCs w:val="24"/>
          <w:lang w:eastAsia="ru-RU"/>
        </w:rPr>
        <w:t>янського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мовознавства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Дніпровського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національного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університету</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імені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Олеся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Гончара</w:t>
      </w:r>
      <w:r w:rsidRPr="007627D4">
        <w:rPr>
          <w:rFonts w:ascii="Verdana" w:eastAsia="Times New Roman" w:hAnsi="Verdana" w:cs="Times New Roman"/>
          <w:color w:val="000000"/>
          <w:kern w:val="0"/>
          <w:sz w:val="24"/>
          <w:szCs w:val="24"/>
          <w:lang w:eastAsia="ru-RU"/>
        </w:rPr>
        <w:t>: &amp;laquo;</w:t>
      </w:r>
      <w:r w:rsidRPr="007627D4">
        <w:rPr>
          <w:rFonts w:ascii="Verdana" w:eastAsia="Times New Roman" w:hAnsi="Verdana" w:cs="Times New Roman" w:hint="eastAsia"/>
          <w:color w:val="000000"/>
          <w:kern w:val="0"/>
          <w:sz w:val="24"/>
          <w:szCs w:val="24"/>
          <w:lang w:eastAsia="ru-RU"/>
        </w:rPr>
        <w:t>Струк</w:t>
      </w:r>
      <w:r w:rsidRPr="007627D4">
        <w:rPr>
          <w:rFonts w:ascii="Verdana" w:eastAsia="Times New Roman" w:hAnsi="Verdana" w:cs="Times New Roman"/>
          <w:color w:val="000000"/>
          <w:kern w:val="0"/>
          <w:sz w:val="24"/>
          <w:szCs w:val="24"/>
          <w:lang w:eastAsia="ru-RU"/>
        </w:rPr>
        <w:t>&amp;shy;</w:t>
      </w:r>
      <w:r w:rsidRPr="007627D4">
        <w:rPr>
          <w:rFonts w:ascii="Verdana" w:eastAsia="Times New Roman" w:hAnsi="Verdana" w:cs="Times New Roman" w:hint="eastAsia"/>
          <w:color w:val="000000"/>
          <w:kern w:val="0"/>
          <w:sz w:val="24"/>
          <w:szCs w:val="24"/>
          <w:lang w:eastAsia="ru-RU"/>
        </w:rPr>
        <w:t>турна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типологія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стилістика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звертання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тек</w:t>
      </w:r>
      <w:r w:rsidRPr="007627D4">
        <w:rPr>
          <w:rFonts w:ascii="Verdana" w:eastAsia="Times New Roman" w:hAnsi="Verdana" w:cs="Times New Roman"/>
          <w:color w:val="000000"/>
          <w:kern w:val="0"/>
          <w:sz w:val="24"/>
          <w:szCs w:val="24"/>
          <w:lang w:eastAsia="ru-RU"/>
        </w:rPr>
        <w:t>&amp;shy;</w:t>
      </w:r>
      <w:r w:rsidRPr="007627D4">
        <w:rPr>
          <w:rFonts w:ascii="Verdana" w:eastAsia="Times New Roman" w:hAnsi="Verdana" w:cs="Times New Roman" w:hint="eastAsia"/>
          <w:color w:val="000000"/>
          <w:kern w:val="0"/>
          <w:sz w:val="24"/>
          <w:szCs w:val="24"/>
          <w:lang w:eastAsia="ru-RU"/>
        </w:rPr>
        <w:t>стах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матеріалі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російськомовних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листів</w:t>
      </w:r>
      <w:r w:rsidRPr="007627D4">
        <w:rPr>
          <w:rFonts w:ascii="Verdana" w:eastAsia="Times New Roman" w:hAnsi="Verdana" w:cs="Times New Roman"/>
          <w:color w:val="000000"/>
          <w:kern w:val="0"/>
          <w:sz w:val="24"/>
          <w:szCs w:val="24"/>
          <w:lang w:eastAsia="ru-RU"/>
        </w:rPr>
        <w:t xml:space="preserve"> XVIII - XX </w:t>
      </w:r>
      <w:r w:rsidRPr="007627D4">
        <w:rPr>
          <w:rFonts w:ascii="Verdana" w:eastAsia="Times New Roman" w:hAnsi="Verdana" w:cs="Times New Roman" w:hint="eastAsia"/>
          <w:color w:val="000000"/>
          <w:kern w:val="0"/>
          <w:sz w:val="24"/>
          <w:szCs w:val="24"/>
          <w:lang w:eastAsia="ru-RU"/>
        </w:rPr>
        <w:t>ст</w:t>
      </w:r>
      <w:r w:rsidRPr="007627D4">
        <w:rPr>
          <w:rFonts w:ascii="Verdana" w:eastAsia="Times New Roman" w:hAnsi="Verdana" w:cs="Times New Roman"/>
          <w:color w:val="000000"/>
          <w:kern w:val="0"/>
          <w:sz w:val="24"/>
          <w:szCs w:val="24"/>
          <w:lang w:eastAsia="ru-RU"/>
        </w:rPr>
        <w:t xml:space="preserve">.)&amp;raquo; (10.02.02 - </w:t>
      </w:r>
      <w:r w:rsidRPr="007627D4">
        <w:rPr>
          <w:rFonts w:ascii="Verdana" w:eastAsia="Times New Roman" w:hAnsi="Verdana" w:cs="Times New Roman" w:hint="eastAsia"/>
          <w:color w:val="000000"/>
          <w:kern w:val="0"/>
          <w:sz w:val="24"/>
          <w:szCs w:val="24"/>
          <w:lang w:eastAsia="ru-RU"/>
        </w:rPr>
        <w:t>російська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мова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Спецрада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w:t>
      </w:r>
      <w:r w:rsidRPr="007627D4">
        <w:rPr>
          <w:rFonts w:ascii="Verdana" w:eastAsia="Times New Roman" w:hAnsi="Verdana" w:cs="Times New Roman"/>
          <w:color w:val="000000"/>
          <w:kern w:val="0"/>
          <w:sz w:val="24"/>
          <w:szCs w:val="24"/>
          <w:lang w:eastAsia="ru-RU"/>
        </w:rPr>
        <w:t xml:space="preserve"> 26.001.19 </w:t>
      </w:r>
      <w:r w:rsidRPr="007627D4">
        <w:rPr>
          <w:rFonts w:ascii="Verdana" w:eastAsia="Times New Roman" w:hAnsi="Verdana" w:cs="Times New Roman" w:hint="eastAsia"/>
          <w:color w:val="000000"/>
          <w:kern w:val="0"/>
          <w:sz w:val="24"/>
          <w:szCs w:val="24"/>
          <w:lang w:eastAsia="ru-RU"/>
        </w:rPr>
        <w:t>у</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Київ</w:t>
      </w:r>
      <w:r w:rsidRPr="007627D4">
        <w:rPr>
          <w:rFonts w:ascii="Verdana" w:eastAsia="Times New Roman" w:hAnsi="Verdana" w:cs="Times New Roman"/>
          <w:color w:val="000000"/>
          <w:kern w:val="0"/>
          <w:sz w:val="24"/>
          <w:szCs w:val="24"/>
          <w:lang w:eastAsia="ru-RU"/>
        </w:rPr>
        <w:t>&amp;shy;</w:t>
      </w:r>
      <w:r w:rsidRPr="007627D4">
        <w:rPr>
          <w:rFonts w:ascii="Verdana" w:eastAsia="Times New Roman" w:hAnsi="Verdana" w:cs="Times New Roman" w:hint="eastAsia"/>
          <w:color w:val="000000"/>
          <w:kern w:val="0"/>
          <w:sz w:val="24"/>
          <w:szCs w:val="24"/>
          <w:lang w:eastAsia="ru-RU"/>
        </w:rPr>
        <w:t>ському</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національному</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університеті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імені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Тараса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Шевченка</w:t>
      </w:r>
    </w:p>
    <w:p w:rsidR="007627D4" w:rsidRPr="007627D4" w:rsidRDefault="007627D4" w:rsidP="007627D4">
      <w:pPr>
        <w:rPr>
          <w:rFonts w:ascii="Verdana" w:eastAsia="Times New Roman" w:hAnsi="Verdana" w:cs="Times New Roman"/>
          <w:color w:val="000000"/>
          <w:kern w:val="0"/>
          <w:sz w:val="24"/>
          <w:szCs w:val="24"/>
          <w:lang w:eastAsia="ru-RU"/>
        </w:rPr>
      </w:pPr>
    </w:p>
    <w:p w:rsidR="007627D4" w:rsidRPr="007627D4" w:rsidRDefault="007627D4" w:rsidP="007627D4">
      <w:pPr>
        <w:rPr>
          <w:rFonts w:ascii="Verdana" w:eastAsia="Times New Roman" w:hAnsi="Verdana" w:cs="Times New Roman"/>
          <w:color w:val="000000"/>
          <w:kern w:val="0"/>
          <w:sz w:val="24"/>
          <w:szCs w:val="24"/>
          <w:lang w:eastAsia="ru-RU"/>
        </w:rPr>
      </w:pPr>
    </w:p>
    <w:p w:rsidR="007627D4" w:rsidRPr="007627D4" w:rsidRDefault="007627D4" w:rsidP="007627D4">
      <w:pPr>
        <w:rPr>
          <w:rFonts w:ascii="Verdana" w:eastAsia="Times New Roman" w:hAnsi="Verdana" w:cs="Times New Roman"/>
          <w:color w:val="000000"/>
          <w:kern w:val="0"/>
          <w:sz w:val="24"/>
          <w:szCs w:val="24"/>
          <w:lang w:eastAsia="ru-RU"/>
        </w:rPr>
      </w:pPr>
    </w:p>
    <w:p w:rsidR="007627D4" w:rsidRPr="007627D4" w:rsidRDefault="007627D4" w:rsidP="007627D4">
      <w:pPr>
        <w:rPr>
          <w:rFonts w:ascii="Verdana" w:eastAsia="Times New Roman" w:hAnsi="Verdana" w:cs="Times New Roman"/>
          <w:color w:val="000000"/>
          <w:kern w:val="0"/>
          <w:sz w:val="24"/>
          <w:szCs w:val="24"/>
          <w:lang w:eastAsia="ru-RU"/>
        </w:rPr>
      </w:pP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Дніпровський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національний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університет</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імені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Олеся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Гончара</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Міністерство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освіти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науки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України</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Київський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національний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університет</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імені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Тараса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Шевченка</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Міністерство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освіти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науки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України</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Кваліфікаційна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наукова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праця</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правах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рукопису</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Куварова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Олена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Костянтинівна</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УДК</w:t>
      </w:r>
      <w:r w:rsidRPr="007627D4">
        <w:rPr>
          <w:rFonts w:ascii="Verdana" w:eastAsia="Times New Roman" w:hAnsi="Verdana" w:cs="Times New Roman"/>
          <w:color w:val="000000"/>
          <w:kern w:val="0"/>
          <w:sz w:val="24"/>
          <w:szCs w:val="24"/>
          <w:lang w:eastAsia="ru-RU"/>
        </w:rPr>
        <w:t xml:space="preserve"> 811.161.1</w:t>
      </w:r>
      <w:r w:rsidRPr="007627D4">
        <w:rPr>
          <w:rFonts w:ascii="Verdana" w:eastAsia="Times New Roman" w:hAnsi="Verdana" w:cs="Times New Roman" w:hint="eastAsia"/>
          <w:color w:val="000000"/>
          <w:kern w:val="0"/>
          <w:sz w:val="24"/>
          <w:szCs w:val="24"/>
          <w:lang w:eastAsia="ru-RU"/>
        </w:rPr>
        <w:t>’</w:t>
      </w:r>
      <w:r w:rsidRPr="007627D4">
        <w:rPr>
          <w:rFonts w:ascii="Verdana" w:eastAsia="Times New Roman" w:hAnsi="Verdana" w:cs="Times New Roman"/>
          <w:color w:val="000000"/>
          <w:kern w:val="0"/>
          <w:sz w:val="24"/>
          <w:szCs w:val="24"/>
          <w:lang w:eastAsia="ru-RU"/>
        </w:rPr>
        <w:t>38</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ДИСЕРТАЦІЯ</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СТРУКТУРНА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ТИПОЛОГІЯ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СТИЛІСТИКА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ЗВЕРТАННЯ</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ТЕКСТАХ</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w:t>
      </w:r>
      <w:r w:rsidRPr="007627D4">
        <w:rPr>
          <w:rFonts w:ascii="Verdana" w:eastAsia="Times New Roman" w:hAnsi="Verdana" w:cs="Times New Roman" w:hint="eastAsia"/>
          <w:color w:val="000000"/>
          <w:kern w:val="0"/>
          <w:sz w:val="24"/>
          <w:szCs w:val="24"/>
          <w:lang w:eastAsia="ru-RU"/>
        </w:rPr>
        <w:t>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матеріалі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російськомовних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листів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Х</w:t>
      </w:r>
      <w:r w:rsidRPr="007627D4">
        <w:rPr>
          <w:rFonts w:ascii="Verdana" w:eastAsia="Times New Roman" w:hAnsi="Verdana" w:cs="Times New Roman"/>
          <w:color w:val="000000"/>
          <w:kern w:val="0"/>
          <w:sz w:val="24"/>
          <w:szCs w:val="24"/>
          <w:lang w:eastAsia="ru-RU"/>
        </w:rPr>
        <w:t>VIII</w:t>
      </w:r>
      <w:r w:rsidRPr="007627D4">
        <w:rPr>
          <w:rFonts w:ascii="Verdana" w:eastAsia="Times New Roman" w:hAnsi="Verdana" w:cs="Times New Roman" w:hint="eastAsia"/>
          <w:color w:val="000000"/>
          <w:kern w:val="0"/>
          <w:sz w:val="24"/>
          <w:szCs w:val="24"/>
          <w:lang w:eastAsia="ru-RU"/>
        </w:rPr>
        <w:t>–ХХ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ст</w:t>
      </w:r>
      <w:r w:rsidRPr="007627D4">
        <w:rPr>
          <w:rFonts w:ascii="Verdana" w:eastAsia="Times New Roman" w:hAnsi="Verdana" w:cs="Times New Roman"/>
          <w:color w:val="000000"/>
          <w:kern w:val="0"/>
          <w:sz w:val="24"/>
          <w:szCs w:val="24"/>
          <w:lang w:eastAsia="ru-RU"/>
        </w:rPr>
        <w:t>.)</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10.02.02 </w:t>
      </w:r>
      <w:r w:rsidRPr="007627D4">
        <w:rPr>
          <w:rFonts w:ascii="Verdana" w:eastAsia="Times New Roman" w:hAnsi="Verdana" w:cs="Times New Roman" w:hint="eastAsia"/>
          <w:color w:val="000000"/>
          <w:kern w:val="0"/>
          <w:sz w:val="24"/>
          <w:szCs w:val="24"/>
          <w:lang w:eastAsia="ru-RU"/>
        </w:rPr>
        <w:t>–</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мова</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03 </w:t>
      </w:r>
      <w:r w:rsidRPr="007627D4">
        <w:rPr>
          <w:rFonts w:ascii="Verdana" w:eastAsia="Times New Roman" w:hAnsi="Verdana" w:cs="Times New Roman" w:hint="eastAsia"/>
          <w:color w:val="000000"/>
          <w:kern w:val="0"/>
          <w:sz w:val="24"/>
          <w:szCs w:val="24"/>
          <w:lang w:eastAsia="ru-RU"/>
        </w:rPr>
        <w:t>–</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Гуманітарні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науки</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Подається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здобуття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наукового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ступеня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доктора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філологічних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наук</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Дисертація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містить</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результати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власних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досліджень</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Використання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ідей</w:t>
      </w:r>
      <w:r w:rsidRPr="007627D4">
        <w:rPr>
          <w:rFonts w:ascii="Verdana" w:eastAsia="Times New Roman" w:hAnsi="Verdana" w:cs="Times New Roman"/>
          <w:color w:val="000000"/>
          <w:kern w:val="0"/>
          <w:sz w:val="24"/>
          <w:szCs w:val="24"/>
          <w:lang w:eastAsia="ru-RU"/>
        </w:rPr>
        <w:t>,</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результатів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текстів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інших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авторів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мають</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посилання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відповідне</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джерело</w:t>
      </w:r>
      <w:r w:rsidRPr="007627D4">
        <w:rPr>
          <w:rFonts w:ascii="Verdana" w:eastAsia="Times New Roman" w:hAnsi="Verdana" w:cs="Times New Roman"/>
          <w:color w:val="000000"/>
          <w:kern w:val="0"/>
          <w:sz w:val="24"/>
          <w:szCs w:val="24"/>
          <w:lang w:eastAsia="ru-RU"/>
        </w:rPr>
        <w:t>.</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______________</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Науковий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консультант</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Меньшиков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Ігор</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Іванович</w:t>
      </w:r>
      <w:r w:rsidRPr="007627D4">
        <w:rPr>
          <w:rFonts w:ascii="Verdana" w:eastAsia="Times New Roman" w:hAnsi="Verdana" w:cs="Times New Roman"/>
          <w:color w:val="000000"/>
          <w:kern w:val="0"/>
          <w:sz w:val="24"/>
          <w:szCs w:val="24"/>
          <w:lang w:eastAsia="ru-RU"/>
        </w:rPr>
        <w:t>,</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доктор</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філологічних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наук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професор</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Дніпро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w:t>
      </w:r>
      <w:r w:rsidRPr="007627D4">
        <w:rPr>
          <w:rFonts w:ascii="Verdana" w:eastAsia="Times New Roman" w:hAnsi="Verdana" w:cs="Times New Roman"/>
          <w:color w:val="000000"/>
          <w:kern w:val="0"/>
          <w:sz w:val="24"/>
          <w:szCs w:val="24"/>
          <w:lang w:eastAsia="ru-RU"/>
        </w:rPr>
        <w:t xml:space="preserve"> 2017</w:t>
      </w:r>
    </w:p>
    <w:p w:rsidR="007627D4" w:rsidRPr="007627D4" w:rsidRDefault="007627D4" w:rsidP="007627D4">
      <w:pPr>
        <w:rPr>
          <w:rFonts w:ascii="Verdana" w:eastAsia="Times New Roman" w:hAnsi="Verdana" w:cs="Times New Roman"/>
          <w:color w:val="000000"/>
          <w:kern w:val="0"/>
          <w:sz w:val="24"/>
          <w:szCs w:val="24"/>
          <w:lang w:eastAsia="ru-RU"/>
        </w:rPr>
      </w:pPr>
    </w:p>
    <w:p w:rsidR="007627D4" w:rsidRPr="007627D4" w:rsidRDefault="007627D4" w:rsidP="007627D4">
      <w:pPr>
        <w:rPr>
          <w:rFonts w:ascii="Verdana" w:eastAsia="Times New Roman" w:hAnsi="Verdana" w:cs="Times New Roman"/>
          <w:color w:val="000000"/>
          <w:kern w:val="0"/>
          <w:sz w:val="24"/>
          <w:szCs w:val="24"/>
          <w:lang w:eastAsia="ru-RU"/>
        </w:rPr>
      </w:pPr>
    </w:p>
    <w:p w:rsidR="007627D4" w:rsidRPr="007627D4" w:rsidRDefault="007627D4" w:rsidP="007627D4">
      <w:pPr>
        <w:rPr>
          <w:rFonts w:ascii="Verdana" w:eastAsia="Times New Roman" w:hAnsi="Verdana" w:cs="Times New Roman"/>
          <w:color w:val="000000"/>
          <w:kern w:val="0"/>
          <w:sz w:val="24"/>
          <w:szCs w:val="24"/>
          <w:lang w:eastAsia="ru-RU"/>
        </w:rPr>
      </w:pP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ЗМІСТ</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Анотація</w:t>
      </w:r>
      <w:r w:rsidRPr="007627D4">
        <w:rPr>
          <w:rFonts w:ascii="Verdana" w:eastAsia="Times New Roman" w:hAnsi="Verdana" w:cs="Times New Roman"/>
          <w:color w:val="000000"/>
          <w:kern w:val="0"/>
          <w:sz w:val="24"/>
          <w:szCs w:val="24"/>
          <w:lang w:eastAsia="ru-RU"/>
        </w:rPr>
        <w:t xml:space="preserve"> . . . . . . . . . . . . . . . . . . . . . . . . . . . . . . . . . . . . . . . . . . . . . . . . . . . . . . . . . . . 2</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Summary . . . . . . . . . . . . . . . . . . . . . . . . . . . . . . . . . . . . . . . . . . . . . . . . . . . . . . . . . . .13</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Аннотация</w:t>
      </w:r>
      <w:r w:rsidRPr="007627D4">
        <w:rPr>
          <w:rFonts w:ascii="Verdana" w:eastAsia="Times New Roman" w:hAnsi="Verdana" w:cs="Times New Roman"/>
          <w:color w:val="000000"/>
          <w:kern w:val="0"/>
          <w:sz w:val="24"/>
          <w:szCs w:val="24"/>
          <w:lang w:eastAsia="ru-RU"/>
        </w:rPr>
        <w:t xml:space="preserve"> . . . . . . . . . . . . . . . . . . . . . . . . . . . . . . . . . . . . . . . . . . . . . . . . . . . . . . . . .17</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Перелік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умовних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позначень</w:t>
      </w:r>
      <w:r w:rsidRPr="007627D4">
        <w:rPr>
          <w:rFonts w:ascii="Verdana" w:eastAsia="Times New Roman" w:hAnsi="Verdana" w:cs="Times New Roman"/>
          <w:color w:val="000000"/>
          <w:kern w:val="0"/>
          <w:sz w:val="24"/>
          <w:szCs w:val="24"/>
          <w:lang w:eastAsia="ru-RU"/>
        </w:rPr>
        <w:t xml:space="preserve"> . . . . . . . . . . . . . . . . . . . . . . . . . . . . . . . . . . . . . . . . . . 24</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Вступ</w:t>
      </w:r>
      <w:r w:rsidRPr="007627D4">
        <w:rPr>
          <w:rFonts w:ascii="Verdana" w:eastAsia="Times New Roman" w:hAnsi="Verdana" w:cs="Times New Roman"/>
          <w:color w:val="000000"/>
          <w:kern w:val="0"/>
          <w:sz w:val="24"/>
          <w:szCs w:val="24"/>
          <w:lang w:eastAsia="ru-RU"/>
        </w:rPr>
        <w:t xml:space="preserve"> . . . . . . . . . . . . . . . . . . . . . . . . . . . . . . . . . . . . . . . . . . . . . . . . . . . . . . . . . . . . . 25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Розділ</w:t>
      </w:r>
      <w:r w:rsidRPr="007627D4">
        <w:rPr>
          <w:rFonts w:ascii="Verdana" w:eastAsia="Times New Roman" w:hAnsi="Verdana" w:cs="Times New Roman"/>
          <w:color w:val="000000"/>
          <w:kern w:val="0"/>
          <w:sz w:val="24"/>
          <w:szCs w:val="24"/>
          <w:lang w:eastAsia="ru-RU"/>
        </w:rPr>
        <w:t xml:space="preserve"> 1. </w:t>
      </w:r>
      <w:r w:rsidRPr="007627D4">
        <w:rPr>
          <w:rFonts w:ascii="Verdana" w:eastAsia="Times New Roman" w:hAnsi="Verdana" w:cs="Times New Roman" w:hint="eastAsia"/>
          <w:color w:val="000000"/>
          <w:kern w:val="0"/>
          <w:sz w:val="24"/>
          <w:szCs w:val="24"/>
          <w:lang w:eastAsia="ru-RU"/>
        </w:rPr>
        <w:t>Лист</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як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об’єкт</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лінгвістичного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дослідження</w:t>
      </w:r>
      <w:r w:rsidRPr="007627D4">
        <w:rPr>
          <w:rFonts w:ascii="Verdana" w:eastAsia="Times New Roman" w:hAnsi="Verdana" w:cs="Times New Roman"/>
          <w:color w:val="000000"/>
          <w:kern w:val="0"/>
          <w:sz w:val="24"/>
          <w:szCs w:val="24"/>
          <w:lang w:eastAsia="ru-RU"/>
        </w:rPr>
        <w:t xml:space="preserve"> . . . . . . . . . . . . . . . . . . . . . 41</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1.1. </w:t>
      </w:r>
      <w:r w:rsidRPr="007627D4">
        <w:rPr>
          <w:rFonts w:ascii="Verdana" w:eastAsia="Times New Roman" w:hAnsi="Verdana" w:cs="Times New Roman" w:hint="eastAsia"/>
          <w:color w:val="000000"/>
          <w:kern w:val="0"/>
          <w:sz w:val="24"/>
          <w:szCs w:val="24"/>
          <w:lang w:eastAsia="ru-RU"/>
        </w:rPr>
        <w:t>Основні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етапи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становлення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розвитку</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епістолярики</w:t>
      </w:r>
      <w:r w:rsidRPr="007627D4">
        <w:rPr>
          <w:rFonts w:ascii="Verdana" w:eastAsia="Times New Roman" w:hAnsi="Verdana" w:cs="Times New Roman"/>
          <w:color w:val="000000"/>
          <w:kern w:val="0"/>
          <w:sz w:val="24"/>
          <w:szCs w:val="24"/>
          <w:lang w:eastAsia="ru-RU"/>
        </w:rPr>
        <w:t xml:space="preserve"> . . . . . . . . . . . . . .41</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1.2. </w:t>
      </w:r>
      <w:r w:rsidRPr="007627D4">
        <w:rPr>
          <w:rFonts w:ascii="Verdana" w:eastAsia="Times New Roman" w:hAnsi="Verdana" w:cs="Times New Roman" w:hint="eastAsia"/>
          <w:color w:val="000000"/>
          <w:kern w:val="0"/>
          <w:sz w:val="24"/>
          <w:szCs w:val="24"/>
          <w:lang w:eastAsia="ru-RU"/>
        </w:rPr>
        <w:t>Звертання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адресата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системі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конструктивних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параметрів</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листа</w:t>
      </w:r>
      <w:r w:rsidRPr="007627D4">
        <w:rPr>
          <w:rFonts w:ascii="Verdana" w:eastAsia="Times New Roman" w:hAnsi="Verdana" w:cs="Times New Roman"/>
          <w:color w:val="000000"/>
          <w:kern w:val="0"/>
          <w:sz w:val="24"/>
          <w:szCs w:val="24"/>
          <w:lang w:eastAsia="ru-RU"/>
        </w:rPr>
        <w:t xml:space="preserve"> . . . . . . . . . . . . . . . . . . . . . . . . . . . . . . . . . . . . . . . . . . . . . . . . . . . . . . 61</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1.3. </w:t>
      </w:r>
      <w:r w:rsidRPr="007627D4">
        <w:rPr>
          <w:rFonts w:ascii="Verdana" w:eastAsia="Times New Roman" w:hAnsi="Verdana" w:cs="Times New Roman" w:hint="eastAsia"/>
          <w:color w:val="000000"/>
          <w:kern w:val="0"/>
          <w:sz w:val="24"/>
          <w:szCs w:val="24"/>
          <w:lang w:eastAsia="ru-RU"/>
        </w:rPr>
        <w:t>Редукція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конструктивних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параметрів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листа</w:t>
      </w:r>
      <w:r w:rsidRPr="007627D4">
        <w:rPr>
          <w:rFonts w:ascii="Verdana" w:eastAsia="Times New Roman" w:hAnsi="Verdana" w:cs="Times New Roman"/>
          <w:color w:val="000000"/>
          <w:kern w:val="0"/>
          <w:sz w:val="24"/>
          <w:szCs w:val="24"/>
          <w:lang w:eastAsia="ru-RU"/>
        </w:rPr>
        <w:t xml:space="preserve"> . . . . . . . . . . . . . . . . . . . . . 90</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1.4. </w:t>
      </w:r>
      <w:r w:rsidRPr="007627D4">
        <w:rPr>
          <w:rFonts w:ascii="Verdana" w:eastAsia="Times New Roman" w:hAnsi="Verdana" w:cs="Times New Roman" w:hint="eastAsia"/>
          <w:color w:val="000000"/>
          <w:kern w:val="0"/>
          <w:sz w:val="24"/>
          <w:szCs w:val="24"/>
          <w:lang w:eastAsia="ru-RU"/>
        </w:rPr>
        <w:t>Лист</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системі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документів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мовленнєвих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утворень</w:t>
      </w:r>
      <w:r w:rsidRPr="007627D4">
        <w:rPr>
          <w:rFonts w:ascii="Verdana" w:eastAsia="Times New Roman" w:hAnsi="Verdana" w:cs="Times New Roman"/>
          <w:color w:val="000000"/>
          <w:kern w:val="0"/>
          <w:sz w:val="24"/>
          <w:szCs w:val="24"/>
          <w:lang w:eastAsia="ru-RU"/>
        </w:rPr>
        <w:t xml:space="preserve"> . . . . . . . . . . . . . . 105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Висновки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першого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розділу</w:t>
      </w:r>
      <w:r w:rsidRPr="007627D4">
        <w:rPr>
          <w:rFonts w:ascii="Verdana" w:eastAsia="Times New Roman" w:hAnsi="Verdana" w:cs="Times New Roman"/>
          <w:color w:val="000000"/>
          <w:kern w:val="0"/>
          <w:sz w:val="24"/>
          <w:szCs w:val="24"/>
          <w:lang w:eastAsia="ru-RU"/>
        </w:rPr>
        <w:t xml:space="preserve"> . . . . . . . . . . . . . . . . . . . . . . . . . . . . . . . . . . . .120</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Розділ</w:t>
      </w:r>
      <w:r w:rsidRPr="007627D4">
        <w:rPr>
          <w:rFonts w:ascii="Verdana" w:eastAsia="Times New Roman" w:hAnsi="Verdana" w:cs="Times New Roman"/>
          <w:color w:val="000000"/>
          <w:kern w:val="0"/>
          <w:sz w:val="24"/>
          <w:szCs w:val="24"/>
          <w:lang w:eastAsia="ru-RU"/>
        </w:rPr>
        <w:t xml:space="preserve"> 2. </w:t>
      </w:r>
      <w:r w:rsidRPr="007627D4">
        <w:rPr>
          <w:rFonts w:ascii="Verdana" w:eastAsia="Times New Roman" w:hAnsi="Verdana" w:cs="Times New Roman" w:hint="eastAsia"/>
          <w:color w:val="000000"/>
          <w:kern w:val="0"/>
          <w:sz w:val="24"/>
          <w:szCs w:val="24"/>
          <w:lang w:eastAsia="ru-RU"/>
        </w:rPr>
        <w:t>Епістолярне</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звертання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методологічні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принципи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його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опису</w:t>
      </w:r>
      <w:r w:rsidRPr="007627D4">
        <w:rPr>
          <w:rFonts w:ascii="Verdana" w:eastAsia="Times New Roman" w:hAnsi="Verdana" w:cs="Times New Roman"/>
          <w:color w:val="000000"/>
          <w:kern w:val="0"/>
          <w:sz w:val="24"/>
          <w:szCs w:val="24"/>
          <w:lang w:eastAsia="ru-RU"/>
        </w:rPr>
        <w:t xml:space="preserve"> . . . . 123</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2.1. </w:t>
      </w:r>
      <w:r w:rsidRPr="007627D4">
        <w:rPr>
          <w:rFonts w:ascii="Verdana" w:eastAsia="Times New Roman" w:hAnsi="Verdana" w:cs="Times New Roman" w:hint="eastAsia"/>
          <w:color w:val="000000"/>
          <w:kern w:val="0"/>
          <w:sz w:val="24"/>
          <w:szCs w:val="24"/>
          <w:lang w:eastAsia="ru-RU"/>
        </w:rPr>
        <w:t>Звертання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як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w:t>
      </w:r>
      <w:r w:rsidRPr="007627D4">
        <w:rPr>
          <w:rFonts w:ascii="Verdana" w:eastAsia="Times New Roman" w:hAnsi="Verdana" w:cs="Times New Roman"/>
          <w:color w:val="000000"/>
          <w:kern w:val="0"/>
          <w:sz w:val="24"/>
          <w:szCs w:val="24"/>
          <w:lang w:eastAsia="ru-RU"/>
        </w:rPr>
        <w:t xml:space="preserve"> . . . . . . . . . . . . . . . . . . . . . . . . . . . .123</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2.2. </w:t>
      </w:r>
      <w:r w:rsidRPr="007627D4">
        <w:rPr>
          <w:rFonts w:ascii="Verdana" w:eastAsia="Times New Roman" w:hAnsi="Verdana" w:cs="Times New Roman" w:hint="eastAsia"/>
          <w:color w:val="000000"/>
          <w:kern w:val="0"/>
          <w:sz w:val="24"/>
          <w:szCs w:val="24"/>
          <w:lang w:eastAsia="ru-RU"/>
        </w:rPr>
        <w:t>Пряма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опосереднена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суміщена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адресація</w:t>
      </w:r>
      <w:r w:rsidRPr="007627D4">
        <w:rPr>
          <w:rFonts w:ascii="Verdana" w:eastAsia="Times New Roman" w:hAnsi="Verdana" w:cs="Times New Roman"/>
          <w:color w:val="000000"/>
          <w:kern w:val="0"/>
          <w:sz w:val="24"/>
          <w:szCs w:val="24"/>
          <w:lang w:eastAsia="ru-RU"/>
        </w:rPr>
        <w:t xml:space="preserve"> . . . . . . . . . . . . . . . . . . . . .143</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2.3. </w:t>
      </w:r>
      <w:r w:rsidRPr="007627D4">
        <w:rPr>
          <w:rFonts w:ascii="Verdana" w:eastAsia="Times New Roman" w:hAnsi="Verdana" w:cs="Times New Roman" w:hint="eastAsia"/>
          <w:color w:val="000000"/>
          <w:kern w:val="0"/>
          <w:sz w:val="24"/>
          <w:szCs w:val="24"/>
          <w:lang w:eastAsia="ru-RU"/>
        </w:rPr>
        <w:t>Вокативна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конструкція</w:t>
      </w:r>
      <w:r w:rsidRPr="007627D4">
        <w:rPr>
          <w:rFonts w:ascii="Verdana" w:eastAsia="Times New Roman" w:hAnsi="Verdana" w:cs="Times New Roman"/>
          <w:color w:val="000000"/>
          <w:kern w:val="0"/>
          <w:sz w:val="24"/>
          <w:szCs w:val="24"/>
          <w:lang w:eastAsia="ru-RU"/>
        </w:rPr>
        <w:t xml:space="preserve"> . . . . . . . . . . . . . . . . . . . . . . . . . . . . . . . . . . . . . .152</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2.4. </w:t>
      </w:r>
      <w:r w:rsidRPr="007627D4">
        <w:rPr>
          <w:rFonts w:ascii="Verdana" w:eastAsia="Times New Roman" w:hAnsi="Verdana" w:cs="Times New Roman" w:hint="eastAsia"/>
          <w:color w:val="000000"/>
          <w:kern w:val="0"/>
          <w:sz w:val="24"/>
          <w:szCs w:val="24"/>
          <w:lang w:eastAsia="ru-RU"/>
        </w:rPr>
        <w:t>Моновокатив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полівокатив</w:t>
      </w:r>
      <w:r w:rsidRPr="007627D4">
        <w:rPr>
          <w:rFonts w:ascii="Verdana" w:eastAsia="Times New Roman" w:hAnsi="Verdana" w:cs="Times New Roman"/>
          <w:color w:val="000000"/>
          <w:kern w:val="0"/>
          <w:sz w:val="24"/>
          <w:szCs w:val="24"/>
          <w:lang w:eastAsia="ru-RU"/>
        </w:rPr>
        <w:t>. . . . . . . . . . . . . . . . . . . . . . . . . . . . . . . . . . .158</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2.5. </w:t>
      </w:r>
      <w:r w:rsidRPr="007627D4">
        <w:rPr>
          <w:rFonts w:ascii="Verdana" w:eastAsia="Times New Roman" w:hAnsi="Verdana" w:cs="Times New Roman" w:hint="eastAsia"/>
          <w:color w:val="000000"/>
          <w:kern w:val="0"/>
          <w:sz w:val="24"/>
          <w:szCs w:val="24"/>
          <w:lang w:eastAsia="ru-RU"/>
        </w:rPr>
        <w:t>Моделювання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типологічно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значущих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утворень</w:t>
      </w:r>
      <w:r w:rsidRPr="007627D4">
        <w:rPr>
          <w:rFonts w:ascii="Verdana" w:eastAsia="Times New Roman" w:hAnsi="Verdana" w:cs="Times New Roman"/>
          <w:color w:val="000000"/>
          <w:kern w:val="0"/>
          <w:sz w:val="24"/>
          <w:szCs w:val="24"/>
          <w:lang w:eastAsia="ru-RU"/>
        </w:rPr>
        <w:t xml:space="preserve"> . . . . . . . 164</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Висновки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другого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розділу</w:t>
      </w:r>
      <w:r w:rsidRPr="007627D4">
        <w:rPr>
          <w:rFonts w:ascii="Verdana" w:eastAsia="Times New Roman" w:hAnsi="Verdana" w:cs="Times New Roman"/>
          <w:color w:val="000000"/>
          <w:kern w:val="0"/>
          <w:sz w:val="24"/>
          <w:szCs w:val="24"/>
          <w:lang w:eastAsia="ru-RU"/>
        </w:rPr>
        <w:t>. . . . . . . . . . . . . . . . . . . . . . . . . . . . . . . . . . . . .180</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Розділ</w:t>
      </w:r>
      <w:r w:rsidRPr="007627D4">
        <w:rPr>
          <w:rFonts w:ascii="Verdana" w:eastAsia="Times New Roman" w:hAnsi="Verdana" w:cs="Times New Roman"/>
          <w:color w:val="000000"/>
          <w:kern w:val="0"/>
          <w:sz w:val="24"/>
          <w:szCs w:val="24"/>
          <w:lang w:eastAsia="ru-RU"/>
        </w:rPr>
        <w:t xml:space="preserve"> 3. </w:t>
      </w:r>
      <w:r w:rsidRPr="007627D4">
        <w:rPr>
          <w:rFonts w:ascii="Verdana" w:eastAsia="Times New Roman" w:hAnsi="Verdana" w:cs="Times New Roman" w:hint="eastAsia"/>
          <w:color w:val="000000"/>
          <w:kern w:val="0"/>
          <w:sz w:val="24"/>
          <w:szCs w:val="24"/>
          <w:lang w:eastAsia="ru-RU"/>
        </w:rPr>
        <w:t>Структурні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типи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моновокатива</w:t>
      </w:r>
      <w:r w:rsidRPr="007627D4">
        <w:rPr>
          <w:rFonts w:ascii="Verdana" w:eastAsia="Times New Roman" w:hAnsi="Verdana" w:cs="Times New Roman"/>
          <w:color w:val="000000"/>
          <w:kern w:val="0"/>
          <w:sz w:val="24"/>
          <w:szCs w:val="24"/>
          <w:lang w:eastAsia="ru-RU"/>
        </w:rPr>
        <w:t xml:space="preserve"> . . . . . . . . . . . . . . . . . . 185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3.1. </w:t>
      </w:r>
      <w:r w:rsidRPr="007627D4">
        <w:rPr>
          <w:rFonts w:ascii="Verdana" w:eastAsia="Times New Roman" w:hAnsi="Verdana" w:cs="Times New Roman" w:hint="eastAsia"/>
          <w:color w:val="000000"/>
          <w:kern w:val="0"/>
          <w:sz w:val="24"/>
          <w:szCs w:val="24"/>
          <w:lang w:eastAsia="ru-RU"/>
        </w:rPr>
        <w:t>Генеральний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масив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звертань</w:t>
      </w:r>
      <w:r w:rsidRPr="007627D4">
        <w:rPr>
          <w:rFonts w:ascii="Verdana" w:eastAsia="Times New Roman" w:hAnsi="Verdana" w:cs="Times New Roman"/>
          <w:color w:val="000000"/>
          <w:kern w:val="0"/>
          <w:sz w:val="24"/>
          <w:szCs w:val="24"/>
          <w:lang w:eastAsia="ru-RU"/>
        </w:rPr>
        <w:t xml:space="preserve"> . . . . . . . . . . . . . . . . . . . . . .185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3.2. </w:t>
      </w:r>
      <w:r w:rsidRPr="007627D4">
        <w:rPr>
          <w:rFonts w:ascii="Verdana" w:eastAsia="Times New Roman" w:hAnsi="Verdana" w:cs="Times New Roman" w:hint="eastAsia"/>
          <w:color w:val="000000"/>
          <w:kern w:val="0"/>
          <w:sz w:val="24"/>
          <w:szCs w:val="24"/>
          <w:lang w:eastAsia="ru-RU"/>
        </w:rPr>
        <w:t>Робочий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масив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моделей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вокатива</w:t>
      </w:r>
      <w:r w:rsidRPr="007627D4">
        <w:rPr>
          <w:rFonts w:ascii="Verdana" w:eastAsia="Times New Roman" w:hAnsi="Verdana" w:cs="Times New Roman"/>
          <w:color w:val="000000"/>
          <w:kern w:val="0"/>
          <w:sz w:val="24"/>
          <w:szCs w:val="24"/>
          <w:lang w:eastAsia="ru-RU"/>
        </w:rPr>
        <w:t xml:space="preserve"> . . . . . . 198</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3.3. </w:t>
      </w:r>
      <w:r w:rsidRPr="007627D4">
        <w:rPr>
          <w:rFonts w:ascii="Verdana" w:eastAsia="Times New Roman" w:hAnsi="Verdana" w:cs="Times New Roman" w:hint="eastAsia"/>
          <w:color w:val="000000"/>
          <w:kern w:val="0"/>
          <w:sz w:val="24"/>
          <w:szCs w:val="24"/>
          <w:lang w:eastAsia="ru-RU"/>
        </w:rPr>
        <w:t>Базові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моделі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вокатива</w:t>
      </w:r>
      <w:r w:rsidRPr="007627D4">
        <w:rPr>
          <w:rFonts w:ascii="Verdana" w:eastAsia="Times New Roman" w:hAnsi="Verdana" w:cs="Times New Roman"/>
          <w:color w:val="000000"/>
          <w:kern w:val="0"/>
          <w:sz w:val="24"/>
          <w:szCs w:val="24"/>
          <w:lang w:eastAsia="ru-RU"/>
        </w:rPr>
        <w:t xml:space="preserve"> . . . . . . . . . . . . . . . 205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3.3.1. </w:t>
      </w:r>
      <w:r w:rsidRPr="007627D4">
        <w:rPr>
          <w:rFonts w:ascii="Verdana" w:eastAsia="Times New Roman" w:hAnsi="Verdana" w:cs="Times New Roman" w:hint="eastAsia"/>
          <w:color w:val="000000"/>
          <w:kern w:val="0"/>
          <w:sz w:val="24"/>
          <w:szCs w:val="24"/>
          <w:lang w:eastAsia="ru-RU"/>
        </w:rPr>
        <w:t>Кількісні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параметри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базових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моделей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російського</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вокатива</w:t>
      </w:r>
      <w:r w:rsidRPr="007627D4">
        <w:rPr>
          <w:rFonts w:ascii="Verdana" w:eastAsia="Times New Roman" w:hAnsi="Verdana" w:cs="Times New Roman"/>
          <w:color w:val="000000"/>
          <w:kern w:val="0"/>
          <w:sz w:val="24"/>
          <w:szCs w:val="24"/>
          <w:lang w:eastAsia="ru-RU"/>
        </w:rPr>
        <w:t xml:space="preserve"> . . . . . . . . . . . . . . . . . . . . . . . . . . . . . . . . . . 205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3.3.2. </w:t>
      </w:r>
      <w:r w:rsidRPr="007627D4">
        <w:rPr>
          <w:rFonts w:ascii="Verdana" w:eastAsia="Times New Roman" w:hAnsi="Verdana" w:cs="Times New Roman" w:hint="eastAsia"/>
          <w:color w:val="000000"/>
          <w:kern w:val="0"/>
          <w:sz w:val="24"/>
          <w:szCs w:val="24"/>
          <w:lang w:eastAsia="ru-RU"/>
        </w:rPr>
        <w:t>Базові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моделі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вокатива</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з</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домінантою</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антропонімом</w:t>
      </w:r>
      <w:r w:rsidRPr="007627D4">
        <w:rPr>
          <w:rFonts w:ascii="Verdana" w:eastAsia="Times New Roman" w:hAnsi="Verdana" w:cs="Times New Roman"/>
          <w:color w:val="000000"/>
          <w:kern w:val="0"/>
          <w:sz w:val="24"/>
          <w:szCs w:val="24"/>
          <w:lang w:eastAsia="ru-RU"/>
        </w:rPr>
        <w:t>. . . . . . . . . . . . . . . . . . . . . . . . . . . . . . 213</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23</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3.3.3. </w:t>
      </w:r>
      <w:r w:rsidRPr="007627D4">
        <w:rPr>
          <w:rFonts w:ascii="Verdana" w:eastAsia="Times New Roman" w:hAnsi="Verdana" w:cs="Times New Roman" w:hint="eastAsia"/>
          <w:color w:val="000000"/>
          <w:kern w:val="0"/>
          <w:sz w:val="24"/>
          <w:szCs w:val="24"/>
          <w:lang w:eastAsia="ru-RU"/>
        </w:rPr>
        <w:t>Базові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моделі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вокатива</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з</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домінантою</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апелятивом</w:t>
      </w:r>
      <w:r w:rsidRPr="007627D4">
        <w:rPr>
          <w:rFonts w:ascii="Verdana" w:eastAsia="Times New Roman" w:hAnsi="Verdana" w:cs="Times New Roman"/>
          <w:color w:val="000000"/>
          <w:kern w:val="0"/>
          <w:sz w:val="24"/>
          <w:szCs w:val="24"/>
          <w:lang w:eastAsia="ru-RU"/>
        </w:rPr>
        <w:t xml:space="preserve"> . . . . . . . . . . . . . . . . . . . . . . . . . . . . . . . . 224</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3.3.4. </w:t>
      </w:r>
      <w:r w:rsidRPr="007627D4">
        <w:rPr>
          <w:rFonts w:ascii="Verdana" w:eastAsia="Times New Roman" w:hAnsi="Verdana" w:cs="Times New Roman" w:hint="eastAsia"/>
          <w:color w:val="000000"/>
          <w:kern w:val="0"/>
          <w:sz w:val="24"/>
          <w:szCs w:val="24"/>
          <w:lang w:eastAsia="ru-RU"/>
        </w:rPr>
        <w:t>Базові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моделі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російського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вокатива</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на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основі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комбінації</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апелятива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антропоніма</w:t>
      </w:r>
      <w:r w:rsidRPr="007627D4">
        <w:rPr>
          <w:rFonts w:ascii="Verdana" w:eastAsia="Times New Roman" w:hAnsi="Verdana" w:cs="Times New Roman"/>
          <w:color w:val="000000"/>
          <w:kern w:val="0"/>
          <w:sz w:val="24"/>
          <w:szCs w:val="24"/>
          <w:lang w:eastAsia="ru-RU"/>
        </w:rPr>
        <w:t xml:space="preserve"> . . . . . . . . . . . . . . . 257</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Висновки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третього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розділу</w:t>
      </w:r>
      <w:r w:rsidRPr="007627D4">
        <w:rPr>
          <w:rFonts w:ascii="Verdana" w:eastAsia="Times New Roman" w:hAnsi="Verdana" w:cs="Times New Roman"/>
          <w:color w:val="000000"/>
          <w:kern w:val="0"/>
          <w:sz w:val="24"/>
          <w:szCs w:val="24"/>
          <w:lang w:eastAsia="ru-RU"/>
        </w:rPr>
        <w:t xml:space="preserve"> . . . . . . . . . . . . . . . . . . . . . . . . . . . . . . . . . . . 265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Розділ</w:t>
      </w:r>
      <w:r w:rsidRPr="007627D4">
        <w:rPr>
          <w:rFonts w:ascii="Verdana" w:eastAsia="Times New Roman" w:hAnsi="Verdana" w:cs="Times New Roman"/>
          <w:color w:val="000000"/>
          <w:kern w:val="0"/>
          <w:sz w:val="24"/>
          <w:szCs w:val="24"/>
          <w:lang w:eastAsia="ru-RU"/>
        </w:rPr>
        <w:t xml:space="preserve"> 4. </w:t>
      </w:r>
      <w:r w:rsidRPr="007627D4">
        <w:rPr>
          <w:rFonts w:ascii="Verdana" w:eastAsia="Times New Roman" w:hAnsi="Verdana" w:cs="Times New Roman" w:hint="eastAsia"/>
          <w:color w:val="000000"/>
          <w:kern w:val="0"/>
          <w:sz w:val="24"/>
          <w:szCs w:val="24"/>
          <w:lang w:eastAsia="ru-RU"/>
        </w:rPr>
        <w:t>Полівокатив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епістолярному</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тексті</w:t>
      </w:r>
      <w:r w:rsidRPr="007627D4">
        <w:rPr>
          <w:rFonts w:ascii="Verdana" w:eastAsia="Times New Roman" w:hAnsi="Verdana" w:cs="Times New Roman"/>
          <w:color w:val="000000"/>
          <w:kern w:val="0"/>
          <w:sz w:val="24"/>
          <w:szCs w:val="24"/>
          <w:lang w:eastAsia="ru-RU"/>
        </w:rPr>
        <w:t>. . . . . . . . . . . . . . . . . . . . . . . . . . . 269</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4.1. </w:t>
      </w:r>
      <w:r w:rsidRPr="007627D4">
        <w:rPr>
          <w:rFonts w:ascii="Verdana" w:eastAsia="Times New Roman" w:hAnsi="Verdana" w:cs="Times New Roman" w:hint="eastAsia"/>
          <w:color w:val="000000"/>
          <w:kern w:val="0"/>
          <w:sz w:val="24"/>
          <w:szCs w:val="24"/>
          <w:lang w:eastAsia="ru-RU"/>
        </w:rPr>
        <w:t>Полівокатив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як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фігура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повторною</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номінацією</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адресата</w:t>
      </w:r>
      <w:r w:rsidRPr="007627D4">
        <w:rPr>
          <w:rFonts w:ascii="Verdana" w:eastAsia="Times New Roman" w:hAnsi="Verdana" w:cs="Times New Roman"/>
          <w:color w:val="000000"/>
          <w:kern w:val="0"/>
          <w:sz w:val="24"/>
          <w:szCs w:val="24"/>
          <w:lang w:eastAsia="ru-RU"/>
        </w:rPr>
        <w:t xml:space="preserve"> . . . . . . . . . 269</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4.2. </w:t>
      </w:r>
      <w:r w:rsidRPr="007627D4">
        <w:rPr>
          <w:rFonts w:ascii="Verdana" w:eastAsia="Times New Roman" w:hAnsi="Verdana" w:cs="Times New Roman" w:hint="eastAsia"/>
          <w:color w:val="000000"/>
          <w:kern w:val="0"/>
          <w:sz w:val="24"/>
          <w:szCs w:val="24"/>
          <w:lang w:eastAsia="ru-RU"/>
        </w:rPr>
        <w:t>Структурні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типи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полівокатива</w:t>
      </w:r>
      <w:r w:rsidRPr="007627D4">
        <w:rPr>
          <w:rFonts w:ascii="Verdana" w:eastAsia="Times New Roman" w:hAnsi="Verdana" w:cs="Times New Roman"/>
          <w:color w:val="000000"/>
          <w:kern w:val="0"/>
          <w:sz w:val="24"/>
          <w:szCs w:val="24"/>
          <w:lang w:eastAsia="ru-RU"/>
        </w:rPr>
        <w:t xml:space="preserve"> . . . . . . . . . . . . . . . . . . . 285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4.2.1. </w:t>
      </w:r>
      <w:r w:rsidRPr="007627D4">
        <w:rPr>
          <w:rFonts w:ascii="Verdana" w:eastAsia="Times New Roman" w:hAnsi="Verdana" w:cs="Times New Roman" w:hint="eastAsia"/>
          <w:color w:val="000000"/>
          <w:kern w:val="0"/>
          <w:sz w:val="24"/>
          <w:szCs w:val="24"/>
          <w:lang w:eastAsia="ru-RU"/>
        </w:rPr>
        <w:t>Рамковий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полівокатив</w:t>
      </w:r>
      <w:r w:rsidRPr="007627D4">
        <w:rPr>
          <w:rFonts w:ascii="Verdana" w:eastAsia="Times New Roman" w:hAnsi="Verdana" w:cs="Times New Roman"/>
          <w:color w:val="000000"/>
          <w:kern w:val="0"/>
          <w:sz w:val="24"/>
          <w:szCs w:val="24"/>
          <w:lang w:eastAsia="ru-RU"/>
        </w:rPr>
        <w:t xml:space="preserve"> . . . . . . . . . . . . . . . . . . . . . . . . . . . . . . . . . 285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4.2.2. </w:t>
      </w:r>
      <w:r w:rsidRPr="007627D4">
        <w:rPr>
          <w:rFonts w:ascii="Verdana" w:eastAsia="Times New Roman" w:hAnsi="Verdana" w:cs="Times New Roman" w:hint="eastAsia"/>
          <w:color w:val="000000"/>
          <w:kern w:val="0"/>
          <w:sz w:val="24"/>
          <w:szCs w:val="24"/>
          <w:lang w:eastAsia="ru-RU"/>
        </w:rPr>
        <w:t>Розсіяний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полівокатив</w:t>
      </w:r>
      <w:r w:rsidRPr="007627D4">
        <w:rPr>
          <w:rFonts w:ascii="Verdana" w:eastAsia="Times New Roman" w:hAnsi="Verdana" w:cs="Times New Roman"/>
          <w:color w:val="000000"/>
          <w:kern w:val="0"/>
          <w:sz w:val="24"/>
          <w:szCs w:val="24"/>
          <w:lang w:eastAsia="ru-RU"/>
        </w:rPr>
        <w:t>. . . . . . . . . . . . . . . . . . . . . . . . . . . . . . . . . 295</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4.2.3. </w:t>
      </w:r>
      <w:r w:rsidRPr="007627D4">
        <w:rPr>
          <w:rFonts w:ascii="Verdana" w:eastAsia="Times New Roman" w:hAnsi="Verdana" w:cs="Times New Roman" w:hint="eastAsia"/>
          <w:color w:val="000000"/>
          <w:kern w:val="0"/>
          <w:sz w:val="24"/>
          <w:szCs w:val="24"/>
          <w:lang w:eastAsia="ru-RU"/>
        </w:rPr>
        <w:t>Комбінований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полівокатив</w:t>
      </w:r>
      <w:r w:rsidRPr="007627D4">
        <w:rPr>
          <w:rFonts w:ascii="Verdana" w:eastAsia="Times New Roman" w:hAnsi="Verdana" w:cs="Times New Roman"/>
          <w:color w:val="000000"/>
          <w:kern w:val="0"/>
          <w:sz w:val="24"/>
          <w:szCs w:val="24"/>
          <w:lang w:eastAsia="ru-RU"/>
        </w:rPr>
        <w:t xml:space="preserve"> . . . . . . . . . . . . . . . . . . . . . . . . . . . . . 312</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Висновки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четвертого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розділу</w:t>
      </w:r>
      <w:r w:rsidRPr="007627D4">
        <w:rPr>
          <w:rFonts w:ascii="Verdana" w:eastAsia="Times New Roman" w:hAnsi="Verdana" w:cs="Times New Roman"/>
          <w:color w:val="000000"/>
          <w:kern w:val="0"/>
          <w:sz w:val="24"/>
          <w:szCs w:val="24"/>
          <w:lang w:eastAsia="ru-RU"/>
        </w:rPr>
        <w:t>. . . . . . . . . . . . . . . . . . . . . . . . . . . . . . . . . . 323</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Розділ</w:t>
      </w:r>
      <w:r w:rsidRPr="007627D4">
        <w:rPr>
          <w:rFonts w:ascii="Verdana" w:eastAsia="Times New Roman" w:hAnsi="Verdana" w:cs="Times New Roman"/>
          <w:color w:val="000000"/>
          <w:kern w:val="0"/>
          <w:sz w:val="24"/>
          <w:szCs w:val="24"/>
          <w:lang w:eastAsia="ru-RU"/>
        </w:rPr>
        <w:t xml:space="preserve"> 5. </w:t>
      </w:r>
      <w:r w:rsidRPr="007627D4">
        <w:rPr>
          <w:rFonts w:ascii="Verdana" w:eastAsia="Times New Roman" w:hAnsi="Verdana" w:cs="Times New Roman" w:hint="eastAsia"/>
          <w:color w:val="000000"/>
          <w:kern w:val="0"/>
          <w:sz w:val="24"/>
          <w:szCs w:val="24"/>
          <w:lang w:eastAsia="ru-RU"/>
        </w:rPr>
        <w:t>Стилістика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звертань</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як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комплекс</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їхніх</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індивідуально</w:t>
      </w:r>
      <w:r w:rsidRPr="007627D4">
        <w:rPr>
          <w:rFonts w:ascii="Verdana" w:eastAsia="Times New Roman" w:hAnsi="Verdana" w:cs="Times New Roman"/>
          <w:color w:val="000000"/>
          <w:kern w:val="0"/>
          <w:sz w:val="24"/>
          <w:szCs w:val="24"/>
          <w:lang w:eastAsia="ru-RU"/>
        </w:rPr>
        <w:t>-</w:t>
      </w:r>
      <w:r w:rsidRPr="007627D4">
        <w:rPr>
          <w:rFonts w:ascii="Verdana" w:eastAsia="Times New Roman" w:hAnsi="Verdana" w:cs="Times New Roman" w:hint="eastAsia"/>
          <w:color w:val="000000"/>
          <w:kern w:val="0"/>
          <w:sz w:val="24"/>
          <w:szCs w:val="24"/>
          <w:lang w:eastAsia="ru-RU"/>
        </w:rPr>
        <w:t>авторських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параметрів</w:t>
      </w:r>
      <w:r w:rsidRPr="007627D4">
        <w:rPr>
          <w:rFonts w:ascii="Verdana" w:eastAsia="Times New Roman" w:hAnsi="Verdana" w:cs="Times New Roman"/>
          <w:color w:val="000000"/>
          <w:kern w:val="0"/>
          <w:sz w:val="24"/>
          <w:szCs w:val="24"/>
          <w:lang w:eastAsia="ru-RU"/>
        </w:rPr>
        <w:t xml:space="preserve"> . . . . . . . . . . . . . . . . . . . . . . . . . . 328</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5.1. </w:t>
      </w:r>
      <w:r w:rsidRPr="007627D4">
        <w:rPr>
          <w:rFonts w:ascii="Verdana" w:eastAsia="Times New Roman" w:hAnsi="Verdana" w:cs="Times New Roman" w:hint="eastAsia"/>
          <w:color w:val="000000"/>
          <w:kern w:val="0"/>
          <w:sz w:val="24"/>
          <w:szCs w:val="24"/>
          <w:lang w:eastAsia="ru-RU"/>
        </w:rPr>
        <w:t>Стилістичні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параметри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утворень</w:t>
      </w:r>
      <w:r w:rsidRPr="007627D4">
        <w:rPr>
          <w:rFonts w:ascii="Verdana" w:eastAsia="Times New Roman" w:hAnsi="Verdana" w:cs="Times New Roman"/>
          <w:color w:val="000000"/>
          <w:kern w:val="0"/>
          <w:sz w:val="24"/>
          <w:szCs w:val="24"/>
          <w:lang w:eastAsia="ru-RU"/>
        </w:rPr>
        <w:t>. . . . . . . . . . . . . . . . . . . . 328</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5.2. </w:t>
      </w:r>
      <w:r w:rsidRPr="007627D4">
        <w:rPr>
          <w:rFonts w:ascii="Verdana" w:eastAsia="Times New Roman" w:hAnsi="Verdana" w:cs="Times New Roman" w:hint="eastAsia"/>
          <w:color w:val="000000"/>
          <w:kern w:val="0"/>
          <w:sz w:val="24"/>
          <w:szCs w:val="24"/>
          <w:lang w:eastAsia="ru-RU"/>
        </w:rPr>
        <w:t>Індексування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ресурсу</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адресантів</w:t>
      </w:r>
      <w:r w:rsidRPr="007627D4">
        <w:rPr>
          <w:rFonts w:ascii="Verdana" w:eastAsia="Times New Roman" w:hAnsi="Verdana" w:cs="Times New Roman"/>
          <w:color w:val="000000"/>
          <w:kern w:val="0"/>
          <w:sz w:val="24"/>
          <w:szCs w:val="24"/>
          <w:lang w:eastAsia="ru-RU"/>
        </w:rPr>
        <w:t xml:space="preserve"> . . . . . . . . . . . . . . . . . . .339</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5.3. </w:t>
      </w:r>
      <w:r w:rsidRPr="007627D4">
        <w:rPr>
          <w:rFonts w:ascii="Verdana" w:eastAsia="Times New Roman" w:hAnsi="Verdana" w:cs="Times New Roman" w:hint="eastAsia"/>
          <w:color w:val="000000"/>
          <w:kern w:val="0"/>
          <w:sz w:val="24"/>
          <w:szCs w:val="24"/>
          <w:lang w:eastAsia="ru-RU"/>
        </w:rPr>
        <w:t>Динаміка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утворення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модифікації</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моделей</w:t>
      </w:r>
      <w:r w:rsidRPr="007627D4">
        <w:rPr>
          <w:rFonts w:ascii="Verdana" w:eastAsia="Times New Roman" w:hAnsi="Verdana" w:cs="Times New Roman"/>
          <w:color w:val="000000"/>
          <w:kern w:val="0"/>
          <w:sz w:val="24"/>
          <w:szCs w:val="24"/>
          <w:lang w:eastAsia="ru-RU"/>
        </w:rPr>
        <w:t xml:space="preserve"> . . . . . . . . . . 362</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color w:val="000000"/>
          <w:kern w:val="0"/>
          <w:sz w:val="24"/>
          <w:szCs w:val="24"/>
          <w:lang w:eastAsia="ru-RU"/>
        </w:rPr>
        <w:t xml:space="preserve">5.4. </w:t>
      </w:r>
      <w:r w:rsidRPr="007627D4">
        <w:rPr>
          <w:rFonts w:ascii="Verdana" w:eastAsia="Times New Roman" w:hAnsi="Verdana" w:cs="Times New Roman" w:hint="eastAsia"/>
          <w:color w:val="000000"/>
          <w:kern w:val="0"/>
          <w:sz w:val="24"/>
          <w:szCs w:val="24"/>
          <w:lang w:eastAsia="ru-RU"/>
        </w:rPr>
        <w:t>Лексичне</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наповнення</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моделей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звертання</w:t>
      </w:r>
      <w:r w:rsidRPr="007627D4">
        <w:rPr>
          <w:rFonts w:ascii="Verdana" w:eastAsia="Times New Roman" w:hAnsi="Verdana" w:cs="Times New Roman"/>
          <w:color w:val="000000"/>
          <w:kern w:val="0"/>
          <w:sz w:val="24"/>
          <w:szCs w:val="24"/>
          <w:lang w:eastAsia="ru-RU"/>
        </w:rPr>
        <w:t xml:space="preserve"> . . . . . . . . . . 381</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Висновки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п’ятого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розділу</w:t>
      </w:r>
      <w:r w:rsidRPr="007627D4">
        <w:rPr>
          <w:rFonts w:ascii="Verdana" w:eastAsia="Times New Roman" w:hAnsi="Verdana" w:cs="Times New Roman"/>
          <w:color w:val="000000"/>
          <w:kern w:val="0"/>
          <w:sz w:val="24"/>
          <w:szCs w:val="24"/>
          <w:lang w:eastAsia="ru-RU"/>
        </w:rPr>
        <w:t>. . . . . . . . . . . . . . . . . . . . . . . . . . . . . . . . . . . . . 399</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Висновки</w:t>
      </w:r>
      <w:r w:rsidRPr="007627D4">
        <w:rPr>
          <w:rFonts w:ascii="Verdana" w:eastAsia="Times New Roman" w:hAnsi="Verdana" w:cs="Times New Roman"/>
          <w:color w:val="000000"/>
          <w:kern w:val="0"/>
          <w:sz w:val="24"/>
          <w:szCs w:val="24"/>
          <w:lang w:eastAsia="ru-RU"/>
        </w:rPr>
        <w:t xml:space="preserve"> . . . . . . . . . . . . . . . . . . . . . . . . . . . . . . . . . . . . . . . . . . . . . . . . . . . . . . . . .402</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Список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використаної</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літератури</w:t>
      </w:r>
      <w:r w:rsidRPr="007627D4">
        <w:rPr>
          <w:rFonts w:ascii="Verdana" w:eastAsia="Times New Roman" w:hAnsi="Verdana" w:cs="Times New Roman"/>
          <w:color w:val="000000"/>
          <w:kern w:val="0"/>
          <w:sz w:val="24"/>
          <w:szCs w:val="24"/>
          <w:lang w:eastAsia="ru-RU"/>
        </w:rPr>
        <w:t>. . . . . . . . . . . . . . . . . . . . . . . . . . . . . . . . . . . . . . 412</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Список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джерел</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фактичного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матеріалу</w:t>
      </w:r>
      <w:r w:rsidRPr="007627D4">
        <w:rPr>
          <w:rFonts w:ascii="Verdana" w:eastAsia="Times New Roman" w:hAnsi="Verdana" w:cs="Times New Roman"/>
          <w:color w:val="000000"/>
          <w:kern w:val="0"/>
          <w:sz w:val="24"/>
          <w:szCs w:val="24"/>
          <w:lang w:eastAsia="ru-RU"/>
        </w:rPr>
        <w:t>. . . . . . . . . . . . . . . . . . . . . . . . . . . . . . . . . 471</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Додаток</w:t>
      </w:r>
      <w:r w:rsidRPr="007627D4">
        <w:rPr>
          <w:rFonts w:ascii="Verdana" w:eastAsia="Times New Roman" w:hAnsi="Verdana" w:cs="Times New Roman"/>
          <w:color w:val="000000"/>
          <w:kern w:val="0"/>
          <w:sz w:val="24"/>
          <w:szCs w:val="24"/>
          <w:lang w:eastAsia="ru-RU"/>
        </w:rPr>
        <w:t xml:space="preserve"> 1. </w:t>
      </w:r>
      <w:r w:rsidRPr="007627D4">
        <w:rPr>
          <w:rFonts w:ascii="Verdana" w:eastAsia="Times New Roman" w:hAnsi="Verdana" w:cs="Times New Roman" w:hint="eastAsia"/>
          <w:color w:val="000000"/>
          <w:kern w:val="0"/>
          <w:sz w:val="24"/>
          <w:szCs w:val="24"/>
          <w:lang w:eastAsia="ru-RU"/>
        </w:rPr>
        <w:t>Список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публікацій</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здобувача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темою</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дисертації</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та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відомості</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про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апробацію</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результатів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дисертації</w:t>
      </w:r>
      <w:r w:rsidRPr="007627D4">
        <w:rPr>
          <w:rFonts w:ascii="Verdana" w:eastAsia="Times New Roman" w:hAnsi="Verdana" w:cs="Times New Roman"/>
          <w:color w:val="000000"/>
          <w:kern w:val="0"/>
          <w:sz w:val="24"/>
          <w:szCs w:val="24"/>
          <w:lang w:eastAsia="ru-RU"/>
        </w:rPr>
        <w:t>. . . . . . . . . . . . . . . . . . . . . . . . . . . . .482</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Додаток</w:t>
      </w:r>
      <w:r w:rsidRPr="007627D4">
        <w:rPr>
          <w:rFonts w:ascii="Verdana" w:eastAsia="Times New Roman" w:hAnsi="Verdana" w:cs="Times New Roman"/>
          <w:color w:val="000000"/>
          <w:kern w:val="0"/>
          <w:sz w:val="24"/>
          <w:szCs w:val="24"/>
          <w:lang w:eastAsia="ru-RU"/>
        </w:rPr>
        <w:t xml:space="preserve"> 2. </w:t>
      </w:r>
      <w:r w:rsidRPr="007627D4">
        <w:rPr>
          <w:rFonts w:ascii="Verdana" w:eastAsia="Times New Roman" w:hAnsi="Verdana" w:cs="Times New Roman" w:hint="eastAsia"/>
          <w:color w:val="000000"/>
          <w:kern w:val="0"/>
          <w:sz w:val="24"/>
          <w:szCs w:val="24"/>
          <w:lang w:eastAsia="ru-RU"/>
        </w:rPr>
        <w:t>Фрагмент</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системної</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вибірки</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згрупованої</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за</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адресантами</w:t>
      </w:r>
      <w:r w:rsidRPr="007627D4">
        <w:rPr>
          <w:rFonts w:ascii="Verdana" w:eastAsia="Times New Roman" w:hAnsi="Verdana" w:cs="Times New Roman"/>
          <w:color w:val="000000"/>
          <w:kern w:val="0"/>
          <w:sz w:val="24"/>
          <w:szCs w:val="24"/>
          <w:lang w:eastAsia="ru-RU"/>
        </w:rPr>
        <w:t>. . . . . . . . . . . . . . . . . . . . . . . . . . . . . . . . . . . . . . . . . . . . . . . .494</w:t>
      </w:r>
    </w:p>
    <w:p w:rsidR="007627D4" w:rsidRPr="007627D4"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Додаток</w:t>
      </w:r>
      <w:r w:rsidRPr="007627D4">
        <w:rPr>
          <w:rFonts w:ascii="Verdana" w:eastAsia="Times New Roman" w:hAnsi="Verdana" w:cs="Times New Roman"/>
          <w:color w:val="000000"/>
          <w:kern w:val="0"/>
          <w:sz w:val="24"/>
          <w:szCs w:val="24"/>
          <w:lang w:eastAsia="ru-RU"/>
        </w:rPr>
        <w:t xml:space="preserve"> 3. </w:t>
      </w:r>
      <w:r w:rsidRPr="007627D4">
        <w:rPr>
          <w:rFonts w:ascii="Verdana" w:eastAsia="Times New Roman" w:hAnsi="Verdana" w:cs="Times New Roman" w:hint="eastAsia"/>
          <w:color w:val="000000"/>
          <w:kern w:val="0"/>
          <w:sz w:val="24"/>
          <w:szCs w:val="24"/>
          <w:lang w:eastAsia="ru-RU"/>
        </w:rPr>
        <w:t>Моделі</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контамінованих</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образів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вокатива</w:t>
      </w:r>
      <w:r w:rsidRPr="007627D4">
        <w:rPr>
          <w:rFonts w:ascii="Verdana" w:eastAsia="Times New Roman" w:hAnsi="Verdana" w:cs="Times New Roman"/>
          <w:color w:val="000000"/>
          <w:kern w:val="0"/>
          <w:sz w:val="24"/>
          <w:szCs w:val="24"/>
          <w:lang w:eastAsia="ru-RU"/>
        </w:rPr>
        <w:t xml:space="preserve"> . . . . . . . .512</w:t>
      </w:r>
    </w:p>
    <w:p w:rsidR="00D26D6A" w:rsidRDefault="007627D4" w:rsidP="007627D4">
      <w:pPr>
        <w:rPr>
          <w:rFonts w:ascii="Verdana" w:eastAsia="Times New Roman" w:hAnsi="Verdana" w:cs="Times New Roman"/>
          <w:color w:val="000000"/>
          <w:kern w:val="0"/>
          <w:sz w:val="24"/>
          <w:szCs w:val="24"/>
          <w:lang w:eastAsia="ru-RU"/>
        </w:rPr>
      </w:pPr>
      <w:r w:rsidRPr="007627D4">
        <w:rPr>
          <w:rFonts w:ascii="Verdana" w:eastAsia="Times New Roman" w:hAnsi="Verdana" w:cs="Times New Roman" w:hint="eastAsia"/>
          <w:color w:val="000000"/>
          <w:kern w:val="0"/>
          <w:sz w:val="24"/>
          <w:szCs w:val="24"/>
          <w:lang w:eastAsia="ru-RU"/>
        </w:rPr>
        <w:t>Додаток</w:t>
      </w:r>
      <w:r w:rsidRPr="007627D4">
        <w:rPr>
          <w:rFonts w:ascii="Verdana" w:eastAsia="Times New Roman" w:hAnsi="Verdana" w:cs="Times New Roman"/>
          <w:color w:val="000000"/>
          <w:kern w:val="0"/>
          <w:sz w:val="24"/>
          <w:szCs w:val="24"/>
          <w:lang w:eastAsia="ru-RU"/>
        </w:rPr>
        <w:t xml:space="preserve"> 4. </w:t>
      </w:r>
      <w:r w:rsidRPr="007627D4">
        <w:rPr>
          <w:rFonts w:ascii="Verdana" w:eastAsia="Times New Roman" w:hAnsi="Verdana" w:cs="Times New Roman" w:hint="eastAsia"/>
          <w:color w:val="000000"/>
          <w:kern w:val="0"/>
          <w:sz w:val="24"/>
          <w:szCs w:val="24"/>
          <w:lang w:eastAsia="ru-RU"/>
        </w:rPr>
        <w:t>Список</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адресантів</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досліджуваного</w:t>
      </w:r>
      <w:r w:rsidRPr="007627D4">
        <w:rPr>
          <w:rFonts w:ascii="Verdana" w:eastAsia="Times New Roman" w:hAnsi="Verdana" w:cs="Times New Roman"/>
          <w:color w:val="000000"/>
          <w:kern w:val="0"/>
          <w:sz w:val="24"/>
          <w:szCs w:val="24"/>
          <w:lang w:eastAsia="ru-RU"/>
        </w:rPr>
        <w:t xml:space="preserve"> </w:t>
      </w:r>
      <w:r w:rsidRPr="007627D4">
        <w:rPr>
          <w:rFonts w:ascii="Verdana" w:eastAsia="Times New Roman" w:hAnsi="Verdana" w:cs="Times New Roman" w:hint="eastAsia"/>
          <w:color w:val="000000"/>
          <w:kern w:val="0"/>
          <w:sz w:val="24"/>
          <w:szCs w:val="24"/>
          <w:lang w:eastAsia="ru-RU"/>
        </w:rPr>
        <w:t>епістолярію</w:t>
      </w:r>
      <w:r w:rsidRPr="007627D4">
        <w:rPr>
          <w:rFonts w:ascii="Verdana" w:eastAsia="Times New Roman" w:hAnsi="Verdana" w:cs="Times New Roman"/>
          <w:color w:val="000000"/>
          <w:kern w:val="0"/>
          <w:sz w:val="24"/>
          <w:szCs w:val="24"/>
          <w:lang w:eastAsia="ru-RU"/>
        </w:rPr>
        <w:t xml:space="preserve"> . . . . . . . . . . . . . . . 515</w:t>
      </w:r>
    </w:p>
    <w:p w:rsidR="007627D4" w:rsidRDefault="007627D4" w:rsidP="007627D4">
      <w:pPr>
        <w:rPr>
          <w:rFonts w:ascii="Verdana" w:eastAsia="Times New Roman" w:hAnsi="Verdana" w:cs="Times New Roman"/>
          <w:color w:val="000000"/>
          <w:kern w:val="0"/>
          <w:sz w:val="24"/>
          <w:szCs w:val="24"/>
          <w:lang w:eastAsia="ru-RU"/>
        </w:rPr>
      </w:pPr>
    </w:p>
    <w:p w:rsidR="007627D4" w:rsidRDefault="007627D4" w:rsidP="007627D4">
      <w:pPr>
        <w:rPr>
          <w:rFonts w:ascii="Verdana" w:eastAsia="Times New Roman" w:hAnsi="Verdana" w:cs="Times New Roman"/>
          <w:color w:val="000000"/>
          <w:kern w:val="0"/>
          <w:sz w:val="24"/>
          <w:szCs w:val="24"/>
          <w:lang w:eastAsia="ru-RU"/>
        </w:rPr>
      </w:pPr>
    </w:p>
    <w:p w:rsidR="007627D4" w:rsidRDefault="007627D4" w:rsidP="007627D4">
      <w:r>
        <w:rPr>
          <w:rFonts w:hint="eastAsia"/>
        </w:rPr>
        <w:t>ВИСНОВКИ</w:t>
      </w:r>
    </w:p>
    <w:p w:rsidR="007627D4" w:rsidRDefault="007627D4" w:rsidP="007627D4">
      <w:r>
        <w:rPr>
          <w:rFonts w:hint="eastAsia"/>
        </w:rPr>
        <w:t>Лист</w:t>
      </w:r>
      <w:r>
        <w:t></w:t>
      </w:r>
      <w:r>
        <w:rPr>
          <w:rFonts w:hint="eastAsia"/>
        </w:rPr>
        <w:t>як</w:t>
      </w:r>
      <w:r>
        <w:t></w:t>
      </w:r>
      <w:r>
        <w:rPr>
          <w:rFonts w:hint="eastAsia"/>
        </w:rPr>
        <w:t>певне</w:t>
      </w:r>
      <w:r>
        <w:t></w:t>
      </w:r>
      <w:r>
        <w:rPr>
          <w:rFonts w:hint="eastAsia"/>
        </w:rPr>
        <w:t>послання</w:t>
      </w:r>
      <w:r>
        <w:t></w:t>
      </w:r>
      <w:r>
        <w:rPr>
          <w:rFonts w:hint="eastAsia"/>
        </w:rPr>
        <w:t>є</w:t>
      </w:r>
      <w:r>
        <w:t></w:t>
      </w:r>
      <w:r>
        <w:rPr>
          <w:rFonts w:hint="eastAsia"/>
        </w:rPr>
        <w:t>унікальним</w:t>
      </w:r>
      <w:r>
        <w:t></w:t>
      </w:r>
      <w:r>
        <w:rPr>
          <w:rFonts w:hint="eastAsia"/>
        </w:rPr>
        <w:t>і</w:t>
      </w:r>
      <w:r>
        <w:t></w:t>
      </w:r>
      <w:r>
        <w:rPr>
          <w:rFonts w:hint="eastAsia"/>
        </w:rPr>
        <w:t>водночас</w:t>
      </w:r>
      <w:r>
        <w:t></w:t>
      </w:r>
      <w:r>
        <w:rPr>
          <w:rFonts w:hint="eastAsia"/>
        </w:rPr>
        <w:t>найпоширенішим</w:t>
      </w:r>
    </w:p>
    <w:p w:rsidR="007627D4" w:rsidRDefault="007627D4" w:rsidP="007627D4">
      <w:r>
        <w:rPr>
          <w:rFonts w:hint="eastAsia"/>
        </w:rPr>
        <w:t>засобом</w:t>
      </w:r>
      <w:r>
        <w:t></w:t>
      </w:r>
      <w:r>
        <w:rPr>
          <w:rFonts w:hint="eastAsia"/>
        </w:rPr>
        <w:t>дистанційної</w:t>
      </w:r>
      <w:r>
        <w:t></w:t>
      </w:r>
      <w:r>
        <w:rPr>
          <w:rFonts w:hint="eastAsia"/>
        </w:rPr>
        <w:t>комунікації</w:t>
      </w:r>
      <w:r>
        <w:t></w:t>
      </w:r>
      <w:r>
        <w:t></w:t>
      </w:r>
      <w:r>
        <w:rPr>
          <w:rFonts w:hint="eastAsia"/>
        </w:rPr>
        <w:t>яким</w:t>
      </w:r>
      <w:r>
        <w:t></w:t>
      </w:r>
      <w:r>
        <w:rPr>
          <w:rFonts w:hint="eastAsia"/>
        </w:rPr>
        <w:t>люди</w:t>
      </w:r>
      <w:r>
        <w:t></w:t>
      </w:r>
      <w:r>
        <w:rPr>
          <w:rFonts w:hint="eastAsia"/>
        </w:rPr>
        <w:t>послуговуються</w:t>
      </w:r>
      <w:r>
        <w:t></w:t>
      </w:r>
      <w:r>
        <w:rPr>
          <w:rFonts w:hint="eastAsia"/>
        </w:rPr>
        <w:t>в</w:t>
      </w:r>
      <w:r>
        <w:t></w:t>
      </w:r>
      <w:r>
        <w:rPr>
          <w:rFonts w:hint="eastAsia"/>
        </w:rPr>
        <w:t>різних</w:t>
      </w:r>
      <w:r>
        <w:t></w:t>
      </w:r>
      <w:r>
        <w:rPr>
          <w:rFonts w:hint="eastAsia"/>
        </w:rPr>
        <w:t>сферах</w:t>
      </w:r>
    </w:p>
    <w:p w:rsidR="007627D4" w:rsidRDefault="007627D4" w:rsidP="007627D4">
      <w:r>
        <w:rPr>
          <w:rFonts w:hint="eastAsia"/>
        </w:rPr>
        <w:t>життя</w:t>
      </w:r>
      <w:r>
        <w:t></w:t>
      </w:r>
      <w:r>
        <w:rPr>
          <w:rFonts w:hint="eastAsia"/>
        </w:rPr>
        <w:t>та</w:t>
      </w:r>
      <w:r>
        <w:t></w:t>
      </w:r>
      <w:r>
        <w:rPr>
          <w:rFonts w:hint="eastAsia"/>
        </w:rPr>
        <w:t>діяльності</w:t>
      </w:r>
      <w:r>
        <w:t></w:t>
      </w:r>
      <w:r>
        <w:t></w:t>
      </w:r>
      <w:r>
        <w:rPr>
          <w:rFonts w:hint="eastAsia"/>
        </w:rPr>
        <w:t>Унікальність</w:t>
      </w:r>
      <w:r>
        <w:t></w:t>
      </w:r>
      <w:r>
        <w:rPr>
          <w:rFonts w:hint="eastAsia"/>
        </w:rPr>
        <w:t>листа</w:t>
      </w:r>
      <w:r>
        <w:t></w:t>
      </w:r>
      <w:r>
        <w:rPr>
          <w:rFonts w:hint="eastAsia"/>
        </w:rPr>
        <w:t>виявляється</w:t>
      </w:r>
      <w:r>
        <w:t></w:t>
      </w:r>
      <w:r>
        <w:rPr>
          <w:rFonts w:hint="eastAsia"/>
        </w:rPr>
        <w:t>в</w:t>
      </w:r>
      <w:r>
        <w:t></w:t>
      </w:r>
      <w:r>
        <w:rPr>
          <w:rFonts w:hint="eastAsia"/>
        </w:rPr>
        <w:t>тому</w:t>
      </w:r>
      <w:r>
        <w:t></w:t>
      </w:r>
      <w:r>
        <w:t></w:t>
      </w:r>
      <w:r>
        <w:rPr>
          <w:rFonts w:hint="eastAsia"/>
        </w:rPr>
        <w:t>що</w:t>
      </w:r>
      <w:r>
        <w:t></w:t>
      </w:r>
      <w:r>
        <w:rPr>
          <w:rFonts w:hint="eastAsia"/>
        </w:rPr>
        <w:t>він</w:t>
      </w:r>
      <w:r>
        <w:t></w:t>
      </w:r>
      <w:r>
        <w:rPr>
          <w:rFonts w:hint="eastAsia"/>
        </w:rPr>
        <w:t>є</w:t>
      </w:r>
    </w:p>
    <w:p w:rsidR="007627D4" w:rsidRDefault="007627D4" w:rsidP="007627D4">
      <w:r>
        <w:rPr>
          <w:rFonts w:hint="eastAsia"/>
        </w:rPr>
        <w:t>і</w:t>
      </w:r>
      <w:r>
        <w:t></w:t>
      </w:r>
      <w:r>
        <w:rPr>
          <w:rFonts w:hint="eastAsia"/>
        </w:rPr>
        <w:t>своєрідним</w:t>
      </w:r>
      <w:r>
        <w:t></w:t>
      </w:r>
      <w:r>
        <w:rPr>
          <w:rFonts w:hint="eastAsia"/>
        </w:rPr>
        <w:t>мовленнєвим</w:t>
      </w:r>
      <w:r>
        <w:t></w:t>
      </w:r>
      <w:r>
        <w:rPr>
          <w:rFonts w:hint="eastAsia"/>
        </w:rPr>
        <w:t>утворенням</w:t>
      </w:r>
      <w:r>
        <w:t></w:t>
      </w:r>
      <w:r>
        <w:t></w:t>
      </w:r>
      <w:r>
        <w:rPr>
          <w:rFonts w:hint="eastAsia"/>
        </w:rPr>
        <w:t>яке</w:t>
      </w:r>
      <w:r>
        <w:t></w:t>
      </w:r>
      <w:r>
        <w:rPr>
          <w:rFonts w:hint="eastAsia"/>
        </w:rPr>
        <w:t>може</w:t>
      </w:r>
      <w:r>
        <w:t></w:t>
      </w:r>
      <w:r>
        <w:rPr>
          <w:rFonts w:hint="eastAsia"/>
        </w:rPr>
        <w:t>створити</w:t>
      </w:r>
      <w:r>
        <w:t></w:t>
      </w:r>
      <w:r>
        <w:rPr>
          <w:rFonts w:hint="eastAsia"/>
        </w:rPr>
        <w:t>будь</w:t>
      </w:r>
      <w:r>
        <w:t></w:t>
      </w:r>
      <w:r>
        <w:rPr>
          <w:rFonts w:hint="eastAsia"/>
        </w:rPr>
        <w:t>який</w:t>
      </w:r>
    </w:p>
    <w:p w:rsidR="007627D4" w:rsidRDefault="007627D4" w:rsidP="007627D4">
      <w:r>
        <w:rPr>
          <w:rFonts w:hint="eastAsia"/>
        </w:rPr>
        <w:t>із</w:t>
      </w:r>
      <w:r>
        <w:t></w:t>
      </w:r>
      <w:r>
        <w:rPr>
          <w:rFonts w:hint="eastAsia"/>
        </w:rPr>
        <w:t>адресантів</w:t>
      </w:r>
      <w:r>
        <w:t></w:t>
      </w:r>
      <w:r>
        <w:t></w:t>
      </w:r>
      <w:r>
        <w:rPr>
          <w:rFonts w:hint="eastAsia"/>
        </w:rPr>
        <w:t>зважаючи</w:t>
      </w:r>
      <w:r>
        <w:t></w:t>
      </w:r>
      <w:r>
        <w:rPr>
          <w:rFonts w:hint="eastAsia"/>
        </w:rPr>
        <w:t>на</w:t>
      </w:r>
      <w:r>
        <w:t></w:t>
      </w:r>
      <w:r>
        <w:rPr>
          <w:rFonts w:hint="eastAsia"/>
        </w:rPr>
        <w:t>певні</w:t>
      </w:r>
      <w:r>
        <w:t></w:t>
      </w:r>
      <w:r>
        <w:rPr>
          <w:rFonts w:hint="eastAsia"/>
        </w:rPr>
        <w:t>комунікативні</w:t>
      </w:r>
      <w:r>
        <w:t></w:t>
      </w:r>
      <w:r>
        <w:rPr>
          <w:rFonts w:hint="eastAsia"/>
        </w:rPr>
        <w:t>завдання</w:t>
      </w:r>
      <w:r>
        <w:t></w:t>
      </w:r>
      <w:r>
        <w:rPr>
          <w:rFonts w:hint="eastAsia"/>
        </w:rPr>
        <w:t>його</w:t>
      </w:r>
      <w:r>
        <w:t></w:t>
      </w:r>
      <w:r>
        <w:t></w:t>
      </w:r>
      <w:r>
        <w:rPr>
          <w:rFonts w:hint="eastAsia"/>
        </w:rPr>
        <w:t>і</w:t>
      </w:r>
      <w:r>
        <w:t></w:t>
      </w:r>
      <w:r>
        <w:rPr>
          <w:rFonts w:hint="eastAsia"/>
        </w:rPr>
        <w:t>документом</w:t>
      </w:r>
      <w:r>
        <w:t></w:t>
      </w:r>
    </w:p>
    <w:p w:rsidR="007627D4" w:rsidRDefault="007627D4" w:rsidP="007627D4">
      <w:r>
        <w:rPr>
          <w:rFonts w:hint="eastAsia"/>
        </w:rPr>
        <w:t>тобто</w:t>
      </w:r>
      <w:r>
        <w:t></w:t>
      </w:r>
      <w:r>
        <w:rPr>
          <w:rFonts w:hint="eastAsia"/>
        </w:rPr>
        <w:t>матеріальним</w:t>
      </w:r>
      <w:r>
        <w:t></w:t>
      </w:r>
      <w:r>
        <w:rPr>
          <w:rFonts w:hint="eastAsia"/>
        </w:rPr>
        <w:t>об’єктом</w:t>
      </w:r>
      <w:r>
        <w:t></w:t>
      </w:r>
      <w:r>
        <w:rPr>
          <w:rFonts w:hint="eastAsia"/>
        </w:rPr>
        <w:t>із</w:t>
      </w:r>
      <w:r>
        <w:t></w:t>
      </w:r>
      <w:r>
        <w:rPr>
          <w:rFonts w:hint="eastAsia"/>
        </w:rPr>
        <w:t>зафіксованою</w:t>
      </w:r>
      <w:r>
        <w:t></w:t>
      </w:r>
      <w:r>
        <w:rPr>
          <w:rFonts w:hint="eastAsia"/>
        </w:rPr>
        <w:t>в</w:t>
      </w:r>
      <w:r>
        <w:t></w:t>
      </w:r>
      <w:r>
        <w:rPr>
          <w:rFonts w:hint="eastAsia"/>
        </w:rPr>
        <w:t>ньому</w:t>
      </w:r>
      <w:r>
        <w:t></w:t>
      </w:r>
      <w:r>
        <w:rPr>
          <w:rFonts w:hint="eastAsia"/>
        </w:rPr>
        <w:t>інформацією</w:t>
      </w:r>
      <w:r>
        <w:t></w:t>
      </w:r>
      <w:r>
        <w:t></w:t>
      </w:r>
      <w:r>
        <w:rPr>
          <w:rFonts w:hint="eastAsia"/>
        </w:rPr>
        <w:t>яку</w:t>
      </w:r>
      <w:r>
        <w:t></w:t>
      </w:r>
      <w:r>
        <w:rPr>
          <w:rFonts w:hint="eastAsia"/>
        </w:rPr>
        <w:t>він</w:t>
      </w:r>
    </w:p>
    <w:p w:rsidR="007627D4" w:rsidRDefault="007627D4" w:rsidP="007627D4">
      <w:r>
        <w:rPr>
          <w:rFonts w:hint="eastAsia"/>
        </w:rPr>
        <w:t>зберігає</w:t>
      </w:r>
      <w:r>
        <w:t></w:t>
      </w:r>
      <w:r>
        <w:rPr>
          <w:rFonts w:hint="eastAsia"/>
        </w:rPr>
        <w:t>й</w:t>
      </w:r>
      <w:r>
        <w:t></w:t>
      </w:r>
      <w:r>
        <w:rPr>
          <w:rFonts w:hint="eastAsia"/>
        </w:rPr>
        <w:t>передає</w:t>
      </w:r>
      <w:r>
        <w:t></w:t>
      </w:r>
      <w:r>
        <w:rPr>
          <w:rFonts w:hint="eastAsia"/>
        </w:rPr>
        <w:t>в</w:t>
      </w:r>
      <w:r>
        <w:t></w:t>
      </w:r>
      <w:r>
        <w:rPr>
          <w:rFonts w:hint="eastAsia"/>
        </w:rPr>
        <w:t>часі</w:t>
      </w:r>
      <w:r>
        <w:t></w:t>
      </w:r>
      <w:r>
        <w:rPr>
          <w:rFonts w:hint="eastAsia"/>
        </w:rPr>
        <w:t>та</w:t>
      </w:r>
      <w:r>
        <w:t></w:t>
      </w:r>
      <w:r>
        <w:rPr>
          <w:rFonts w:hint="eastAsia"/>
        </w:rPr>
        <w:t>просторі</w:t>
      </w:r>
      <w:r>
        <w:t></w:t>
      </w:r>
      <w:r>
        <w:t></w:t>
      </w:r>
      <w:r>
        <w:rPr>
          <w:rFonts w:hint="eastAsia"/>
        </w:rPr>
        <w:t>Лист</w:t>
      </w:r>
      <w:r>
        <w:t></w:t>
      </w:r>
      <w:r>
        <w:rPr>
          <w:rFonts w:hint="eastAsia"/>
        </w:rPr>
        <w:t>діалектично</w:t>
      </w:r>
      <w:r>
        <w:t></w:t>
      </w:r>
      <w:r>
        <w:rPr>
          <w:rFonts w:hint="eastAsia"/>
        </w:rPr>
        <w:t>поєднує</w:t>
      </w:r>
      <w:r>
        <w:t></w:t>
      </w:r>
      <w:r>
        <w:t></w:t>
      </w:r>
      <w:r>
        <w:rPr>
          <w:rFonts w:hint="eastAsia"/>
        </w:rPr>
        <w:t>з</w:t>
      </w:r>
      <w:r>
        <w:t></w:t>
      </w:r>
      <w:r>
        <w:rPr>
          <w:rFonts w:hint="eastAsia"/>
        </w:rPr>
        <w:t>одного</w:t>
      </w:r>
      <w:r>
        <w:t></w:t>
      </w:r>
      <w:r>
        <w:rPr>
          <w:rFonts w:hint="eastAsia"/>
        </w:rPr>
        <w:t>боку</w:t>
      </w:r>
      <w:r>
        <w:t></w:t>
      </w:r>
    </w:p>
    <w:p w:rsidR="007627D4" w:rsidRDefault="007627D4" w:rsidP="007627D4">
      <w:r>
        <w:rPr>
          <w:rFonts w:hint="eastAsia"/>
        </w:rPr>
        <w:t>найрізноманітніший</w:t>
      </w:r>
      <w:r>
        <w:t></w:t>
      </w:r>
      <w:r>
        <w:t></w:t>
      </w:r>
      <w:r>
        <w:rPr>
          <w:rFonts w:hint="eastAsia"/>
        </w:rPr>
        <w:t>нічим</w:t>
      </w:r>
      <w:r>
        <w:t></w:t>
      </w:r>
      <w:r>
        <w:rPr>
          <w:rFonts w:hint="eastAsia"/>
        </w:rPr>
        <w:t>не</w:t>
      </w:r>
      <w:r>
        <w:t></w:t>
      </w:r>
      <w:r>
        <w:rPr>
          <w:rFonts w:hint="eastAsia"/>
        </w:rPr>
        <w:t>табуйований</w:t>
      </w:r>
      <w:r>
        <w:t></w:t>
      </w:r>
      <w:r>
        <w:rPr>
          <w:rFonts w:hint="eastAsia"/>
        </w:rPr>
        <w:t>зміст</w:t>
      </w:r>
      <w:r>
        <w:t></w:t>
      </w:r>
      <w:r>
        <w:rPr>
          <w:rFonts w:hint="eastAsia"/>
        </w:rPr>
        <w:t>і</w:t>
      </w:r>
      <w:r>
        <w:t></w:t>
      </w:r>
      <w:r>
        <w:rPr>
          <w:rFonts w:hint="eastAsia"/>
        </w:rPr>
        <w:t>формально</w:t>
      </w:r>
      <w:r>
        <w:t></w:t>
      </w:r>
      <w:r>
        <w:rPr>
          <w:rFonts w:hint="eastAsia"/>
        </w:rPr>
        <w:t>мовні</w:t>
      </w:r>
      <w:r>
        <w:t></w:t>
      </w:r>
      <w:r>
        <w:rPr>
          <w:rFonts w:hint="eastAsia"/>
        </w:rPr>
        <w:t>засоби</w:t>
      </w:r>
    </w:p>
    <w:p w:rsidR="007627D4" w:rsidRDefault="007627D4" w:rsidP="007627D4">
      <w:r>
        <w:rPr>
          <w:rFonts w:hint="eastAsia"/>
        </w:rPr>
        <w:t>його</w:t>
      </w:r>
      <w:r>
        <w:t></w:t>
      </w:r>
      <w:r>
        <w:rPr>
          <w:rFonts w:hint="eastAsia"/>
        </w:rPr>
        <w:t>передачі</w:t>
      </w:r>
      <w:r>
        <w:t></w:t>
      </w:r>
      <w:r>
        <w:t></w:t>
      </w:r>
      <w:r>
        <w:rPr>
          <w:rFonts w:hint="eastAsia"/>
        </w:rPr>
        <w:t>з</w:t>
      </w:r>
      <w:r>
        <w:t></w:t>
      </w:r>
      <w:r>
        <w:rPr>
          <w:rFonts w:hint="eastAsia"/>
        </w:rPr>
        <w:t>їхньою</w:t>
      </w:r>
      <w:r>
        <w:t></w:t>
      </w:r>
      <w:r>
        <w:rPr>
          <w:rFonts w:hint="eastAsia"/>
        </w:rPr>
        <w:t>специфікою</w:t>
      </w:r>
      <w:r>
        <w:t></w:t>
      </w:r>
      <w:r>
        <w:t></w:t>
      </w:r>
      <w:r>
        <w:rPr>
          <w:rFonts w:hint="eastAsia"/>
        </w:rPr>
        <w:t>яка</w:t>
      </w:r>
      <w:r>
        <w:t></w:t>
      </w:r>
      <w:r>
        <w:rPr>
          <w:rFonts w:hint="eastAsia"/>
        </w:rPr>
        <w:t>виявляється</w:t>
      </w:r>
      <w:r>
        <w:t></w:t>
      </w:r>
      <w:r>
        <w:rPr>
          <w:rFonts w:hint="eastAsia"/>
        </w:rPr>
        <w:t>в</w:t>
      </w:r>
      <w:r>
        <w:t></w:t>
      </w:r>
      <w:r>
        <w:rPr>
          <w:rFonts w:hint="eastAsia"/>
        </w:rPr>
        <w:t>кожної</w:t>
      </w:r>
      <w:r>
        <w:t></w:t>
      </w:r>
      <w:r>
        <w:rPr>
          <w:rFonts w:hint="eastAsia"/>
        </w:rPr>
        <w:t>мовної</w:t>
      </w:r>
      <w:r>
        <w:t></w:t>
      </w:r>
      <w:r>
        <w:t></w:t>
      </w:r>
      <w:r>
        <w:rPr>
          <w:rFonts w:hint="eastAsia"/>
        </w:rPr>
        <w:t>а</w:t>
      </w:r>
      <w:r>
        <w:t></w:t>
      </w:r>
      <w:r>
        <w:rPr>
          <w:rFonts w:hint="eastAsia"/>
        </w:rPr>
        <w:t>тим</w:t>
      </w:r>
    </w:p>
    <w:p w:rsidR="007627D4" w:rsidRDefault="007627D4" w:rsidP="007627D4">
      <w:r>
        <w:rPr>
          <w:rFonts w:hint="eastAsia"/>
        </w:rPr>
        <w:t>більше</w:t>
      </w:r>
      <w:r>
        <w:t></w:t>
      </w:r>
      <w:r>
        <w:rPr>
          <w:rFonts w:hint="eastAsia"/>
        </w:rPr>
        <w:t>творчої</w:t>
      </w:r>
      <w:r>
        <w:t></w:t>
      </w:r>
      <w:r>
        <w:rPr>
          <w:rFonts w:hint="eastAsia"/>
        </w:rPr>
        <w:t>особистості</w:t>
      </w:r>
      <w:r>
        <w:t></w:t>
      </w:r>
      <w:r>
        <w:t></w:t>
      </w:r>
      <w:r>
        <w:rPr>
          <w:rFonts w:hint="eastAsia"/>
        </w:rPr>
        <w:t>з</w:t>
      </w:r>
      <w:r>
        <w:t></w:t>
      </w:r>
      <w:r>
        <w:rPr>
          <w:rFonts w:hint="eastAsia"/>
        </w:rPr>
        <w:t>іншого</w:t>
      </w:r>
      <w:r>
        <w:t></w:t>
      </w:r>
      <w:r>
        <w:rPr>
          <w:rFonts w:hint="eastAsia"/>
        </w:rPr>
        <w:t>–</w:t>
      </w:r>
      <w:r>
        <w:t></w:t>
      </w:r>
      <w:r>
        <w:rPr>
          <w:rFonts w:hint="eastAsia"/>
        </w:rPr>
        <w:t>канонізовану</w:t>
      </w:r>
      <w:r>
        <w:t></w:t>
      </w:r>
      <w:r>
        <w:rPr>
          <w:rFonts w:hint="eastAsia"/>
        </w:rPr>
        <w:t>структуру</w:t>
      </w:r>
      <w:r>
        <w:t></w:t>
      </w:r>
      <w:r>
        <w:rPr>
          <w:rFonts w:hint="eastAsia"/>
        </w:rPr>
        <w:t>епістолярного</w:t>
      </w:r>
    </w:p>
    <w:p w:rsidR="007627D4" w:rsidRDefault="007627D4" w:rsidP="007627D4">
      <w:r>
        <w:rPr>
          <w:rFonts w:hint="eastAsia"/>
        </w:rPr>
        <w:t>тексту</w:t>
      </w:r>
      <w:r>
        <w:t></w:t>
      </w:r>
      <w:r>
        <w:rPr>
          <w:rFonts w:hint="eastAsia"/>
        </w:rPr>
        <w:t>із</w:t>
      </w:r>
      <w:r>
        <w:t></w:t>
      </w:r>
      <w:r>
        <w:rPr>
          <w:rFonts w:hint="eastAsia"/>
        </w:rPr>
        <w:t>жорстко</w:t>
      </w:r>
      <w:r>
        <w:t></w:t>
      </w:r>
      <w:r>
        <w:rPr>
          <w:rFonts w:hint="eastAsia"/>
        </w:rPr>
        <w:t>регламентованим</w:t>
      </w:r>
      <w:r>
        <w:t></w:t>
      </w:r>
      <w:r>
        <w:rPr>
          <w:rFonts w:hint="eastAsia"/>
        </w:rPr>
        <w:t>набором</w:t>
      </w:r>
      <w:r>
        <w:t></w:t>
      </w:r>
      <w:r>
        <w:rPr>
          <w:rFonts w:hint="eastAsia"/>
        </w:rPr>
        <w:t>необхідних</w:t>
      </w:r>
      <w:r>
        <w:t></w:t>
      </w:r>
      <w:r>
        <w:rPr>
          <w:rFonts w:hint="eastAsia"/>
        </w:rPr>
        <w:t>конструктивних</w:t>
      </w:r>
    </w:p>
    <w:p w:rsidR="007627D4" w:rsidRDefault="007627D4" w:rsidP="007627D4">
      <w:r>
        <w:rPr>
          <w:rFonts w:hint="eastAsia"/>
        </w:rPr>
        <w:t>елементів</w:t>
      </w:r>
      <w:r>
        <w:t></w:t>
      </w:r>
      <w:r>
        <w:t></w:t>
      </w:r>
      <w:r>
        <w:rPr>
          <w:rFonts w:hint="eastAsia"/>
        </w:rPr>
        <w:t>а</w:t>
      </w:r>
      <w:r>
        <w:t></w:t>
      </w:r>
      <w:r>
        <w:rPr>
          <w:rFonts w:hint="eastAsia"/>
        </w:rPr>
        <w:t>отже</w:t>
      </w:r>
      <w:r>
        <w:t></w:t>
      </w:r>
      <w:r>
        <w:t></w:t>
      </w:r>
      <w:r>
        <w:rPr>
          <w:rFonts w:hint="eastAsia"/>
        </w:rPr>
        <w:t>і</w:t>
      </w:r>
      <w:r>
        <w:t></w:t>
      </w:r>
      <w:r>
        <w:rPr>
          <w:rFonts w:hint="eastAsia"/>
        </w:rPr>
        <w:t>досить</w:t>
      </w:r>
      <w:r>
        <w:t></w:t>
      </w:r>
      <w:r>
        <w:rPr>
          <w:rFonts w:hint="eastAsia"/>
        </w:rPr>
        <w:t>жорстке</w:t>
      </w:r>
      <w:r>
        <w:t></w:t>
      </w:r>
      <w:r>
        <w:rPr>
          <w:rFonts w:hint="eastAsia"/>
        </w:rPr>
        <w:t>регламентування</w:t>
      </w:r>
      <w:r>
        <w:t></w:t>
      </w:r>
      <w:r>
        <w:rPr>
          <w:rFonts w:hint="eastAsia"/>
        </w:rPr>
        <w:t>жанроутворювальних</w:t>
      </w:r>
    </w:p>
    <w:p w:rsidR="007627D4" w:rsidRDefault="007627D4" w:rsidP="007627D4">
      <w:r>
        <w:rPr>
          <w:rFonts w:hint="eastAsia"/>
        </w:rPr>
        <w:t>характеристик</w:t>
      </w:r>
      <w:r>
        <w:t></w:t>
      </w:r>
      <w:r>
        <w:rPr>
          <w:rFonts w:hint="eastAsia"/>
        </w:rPr>
        <w:t>листа</w:t>
      </w:r>
      <w:r>
        <w:t></w:t>
      </w:r>
      <w:r>
        <w:rPr>
          <w:rFonts w:hint="eastAsia"/>
        </w:rPr>
        <w:t>як</w:t>
      </w:r>
      <w:r>
        <w:t></w:t>
      </w:r>
      <w:r>
        <w:rPr>
          <w:rFonts w:hint="eastAsia"/>
        </w:rPr>
        <w:t>документа</w:t>
      </w:r>
      <w:r>
        <w:t></w:t>
      </w:r>
      <w:r>
        <w:t></w:t>
      </w:r>
      <w:r>
        <w:rPr>
          <w:rFonts w:hint="eastAsia"/>
        </w:rPr>
        <w:t>Комплекс</w:t>
      </w:r>
      <w:r>
        <w:t></w:t>
      </w:r>
      <w:r>
        <w:rPr>
          <w:rFonts w:hint="eastAsia"/>
        </w:rPr>
        <w:t>конструктивних</w:t>
      </w:r>
      <w:r>
        <w:t></w:t>
      </w:r>
      <w:r>
        <w:rPr>
          <w:rFonts w:hint="eastAsia"/>
        </w:rPr>
        <w:t>параметрів</w:t>
      </w:r>
      <w:r>
        <w:t></w:t>
      </w:r>
      <w:r>
        <w:rPr>
          <w:rFonts w:hint="eastAsia"/>
        </w:rPr>
        <w:t>його</w:t>
      </w:r>
    </w:p>
    <w:p w:rsidR="007627D4" w:rsidRDefault="007627D4" w:rsidP="007627D4">
      <w:r>
        <w:rPr>
          <w:rFonts w:hint="eastAsia"/>
        </w:rPr>
        <w:t>може</w:t>
      </w:r>
      <w:r>
        <w:t></w:t>
      </w:r>
      <w:r>
        <w:rPr>
          <w:rFonts w:hint="eastAsia"/>
        </w:rPr>
        <w:t>бути</w:t>
      </w:r>
      <w:r>
        <w:t></w:t>
      </w:r>
      <w:r>
        <w:rPr>
          <w:rFonts w:hint="eastAsia"/>
        </w:rPr>
        <w:t>стандартним</w:t>
      </w:r>
      <w:r>
        <w:t></w:t>
      </w:r>
      <w:r>
        <w:t></w:t>
      </w:r>
      <w:r>
        <w:rPr>
          <w:rFonts w:hint="eastAsia"/>
        </w:rPr>
        <w:t>редукованим</w:t>
      </w:r>
      <w:r>
        <w:t></w:t>
      </w:r>
      <w:r>
        <w:t></w:t>
      </w:r>
      <w:r>
        <w:rPr>
          <w:rFonts w:hint="eastAsia"/>
        </w:rPr>
        <w:t>розширеним</w:t>
      </w:r>
      <w:r>
        <w:t></w:t>
      </w:r>
      <w:r>
        <w:rPr>
          <w:rFonts w:hint="eastAsia"/>
        </w:rPr>
        <w:t>і</w:t>
      </w:r>
      <w:r>
        <w:t></w:t>
      </w:r>
      <w:r>
        <w:rPr>
          <w:rFonts w:hint="eastAsia"/>
        </w:rPr>
        <w:t>розширено</w:t>
      </w:r>
      <w:r>
        <w:t></w:t>
      </w:r>
      <w:r>
        <w:rPr>
          <w:rFonts w:hint="eastAsia"/>
        </w:rPr>
        <w:t>редукованим</w:t>
      </w:r>
      <w:r>
        <w:t></w:t>
      </w:r>
    </w:p>
    <w:p w:rsidR="007627D4" w:rsidRDefault="007627D4" w:rsidP="007627D4">
      <w:r>
        <w:rPr>
          <w:rFonts w:hint="eastAsia"/>
        </w:rPr>
        <w:t>До</w:t>
      </w:r>
      <w:r>
        <w:t></w:t>
      </w:r>
      <w:r>
        <w:rPr>
          <w:rFonts w:hint="eastAsia"/>
        </w:rPr>
        <w:t>стандартного</w:t>
      </w:r>
      <w:r>
        <w:t></w:t>
      </w:r>
      <w:r>
        <w:rPr>
          <w:rFonts w:hint="eastAsia"/>
        </w:rPr>
        <w:t>жанроутворювального</w:t>
      </w:r>
      <w:r>
        <w:t></w:t>
      </w:r>
      <w:r>
        <w:rPr>
          <w:rFonts w:hint="eastAsia"/>
        </w:rPr>
        <w:t>комплекту</w:t>
      </w:r>
      <w:r>
        <w:t></w:t>
      </w:r>
      <w:r>
        <w:rPr>
          <w:rFonts w:hint="eastAsia"/>
        </w:rPr>
        <w:t>конструктивних</w:t>
      </w:r>
    </w:p>
    <w:p w:rsidR="007627D4" w:rsidRDefault="007627D4" w:rsidP="007627D4">
      <w:r>
        <w:rPr>
          <w:rFonts w:hint="eastAsia"/>
        </w:rPr>
        <w:t>параметрів</w:t>
      </w:r>
      <w:r>
        <w:t></w:t>
      </w:r>
      <w:r>
        <w:rPr>
          <w:rFonts w:hint="eastAsia"/>
        </w:rPr>
        <w:t>листа</w:t>
      </w:r>
      <w:r>
        <w:t></w:t>
      </w:r>
      <w:r>
        <w:rPr>
          <w:rFonts w:hint="eastAsia"/>
        </w:rPr>
        <w:t>належать</w:t>
      </w:r>
      <w:r>
        <w:t></w:t>
      </w:r>
      <w:r>
        <w:t></w:t>
      </w:r>
      <w:r>
        <w:t></w:t>
      </w:r>
      <w:r>
        <w:t></w:t>
      </w:r>
      <w:r>
        <w:rPr>
          <w:rFonts w:hint="eastAsia"/>
        </w:rPr>
        <w:t>його</w:t>
      </w:r>
      <w:r>
        <w:t></w:t>
      </w:r>
      <w:r>
        <w:rPr>
          <w:rFonts w:hint="eastAsia"/>
        </w:rPr>
        <w:t>вихідні</w:t>
      </w:r>
      <w:r>
        <w:t></w:t>
      </w:r>
      <w:r>
        <w:rPr>
          <w:rFonts w:hint="eastAsia"/>
        </w:rPr>
        <w:t>дані</w:t>
      </w:r>
      <w:r>
        <w:t></w:t>
      </w:r>
      <w:r>
        <w:t></w:t>
      </w:r>
      <w:r>
        <w:rPr>
          <w:rFonts w:hint="eastAsia"/>
        </w:rPr>
        <w:t>час</w:t>
      </w:r>
      <w:r>
        <w:t></w:t>
      </w:r>
      <w:r>
        <w:rPr>
          <w:rFonts w:hint="eastAsia"/>
        </w:rPr>
        <w:t>та</w:t>
      </w:r>
      <w:r>
        <w:t></w:t>
      </w:r>
      <w:r>
        <w:rPr>
          <w:rFonts w:hint="eastAsia"/>
        </w:rPr>
        <w:t>місце</w:t>
      </w:r>
      <w:r>
        <w:t></w:t>
      </w:r>
      <w:r>
        <w:rPr>
          <w:rFonts w:hint="eastAsia"/>
        </w:rPr>
        <w:t>написання</w:t>
      </w:r>
      <w:r>
        <w:t></w:t>
      </w:r>
      <w:r>
        <w:t></w:t>
      </w:r>
    </w:p>
    <w:p w:rsidR="007627D4" w:rsidRDefault="007627D4" w:rsidP="007627D4">
      <w:r>
        <w:t></w:t>
      </w:r>
      <w:r>
        <w:t></w:t>
      </w:r>
      <w:r>
        <w:t></w:t>
      </w:r>
      <w:r>
        <w:rPr>
          <w:rFonts w:hint="eastAsia"/>
        </w:rPr>
        <w:t>адресація</w:t>
      </w:r>
      <w:r>
        <w:t></w:t>
      </w:r>
      <w:r>
        <w:t></w:t>
      </w:r>
      <w:r>
        <w:rPr>
          <w:rFonts w:hint="eastAsia"/>
        </w:rPr>
        <w:t>у</w:t>
      </w:r>
      <w:r>
        <w:t></w:t>
      </w:r>
      <w:r>
        <w:rPr>
          <w:rFonts w:hint="eastAsia"/>
        </w:rPr>
        <w:t>тому</w:t>
      </w:r>
      <w:r>
        <w:t></w:t>
      </w:r>
      <w:r>
        <w:rPr>
          <w:rFonts w:hint="eastAsia"/>
        </w:rPr>
        <w:t>числі</w:t>
      </w:r>
      <w:r>
        <w:t></w:t>
      </w:r>
      <w:r>
        <w:rPr>
          <w:rFonts w:hint="eastAsia"/>
        </w:rPr>
        <w:t>звертання</w:t>
      </w:r>
      <w:r>
        <w:t></w:t>
      </w:r>
      <w:r>
        <w:rPr>
          <w:rFonts w:hint="eastAsia"/>
        </w:rPr>
        <w:t>до</w:t>
      </w:r>
      <w:r>
        <w:t></w:t>
      </w:r>
      <w:r>
        <w:rPr>
          <w:rFonts w:hint="eastAsia"/>
        </w:rPr>
        <w:t>адресата</w:t>
      </w:r>
      <w:r>
        <w:t></w:t>
      </w:r>
      <w:r>
        <w:t></w:t>
      </w:r>
      <w:r>
        <w:t></w:t>
      </w:r>
      <w:r>
        <w:t></w:t>
      </w:r>
      <w:r>
        <w:t></w:t>
      </w:r>
      <w:r>
        <w:rPr>
          <w:rFonts w:hint="eastAsia"/>
        </w:rPr>
        <w:t>заключна</w:t>
      </w:r>
      <w:r>
        <w:t></w:t>
      </w:r>
      <w:r>
        <w:rPr>
          <w:rFonts w:hint="eastAsia"/>
        </w:rPr>
        <w:t>етикетна</w:t>
      </w:r>
      <w:r>
        <w:t></w:t>
      </w:r>
      <w:r>
        <w:rPr>
          <w:rFonts w:hint="eastAsia"/>
        </w:rPr>
        <w:t>формула</w:t>
      </w:r>
    </w:p>
    <w:p w:rsidR="007627D4" w:rsidRDefault="007627D4" w:rsidP="007627D4">
      <w:r>
        <w:rPr>
          <w:rFonts w:hint="eastAsia"/>
        </w:rPr>
        <w:t>та</w:t>
      </w:r>
      <w:r>
        <w:t></w:t>
      </w:r>
      <w:r>
        <w:t></w:t>
      </w:r>
      <w:r>
        <w:t></w:t>
      </w:r>
      <w:r>
        <w:t></w:t>
      </w:r>
      <w:r>
        <w:rPr>
          <w:rFonts w:hint="eastAsia"/>
        </w:rPr>
        <w:t>підпис</w:t>
      </w:r>
      <w:r>
        <w:t></w:t>
      </w:r>
      <w:r>
        <w:rPr>
          <w:rFonts w:hint="eastAsia"/>
        </w:rPr>
        <w:t>адресанта</w:t>
      </w:r>
      <w:r>
        <w:t></w:t>
      </w:r>
      <w:r>
        <w:t></w:t>
      </w:r>
      <w:r>
        <w:rPr>
          <w:rFonts w:hint="eastAsia"/>
        </w:rPr>
        <w:t>Цей</w:t>
      </w:r>
      <w:r>
        <w:t></w:t>
      </w:r>
      <w:r>
        <w:rPr>
          <w:rFonts w:hint="eastAsia"/>
        </w:rPr>
        <w:t>набір</w:t>
      </w:r>
      <w:r>
        <w:t></w:t>
      </w:r>
      <w:r>
        <w:rPr>
          <w:rFonts w:hint="eastAsia"/>
        </w:rPr>
        <w:t>КПЛ</w:t>
      </w:r>
      <w:r>
        <w:t></w:t>
      </w:r>
      <w:r>
        <w:rPr>
          <w:rFonts w:hint="eastAsia"/>
        </w:rPr>
        <w:t>може</w:t>
      </w:r>
      <w:r>
        <w:t></w:t>
      </w:r>
      <w:r>
        <w:rPr>
          <w:rFonts w:hint="eastAsia"/>
        </w:rPr>
        <w:t>як</w:t>
      </w:r>
      <w:r>
        <w:t></w:t>
      </w:r>
      <w:r>
        <w:rPr>
          <w:rFonts w:hint="eastAsia"/>
        </w:rPr>
        <w:t>розширюватися</w:t>
      </w:r>
      <w:r>
        <w:t></w:t>
      </w:r>
      <w:r>
        <w:t></w:t>
      </w:r>
      <w:r>
        <w:rPr>
          <w:rFonts w:hint="eastAsia"/>
        </w:rPr>
        <w:t>так</w:t>
      </w:r>
    </w:p>
    <w:p w:rsidR="007627D4" w:rsidRDefault="007627D4" w:rsidP="007627D4">
      <w:r>
        <w:rPr>
          <w:rFonts w:hint="eastAsia"/>
        </w:rPr>
        <w:t>і</w:t>
      </w:r>
      <w:r>
        <w:t></w:t>
      </w:r>
      <w:r>
        <w:rPr>
          <w:rFonts w:hint="eastAsia"/>
        </w:rPr>
        <w:t>редукуватися</w:t>
      </w:r>
      <w:r>
        <w:t></w:t>
      </w:r>
      <w:r>
        <w:t></w:t>
      </w:r>
      <w:r>
        <w:rPr>
          <w:rFonts w:hint="eastAsia"/>
        </w:rPr>
        <w:t>У</w:t>
      </w:r>
      <w:r>
        <w:t></w:t>
      </w:r>
      <w:r>
        <w:rPr>
          <w:rFonts w:hint="eastAsia"/>
        </w:rPr>
        <w:t>розширеному</w:t>
      </w:r>
      <w:r>
        <w:t></w:t>
      </w:r>
      <w:r>
        <w:rPr>
          <w:rFonts w:hint="eastAsia"/>
        </w:rPr>
        <w:t>комплекті</w:t>
      </w:r>
      <w:r>
        <w:t></w:t>
      </w:r>
      <w:r>
        <w:rPr>
          <w:rFonts w:hint="eastAsia"/>
        </w:rPr>
        <w:t>до</w:t>
      </w:r>
      <w:r>
        <w:t></w:t>
      </w:r>
      <w:r>
        <w:rPr>
          <w:rFonts w:hint="eastAsia"/>
        </w:rPr>
        <w:t>основних</w:t>
      </w:r>
      <w:r>
        <w:t></w:t>
      </w:r>
      <w:r>
        <w:rPr>
          <w:rFonts w:hint="eastAsia"/>
        </w:rPr>
        <w:t>КПЛ</w:t>
      </w:r>
      <w:r>
        <w:t></w:t>
      </w:r>
      <w:r>
        <w:rPr>
          <w:rFonts w:hint="eastAsia"/>
        </w:rPr>
        <w:t>за</w:t>
      </w:r>
      <w:r>
        <w:t></w:t>
      </w:r>
      <w:r>
        <w:rPr>
          <w:rFonts w:hint="eastAsia"/>
        </w:rPr>
        <w:t>бажанням</w:t>
      </w:r>
    </w:p>
    <w:p w:rsidR="007627D4" w:rsidRDefault="007627D4" w:rsidP="007627D4">
      <w:r>
        <w:rPr>
          <w:rFonts w:hint="eastAsia"/>
        </w:rPr>
        <w:t>адресанта</w:t>
      </w:r>
      <w:r>
        <w:t></w:t>
      </w:r>
      <w:r>
        <w:rPr>
          <w:rFonts w:hint="eastAsia"/>
        </w:rPr>
        <w:t>можуть</w:t>
      </w:r>
      <w:r>
        <w:t></w:t>
      </w:r>
      <w:r>
        <w:rPr>
          <w:rFonts w:hint="eastAsia"/>
        </w:rPr>
        <w:t>входити</w:t>
      </w:r>
      <w:r>
        <w:t></w:t>
      </w:r>
      <w:r>
        <w:t></w:t>
      </w:r>
      <w:r>
        <w:t></w:t>
      </w:r>
      <w:r>
        <w:t></w:t>
      </w:r>
      <w:r>
        <w:t></w:t>
      </w:r>
      <w:r>
        <w:rPr>
          <w:rFonts w:hint="eastAsia"/>
        </w:rPr>
        <w:t>додаткова</w:t>
      </w:r>
      <w:r>
        <w:t></w:t>
      </w:r>
      <w:r>
        <w:rPr>
          <w:rFonts w:hint="eastAsia"/>
        </w:rPr>
        <w:t>адресація</w:t>
      </w:r>
      <w:r>
        <w:t></w:t>
      </w:r>
      <w:r>
        <w:t></w:t>
      </w:r>
      <w:r>
        <w:rPr>
          <w:rFonts w:hint="eastAsia"/>
        </w:rPr>
        <w:t>яка</w:t>
      </w:r>
      <w:r>
        <w:t></w:t>
      </w:r>
      <w:r>
        <w:rPr>
          <w:rFonts w:hint="eastAsia"/>
        </w:rPr>
        <w:t>супроводжує</w:t>
      </w:r>
      <w:r>
        <w:t></w:t>
      </w:r>
      <w:r>
        <w:rPr>
          <w:rFonts w:hint="eastAsia"/>
        </w:rPr>
        <w:t>початкове</w:t>
      </w:r>
    </w:p>
    <w:p w:rsidR="007627D4" w:rsidRDefault="007627D4" w:rsidP="007627D4">
      <w:r>
        <w:rPr>
          <w:rFonts w:hint="eastAsia"/>
        </w:rPr>
        <w:t>звертання</w:t>
      </w:r>
      <w:r>
        <w:t></w:t>
      </w:r>
      <w:r>
        <w:t></w:t>
      </w:r>
      <w:r>
        <w:t></w:t>
      </w:r>
      <w:r>
        <w:t></w:t>
      </w:r>
      <w:r>
        <w:t></w:t>
      </w:r>
      <w:r>
        <w:rPr>
          <w:rFonts w:hint="eastAsia"/>
        </w:rPr>
        <w:t>авторське</w:t>
      </w:r>
      <w:r>
        <w:t></w:t>
      </w:r>
      <w:r>
        <w:rPr>
          <w:rFonts w:hint="eastAsia"/>
        </w:rPr>
        <w:t>вітання</w:t>
      </w:r>
      <w:r>
        <w:t></w:t>
      </w:r>
      <w:r>
        <w:t></w:t>
      </w:r>
      <w:r>
        <w:t></w:t>
      </w:r>
      <w:r>
        <w:t></w:t>
      </w:r>
      <w:r>
        <w:t></w:t>
      </w:r>
      <w:r>
        <w:rPr>
          <w:rFonts w:hint="eastAsia"/>
        </w:rPr>
        <w:t>приписи</w:t>
      </w:r>
      <w:r>
        <w:t></w:t>
      </w:r>
      <w:r>
        <w:rPr>
          <w:rFonts w:hint="eastAsia"/>
        </w:rPr>
        <w:t>адресанта</w:t>
      </w:r>
      <w:r>
        <w:t></w:t>
      </w:r>
      <w:r>
        <w:rPr>
          <w:rFonts w:hint="eastAsia"/>
        </w:rPr>
        <w:t>адресатові</w:t>
      </w:r>
      <w:r>
        <w:t></w:t>
      </w:r>
      <w:r>
        <w:rPr>
          <w:rFonts w:hint="eastAsia"/>
        </w:rPr>
        <w:t>й</w:t>
      </w:r>
      <w:r>
        <w:t></w:t>
      </w:r>
      <w:r>
        <w:t></w:t>
      </w:r>
      <w:r>
        <w:t></w:t>
      </w:r>
      <w:r>
        <w:rPr>
          <w:rFonts w:hint="eastAsia"/>
        </w:rPr>
        <w:t>або</w:t>
      </w:r>
    </w:p>
    <w:p w:rsidR="007627D4" w:rsidRDefault="007627D4" w:rsidP="007627D4">
      <w:r>
        <w:rPr>
          <w:rFonts w:hint="eastAsia"/>
        </w:rPr>
        <w:t>посередникові</w:t>
      </w:r>
      <w:r>
        <w:t></w:t>
      </w:r>
      <w:r>
        <w:t></w:t>
      </w:r>
      <w:r>
        <w:rPr>
          <w:rFonts w:hint="eastAsia"/>
        </w:rPr>
        <w:t>який</w:t>
      </w:r>
      <w:r>
        <w:t></w:t>
      </w:r>
      <w:r>
        <w:rPr>
          <w:rFonts w:hint="eastAsia"/>
        </w:rPr>
        <w:t>доставляє</w:t>
      </w:r>
      <w:r>
        <w:t></w:t>
      </w:r>
      <w:r>
        <w:rPr>
          <w:rFonts w:hint="eastAsia"/>
        </w:rPr>
        <w:t>лист</w:t>
      </w:r>
      <w:r>
        <w:t></w:t>
      </w:r>
      <w:r>
        <w:t></w:t>
      </w:r>
      <w:r>
        <w:t></w:t>
      </w:r>
      <w:r>
        <w:t></w:t>
      </w:r>
      <w:r>
        <w:t></w:t>
      </w:r>
      <w:r>
        <w:rPr>
          <w:rFonts w:hint="eastAsia"/>
        </w:rPr>
        <w:t>постскриптум</w:t>
      </w:r>
      <w:r>
        <w:t></w:t>
      </w:r>
      <w:r>
        <w:t></w:t>
      </w:r>
      <w:r>
        <w:rPr>
          <w:rFonts w:hint="eastAsia"/>
        </w:rPr>
        <w:t>маркований</w:t>
      </w:r>
      <w:r>
        <w:t></w:t>
      </w:r>
      <w:r>
        <w:t></w:t>
      </w:r>
      <w:r>
        <w:rPr>
          <w:rFonts w:hint="eastAsia"/>
        </w:rPr>
        <w:t>тобто</w:t>
      </w:r>
    </w:p>
    <w:p w:rsidR="007627D4" w:rsidRDefault="007627D4" w:rsidP="007627D4">
      <w:r>
        <w:rPr>
          <w:rFonts w:hint="eastAsia"/>
        </w:rPr>
        <w:t>позначений</w:t>
      </w:r>
      <w:r>
        <w:t></w:t>
      </w:r>
      <w:r>
        <w:rPr>
          <w:rFonts w:hint="eastAsia"/>
        </w:rPr>
        <w:t>літерами</w:t>
      </w:r>
      <w:r>
        <w:t></w:t>
      </w:r>
      <w:r>
        <w:t></w:t>
      </w:r>
      <w:r>
        <w:t></w:t>
      </w:r>
      <w:r>
        <w:t></w:t>
      </w:r>
      <w:r>
        <w:t></w:t>
      </w:r>
      <w:r>
        <w:rPr>
          <w:rFonts w:hint="eastAsia"/>
        </w:rPr>
        <w:t>або</w:t>
      </w:r>
      <w:r>
        <w:t></w:t>
      </w:r>
      <w:r>
        <w:rPr>
          <w:rFonts w:hint="eastAsia"/>
        </w:rPr>
        <w:t>немаркований</w:t>
      </w:r>
      <w:r>
        <w:t></w:t>
      </w:r>
      <w:r>
        <w:t></w:t>
      </w:r>
      <w:r>
        <w:t></w:t>
      </w:r>
      <w:r>
        <w:t></w:t>
      </w:r>
      <w:r>
        <w:t></w:t>
      </w:r>
      <w:r>
        <w:rPr>
          <w:rFonts w:hint="eastAsia"/>
        </w:rPr>
        <w:t>авторське</w:t>
      </w:r>
      <w:r>
        <w:t></w:t>
      </w:r>
      <w:r>
        <w:rPr>
          <w:rFonts w:hint="eastAsia"/>
        </w:rPr>
        <w:t>визначення</w:t>
      </w:r>
      <w:r>
        <w:t></w:t>
      </w:r>
      <w:r>
        <w:rPr>
          <w:rFonts w:hint="eastAsia"/>
        </w:rPr>
        <w:t>характеру</w:t>
      </w:r>
    </w:p>
    <w:p w:rsidR="007627D4" w:rsidRDefault="007627D4" w:rsidP="007627D4">
      <w:r>
        <w:rPr>
          <w:rFonts w:hint="eastAsia"/>
        </w:rPr>
        <w:t>листа</w:t>
      </w:r>
      <w:r>
        <w:t></w:t>
      </w:r>
      <w:r>
        <w:t></w:t>
      </w:r>
      <w:r>
        <w:rPr>
          <w:rFonts w:hint="eastAsia"/>
        </w:rPr>
        <w:t>відкритий</w:t>
      </w:r>
      <w:r>
        <w:t></w:t>
      </w:r>
      <w:r>
        <w:t></w:t>
      </w:r>
      <w:r>
        <w:rPr>
          <w:rFonts w:hint="eastAsia"/>
        </w:rPr>
        <w:t>лист</w:t>
      </w:r>
      <w:r>
        <w:t></w:t>
      </w:r>
      <w:r>
        <w:rPr>
          <w:rFonts w:hint="eastAsia"/>
        </w:rPr>
        <w:t>відповідь</w:t>
      </w:r>
      <w:r>
        <w:t></w:t>
      </w:r>
      <w:r>
        <w:rPr>
          <w:rFonts w:hint="eastAsia"/>
        </w:rPr>
        <w:t>тощо</w:t>
      </w:r>
      <w:r>
        <w:t></w:t>
      </w:r>
      <w:r>
        <w:t></w:t>
      </w:r>
      <w:r>
        <w:t></w:t>
      </w:r>
      <w:r>
        <w:rPr>
          <w:rFonts w:hint="eastAsia"/>
        </w:rPr>
        <w:t>а</w:t>
      </w:r>
      <w:r>
        <w:t></w:t>
      </w:r>
      <w:r>
        <w:rPr>
          <w:rFonts w:hint="eastAsia"/>
        </w:rPr>
        <w:t>також</w:t>
      </w:r>
      <w:r>
        <w:t></w:t>
      </w:r>
      <w:r>
        <w:t></w:t>
      </w:r>
      <w:r>
        <w:t></w:t>
      </w:r>
      <w:r>
        <w:t></w:t>
      </w:r>
      <w:r>
        <w:t></w:t>
      </w:r>
      <w:r>
        <w:rPr>
          <w:rFonts w:hint="eastAsia"/>
        </w:rPr>
        <w:t>те</w:t>
      </w:r>
      <w:r>
        <w:t></w:t>
      </w:r>
      <w:r>
        <w:t></w:t>
      </w:r>
      <w:r>
        <w:rPr>
          <w:rFonts w:hint="eastAsia"/>
        </w:rPr>
        <w:t>що</w:t>
      </w:r>
      <w:r>
        <w:t></w:t>
      </w:r>
      <w:r>
        <w:t></w:t>
      </w:r>
      <w:r>
        <w:rPr>
          <w:rFonts w:hint="eastAsia"/>
        </w:rPr>
        <w:t>на</w:t>
      </w:r>
      <w:r>
        <w:t></w:t>
      </w:r>
      <w:r>
        <w:rPr>
          <w:rFonts w:hint="eastAsia"/>
        </w:rPr>
        <w:t>думку</w:t>
      </w:r>
      <w:r>
        <w:t></w:t>
      </w:r>
      <w:r>
        <w:rPr>
          <w:rFonts w:hint="eastAsia"/>
        </w:rPr>
        <w:t>адресанта</w:t>
      </w:r>
      <w:r>
        <w:t></w:t>
      </w:r>
    </w:p>
    <w:p w:rsidR="007627D4" w:rsidRDefault="007627D4" w:rsidP="007627D4">
      <w:r>
        <w:rPr>
          <w:rFonts w:hint="eastAsia"/>
        </w:rPr>
        <w:t>є</w:t>
      </w:r>
      <w:r>
        <w:t></w:t>
      </w:r>
      <w:r>
        <w:rPr>
          <w:rFonts w:hint="eastAsia"/>
        </w:rPr>
        <w:t>суттєвим</w:t>
      </w:r>
      <w:r>
        <w:t></w:t>
      </w:r>
      <w:r>
        <w:rPr>
          <w:rFonts w:hint="eastAsia"/>
        </w:rPr>
        <w:t>для</w:t>
      </w:r>
      <w:r>
        <w:t></w:t>
      </w:r>
      <w:r>
        <w:rPr>
          <w:rFonts w:hint="eastAsia"/>
        </w:rPr>
        <w:t>комунікантів</w:t>
      </w:r>
      <w:r>
        <w:t></w:t>
      </w:r>
      <w:r>
        <w:rPr>
          <w:rFonts w:hint="eastAsia"/>
        </w:rPr>
        <w:t>за</w:t>
      </w:r>
      <w:r>
        <w:t></w:t>
      </w:r>
      <w:r>
        <w:rPr>
          <w:rFonts w:hint="eastAsia"/>
        </w:rPr>
        <w:t>певних</w:t>
      </w:r>
      <w:r>
        <w:t></w:t>
      </w:r>
      <w:r>
        <w:rPr>
          <w:rFonts w:hint="eastAsia"/>
        </w:rPr>
        <w:t>умов</w:t>
      </w:r>
      <w:r>
        <w:t></w:t>
      </w:r>
      <w:r>
        <w:rPr>
          <w:rFonts w:hint="eastAsia"/>
        </w:rPr>
        <w:t>спілкування</w:t>
      </w:r>
      <w:r>
        <w:t></w:t>
      </w:r>
      <w:r>
        <w:t></w:t>
      </w:r>
      <w:r>
        <w:rPr>
          <w:rFonts w:hint="eastAsia"/>
        </w:rPr>
        <w:t>наприклад</w:t>
      </w:r>
      <w:r>
        <w:t></w:t>
      </w:r>
      <w:r>
        <w:t></w:t>
      </w:r>
      <w:r>
        <w:rPr>
          <w:rFonts w:hint="eastAsia"/>
        </w:rPr>
        <w:t>гриф</w:t>
      </w:r>
      <w:r>
        <w:t></w:t>
      </w:r>
      <w:r>
        <w:rPr>
          <w:rFonts w:hint="eastAsia"/>
        </w:rPr>
        <w:t>в</w:t>
      </w:r>
    </w:p>
    <w:p w:rsidR="007627D4" w:rsidRDefault="007627D4" w:rsidP="007627D4">
      <w:r>
        <w:rPr>
          <w:rFonts w:hint="eastAsia"/>
        </w:rPr>
        <w:t>офіційних</w:t>
      </w:r>
      <w:r>
        <w:t></w:t>
      </w:r>
      <w:r>
        <w:rPr>
          <w:rFonts w:hint="eastAsia"/>
        </w:rPr>
        <w:t>листах</w:t>
      </w:r>
      <w:r>
        <w:t></w:t>
      </w:r>
      <w:r>
        <w:t></w:t>
      </w:r>
      <w:r>
        <w:t></w:t>
      </w:r>
      <w:r>
        <w:rPr>
          <w:rFonts w:hint="eastAsia"/>
        </w:rPr>
        <w:t>Усі</w:t>
      </w:r>
      <w:r>
        <w:t></w:t>
      </w:r>
      <w:r>
        <w:rPr>
          <w:rFonts w:hint="eastAsia"/>
        </w:rPr>
        <w:t>зазначені</w:t>
      </w:r>
      <w:r>
        <w:t></w:t>
      </w:r>
      <w:r>
        <w:rPr>
          <w:rFonts w:hint="eastAsia"/>
        </w:rPr>
        <w:t>параметри</w:t>
      </w:r>
      <w:r>
        <w:t></w:t>
      </w:r>
      <w:r>
        <w:rPr>
          <w:rFonts w:hint="eastAsia"/>
        </w:rPr>
        <w:t>можуть</w:t>
      </w:r>
      <w:r>
        <w:t></w:t>
      </w:r>
      <w:r>
        <w:rPr>
          <w:rFonts w:hint="eastAsia"/>
        </w:rPr>
        <w:t>бути</w:t>
      </w:r>
      <w:r>
        <w:t></w:t>
      </w:r>
      <w:r>
        <w:rPr>
          <w:rFonts w:hint="eastAsia"/>
        </w:rPr>
        <w:t>предметом</w:t>
      </w:r>
      <w:r>
        <w:t></w:t>
      </w:r>
      <w:r>
        <w:rPr>
          <w:rFonts w:hint="eastAsia"/>
        </w:rPr>
        <w:t>наукових</w:t>
      </w:r>
    </w:p>
    <w:p w:rsidR="007627D4" w:rsidRDefault="007627D4" w:rsidP="007627D4">
      <w:r>
        <w:rPr>
          <w:rFonts w:hint="eastAsia"/>
        </w:rPr>
        <w:t>досліджень</w:t>
      </w:r>
      <w:r>
        <w:t></w:t>
      </w:r>
      <w:r>
        <w:t></w:t>
      </w:r>
      <w:r>
        <w:rPr>
          <w:rFonts w:hint="eastAsia"/>
        </w:rPr>
        <w:t>При</w:t>
      </w:r>
      <w:r>
        <w:t></w:t>
      </w:r>
      <w:r>
        <w:rPr>
          <w:rFonts w:hint="eastAsia"/>
        </w:rPr>
        <w:t>цьому</w:t>
      </w:r>
      <w:r>
        <w:t></w:t>
      </w:r>
      <w:r>
        <w:rPr>
          <w:rFonts w:hint="eastAsia"/>
        </w:rPr>
        <w:t>з</w:t>
      </w:r>
      <w:r>
        <w:t></w:t>
      </w:r>
      <w:r>
        <w:rPr>
          <w:rFonts w:hint="eastAsia"/>
        </w:rPr>
        <w:t>усіх</w:t>
      </w:r>
      <w:r>
        <w:t></w:t>
      </w:r>
      <w:r>
        <w:rPr>
          <w:rFonts w:hint="eastAsia"/>
        </w:rPr>
        <w:t>відомих</w:t>
      </w:r>
      <w:r>
        <w:t></w:t>
      </w:r>
      <w:r>
        <w:rPr>
          <w:rFonts w:hint="eastAsia"/>
        </w:rPr>
        <w:t>нам</w:t>
      </w:r>
      <w:r>
        <w:t></w:t>
      </w:r>
      <w:r>
        <w:rPr>
          <w:rFonts w:hint="eastAsia"/>
        </w:rPr>
        <w:t>документів</w:t>
      </w:r>
      <w:r>
        <w:t></w:t>
      </w:r>
      <w:r>
        <w:rPr>
          <w:rFonts w:hint="eastAsia"/>
        </w:rPr>
        <w:t>лише</w:t>
      </w:r>
      <w:r>
        <w:t></w:t>
      </w:r>
      <w:r>
        <w:rPr>
          <w:rFonts w:hint="eastAsia"/>
        </w:rPr>
        <w:t>лист</w:t>
      </w:r>
      <w:r>
        <w:t></w:t>
      </w:r>
      <w:r>
        <w:t></w:t>
      </w:r>
      <w:r>
        <w:rPr>
          <w:rFonts w:hint="eastAsia"/>
        </w:rPr>
        <w:t>або</w:t>
      </w:r>
      <w:r>
        <w:t></w:t>
      </w:r>
      <w:r>
        <w:rPr>
          <w:rFonts w:hint="eastAsia"/>
        </w:rPr>
        <w:t>його</w:t>
      </w:r>
    </w:p>
    <w:p w:rsidR="007627D4" w:rsidRDefault="007627D4" w:rsidP="007627D4">
      <w:r>
        <w:rPr>
          <w:rFonts w:hint="eastAsia"/>
        </w:rPr>
        <w:t>аналог</w:t>
      </w:r>
      <w:r>
        <w:t></w:t>
      </w:r>
      <w:r>
        <w:t></w:t>
      </w:r>
      <w:r>
        <w:rPr>
          <w:rFonts w:hint="eastAsia"/>
        </w:rPr>
        <w:t>наприклад</w:t>
      </w:r>
      <w:r>
        <w:t></w:t>
      </w:r>
      <w:r>
        <w:t></w:t>
      </w:r>
      <w:r>
        <w:rPr>
          <w:rFonts w:hint="eastAsia"/>
        </w:rPr>
        <w:t>записка</w:t>
      </w:r>
      <w:r>
        <w:t></w:t>
      </w:r>
      <w:r>
        <w:t></w:t>
      </w:r>
      <w:r>
        <w:rPr>
          <w:rFonts w:hint="eastAsia"/>
        </w:rPr>
        <w:t>може</w:t>
      </w:r>
      <w:r>
        <w:t></w:t>
      </w:r>
      <w:r>
        <w:rPr>
          <w:rFonts w:hint="eastAsia"/>
        </w:rPr>
        <w:t>мати</w:t>
      </w:r>
      <w:r>
        <w:t></w:t>
      </w:r>
      <w:r>
        <w:t></w:t>
      </w:r>
      <w:r>
        <w:rPr>
          <w:rFonts w:hint="eastAsia"/>
        </w:rPr>
        <w:t>а</w:t>
      </w:r>
      <w:r>
        <w:t></w:t>
      </w:r>
      <w:r>
        <w:rPr>
          <w:rFonts w:hint="eastAsia"/>
        </w:rPr>
        <w:t>здебільшого</w:t>
      </w:r>
      <w:r>
        <w:t></w:t>
      </w:r>
      <w:r>
        <w:rPr>
          <w:rFonts w:hint="eastAsia"/>
        </w:rPr>
        <w:t>й</w:t>
      </w:r>
      <w:r>
        <w:t></w:t>
      </w:r>
      <w:r>
        <w:rPr>
          <w:rFonts w:hint="eastAsia"/>
        </w:rPr>
        <w:t>має</w:t>
      </w:r>
      <w:r>
        <w:t></w:t>
      </w:r>
      <w:r>
        <w:rPr>
          <w:rFonts w:hint="eastAsia"/>
        </w:rPr>
        <w:t>повний</w:t>
      </w:r>
      <w:r>
        <w:t></w:t>
      </w:r>
      <w:r>
        <w:rPr>
          <w:rFonts w:hint="eastAsia"/>
        </w:rPr>
        <w:t>набір</w:t>
      </w:r>
      <w:r>
        <w:t></w:t>
      </w:r>
      <w:r>
        <w:rPr>
          <w:rFonts w:hint="eastAsia"/>
        </w:rPr>
        <w:t>його</w:t>
      </w:r>
      <w:r>
        <w:t></w:t>
      </w:r>
    </w:p>
    <w:p w:rsidR="007627D4" w:rsidRDefault="007627D4" w:rsidP="007627D4">
      <w:r>
        <w:t></w:t>
      </w:r>
      <w:r>
        <w:t></w:t>
      </w:r>
      <w:r>
        <w:t></w:t>
      </w:r>
    </w:p>
    <w:p w:rsidR="007627D4" w:rsidRDefault="007627D4" w:rsidP="007627D4">
      <w:r>
        <w:rPr>
          <w:rFonts w:hint="eastAsia"/>
        </w:rPr>
        <w:t>конструктивних</w:t>
      </w:r>
      <w:r>
        <w:t></w:t>
      </w:r>
      <w:r>
        <w:rPr>
          <w:rFonts w:hint="eastAsia"/>
        </w:rPr>
        <w:t>параметрів</w:t>
      </w:r>
      <w:r>
        <w:t></w:t>
      </w:r>
      <w:r>
        <w:t></w:t>
      </w:r>
      <w:r>
        <w:rPr>
          <w:rFonts w:hint="eastAsia"/>
        </w:rPr>
        <w:t>принаймні</w:t>
      </w:r>
      <w:r>
        <w:t></w:t>
      </w:r>
      <w:r>
        <w:rPr>
          <w:rFonts w:hint="eastAsia"/>
        </w:rPr>
        <w:t>якщо</w:t>
      </w:r>
      <w:r>
        <w:t></w:t>
      </w:r>
      <w:r>
        <w:rPr>
          <w:rFonts w:hint="eastAsia"/>
        </w:rPr>
        <w:t>йдеться</w:t>
      </w:r>
      <w:r>
        <w:t></w:t>
      </w:r>
      <w:r>
        <w:rPr>
          <w:rFonts w:hint="eastAsia"/>
        </w:rPr>
        <w:t>про</w:t>
      </w:r>
      <w:r>
        <w:t></w:t>
      </w:r>
      <w:r>
        <w:rPr>
          <w:rFonts w:hint="eastAsia"/>
        </w:rPr>
        <w:t>стандартний</w:t>
      </w:r>
    </w:p>
    <w:p w:rsidR="007627D4" w:rsidRDefault="007627D4" w:rsidP="007627D4">
      <w:r>
        <w:rPr>
          <w:rFonts w:hint="eastAsia"/>
        </w:rPr>
        <w:t>комплект</w:t>
      </w:r>
      <w:r>
        <w:t></w:t>
      </w:r>
      <w:r>
        <w:rPr>
          <w:rFonts w:hint="eastAsia"/>
        </w:rPr>
        <w:t>КПЛ</w:t>
      </w:r>
      <w:r>
        <w:t></w:t>
      </w:r>
      <w:r>
        <w:t></w:t>
      </w:r>
      <w:r>
        <w:rPr>
          <w:rFonts w:hint="eastAsia"/>
        </w:rPr>
        <w:t>і</w:t>
      </w:r>
      <w:r>
        <w:t></w:t>
      </w:r>
      <w:r>
        <w:rPr>
          <w:rFonts w:hint="eastAsia"/>
        </w:rPr>
        <w:t>лише</w:t>
      </w:r>
      <w:r>
        <w:t></w:t>
      </w:r>
      <w:r>
        <w:rPr>
          <w:rFonts w:hint="eastAsia"/>
        </w:rPr>
        <w:t>лист</w:t>
      </w:r>
      <w:r>
        <w:t></w:t>
      </w:r>
      <w:r>
        <w:rPr>
          <w:rFonts w:hint="eastAsia"/>
        </w:rPr>
        <w:t>можуть</w:t>
      </w:r>
      <w:r>
        <w:t></w:t>
      </w:r>
      <w:r>
        <w:rPr>
          <w:rFonts w:hint="eastAsia"/>
        </w:rPr>
        <w:t>супроводжувати</w:t>
      </w:r>
      <w:r>
        <w:t></w:t>
      </w:r>
      <w:r>
        <w:rPr>
          <w:rFonts w:hint="eastAsia"/>
        </w:rPr>
        <w:t>різного</w:t>
      </w:r>
      <w:r>
        <w:t></w:t>
      </w:r>
      <w:r>
        <w:rPr>
          <w:rFonts w:hint="eastAsia"/>
        </w:rPr>
        <w:t>ступеня</w:t>
      </w:r>
    </w:p>
    <w:p w:rsidR="007627D4" w:rsidRDefault="007627D4" w:rsidP="007627D4">
      <w:r>
        <w:rPr>
          <w:rFonts w:hint="eastAsia"/>
        </w:rPr>
        <w:t>редуковані</w:t>
      </w:r>
      <w:r>
        <w:t></w:t>
      </w:r>
      <w:r>
        <w:rPr>
          <w:rFonts w:hint="eastAsia"/>
        </w:rPr>
        <w:t>варіанти</w:t>
      </w:r>
      <w:r>
        <w:t></w:t>
      </w:r>
      <w:r>
        <w:rPr>
          <w:rFonts w:hint="eastAsia"/>
        </w:rPr>
        <w:t>цього</w:t>
      </w:r>
      <w:r>
        <w:t></w:t>
      </w:r>
      <w:r>
        <w:rPr>
          <w:rFonts w:hint="eastAsia"/>
        </w:rPr>
        <w:t>набору</w:t>
      </w:r>
      <w:r>
        <w:t></w:t>
      </w:r>
      <w:r>
        <w:t></w:t>
      </w:r>
      <w:r>
        <w:rPr>
          <w:rFonts w:hint="eastAsia"/>
        </w:rPr>
        <w:t>навіть</w:t>
      </w:r>
      <w:r>
        <w:t></w:t>
      </w:r>
      <w:r>
        <w:rPr>
          <w:rFonts w:hint="eastAsia"/>
        </w:rPr>
        <w:t>до</w:t>
      </w:r>
      <w:r>
        <w:t></w:t>
      </w:r>
      <w:r>
        <w:rPr>
          <w:rFonts w:hint="eastAsia"/>
        </w:rPr>
        <w:t>вилучення</w:t>
      </w:r>
      <w:r>
        <w:t></w:t>
      </w:r>
      <w:r>
        <w:rPr>
          <w:rFonts w:hint="eastAsia"/>
        </w:rPr>
        <w:t>всіх</w:t>
      </w:r>
      <w:r>
        <w:t></w:t>
      </w:r>
      <w:r>
        <w:rPr>
          <w:rFonts w:hint="eastAsia"/>
        </w:rPr>
        <w:t>названих</w:t>
      </w:r>
    </w:p>
    <w:p w:rsidR="007627D4" w:rsidRDefault="007627D4" w:rsidP="007627D4">
      <w:r>
        <w:rPr>
          <w:rFonts w:hint="eastAsia"/>
        </w:rPr>
        <w:t>компонентів</w:t>
      </w:r>
      <w:r>
        <w:t></w:t>
      </w:r>
    </w:p>
    <w:p w:rsidR="007627D4" w:rsidRDefault="007627D4" w:rsidP="007627D4">
      <w:r>
        <w:rPr>
          <w:rFonts w:hint="eastAsia"/>
        </w:rPr>
        <w:t>Регулярно</w:t>
      </w:r>
      <w:r>
        <w:t></w:t>
      </w:r>
      <w:r>
        <w:rPr>
          <w:rFonts w:hint="eastAsia"/>
        </w:rPr>
        <w:t>вживаним</w:t>
      </w:r>
      <w:r>
        <w:t></w:t>
      </w:r>
      <w:r>
        <w:rPr>
          <w:rFonts w:hint="eastAsia"/>
        </w:rPr>
        <w:t>і</w:t>
      </w:r>
      <w:r>
        <w:t></w:t>
      </w:r>
      <w:r>
        <w:rPr>
          <w:rFonts w:hint="eastAsia"/>
        </w:rPr>
        <w:t>найстійкішим</w:t>
      </w:r>
      <w:r>
        <w:t></w:t>
      </w:r>
      <w:r>
        <w:rPr>
          <w:rFonts w:hint="eastAsia"/>
        </w:rPr>
        <w:t>КПЛ</w:t>
      </w:r>
      <w:r>
        <w:t></w:t>
      </w:r>
      <w:r>
        <w:rPr>
          <w:rFonts w:hint="eastAsia"/>
        </w:rPr>
        <w:t>є</w:t>
      </w:r>
      <w:r>
        <w:t></w:t>
      </w:r>
      <w:r>
        <w:rPr>
          <w:rFonts w:hint="eastAsia"/>
        </w:rPr>
        <w:t>адресація</w:t>
      </w:r>
      <w:r>
        <w:t></w:t>
      </w:r>
      <w:r>
        <w:t></w:t>
      </w:r>
      <w:r>
        <w:rPr>
          <w:rFonts w:hint="eastAsia"/>
        </w:rPr>
        <w:t>позначена</w:t>
      </w:r>
      <w:r>
        <w:t></w:t>
      </w:r>
      <w:r>
        <w:rPr>
          <w:rFonts w:hint="eastAsia"/>
        </w:rPr>
        <w:t>автором</w:t>
      </w:r>
    </w:p>
    <w:p w:rsidR="007627D4" w:rsidRDefault="007627D4" w:rsidP="007627D4">
      <w:r>
        <w:rPr>
          <w:rFonts w:hint="eastAsia"/>
        </w:rPr>
        <w:t>письмового</w:t>
      </w:r>
      <w:r>
        <w:t></w:t>
      </w:r>
      <w:r>
        <w:rPr>
          <w:rFonts w:hint="eastAsia"/>
        </w:rPr>
        <w:t>послання</w:t>
      </w:r>
      <w:r>
        <w:t></w:t>
      </w:r>
      <w:r>
        <w:rPr>
          <w:rFonts w:hint="eastAsia"/>
        </w:rPr>
        <w:t>безпосередньо</w:t>
      </w:r>
      <w:r>
        <w:t></w:t>
      </w:r>
      <w:r>
        <w:rPr>
          <w:rFonts w:hint="eastAsia"/>
        </w:rPr>
        <w:t>в</w:t>
      </w:r>
      <w:r>
        <w:t></w:t>
      </w:r>
      <w:r>
        <w:rPr>
          <w:rFonts w:hint="eastAsia"/>
        </w:rPr>
        <w:t>тексті</w:t>
      </w:r>
      <w:r>
        <w:t></w:t>
      </w:r>
      <w:r>
        <w:rPr>
          <w:rFonts w:hint="eastAsia"/>
        </w:rPr>
        <w:t>його</w:t>
      </w:r>
      <w:r>
        <w:t></w:t>
      </w:r>
      <w:r>
        <w:t></w:t>
      </w:r>
      <w:r>
        <w:rPr>
          <w:rFonts w:hint="eastAsia"/>
        </w:rPr>
        <w:t>У</w:t>
      </w:r>
      <w:r>
        <w:t></w:t>
      </w:r>
      <w:r>
        <w:rPr>
          <w:rFonts w:hint="eastAsia"/>
        </w:rPr>
        <w:t>цьому</w:t>
      </w:r>
      <w:r>
        <w:t></w:t>
      </w:r>
      <w:r>
        <w:rPr>
          <w:rFonts w:hint="eastAsia"/>
        </w:rPr>
        <w:t>параметрі</w:t>
      </w:r>
    </w:p>
    <w:p w:rsidR="007627D4" w:rsidRDefault="007627D4" w:rsidP="007627D4">
      <w:r>
        <w:rPr>
          <w:rFonts w:hint="eastAsia"/>
        </w:rPr>
        <w:t>насамперед</w:t>
      </w:r>
      <w:r>
        <w:t></w:t>
      </w:r>
      <w:r>
        <w:rPr>
          <w:rFonts w:hint="eastAsia"/>
        </w:rPr>
        <w:t>виявляються</w:t>
      </w:r>
      <w:r>
        <w:t></w:t>
      </w:r>
      <w:r>
        <w:rPr>
          <w:rFonts w:hint="eastAsia"/>
        </w:rPr>
        <w:t>унікальність</w:t>
      </w:r>
      <w:r>
        <w:t></w:t>
      </w:r>
      <w:r>
        <w:rPr>
          <w:rFonts w:hint="eastAsia"/>
        </w:rPr>
        <w:t>та</w:t>
      </w:r>
      <w:r>
        <w:t></w:t>
      </w:r>
      <w:r>
        <w:rPr>
          <w:rFonts w:hint="eastAsia"/>
        </w:rPr>
        <w:t>діалектика</w:t>
      </w:r>
      <w:r>
        <w:t></w:t>
      </w:r>
      <w:r>
        <w:rPr>
          <w:rFonts w:hint="eastAsia"/>
        </w:rPr>
        <w:t>листа</w:t>
      </w:r>
      <w:r>
        <w:t></w:t>
      </w:r>
      <w:r>
        <w:t></w:t>
      </w:r>
      <w:r>
        <w:rPr>
          <w:rFonts w:hint="eastAsia"/>
        </w:rPr>
        <w:t>Характер</w:t>
      </w:r>
      <w:r>
        <w:t></w:t>
      </w:r>
      <w:r>
        <w:rPr>
          <w:rFonts w:hint="eastAsia"/>
        </w:rPr>
        <w:t>адресації</w:t>
      </w:r>
    </w:p>
    <w:p w:rsidR="007627D4" w:rsidRDefault="007627D4" w:rsidP="007627D4">
      <w:r>
        <w:rPr>
          <w:rFonts w:hint="eastAsia"/>
        </w:rPr>
        <w:t>певною</w:t>
      </w:r>
      <w:r>
        <w:t></w:t>
      </w:r>
      <w:r>
        <w:rPr>
          <w:rFonts w:hint="eastAsia"/>
        </w:rPr>
        <w:t>мірою</w:t>
      </w:r>
      <w:r>
        <w:t></w:t>
      </w:r>
      <w:r>
        <w:rPr>
          <w:rFonts w:hint="eastAsia"/>
        </w:rPr>
        <w:t>визначає</w:t>
      </w:r>
      <w:r>
        <w:t></w:t>
      </w:r>
      <w:r>
        <w:rPr>
          <w:rFonts w:hint="eastAsia"/>
        </w:rPr>
        <w:t>вибір</w:t>
      </w:r>
      <w:r>
        <w:t></w:t>
      </w:r>
      <w:r>
        <w:rPr>
          <w:rFonts w:hint="eastAsia"/>
        </w:rPr>
        <w:t>засобів</w:t>
      </w:r>
      <w:r>
        <w:t></w:t>
      </w:r>
      <w:r>
        <w:rPr>
          <w:rFonts w:hint="eastAsia"/>
        </w:rPr>
        <w:t>мовного</w:t>
      </w:r>
      <w:r>
        <w:t></w:t>
      </w:r>
      <w:r>
        <w:rPr>
          <w:rFonts w:hint="eastAsia"/>
        </w:rPr>
        <w:t>оформлення</w:t>
      </w:r>
      <w:r>
        <w:t></w:t>
      </w:r>
      <w:r>
        <w:rPr>
          <w:rFonts w:hint="eastAsia"/>
        </w:rPr>
        <w:t>інших</w:t>
      </w:r>
      <w:r>
        <w:t></w:t>
      </w:r>
      <w:r>
        <w:rPr>
          <w:rFonts w:hint="eastAsia"/>
        </w:rPr>
        <w:t>КПЛ</w:t>
      </w:r>
      <w:r>
        <w:t></w:t>
      </w:r>
    </w:p>
    <w:p w:rsidR="007627D4" w:rsidRDefault="007627D4" w:rsidP="007627D4">
      <w:r>
        <w:rPr>
          <w:rFonts w:hint="eastAsia"/>
        </w:rPr>
        <w:t>найчастіше</w:t>
      </w:r>
      <w:r>
        <w:t></w:t>
      </w:r>
      <w:r>
        <w:rPr>
          <w:rFonts w:hint="eastAsia"/>
        </w:rPr>
        <w:t>анонсуючи</w:t>
      </w:r>
      <w:r>
        <w:t></w:t>
      </w:r>
      <w:r>
        <w:rPr>
          <w:rFonts w:hint="eastAsia"/>
        </w:rPr>
        <w:t>прагматичну</w:t>
      </w:r>
      <w:r>
        <w:t></w:t>
      </w:r>
      <w:r>
        <w:rPr>
          <w:rFonts w:hint="eastAsia"/>
        </w:rPr>
        <w:t>настанову</w:t>
      </w:r>
      <w:r>
        <w:t></w:t>
      </w:r>
      <w:r>
        <w:rPr>
          <w:rFonts w:hint="eastAsia"/>
        </w:rPr>
        <w:t>та</w:t>
      </w:r>
      <w:r>
        <w:t></w:t>
      </w:r>
      <w:r>
        <w:rPr>
          <w:rFonts w:hint="eastAsia"/>
        </w:rPr>
        <w:t>стилістику</w:t>
      </w:r>
      <w:r>
        <w:t></w:t>
      </w:r>
      <w:r>
        <w:rPr>
          <w:rFonts w:hint="eastAsia"/>
        </w:rPr>
        <w:t>епістолярного</w:t>
      </w:r>
    </w:p>
    <w:p w:rsidR="007627D4" w:rsidRDefault="007627D4" w:rsidP="007627D4">
      <w:r>
        <w:rPr>
          <w:rFonts w:hint="eastAsia"/>
        </w:rPr>
        <w:t>тексту</w:t>
      </w:r>
      <w:r>
        <w:t></w:t>
      </w:r>
    </w:p>
    <w:p w:rsidR="007627D4" w:rsidRDefault="007627D4" w:rsidP="007627D4">
      <w:r>
        <w:rPr>
          <w:rFonts w:hint="eastAsia"/>
        </w:rPr>
        <w:t>Найтиповішою</w:t>
      </w:r>
      <w:r>
        <w:t></w:t>
      </w:r>
      <w:r>
        <w:rPr>
          <w:rFonts w:hint="eastAsia"/>
        </w:rPr>
        <w:t>та</w:t>
      </w:r>
      <w:r>
        <w:t></w:t>
      </w:r>
      <w:r>
        <w:rPr>
          <w:rFonts w:hint="eastAsia"/>
        </w:rPr>
        <w:t>найуживанішою</w:t>
      </w:r>
      <w:r>
        <w:t></w:t>
      </w:r>
      <w:r>
        <w:rPr>
          <w:rFonts w:hint="eastAsia"/>
        </w:rPr>
        <w:t>формою</w:t>
      </w:r>
      <w:r>
        <w:t></w:t>
      </w:r>
      <w:r>
        <w:rPr>
          <w:rFonts w:hint="eastAsia"/>
        </w:rPr>
        <w:t>адресації</w:t>
      </w:r>
      <w:r>
        <w:t></w:t>
      </w:r>
      <w:r>
        <w:rPr>
          <w:rFonts w:hint="eastAsia"/>
        </w:rPr>
        <w:t>є</w:t>
      </w:r>
      <w:r>
        <w:t></w:t>
      </w:r>
      <w:r>
        <w:rPr>
          <w:rFonts w:hint="eastAsia"/>
        </w:rPr>
        <w:t>звертання</w:t>
      </w:r>
      <w:r>
        <w:t></w:t>
      </w:r>
      <w:r>
        <w:rPr>
          <w:rFonts w:hint="eastAsia"/>
        </w:rPr>
        <w:t>автора</w:t>
      </w:r>
    </w:p>
    <w:p w:rsidR="007627D4" w:rsidRDefault="007627D4" w:rsidP="007627D4">
      <w:r>
        <w:rPr>
          <w:rFonts w:hint="eastAsia"/>
        </w:rPr>
        <w:t>листа</w:t>
      </w:r>
      <w:r>
        <w:t></w:t>
      </w:r>
      <w:r>
        <w:rPr>
          <w:rFonts w:hint="eastAsia"/>
        </w:rPr>
        <w:t>до</w:t>
      </w:r>
      <w:r>
        <w:t></w:t>
      </w:r>
      <w:r>
        <w:rPr>
          <w:rFonts w:hint="eastAsia"/>
        </w:rPr>
        <w:t>свого</w:t>
      </w:r>
      <w:r>
        <w:t></w:t>
      </w:r>
      <w:r>
        <w:rPr>
          <w:rFonts w:hint="eastAsia"/>
        </w:rPr>
        <w:t>адресата</w:t>
      </w:r>
      <w:r>
        <w:t></w:t>
      </w:r>
      <w:r>
        <w:t></w:t>
      </w:r>
      <w:r>
        <w:rPr>
          <w:rFonts w:hint="eastAsia"/>
        </w:rPr>
        <w:t>Епістолярне</w:t>
      </w:r>
      <w:r>
        <w:t></w:t>
      </w:r>
      <w:r>
        <w:rPr>
          <w:rFonts w:hint="eastAsia"/>
        </w:rPr>
        <w:t>звертання</w:t>
      </w:r>
      <w:r>
        <w:t></w:t>
      </w:r>
      <w:r>
        <w:rPr>
          <w:rFonts w:hint="eastAsia"/>
        </w:rPr>
        <w:t>як</w:t>
      </w:r>
      <w:r>
        <w:t></w:t>
      </w:r>
      <w:r>
        <w:rPr>
          <w:rFonts w:hint="eastAsia"/>
        </w:rPr>
        <w:t>певний</w:t>
      </w:r>
      <w:r>
        <w:t></w:t>
      </w:r>
      <w:r>
        <w:rPr>
          <w:rFonts w:hint="eastAsia"/>
        </w:rPr>
        <w:t>конструкт</w:t>
      </w:r>
      <w:r>
        <w:t></w:t>
      </w:r>
      <w:r>
        <w:rPr>
          <w:rFonts w:hint="eastAsia"/>
        </w:rPr>
        <w:t>є</w:t>
      </w:r>
    </w:p>
    <w:p w:rsidR="007627D4" w:rsidRDefault="007627D4" w:rsidP="007627D4">
      <w:r>
        <w:rPr>
          <w:rFonts w:hint="eastAsia"/>
        </w:rPr>
        <w:t>надзвичайно</w:t>
      </w:r>
      <w:r>
        <w:t></w:t>
      </w:r>
      <w:r>
        <w:rPr>
          <w:rFonts w:hint="eastAsia"/>
        </w:rPr>
        <w:t>різноманітним</w:t>
      </w:r>
      <w:r>
        <w:t></w:t>
      </w:r>
      <w:r>
        <w:rPr>
          <w:rFonts w:hint="eastAsia"/>
        </w:rPr>
        <w:t>за</w:t>
      </w:r>
      <w:r>
        <w:t></w:t>
      </w:r>
      <w:r>
        <w:rPr>
          <w:rFonts w:hint="eastAsia"/>
        </w:rPr>
        <w:t>способами</w:t>
      </w:r>
      <w:r>
        <w:t></w:t>
      </w:r>
      <w:r>
        <w:rPr>
          <w:rFonts w:hint="eastAsia"/>
        </w:rPr>
        <w:t>його</w:t>
      </w:r>
      <w:r>
        <w:t></w:t>
      </w:r>
      <w:r>
        <w:rPr>
          <w:rFonts w:hint="eastAsia"/>
        </w:rPr>
        <w:t>реалізації</w:t>
      </w:r>
      <w:r>
        <w:t></w:t>
      </w:r>
      <w:r>
        <w:t></w:t>
      </w:r>
      <w:r>
        <w:rPr>
          <w:rFonts w:hint="eastAsia"/>
        </w:rPr>
        <w:t>які</w:t>
      </w:r>
      <w:r>
        <w:t></w:t>
      </w:r>
      <w:r>
        <w:rPr>
          <w:rFonts w:hint="eastAsia"/>
        </w:rPr>
        <w:t>далеко</w:t>
      </w:r>
      <w:r>
        <w:t></w:t>
      </w:r>
      <w:r>
        <w:rPr>
          <w:rFonts w:hint="eastAsia"/>
        </w:rPr>
        <w:t>не</w:t>
      </w:r>
      <w:r>
        <w:t></w:t>
      </w:r>
      <w:r>
        <w:rPr>
          <w:rFonts w:hint="eastAsia"/>
        </w:rPr>
        <w:t>завжди</w:t>
      </w:r>
    </w:p>
    <w:p w:rsidR="007627D4" w:rsidRDefault="007627D4" w:rsidP="007627D4">
      <w:r>
        <w:rPr>
          <w:rFonts w:hint="eastAsia"/>
        </w:rPr>
        <w:t>співпадають</w:t>
      </w:r>
      <w:r>
        <w:t></w:t>
      </w:r>
      <w:r>
        <w:rPr>
          <w:rFonts w:hint="eastAsia"/>
        </w:rPr>
        <w:t>з</w:t>
      </w:r>
      <w:r>
        <w:t></w:t>
      </w:r>
      <w:r>
        <w:rPr>
          <w:rFonts w:hint="eastAsia"/>
        </w:rPr>
        <w:t>метамовними</w:t>
      </w:r>
      <w:r>
        <w:t></w:t>
      </w:r>
      <w:r>
        <w:rPr>
          <w:rFonts w:hint="eastAsia"/>
        </w:rPr>
        <w:t>побудовами</w:t>
      </w:r>
      <w:r>
        <w:t></w:t>
      </w:r>
      <w:r>
        <w:t></w:t>
      </w:r>
      <w:r>
        <w:rPr>
          <w:rFonts w:hint="eastAsia"/>
        </w:rPr>
        <w:t>зазвичай</w:t>
      </w:r>
      <w:r>
        <w:t></w:t>
      </w:r>
      <w:r>
        <w:rPr>
          <w:rFonts w:hint="eastAsia"/>
        </w:rPr>
        <w:t>декларованими</w:t>
      </w:r>
      <w:r>
        <w:t></w:t>
      </w:r>
      <w:r>
        <w:rPr>
          <w:rFonts w:hint="eastAsia"/>
        </w:rPr>
        <w:t>як</w:t>
      </w:r>
    </w:p>
    <w:p w:rsidR="007627D4" w:rsidRDefault="007627D4" w:rsidP="007627D4">
      <w:r>
        <w:rPr>
          <w:rFonts w:hint="eastAsia"/>
        </w:rPr>
        <w:t>нормативні</w:t>
      </w:r>
      <w:r>
        <w:t></w:t>
      </w:r>
      <w:r>
        <w:rPr>
          <w:rFonts w:hint="eastAsia"/>
        </w:rPr>
        <w:t>щодо</w:t>
      </w:r>
      <w:r>
        <w:t></w:t>
      </w:r>
      <w:r>
        <w:rPr>
          <w:rFonts w:hint="eastAsia"/>
        </w:rPr>
        <w:t>власне</w:t>
      </w:r>
      <w:r>
        <w:t></w:t>
      </w:r>
      <w:r>
        <w:rPr>
          <w:rFonts w:hint="eastAsia"/>
        </w:rPr>
        <w:t>звертання</w:t>
      </w:r>
      <w:r>
        <w:t></w:t>
      </w:r>
      <w:r>
        <w:rPr>
          <w:rFonts w:hint="eastAsia"/>
        </w:rPr>
        <w:t>в</w:t>
      </w:r>
      <w:r>
        <w:t></w:t>
      </w:r>
      <w:r>
        <w:rPr>
          <w:rFonts w:hint="eastAsia"/>
        </w:rPr>
        <w:t>синтаксисі</w:t>
      </w:r>
      <w:r>
        <w:t></w:t>
      </w:r>
      <w:r>
        <w:rPr>
          <w:rFonts w:hint="eastAsia"/>
        </w:rPr>
        <w:t>російської</w:t>
      </w:r>
      <w:r>
        <w:t></w:t>
      </w:r>
      <w:r>
        <w:rPr>
          <w:rFonts w:hint="eastAsia"/>
        </w:rPr>
        <w:t>мови</w:t>
      </w:r>
      <w:r>
        <w:t></w:t>
      </w:r>
      <w:r>
        <w:t></w:t>
      </w:r>
      <w:r>
        <w:rPr>
          <w:rFonts w:hint="eastAsia"/>
        </w:rPr>
        <w:t>Тому</w:t>
      </w:r>
    </w:p>
    <w:p w:rsidR="007627D4" w:rsidRDefault="007627D4" w:rsidP="007627D4">
      <w:r>
        <w:rPr>
          <w:rFonts w:hint="eastAsia"/>
        </w:rPr>
        <w:t>в</w:t>
      </w:r>
      <w:r>
        <w:t></w:t>
      </w:r>
      <w:r>
        <w:rPr>
          <w:rFonts w:hint="eastAsia"/>
        </w:rPr>
        <w:t>пропонованому</w:t>
      </w:r>
      <w:r>
        <w:t></w:t>
      </w:r>
      <w:r>
        <w:rPr>
          <w:rFonts w:hint="eastAsia"/>
        </w:rPr>
        <w:t>дослідженні</w:t>
      </w:r>
      <w:r>
        <w:t></w:t>
      </w:r>
      <w:r>
        <w:rPr>
          <w:rFonts w:hint="eastAsia"/>
        </w:rPr>
        <w:t>ми</w:t>
      </w:r>
      <w:r>
        <w:t></w:t>
      </w:r>
      <w:r>
        <w:rPr>
          <w:rFonts w:hint="eastAsia"/>
        </w:rPr>
        <w:t>послуговуємося</w:t>
      </w:r>
      <w:r>
        <w:t></w:t>
      </w:r>
      <w:r>
        <w:rPr>
          <w:rFonts w:hint="eastAsia"/>
        </w:rPr>
        <w:t>не</w:t>
      </w:r>
      <w:r>
        <w:t></w:t>
      </w:r>
      <w:r>
        <w:rPr>
          <w:rFonts w:hint="eastAsia"/>
        </w:rPr>
        <w:t>лише</w:t>
      </w:r>
      <w:r>
        <w:t></w:t>
      </w:r>
      <w:r>
        <w:rPr>
          <w:rFonts w:hint="eastAsia"/>
        </w:rPr>
        <w:t>терміном</w:t>
      </w:r>
      <w:r>
        <w:t></w:t>
      </w:r>
      <w:r>
        <w:rPr>
          <w:rFonts w:hint="eastAsia"/>
        </w:rPr>
        <w:t>звертання</w:t>
      </w:r>
      <w:r>
        <w:t></w:t>
      </w:r>
    </w:p>
    <w:p w:rsidR="007627D4" w:rsidRDefault="007627D4" w:rsidP="007627D4">
      <w:r>
        <w:rPr>
          <w:rFonts w:hint="eastAsia"/>
        </w:rPr>
        <w:t>а</w:t>
      </w:r>
      <w:r>
        <w:t></w:t>
      </w:r>
      <w:r>
        <w:rPr>
          <w:rFonts w:hint="eastAsia"/>
        </w:rPr>
        <w:t>широко</w:t>
      </w:r>
      <w:r>
        <w:t></w:t>
      </w:r>
      <w:r>
        <w:rPr>
          <w:rFonts w:hint="eastAsia"/>
        </w:rPr>
        <w:t>використовуємо</w:t>
      </w:r>
      <w:r>
        <w:t></w:t>
      </w:r>
      <w:r>
        <w:rPr>
          <w:rFonts w:hint="eastAsia"/>
        </w:rPr>
        <w:t>термін</w:t>
      </w:r>
      <w:r>
        <w:t></w:t>
      </w:r>
      <w:r>
        <w:rPr>
          <w:rFonts w:hint="eastAsia"/>
        </w:rPr>
        <w:t>вокатив</w:t>
      </w:r>
      <w:r>
        <w:t></w:t>
      </w:r>
      <w:r>
        <w:rPr>
          <w:rFonts w:hint="eastAsia"/>
        </w:rPr>
        <w:t>та</w:t>
      </w:r>
      <w:r>
        <w:t></w:t>
      </w:r>
      <w:r>
        <w:rPr>
          <w:rFonts w:hint="eastAsia"/>
        </w:rPr>
        <w:t>його</w:t>
      </w:r>
      <w:r>
        <w:t></w:t>
      </w:r>
      <w:r>
        <w:rPr>
          <w:rFonts w:hint="eastAsia"/>
        </w:rPr>
        <w:t>похідні</w:t>
      </w:r>
      <w:r>
        <w:t></w:t>
      </w:r>
      <w:r>
        <w:t></w:t>
      </w:r>
      <w:r>
        <w:rPr>
          <w:rFonts w:hint="eastAsia"/>
        </w:rPr>
        <w:t>епістолярний</w:t>
      </w:r>
    </w:p>
    <w:p w:rsidR="007627D4" w:rsidRDefault="007627D4" w:rsidP="007627D4">
      <w:r>
        <w:rPr>
          <w:rFonts w:hint="eastAsia"/>
        </w:rPr>
        <w:t>вокатив</w:t>
      </w:r>
      <w:r>
        <w:t></w:t>
      </w:r>
      <w:r>
        <w:t></w:t>
      </w:r>
      <w:r>
        <w:rPr>
          <w:rFonts w:hint="eastAsia"/>
        </w:rPr>
        <w:t>моновокатив</w:t>
      </w:r>
      <w:r>
        <w:t></w:t>
      </w:r>
      <w:r>
        <w:t></w:t>
      </w:r>
      <w:r>
        <w:rPr>
          <w:rFonts w:hint="eastAsia"/>
        </w:rPr>
        <w:t>полівокатив</w:t>
      </w:r>
      <w:r>
        <w:t></w:t>
      </w:r>
      <w:r>
        <w:t></w:t>
      </w:r>
      <w:r>
        <w:rPr>
          <w:rFonts w:hint="eastAsia"/>
        </w:rPr>
        <w:t>вокативне</w:t>
      </w:r>
      <w:r>
        <w:t></w:t>
      </w:r>
      <w:r>
        <w:rPr>
          <w:rFonts w:hint="eastAsia"/>
        </w:rPr>
        <w:t>утворення</w:t>
      </w:r>
      <w:r>
        <w:t></w:t>
      </w:r>
      <w:r>
        <w:t></w:t>
      </w:r>
      <w:r>
        <w:rPr>
          <w:rFonts w:hint="eastAsia"/>
        </w:rPr>
        <w:t>вокативна</w:t>
      </w:r>
    </w:p>
    <w:p w:rsidR="007627D4" w:rsidRDefault="007627D4" w:rsidP="007627D4">
      <w:r>
        <w:rPr>
          <w:rFonts w:hint="eastAsia"/>
        </w:rPr>
        <w:t>конструкція</w:t>
      </w:r>
      <w:r>
        <w:t></w:t>
      </w:r>
      <w:r>
        <w:t></w:t>
      </w:r>
      <w:r>
        <w:rPr>
          <w:rFonts w:hint="eastAsia"/>
        </w:rPr>
        <w:t>вокативна</w:t>
      </w:r>
      <w:r>
        <w:t></w:t>
      </w:r>
      <w:r>
        <w:rPr>
          <w:rFonts w:hint="eastAsia"/>
        </w:rPr>
        <w:t>домінанта</w:t>
      </w:r>
      <w:r>
        <w:t></w:t>
      </w:r>
      <w:r>
        <w:rPr>
          <w:rFonts w:hint="eastAsia"/>
        </w:rPr>
        <w:t>тощо</w:t>
      </w:r>
      <w:r>
        <w:t></w:t>
      </w:r>
      <w:r>
        <w:t></w:t>
      </w:r>
      <w:r>
        <w:rPr>
          <w:rFonts w:hint="eastAsia"/>
        </w:rPr>
        <w:t>якими</w:t>
      </w:r>
      <w:r>
        <w:t></w:t>
      </w:r>
      <w:r>
        <w:rPr>
          <w:rFonts w:hint="eastAsia"/>
        </w:rPr>
        <w:t>позначені</w:t>
      </w:r>
      <w:r>
        <w:t></w:t>
      </w:r>
      <w:r>
        <w:rPr>
          <w:rFonts w:hint="eastAsia"/>
        </w:rPr>
        <w:t>різні</w:t>
      </w:r>
      <w:r>
        <w:t></w:t>
      </w:r>
      <w:r>
        <w:rPr>
          <w:rFonts w:hint="eastAsia"/>
        </w:rPr>
        <w:t>форми</w:t>
      </w:r>
      <w:r>
        <w:t></w:t>
      </w:r>
      <w:r>
        <w:rPr>
          <w:rFonts w:hint="eastAsia"/>
        </w:rPr>
        <w:t>й</w:t>
      </w:r>
    </w:p>
    <w:p w:rsidR="007627D4" w:rsidRDefault="007627D4" w:rsidP="007627D4">
      <w:r>
        <w:rPr>
          <w:rFonts w:hint="eastAsia"/>
        </w:rPr>
        <w:t>способи</w:t>
      </w:r>
      <w:r>
        <w:t></w:t>
      </w:r>
      <w:r>
        <w:rPr>
          <w:rFonts w:hint="eastAsia"/>
        </w:rPr>
        <w:t>звертання</w:t>
      </w:r>
      <w:r>
        <w:t></w:t>
      </w:r>
      <w:r>
        <w:rPr>
          <w:rFonts w:hint="eastAsia"/>
        </w:rPr>
        <w:t>в</w:t>
      </w:r>
      <w:r>
        <w:t></w:t>
      </w:r>
      <w:r>
        <w:rPr>
          <w:rFonts w:hint="eastAsia"/>
        </w:rPr>
        <w:t>листах</w:t>
      </w:r>
      <w:r>
        <w:t></w:t>
      </w:r>
      <w:r>
        <w:rPr>
          <w:rFonts w:hint="eastAsia"/>
        </w:rPr>
        <w:t>та</w:t>
      </w:r>
      <w:r>
        <w:t></w:t>
      </w:r>
      <w:r>
        <w:rPr>
          <w:rFonts w:hint="eastAsia"/>
        </w:rPr>
        <w:t>які</w:t>
      </w:r>
      <w:r>
        <w:t></w:t>
      </w:r>
      <w:r>
        <w:t></w:t>
      </w:r>
      <w:r>
        <w:rPr>
          <w:rFonts w:hint="eastAsia"/>
        </w:rPr>
        <w:t>незважаючи</w:t>
      </w:r>
      <w:r>
        <w:t></w:t>
      </w:r>
      <w:r>
        <w:rPr>
          <w:rFonts w:hint="eastAsia"/>
        </w:rPr>
        <w:t>на</w:t>
      </w:r>
      <w:r>
        <w:t></w:t>
      </w:r>
      <w:r>
        <w:rPr>
          <w:rFonts w:hint="eastAsia"/>
        </w:rPr>
        <w:t>специфічні</w:t>
      </w:r>
      <w:r>
        <w:t></w:t>
      </w:r>
      <w:r>
        <w:rPr>
          <w:rFonts w:hint="eastAsia"/>
        </w:rPr>
        <w:t>й</w:t>
      </w:r>
      <w:r>
        <w:t></w:t>
      </w:r>
      <w:r>
        <w:rPr>
          <w:rFonts w:hint="eastAsia"/>
        </w:rPr>
        <w:t>дещо</w:t>
      </w:r>
      <w:r>
        <w:t></w:t>
      </w:r>
      <w:r>
        <w:rPr>
          <w:rFonts w:hint="eastAsia"/>
        </w:rPr>
        <w:t>звужені</w:t>
      </w:r>
    </w:p>
    <w:p w:rsidR="007627D4" w:rsidRDefault="007627D4" w:rsidP="007627D4">
      <w:r>
        <w:rPr>
          <w:rFonts w:hint="eastAsia"/>
        </w:rPr>
        <w:t>умови</w:t>
      </w:r>
      <w:r>
        <w:t></w:t>
      </w:r>
      <w:r>
        <w:rPr>
          <w:rFonts w:hint="eastAsia"/>
        </w:rPr>
        <w:t>їхнього</w:t>
      </w:r>
      <w:r>
        <w:t></w:t>
      </w:r>
      <w:r>
        <w:rPr>
          <w:rFonts w:hint="eastAsia"/>
        </w:rPr>
        <w:t>функціонування</w:t>
      </w:r>
      <w:r>
        <w:t></w:t>
      </w:r>
      <w:r>
        <w:t></w:t>
      </w:r>
      <w:r>
        <w:rPr>
          <w:rFonts w:hint="eastAsia"/>
        </w:rPr>
        <w:t>утворюють</w:t>
      </w:r>
      <w:r>
        <w:t></w:t>
      </w:r>
      <w:r>
        <w:rPr>
          <w:rFonts w:hint="eastAsia"/>
        </w:rPr>
        <w:t>разом</w:t>
      </w:r>
      <w:r>
        <w:t></w:t>
      </w:r>
      <w:r>
        <w:rPr>
          <w:rFonts w:hint="eastAsia"/>
        </w:rPr>
        <w:t>із</w:t>
      </w:r>
      <w:r>
        <w:t></w:t>
      </w:r>
      <w:r>
        <w:rPr>
          <w:rFonts w:hint="eastAsia"/>
        </w:rPr>
        <w:t>лексемою</w:t>
      </w:r>
      <w:r>
        <w:t></w:t>
      </w:r>
      <w:r>
        <w:rPr>
          <w:rFonts w:hint="eastAsia"/>
        </w:rPr>
        <w:t>звертання</w:t>
      </w:r>
      <w:r>
        <w:t></w:t>
      </w:r>
      <w:r>
        <w:rPr>
          <w:rFonts w:hint="eastAsia"/>
        </w:rPr>
        <w:t>один</w:t>
      </w:r>
    </w:p>
    <w:p w:rsidR="007627D4" w:rsidRDefault="007627D4" w:rsidP="007627D4">
      <w:r>
        <w:rPr>
          <w:rFonts w:hint="eastAsia"/>
        </w:rPr>
        <w:t>синонімічний</w:t>
      </w:r>
      <w:r>
        <w:t></w:t>
      </w:r>
      <w:r>
        <w:rPr>
          <w:rFonts w:hint="eastAsia"/>
        </w:rPr>
        <w:t>ряд</w:t>
      </w:r>
      <w:r>
        <w:t></w:t>
      </w:r>
    </w:p>
    <w:p w:rsidR="007627D4" w:rsidRDefault="007627D4" w:rsidP="007627D4">
      <w:r>
        <w:rPr>
          <w:rFonts w:hint="eastAsia"/>
        </w:rPr>
        <w:t>Епістолярний</w:t>
      </w:r>
      <w:r>
        <w:t></w:t>
      </w:r>
      <w:r>
        <w:rPr>
          <w:rFonts w:hint="eastAsia"/>
        </w:rPr>
        <w:t>вокатив</w:t>
      </w:r>
      <w:r>
        <w:t></w:t>
      </w:r>
      <w:r>
        <w:rPr>
          <w:rFonts w:hint="eastAsia"/>
        </w:rPr>
        <w:t>–</w:t>
      </w:r>
      <w:r>
        <w:t></w:t>
      </w:r>
      <w:r>
        <w:rPr>
          <w:rFonts w:hint="eastAsia"/>
        </w:rPr>
        <w:t>це</w:t>
      </w:r>
      <w:r>
        <w:t></w:t>
      </w:r>
      <w:r>
        <w:rPr>
          <w:rFonts w:hint="eastAsia"/>
        </w:rPr>
        <w:t>слово</w:t>
      </w:r>
      <w:r>
        <w:t></w:t>
      </w:r>
      <w:r>
        <w:rPr>
          <w:rFonts w:hint="eastAsia"/>
        </w:rPr>
        <w:t>або</w:t>
      </w:r>
      <w:r>
        <w:t></w:t>
      </w:r>
      <w:r>
        <w:rPr>
          <w:rFonts w:hint="eastAsia"/>
        </w:rPr>
        <w:t>словосполучення</w:t>
      </w:r>
      <w:r>
        <w:t></w:t>
      </w:r>
      <w:r>
        <w:t></w:t>
      </w:r>
      <w:r>
        <w:rPr>
          <w:rFonts w:hint="eastAsia"/>
        </w:rPr>
        <w:t>яким</w:t>
      </w:r>
      <w:r>
        <w:t></w:t>
      </w:r>
      <w:r>
        <w:rPr>
          <w:rFonts w:hint="eastAsia"/>
        </w:rPr>
        <w:t>автор</w:t>
      </w:r>
      <w:r>
        <w:t></w:t>
      </w:r>
      <w:r>
        <w:rPr>
          <w:rFonts w:hint="eastAsia"/>
        </w:rPr>
        <w:t>листа</w:t>
      </w:r>
    </w:p>
    <w:p w:rsidR="007627D4" w:rsidRDefault="007627D4" w:rsidP="007627D4">
      <w:r>
        <w:rPr>
          <w:rFonts w:hint="eastAsia"/>
        </w:rPr>
        <w:t>номінує</w:t>
      </w:r>
      <w:r>
        <w:t></w:t>
      </w:r>
      <w:r>
        <w:rPr>
          <w:rFonts w:hint="eastAsia"/>
        </w:rPr>
        <w:t>свого</w:t>
      </w:r>
      <w:r>
        <w:t></w:t>
      </w:r>
      <w:r>
        <w:rPr>
          <w:rFonts w:hint="eastAsia"/>
        </w:rPr>
        <w:t>адресата</w:t>
      </w:r>
      <w:r>
        <w:t></w:t>
      </w:r>
      <w:r>
        <w:rPr>
          <w:rFonts w:hint="eastAsia"/>
        </w:rPr>
        <w:t>безпосередньо</w:t>
      </w:r>
      <w:r>
        <w:t></w:t>
      </w:r>
      <w:r>
        <w:rPr>
          <w:rFonts w:hint="eastAsia"/>
        </w:rPr>
        <w:t>в</w:t>
      </w:r>
      <w:r>
        <w:t></w:t>
      </w:r>
      <w:r>
        <w:rPr>
          <w:rFonts w:hint="eastAsia"/>
        </w:rPr>
        <w:t>тексті</w:t>
      </w:r>
      <w:r>
        <w:t></w:t>
      </w:r>
      <w:r>
        <w:rPr>
          <w:rFonts w:hint="eastAsia"/>
        </w:rPr>
        <w:t>відповідного</w:t>
      </w:r>
      <w:r>
        <w:t></w:t>
      </w:r>
      <w:r>
        <w:rPr>
          <w:rFonts w:hint="eastAsia"/>
        </w:rPr>
        <w:t>письмового</w:t>
      </w:r>
    </w:p>
    <w:p w:rsidR="007627D4" w:rsidRDefault="007627D4" w:rsidP="007627D4">
      <w:r>
        <w:rPr>
          <w:rFonts w:hint="eastAsia"/>
        </w:rPr>
        <w:t>послання</w:t>
      </w:r>
      <w:r>
        <w:t></w:t>
      </w:r>
      <w:r>
        <w:t></w:t>
      </w:r>
      <w:r>
        <w:rPr>
          <w:rFonts w:hint="eastAsia"/>
        </w:rPr>
        <w:t>орієнтоване</w:t>
      </w:r>
      <w:r>
        <w:t></w:t>
      </w:r>
      <w:r>
        <w:rPr>
          <w:rFonts w:hint="eastAsia"/>
        </w:rPr>
        <w:t>на</w:t>
      </w:r>
      <w:r>
        <w:t></w:t>
      </w:r>
      <w:r>
        <w:rPr>
          <w:rFonts w:hint="eastAsia"/>
        </w:rPr>
        <w:t>встановлення</w:t>
      </w:r>
      <w:r>
        <w:t></w:t>
      </w:r>
      <w:r>
        <w:rPr>
          <w:rFonts w:hint="eastAsia"/>
        </w:rPr>
        <w:t>контакту</w:t>
      </w:r>
      <w:r>
        <w:t></w:t>
      </w:r>
      <w:r>
        <w:rPr>
          <w:rFonts w:hint="eastAsia"/>
        </w:rPr>
        <w:t>з</w:t>
      </w:r>
      <w:r>
        <w:t></w:t>
      </w:r>
      <w:r>
        <w:rPr>
          <w:rFonts w:hint="eastAsia"/>
        </w:rPr>
        <w:t>адресатом</w:t>
      </w:r>
      <w:r>
        <w:t></w:t>
      </w:r>
      <w:r>
        <w:t></w:t>
      </w:r>
      <w:r>
        <w:rPr>
          <w:rFonts w:hint="eastAsia"/>
        </w:rPr>
        <w:t>Вокатив</w:t>
      </w:r>
      <w:r>
        <w:t></w:t>
      </w:r>
      <w:r>
        <w:rPr>
          <w:rFonts w:hint="eastAsia"/>
        </w:rPr>
        <w:t>може</w:t>
      </w:r>
    </w:p>
    <w:p w:rsidR="007627D4" w:rsidRDefault="007627D4" w:rsidP="007627D4">
      <w:r>
        <w:rPr>
          <w:rFonts w:hint="eastAsia"/>
        </w:rPr>
        <w:t>бути</w:t>
      </w:r>
      <w:r>
        <w:t></w:t>
      </w:r>
      <w:r>
        <w:rPr>
          <w:rFonts w:hint="eastAsia"/>
        </w:rPr>
        <w:t>прямим</w:t>
      </w:r>
      <w:r>
        <w:t></w:t>
      </w:r>
      <w:r>
        <w:t></w:t>
      </w:r>
      <w:r>
        <w:rPr>
          <w:rFonts w:hint="eastAsia"/>
        </w:rPr>
        <w:t>якщо</w:t>
      </w:r>
      <w:r>
        <w:t></w:t>
      </w:r>
      <w:r>
        <w:rPr>
          <w:rFonts w:hint="eastAsia"/>
        </w:rPr>
        <w:t>це</w:t>
      </w:r>
      <w:r>
        <w:t></w:t>
      </w:r>
      <w:r>
        <w:rPr>
          <w:rFonts w:hint="eastAsia"/>
        </w:rPr>
        <w:t>власне</w:t>
      </w:r>
      <w:r>
        <w:t></w:t>
      </w:r>
      <w:r>
        <w:rPr>
          <w:rFonts w:hint="eastAsia"/>
        </w:rPr>
        <w:t>звертання</w:t>
      </w:r>
      <w:r>
        <w:t></w:t>
      </w:r>
      <w:r>
        <w:rPr>
          <w:rFonts w:hint="eastAsia"/>
        </w:rPr>
        <w:t>у</w:t>
      </w:r>
      <w:r>
        <w:t></w:t>
      </w:r>
      <w:r>
        <w:rPr>
          <w:rFonts w:hint="eastAsia"/>
        </w:rPr>
        <w:t>формі</w:t>
      </w:r>
      <w:r>
        <w:t></w:t>
      </w:r>
      <w:r>
        <w:rPr>
          <w:rFonts w:hint="eastAsia"/>
        </w:rPr>
        <w:t>називного</w:t>
      </w:r>
      <w:r>
        <w:t></w:t>
      </w:r>
      <w:r>
        <w:rPr>
          <w:rFonts w:hint="eastAsia"/>
        </w:rPr>
        <w:t>відмінка</w:t>
      </w:r>
      <w:r>
        <w:t></w:t>
      </w:r>
    </w:p>
    <w:p w:rsidR="007627D4" w:rsidRDefault="007627D4" w:rsidP="007627D4">
      <w:r>
        <w:rPr>
          <w:rFonts w:hint="eastAsia"/>
        </w:rPr>
        <w:t>опосередненим</w:t>
      </w:r>
      <w:r>
        <w:t></w:t>
      </w:r>
      <w:r>
        <w:t></w:t>
      </w:r>
      <w:r>
        <w:rPr>
          <w:rFonts w:hint="eastAsia"/>
        </w:rPr>
        <w:t>непрямим</w:t>
      </w:r>
      <w:r>
        <w:t></w:t>
      </w:r>
      <w:r>
        <w:t></w:t>
      </w:r>
      <w:r>
        <w:t></w:t>
      </w:r>
      <w:r>
        <w:rPr>
          <w:rFonts w:hint="eastAsia"/>
        </w:rPr>
        <w:t>якщо</w:t>
      </w:r>
      <w:r>
        <w:t></w:t>
      </w:r>
      <w:r>
        <w:rPr>
          <w:rFonts w:hint="eastAsia"/>
        </w:rPr>
        <w:t>він</w:t>
      </w:r>
      <w:r>
        <w:t></w:t>
      </w:r>
      <w:r>
        <w:rPr>
          <w:rFonts w:hint="eastAsia"/>
        </w:rPr>
        <w:t>виражений</w:t>
      </w:r>
      <w:r>
        <w:t></w:t>
      </w:r>
      <w:r>
        <w:rPr>
          <w:rFonts w:hint="eastAsia"/>
        </w:rPr>
        <w:t>яким</w:t>
      </w:r>
      <w:r>
        <w:t></w:t>
      </w:r>
      <w:r>
        <w:rPr>
          <w:rFonts w:hint="eastAsia"/>
        </w:rPr>
        <w:t>небудь</w:t>
      </w:r>
      <w:r>
        <w:t></w:t>
      </w:r>
      <w:r>
        <w:rPr>
          <w:rFonts w:hint="eastAsia"/>
        </w:rPr>
        <w:t>функціонально</w:t>
      </w:r>
    </w:p>
    <w:p w:rsidR="007627D4" w:rsidRDefault="007627D4" w:rsidP="007627D4">
      <w:r>
        <w:rPr>
          <w:rFonts w:hint="eastAsia"/>
        </w:rPr>
        <w:t>маркованим</w:t>
      </w:r>
      <w:r>
        <w:t></w:t>
      </w:r>
      <w:r>
        <w:rPr>
          <w:rFonts w:hint="eastAsia"/>
        </w:rPr>
        <w:t>членом</w:t>
      </w:r>
      <w:r>
        <w:t></w:t>
      </w:r>
      <w:r>
        <w:rPr>
          <w:rFonts w:hint="eastAsia"/>
        </w:rPr>
        <w:t>речення</w:t>
      </w:r>
      <w:r>
        <w:t></w:t>
      </w:r>
      <w:r>
        <w:t></w:t>
      </w:r>
      <w:r>
        <w:rPr>
          <w:rFonts w:hint="eastAsia"/>
        </w:rPr>
        <w:t>в</w:t>
      </w:r>
      <w:r>
        <w:t></w:t>
      </w:r>
      <w:r>
        <w:rPr>
          <w:rFonts w:hint="eastAsia"/>
        </w:rPr>
        <w:t>якому</w:t>
      </w:r>
      <w:r>
        <w:t></w:t>
      </w:r>
      <w:r>
        <w:rPr>
          <w:rFonts w:hint="eastAsia"/>
        </w:rPr>
        <w:t>здійснюється</w:t>
      </w:r>
      <w:r>
        <w:t></w:t>
      </w:r>
      <w:r>
        <w:rPr>
          <w:rFonts w:hint="eastAsia"/>
        </w:rPr>
        <w:t>переведення</w:t>
      </w:r>
      <w:r>
        <w:t></w:t>
      </w:r>
      <w:r>
        <w:rPr>
          <w:rFonts w:hint="eastAsia"/>
        </w:rPr>
        <w:t>звертання</w:t>
      </w:r>
    </w:p>
    <w:p w:rsidR="007627D4" w:rsidRDefault="007627D4" w:rsidP="007627D4">
      <w:r>
        <w:rPr>
          <w:rFonts w:hint="eastAsia"/>
        </w:rPr>
        <w:t>в</w:t>
      </w:r>
      <w:r>
        <w:t></w:t>
      </w:r>
      <w:r>
        <w:rPr>
          <w:rFonts w:hint="eastAsia"/>
        </w:rPr>
        <w:t>суб’єктний</w:t>
      </w:r>
      <w:r>
        <w:t></w:t>
      </w:r>
      <w:r>
        <w:rPr>
          <w:rFonts w:hint="eastAsia"/>
        </w:rPr>
        <w:t>або</w:t>
      </w:r>
      <w:r>
        <w:t></w:t>
      </w:r>
      <w:r>
        <w:rPr>
          <w:rFonts w:hint="eastAsia"/>
        </w:rPr>
        <w:t>об’єктний</w:t>
      </w:r>
      <w:r>
        <w:t></w:t>
      </w:r>
      <w:r>
        <w:rPr>
          <w:rFonts w:hint="eastAsia"/>
        </w:rPr>
        <w:t>компонент</w:t>
      </w:r>
      <w:r>
        <w:t></w:t>
      </w:r>
      <w:r>
        <w:rPr>
          <w:rFonts w:hint="eastAsia"/>
        </w:rPr>
        <w:t>висловлення</w:t>
      </w:r>
      <w:r>
        <w:t></w:t>
      </w:r>
      <w:r>
        <w:t></w:t>
      </w:r>
      <w:r>
        <w:rPr>
          <w:rFonts w:hint="eastAsia"/>
        </w:rPr>
        <w:t>і</w:t>
      </w:r>
      <w:r>
        <w:t></w:t>
      </w:r>
      <w:r>
        <w:rPr>
          <w:rFonts w:hint="eastAsia"/>
        </w:rPr>
        <w:t>суміщеним</w:t>
      </w:r>
      <w:r>
        <w:t></w:t>
      </w:r>
      <w:r>
        <w:t></w:t>
      </w:r>
      <w:r>
        <w:rPr>
          <w:rFonts w:hint="eastAsia"/>
        </w:rPr>
        <w:t>що</w:t>
      </w:r>
      <w:r>
        <w:t></w:t>
      </w:r>
      <w:r>
        <w:rPr>
          <w:rFonts w:hint="eastAsia"/>
        </w:rPr>
        <w:t>поєднує</w:t>
      </w:r>
    </w:p>
    <w:p w:rsidR="007627D4" w:rsidRDefault="007627D4" w:rsidP="007627D4">
      <w:r>
        <w:rPr>
          <w:rFonts w:hint="eastAsia"/>
        </w:rPr>
        <w:t>пряме</w:t>
      </w:r>
      <w:r>
        <w:t></w:t>
      </w:r>
      <w:r>
        <w:rPr>
          <w:rFonts w:hint="eastAsia"/>
        </w:rPr>
        <w:t>й</w:t>
      </w:r>
      <w:r>
        <w:t></w:t>
      </w:r>
      <w:r>
        <w:rPr>
          <w:rFonts w:hint="eastAsia"/>
        </w:rPr>
        <w:t>опосередковане</w:t>
      </w:r>
      <w:r>
        <w:t></w:t>
      </w:r>
      <w:r>
        <w:rPr>
          <w:rFonts w:hint="eastAsia"/>
        </w:rPr>
        <w:t>позначення</w:t>
      </w:r>
      <w:r>
        <w:t></w:t>
      </w:r>
      <w:r>
        <w:rPr>
          <w:rFonts w:hint="eastAsia"/>
        </w:rPr>
        <w:t>адресата</w:t>
      </w:r>
      <w:r>
        <w:t></w:t>
      </w:r>
    </w:p>
    <w:p w:rsidR="007627D4" w:rsidRDefault="007627D4" w:rsidP="007627D4">
      <w:r>
        <w:t></w:t>
      </w:r>
      <w:r>
        <w:t></w:t>
      </w:r>
      <w:r>
        <w:t></w:t>
      </w:r>
    </w:p>
    <w:p w:rsidR="007627D4" w:rsidRDefault="007627D4" w:rsidP="007627D4">
      <w:r>
        <w:rPr>
          <w:rFonts w:hint="eastAsia"/>
        </w:rPr>
        <w:t>Вокативну</w:t>
      </w:r>
      <w:r>
        <w:t></w:t>
      </w:r>
      <w:r>
        <w:rPr>
          <w:rFonts w:hint="eastAsia"/>
        </w:rPr>
        <w:t>конструкцію</w:t>
      </w:r>
      <w:r>
        <w:t></w:t>
      </w:r>
      <w:r>
        <w:rPr>
          <w:rFonts w:hint="eastAsia"/>
        </w:rPr>
        <w:t>кваліфікуємо</w:t>
      </w:r>
      <w:r>
        <w:t></w:t>
      </w:r>
      <w:r>
        <w:rPr>
          <w:rFonts w:hint="eastAsia"/>
        </w:rPr>
        <w:t>як</w:t>
      </w:r>
      <w:r>
        <w:t></w:t>
      </w:r>
      <w:r>
        <w:rPr>
          <w:rFonts w:hint="eastAsia"/>
        </w:rPr>
        <w:t>власне</w:t>
      </w:r>
      <w:r>
        <w:t></w:t>
      </w:r>
      <w:r>
        <w:rPr>
          <w:rFonts w:hint="eastAsia"/>
        </w:rPr>
        <w:t>звертання</w:t>
      </w:r>
      <w:r>
        <w:t></w:t>
      </w:r>
      <w:r>
        <w:rPr>
          <w:rFonts w:hint="eastAsia"/>
        </w:rPr>
        <w:t>з</w:t>
      </w:r>
      <w:r>
        <w:t></w:t>
      </w:r>
      <w:r>
        <w:rPr>
          <w:rFonts w:hint="eastAsia"/>
        </w:rPr>
        <w:t>усіма</w:t>
      </w:r>
    </w:p>
    <w:p w:rsidR="007627D4" w:rsidRDefault="007627D4" w:rsidP="007627D4">
      <w:r>
        <w:rPr>
          <w:rFonts w:hint="eastAsia"/>
        </w:rPr>
        <w:t>синтаксично</w:t>
      </w:r>
      <w:r>
        <w:t></w:t>
      </w:r>
      <w:r>
        <w:rPr>
          <w:rFonts w:hint="eastAsia"/>
        </w:rPr>
        <w:t>залежними</w:t>
      </w:r>
      <w:r>
        <w:t></w:t>
      </w:r>
      <w:r>
        <w:rPr>
          <w:rFonts w:hint="eastAsia"/>
        </w:rPr>
        <w:t>від</w:t>
      </w:r>
      <w:r>
        <w:t></w:t>
      </w:r>
      <w:r>
        <w:rPr>
          <w:rFonts w:hint="eastAsia"/>
        </w:rPr>
        <w:t>нього</w:t>
      </w:r>
      <w:r>
        <w:t></w:t>
      </w:r>
      <w:r>
        <w:rPr>
          <w:rFonts w:hint="eastAsia"/>
        </w:rPr>
        <w:t>словами</w:t>
      </w:r>
      <w:r>
        <w:t></w:t>
      </w:r>
      <w:r>
        <w:t></w:t>
      </w:r>
      <w:r>
        <w:rPr>
          <w:rFonts w:hint="eastAsia"/>
        </w:rPr>
        <w:t>а</w:t>
      </w:r>
      <w:r>
        <w:t></w:t>
      </w:r>
      <w:r>
        <w:rPr>
          <w:rFonts w:hint="eastAsia"/>
        </w:rPr>
        <w:t>також</w:t>
      </w:r>
      <w:r>
        <w:t></w:t>
      </w:r>
      <w:r>
        <w:rPr>
          <w:rFonts w:hint="eastAsia"/>
        </w:rPr>
        <w:t>вокативне</w:t>
      </w:r>
      <w:r>
        <w:t></w:t>
      </w:r>
      <w:r>
        <w:rPr>
          <w:rFonts w:hint="eastAsia"/>
        </w:rPr>
        <w:t>речення</w:t>
      </w:r>
      <w:r>
        <w:t></w:t>
      </w:r>
      <w:r>
        <w:rPr>
          <w:rFonts w:hint="eastAsia"/>
        </w:rPr>
        <w:t>й</w:t>
      </w:r>
      <w:r>
        <w:t></w:t>
      </w:r>
      <w:r>
        <w:rPr>
          <w:rFonts w:hint="eastAsia"/>
        </w:rPr>
        <w:t>якунебудь</w:t>
      </w:r>
      <w:r>
        <w:t></w:t>
      </w:r>
      <w:r>
        <w:rPr>
          <w:rFonts w:hint="eastAsia"/>
        </w:rPr>
        <w:t>комбінацію</w:t>
      </w:r>
      <w:r>
        <w:t></w:t>
      </w:r>
      <w:r>
        <w:rPr>
          <w:rFonts w:hint="eastAsia"/>
        </w:rPr>
        <w:t>двох</w:t>
      </w:r>
      <w:r>
        <w:t></w:t>
      </w:r>
      <w:r>
        <w:rPr>
          <w:rFonts w:hint="eastAsia"/>
        </w:rPr>
        <w:t>або</w:t>
      </w:r>
      <w:r>
        <w:t></w:t>
      </w:r>
      <w:r>
        <w:rPr>
          <w:rFonts w:hint="eastAsia"/>
        </w:rPr>
        <w:t>кількох</w:t>
      </w:r>
      <w:r>
        <w:t></w:t>
      </w:r>
      <w:r>
        <w:rPr>
          <w:rFonts w:hint="eastAsia"/>
        </w:rPr>
        <w:t>звертань</w:t>
      </w:r>
      <w:r>
        <w:t></w:t>
      </w:r>
      <w:r>
        <w:t></w:t>
      </w:r>
      <w:r>
        <w:rPr>
          <w:rFonts w:hint="eastAsia"/>
        </w:rPr>
        <w:t>Вокативна</w:t>
      </w:r>
      <w:r>
        <w:t></w:t>
      </w:r>
      <w:r>
        <w:rPr>
          <w:rFonts w:hint="eastAsia"/>
        </w:rPr>
        <w:t>конструкція</w:t>
      </w:r>
    </w:p>
    <w:p w:rsidR="007627D4" w:rsidRDefault="007627D4" w:rsidP="007627D4">
      <w:r>
        <w:rPr>
          <w:rFonts w:hint="eastAsia"/>
        </w:rPr>
        <w:t>функціонує</w:t>
      </w:r>
      <w:r>
        <w:t></w:t>
      </w:r>
      <w:r>
        <w:rPr>
          <w:rFonts w:hint="eastAsia"/>
        </w:rPr>
        <w:t>в</w:t>
      </w:r>
      <w:r>
        <w:t></w:t>
      </w:r>
      <w:r>
        <w:rPr>
          <w:rFonts w:hint="eastAsia"/>
        </w:rPr>
        <w:t>трьох</w:t>
      </w:r>
      <w:r>
        <w:t></w:t>
      </w:r>
      <w:r>
        <w:rPr>
          <w:rFonts w:hint="eastAsia"/>
        </w:rPr>
        <w:t>її</w:t>
      </w:r>
      <w:r>
        <w:t></w:t>
      </w:r>
      <w:r>
        <w:rPr>
          <w:rFonts w:hint="eastAsia"/>
        </w:rPr>
        <w:t>різновидах</w:t>
      </w:r>
      <w:r>
        <w:t></w:t>
      </w:r>
      <w:r>
        <w:t></w:t>
      </w:r>
      <w:r>
        <w:rPr>
          <w:rFonts w:hint="eastAsia"/>
        </w:rPr>
        <w:t>елементарна</w:t>
      </w:r>
      <w:r>
        <w:t></w:t>
      </w:r>
      <w:r>
        <w:t></w:t>
      </w:r>
      <w:r>
        <w:rPr>
          <w:rFonts w:hint="eastAsia"/>
        </w:rPr>
        <w:t>двокомпонентне</w:t>
      </w:r>
      <w:r>
        <w:t></w:t>
      </w:r>
      <w:r>
        <w:rPr>
          <w:rFonts w:hint="eastAsia"/>
        </w:rPr>
        <w:t>звертання</w:t>
      </w:r>
      <w:r>
        <w:t></w:t>
      </w:r>
      <w:r>
        <w:t></w:t>
      </w:r>
    </w:p>
    <w:p w:rsidR="007627D4" w:rsidRDefault="007627D4" w:rsidP="007627D4">
      <w:r>
        <w:rPr>
          <w:rFonts w:hint="eastAsia"/>
        </w:rPr>
        <w:t>розгорнута</w:t>
      </w:r>
      <w:r>
        <w:t></w:t>
      </w:r>
      <w:r>
        <w:t></w:t>
      </w:r>
      <w:r>
        <w:rPr>
          <w:rFonts w:hint="eastAsia"/>
        </w:rPr>
        <w:t>багатокомпонентне</w:t>
      </w:r>
      <w:r>
        <w:t></w:t>
      </w:r>
      <w:r>
        <w:rPr>
          <w:rFonts w:hint="eastAsia"/>
        </w:rPr>
        <w:t>звертання</w:t>
      </w:r>
      <w:r>
        <w:t></w:t>
      </w:r>
      <w:r>
        <w:t></w:t>
      </w:r>
      <w:r>
        <w:rPr>
          <w:rFonts w:hint="eastAsia"/>
        </w:rPr>
        <w:t>і</w:t>
      </w:r>
      <w:r>
        <w:t></w:t>
      </w:r>
      <w:r>
        <w:rPr>
          <w:rFonts w:hint="eastAsia"/>
        </w:rPr>
        <w:t>розчленована</w:t>
      </w:r>
      <w:r>
        <w:t></w:t>
      </w:r>
      <w:r>
        <w:t></w:t>
      </w:r>
      <w:r>
        <w:rPr>
          <w:rFonts w:hint="eastAsia"/>
        </w:rPr>
        <w:t>комплекс</w:t>
      </w:r>
      <w:r>
        <w:t></w:t>
      </w:r>
      <w:r>
        <w:rPr>
          <w:rFonts w:hint="eastAsia"/>
        </w:rPr>
        <w:t>звертань</w:t>
      </w:r>
    </w:p>
    <w:p w:rsidR="007627D4" w:rsidRDefault="007627D4" w:rsidP="007627D4">
      <w:r>
        <w:rPr>
          <w:rFonts w:hint="eastAsia"/>
        </w:rPr>
        <w:t>до</w:t>
      </w:r>
      <w:r>
        <w:t></w:t>
      </w:r>
      <w:r>
        <w:rPr>
          <w:rFonts w:hint="eastAsia"/>
        </w:rPr>
        <w:t>одного</w:t>
      </w:r>
      <w:r>
        <w:t></w:t>
      </w:r>
      <w:r>
        <w:rPr>
          <w:rFonts w:hint="eastAsia"/>
        </w:rPr>
        <w:t>або</w:t>
      </w:r>
      <w:r>
        <w:t></w:t>
      </w:r>
      <w:r>
        <w:rPr>
          <w:rFonts w:hint="eastAsia"/>
        </w:rPr>
        <w:t>кількох</w:t>
      </w:r>
      <w:r>
        <w:t></w:t>
      </w:r>
      <w:r>
        <w:rPr>
          <w:rFonts w:hint="eastAsia"/>
        </w:rPr>
        <w:t>адресатів</w:t>
      </w:r>
      <w:r>
        <w:t></w:t>
      </w:r>
      <w:r>
        <w:t></w:t>
      </w:r>
    </w:p>
    <w:p w:rsidR="007627D4" w:rsidRDefault="007627D4" w:rsidP="007627D4">
      <w:r>
        <w:rPr>
          <w:rFonts w:hint="eastAsia"/>
        </w:rPr>
        <w:t>Незалежно</w:t>
      </w:r>
      <w:r>
        <w:t></w:t>
      </w:r>
      <w:r>
        <w:rPr>
          <w:rFonts w:hint="eastAsia"/>
        </w:rPr>
        <w:t>від</w:t>
      </w:r>
      <w:r>
        <w:t></w:t>
      </w:r>
      <w:r>
        <w:rPr>
          <w:rFonts w:hint="eastAsia"/>
        </w:rPr>
        <w:t>типу</w:t>
      </w:r>
      <w:r>
        <w:t></w:t>
      </w:r>
      <w:r>
        <w:rPr>
          <w:rFonts w:hint="eastAsia"/>
        </w:rPr>
        <w:t>звертання</w:t>
      </w:r>
      <w:r>
        <w:t></w:t>
      </w:r>
      <w:r>
        <w:rPr>
          <w:rFonts w:hint="eastAsia"/>
        </w:rPr>
        <w:t>епістолярний</w:t>
      </w:r>
      <w:r>
        <w:t></w:t>
      </w:r>
      <w:r>
        <w:rPr>
          <w:rFonts w:hint="eastAsia"/>
        </w:rPr>
        <w:t>вокатив</w:t>
      </w:r>
      <w:r>
        <w:t></w:t>
      </w:r>
      <w:r>
        <w:rPr>
          <w:rFonts w:hint="eastAsia"/>
        </w:rPr>
        <w:t>може</w:t>
      </w:r>
      <w:r>
        <w:t></w:t>
      </w:r>
      <w:r>
        <w:rPr>
          <w:rFonts w:hint="eastAsia"/>
        </w:rPr>
        <w:t>функціонувати</w:t>
      </w:r>
    </w:p>
    <w:p w:rsidR="007627D4" w:rsidRDefault="007627D4" w:rsidP="007627D4">
      <w:r>
        <w:rPr>
          <w:rFonts w:hint="eastAsia"/>
        </w:rPr>
        <w:t>як</w:t>
      </w:r>
      <w:r>
        <w:t></w:t>
      </w:r>
      <w:r>
        <w:rPr>
          <w:rFonts w:hint="eastAsia"/>
        </w:rPr>
        <w:t>моновокатив</w:t>
      </w:r>
      <w:r>
        <w:t></w:t>
      </w:r>
      <w:r>
        <w:rPr>
          <w:rFonts w:hint="eastAsia"/>
        </w:rPr>
        <w:t>у</w:t>
      </w:r>
      <w:r>
        <w:t></w:t>
      </w:r>
      <w:r>
        <w:rPr>
          <w:rFonts w:hint="eastAsia"/>
        </w:rPr>
        <w:t>разі</w:t>
      </w:r>
      <w:r>
        <w:t></w:t>
      </w:r>
      <w:r>
        <w:t></w:t>
      </w:r>
      <w:r>
        <w:rPr>
          <w:rFonts w:hint="eastAsia"/>
        </w:rPr>
        <w:t>якщо</w:t>
      </w:r>
      <w:r>
        <w:t></w:t>
      </w:r>
      <w:r>
        <w:rPr>
          <w:rFonts w:hint="eastAsia"/>
        </w:rPr>
        <w:t>він</w:t>
      </w:r>
      <w:r>
        <w:t></w:t>
      </w:r>
      <w:r>
        <w:rPr>
          <w:rFonts w:hint="eastAsia"/>
        </w:rPr>
        <w:t>–</w:t>
      </w:r>
      <w:r>
        <w:t></w:t>
      </w:r>
      <w:r>
        <w:rPr>
          <w:rFonts w:hint="eastAsia"/>
        </w:rPr>
        <w:t>єдине</w:t>
      </w:r>
      <w:r>
        <w:t></w:t>
      </w:r>
      <w:r>
        <w:rPr>
          <w:rFonts w:hint="eastAsia"/>
        </w:rPr>
        <w:t>звертання</w:t>
      </w:r>
      <w:r>
        <w:t></w:t>
      </w:r>
      <w:r>
        <w:rPr>
          <w:rFonts w:hint="eastAsia"/>
        </w:rPr>
        <w:t>в</w:t>
      </w:r>
      <w:r>
        <w:t></w:t>
      </w:r>
      <w:r>
        <w:rPr>
          <w:rFonts w:hint="eastAsia"/>
        </w:rPr>
        <w:t>цьому</w:t>
      </w:r>
      <w:r>
        <w:t></w:t>
      </w:r>
      <w:r>
        <w:rPr>
          <w:rFonts w:hint="eastAsia"/>
        </w:rPr>
        <w:t>листі</w:t>
      </w:r>
      <w:r>
        <w:t></w:t>
      </w:r>
      <w:r>
        <w:t></w:t>
      </w:r>
      <w:r>
        <w:rPr>
          <w:rFonts w:hint="eastAsia"/>
        </w:rPr>
        <w:t>і</w:t>
      </w:r>
      <w:r>
        <w:t></w:t>
      </w:r>
      <w:r>
        <w:rPr>
          <w:rFonts w:hint="eastAsia"/>
        </w:rPr>
        <w:t>як</w:t>
      </w:r>
    </w:p>
    <w:p w:rsidR="007627D4" w:rsidRDefault="007627D4" w:rsidP="007627D4">
      <w:r>
        <w:rPr>
          <w:rFonts w:hint="eastAsia"/>
        </w:rPr>
        <w:t>полівокатив</w:t>
      </w:r>
      <w:r>
        <w:t></w:t>
      </w:r>
      <w:r>
        <w:t></w:t>
      </w:r>
      <w:r>
        <w:rPr>
          <w:rFonts w:hint="eastAsia"/>
        </w:rPr>
        <w:t>коли</w:t>
      </w:r>
      <w:r>
        <w:t></w:t>
      </w:r>
      <w:r>
        <w:rPr>
          <w:rFonts w:hint="eastAsia"/>
        </w:rPr>
        <w:t>один</w:t>
      </w:r>
      <w:r>
        <w:t></w:t>
      </w:r>
      <w:r>
        <w:rPr>
          <w:rFonts w:hint="eastAsia"/>
        </w:rPr>
        <w:t>лист</w:t>
      </w:r>
      <w:r>
        <w:t></w:t>
      </w:r>
      <w:r>
        <w:rPr>
          <w:rFonts w:hint="eastAsia"/>
        </w:rPr>
        <w:t>містить</w:t>
      </w:r>
      <w:r>
        <w:t></w:t>
      </w:r>
      <w:r>
        <w:rPr>
          <w:rFonts w:hint="eastAsia"/>
        </w:rPr>
        <w:t>комплекс</w:t>
      </w:r>
      <w:r>
        <w:t></w:t>
      </w:r>
      <w:r>
        <w:t></w:t>
      </w:r>
      <w:r>
        <w:rPr>
          <w:rFonts w:hint="eastAsia"/>
        </w:rPr>
        <w:t>два</w:t>
      </w:r>
      <w:r>
        <w:t></w:t>
      </w:r>
      <w:r>
        <w:rPr>
          <w:rFonts w:hint="eastAsia"/>
        </w:rPr>
        <w:t>й</w:t>
      </w:r>
      <w:r>
        <w:t></w:t>
      </w:r>
      <w:r>
        <w:rPr>
          <w:rFonts w:hint="eastAsia"/>
        </w:rPr>
        <w:t>більше</w:t>
      </w:r>
      <w:r>
        <w:t></w:t>
      </w:r>
      <w:r>
        <w:t></w:t>
      </w:r>
      <w:r>
        <w:rPr>
          <w:rFonts w:hint="eastAsia"/>
        </w:rPr>
        <w:t>звертань</w:t>
      </w:r>
    </w:p>
    <w:p w:rsidR="007627D4" w:rsidRDefault="007627D4" w:rsidP="007627D4">
      <w:r>
        <w:rPr>
          <w:rFonts w:hint="eastAsia"/>
        </w:rPr>
        <w:t>до</w:t>
      </w:r>
      <w:r>
        <w:t></w:t>
      </w:r>
      <w:r>
        <w:rPr>
          <w:rFonts w:hint="eastAsia"/>
        </w:rPr>
        <w:t>одного</w:t>
      </w:r>
      <w:r>
        <w:t></w:t>
      </w:r>
      <w:r>
        <w:rPr>
          <w:rFonts w:hint="eastAsia"/>
        </w:rPr>
        <w:t>або</w:t>
      </w:r>
      <w:r>
        <w:t></w:t>
      </w:r>
      <w:r>
        <w:rPr>
          <w:rFonts w:hint="eastAsia"/>
        </w:rPr>
        <w:t>різних</w:t>
      </w:r>
      <w:r>
        <w:t></w:t>
      </w:r>
      <w:r>
        <w:rPr>
          <w:rFonts w:hint="eastAsia"/>
        </w:rPr>
        <w:t>адресатів</w:t>
      </w:r>
      <w:r>
        <w:t></w:t>
      </w:r>
    </w:p>
    <w:p w:rsidR="007627D4" w:rsidRDefault="007627D4" w:rsidP="007627D4">
      <w:r>
        <w:rPr>
          <w:rFonts w:hint="eastAsia"/>
        </w:rPr>
        <w:t>Дослідивши</w:t>
      </w:r>
      <w:r>
        <w:t></w:t>
      </w:r>
      <w:r>
        <w:rPr>
          <w:rFonts w:hint="eastAsia"/>
        </w:rPr>
        <w:t>значний</w:t>
      </w:r>
      <w:r>
        <w:t></w:t>
      </w:r>
      <w:r>
        <w:rPr>
          <w:rFonts w:hint="eastAsia"/>
        </w:rPr>
        <w:t>і</w:t>
      </w:r>
      <w:r>
        <w:t></w:t>
      </w:r>
      <w:r>
        <w:rPr>
          <w:rFonts w:hint="eastAsia"/>
        </w:rPr>
        <w:t>репрезентативний</w:t>
      </w:r>
      <w:r>
        <w:t></w:t>
      </w:r>
      <w:r>
        <w:rPr>
          <w:rFonts w:hint="eastAsia"/>
        </w:rPr>
        <w:t>фактичний</w:t>
      </w:r>
      <w:r>
        <w:t></w:t>
      </w:r>
      <w:r>
        <w:rPr>
          <w:rFonts w:hint="eastAsia"/>
        </w:rPr>
        <w:t>матеріал</w:t>
      </w:r>
      <w:r>
        <w:t></w:t>
      </w:r>
      <w:r>
        <w:rPr>
          <w:rFonts w:hint="eastAsia"/>
        </w:rPr>
        <w:t>–</w:t>
      </w:r>
      <w:r>
        <w:t></w:t>
      </w:r>
      <w:r>
        <w:rPr>
          <w:rFonts w:hint="eastAsia"/>
        </w:rPr>
        <w:t>двадцять</w:t>
      </w:r>
    </w:p>
    <w:p w:rsidR="007627D4" w:rsidRDefault="007627D4" w:rsidP="007627D4">
      <w:r>
        <w:rPr>
          <w:rFonts w:hint="eastAsia"/>
        </w:rPr>
        <w:t>п’ять</w:t>
      </w:r>
      <w:r>
        <w:t></w:t>
      </w:r>
      <w:r>
        <w:rPr>
          <w:rFonts w:hint="eastAsia"/>
        </w:rPr>
        <w:t>тисяч</w:t>
      </w:r>
      <w:r>
        <w:t></w:t>
      </w:r>
      <w:r>
        <w:rPr>
          <w:rFonts w:hint="eastAsia"/>
        </w:rPr>
        <w:t>послань</w:t>
      </w:r>
      <w:r>
        <w:t></w:t>
      </w:r>
      <w:r>
        <w:t></w:t>
      </w:r>
      <w:r>
        <w:rPr>
          <w:rFonts w:hint="eastAsia"/>
        </w:rPr>
        <w:t>написаних</w:t>
      </w:r>
      <w:r>
        <w:t></w:t>
      </w:r>
      <w:r>
        <w:rPr>
          <w:rFonts w:hint="eastAsia"/>
        </w:rPr>
        <w:t>у</w:t>
      </w:r>
      <w:r>
        <w:t></w:t>
      </w:r>
      <w:r>
        <w:rPr>
          <w:rFonts w:hint="eastAsia"/>
        </w:rPr>
        <w:t>Х</w:t>
      </w:r>
      <w:r>
        <w:t></w:t>
      </w:r>
      <w:r>
        <w:t></w:t>
      </w:r>
      <w:r>
        <w:t></w:t>
      </w:r>
      <w:r>
        <w:t></w:t>
      </w:r>
      <w:r>
        <w:rPr>
          <w:rFonts w:hint="eastAsia"/>
        </w:rPr>
        <w:t>–</w:t>
      </w:r>
      <w:r>
        <w:t></w:t>
      </w:r>
      <w:r>
        <w:t></w:t>
      </w:r>
      <w:r>
        <w:t></w:t>
      </w:r>
      <w:r>
        <w:rPr>
          <w:rFonts w:hint="eastAsia"/>
        </w:rPr>
        <w:t>ст</w:t>
      </w:r>
      <w:r>
        <w:t></w:t>
      </w:r>
      <w:r>
        <w:t></w:t>
      </w:r>
      <w:r>
        <w:t></w:t>
      </w:r>
      <w:r>
        <w:rPr>
          <w:rFonts w:hint="eastAsia"/>
        </w:rPr>
        <w:t>–</w:t>
      </w:r>
      <w:r>
        <w:t></w:t>
      </w:r>
      <w:r>
        <w:rPr>
          <w:rFonts w:hint="eastAsia"/>
        </w:rPr>
        <w:t>ми</w:t>
      </w:r>
      <w:r>
        <w:t></w:t>
      </w:r>
      <w:r>
        <w:rPr>
          <w:rFonts w:hint="eastAsia"/>
        </w:rPr>
        <w:t>створили</w:t>
      </w:r>
      <w:r>
        <w:t></w:t>
      </w:r>
      <w:r>
        <w:rPr>
          <w:rFonts w:hint="eastAsia"/>
        </w:rPr>
        <w:t>типологію</w:t>
      </w:r>
    </w:p>
    <w:p w:rsidR="007627D4" w:rsidRDefault="007627D4" w:rsidP="007627D4">
      <w:r>
        <w:rPr>
          <w:rFonts w:hint="eastAsia"/>
        </w:rPr>
        <w:t>епістолярного</w:t>
      </w:r>
      <w:r>
        <w:t></w:t>
      </w:r>
      <w:r>
        <w:rPr>
          <w:rFonts w:hint="eastAsia"/>
        </w:rPr>
        <w:t>вокатива</w:t>
      </w:r>
      <w:r>
        <w:t></w:t>
      </w:r>
      <w:r>
        <w:t></w:t>
      </w:r>
      <w:r>
        <w:rPr>
          <w:rFonts w:hint="eastAsia"/>
        </w:rPr>
        <w:t>Епістолярні</w:t>
      </w:r>
      <w:r>
        <w:t></w:t>
      </w:r>
      <w:r>
        <w:rPr>
          <w:rFonts w:hint="eastAsia"/>
        </w:rPr>
        <w:t>тексти</w:t>
      </w:r>
      <w:r>
        <w:t></w:t>
      </w:r>
      <w:r>
        <w:rPr>
          <w:rFonts w:hint="eastAsia"/>
        </w:rPr>
        <w:t>ми</w:t>
      </w:r>
      <w:r>
        <w:t></w:t>
      </w:r>
      <w:r>
        <w:rPr>
          <w:rFonts w:hint="eastAsia"/>
        </w:rPr>
        <w:t>об’єднали</w:t>
      </w:r>
      <w:r>
        <w:t></w:t>
      </w:r>
      <w:r>
        <w:rPr>
          <w:rFonts w:hint="eastAsia"/>
        </w:rPr>
        <w:t>в</w:t>
      </w:r>
      <w:r>
        <w:t></w:t>
      </w:r>
      <w:r>
        <w:rPr>
          <w:rFonts w:hint="eastAsia"/>
        </w:rPr>
        <w:t>дві</w:t>
      </w:r>
      <w:r>
        <w:t></w:t>
      </w:r>
      <w:r>
        <w:rPr>
          <w:rFonts w:hint="eastAsia"/>
        </w:rPr>
        <w:t>підмножини</w:t>
      </w:r>
      <w:r>
        <w:t></w:t>
      </w:r>
    </w:p>
    <w:p w:rsidR="007627D4" w:rsidRDefault="007627D4" w:rsidP="007627D4">
      <w:r>
        <w:rPr>
          <w:rFonts w:hint="eastAsia"/>
        </w:rPr>
        <w:t>системну</w:t>
      </w:r>
      <w:r>
        <w:t></w:t>
      </w:r>
      <w:r>
        <w:rPr>
          <w:rFonts w:hint="eastAsia"/>
        </w:rPr>
        <w:t>вибірку</w:t>
      </w:r>
      <w:r>
        <w:t></w:t>
      </w:r>
      <w:r>
        <w:t></w:t>
      </w:r>
      <w:r>
        <w:rPr>
          <w:rFonts w:hint="eastAsia"/>
        </w:rPr>
        <w:t>в</w:t>
      </w:r>
      <w:r>
        <w:t></w:t>
      </w:r>
      <w:r>
        <w:rPr>
          <w:rFonts w:hint="eastAsia"/>
        </w:rPr>
        <w:t>якій</w:t>
      </w:r>
      <w:r>
        <w:t></w:t>
      </w:r>
      <w:r>
        <w:rPr>
          <w:rFonts w:hint="eastAsia"/>
        </w:rPr>
        <w:t>представлено</w:t>
      </w:r>
      <w:r>
        <w:t></w:t>
      </w:r>
      <w:r>
        <w:rPr>
          <w:rFonts w:hint="eastAsia"/>
        </w:rPr>
        <w:t>приблизно</w:t>
      </w:r>
      <w:r>
        <w:t></w:t>
      </w:r>
      <w:r>
        <w:t></w:t>
      </w:r>
      <w:r>
        <w:t></w:t>
      </w:r>
      <w:r>
        <w:t></w:t>
      </w:r>
      <w:r>
        <w:t></w:t>
      </w:r>
      <w:r>
        <w:t></w:t>
      </w:r>
      <w:r>
        <w:t></w:t>
      </w:r>
      <w:r>
        <w:rPr>
          <w:rFonts w:hint="eastAsia"/>
        </w:rPr>
        <w:t>листів</w:t>
      </w:r>
      <w:r>
        <w:t></w:t>
      </w:r>
      <w:r>
        <w:t></w:t>
      </w:r>
      <w:r>
        <w:t></w:t>
      </w:r>
      <w:r>
        <w:t></w:t>
      </w:r>
      <w:r>
        <w:rPr>
          <w:rFonts w:hint="eastAsia"/>
        </w:rPr>
        <w:t>адресантів</w:t>
      </w:r>
    </w:p>
    <w:p w:rsidR="007627D4" w:rsidRDefault="007627D4" w:rsidP="007627D4">
      <w:r>
        <w:rPr>
          <w:rFonts w:hint="eastAsia"/>
        </w:rPr>
        <w:t>з</w:t>
      </w:r>
      <w:r>
        <w:t></w:t>
      </w:r>
      <w:r>
        <w:rPr>
          <w:rFonts w:hint="eastAsia"/>
        </w:rPr>
        <w:t>великим</w:t>
      </w:r>
      <w:r>
        <w:t></w:t>
      </w:r>
      <w:r>
        <w:rPr>
          <w:rFonts w:hint="eastAsia"/>
        </w:rPr>
        <w:t>обсягом</w:t>
      </w:r>
      <w:r>
        <w:t></w:t>
      </w:r>
      <w:r>
        <w:rPr>
          <w:rFonts w:hint="eastAsia"/>
        </w:rPr>
        <w:t>листування</w:t>
      </w:r>
      <w:r>
        <w:t></w:t>
      </w:r>
      <w:r>
        <w:rPr>
          <w:rFonts w:hint="eastAsia"/>
        </w:rPr>
        <w:t>й</w:t>
      </w:r>
      <w:r>
        <w:t></w:t>
      </w:r>
      <w:r>
        <w:rPr>
          <w:rFonts w:hint="eastAsia"/>
        </w:rPr>
        <w:t>відповідно</w:t>
      </w:r>
      <w:r>
        <w:t></w:t>
      </w:r>
      <w:r>
        <w:rPr>
          <w:rFonts w:hint="eastAsia"/>
        </w:rPr>
        <w:t>з</w:t>
      </w:r>
      <w:r>
        <w:t></w:t>
      </w:r>
      <w:r>
        <w:rPr>
          <w:rFonts w:hint="eastAsia"/>
        </w:rPr>
        <w:t>великою</w:t>
      </w:r>
      <w:r>
        <w:t></w:t>
      </w:r>
      <w:r>
        <w:rPr>
          <w:rFonts w:hint="eastAsia"/>
        </w:rPr>
        <w:t>в</w:t>
      </w:r>
      <w:r>
        <w:t></w:t>
      </w:r>
      <w:r>
        <w:rPr>
          <w:rFonts w:hint="eastAsia"/>
        </w:rPr>
        <w:t>кожного</w:t>
      </w:r>
      <w:r>
        <w:t></w:t>
      </w:r>
      <w:r>
        <w:rPr>
          <w:rFonts w:hint="eastAsia"/>
        </w:rPr>
        <w:t>з</w:t>
      </w:r>
      <w:r>
        <w:t></w:t>
      </w:r>
      <w:r>
        <w:rPr>
          <w:rFonts w:hint="eastAsia"/>
        </w:rPr>
        <w:t>них</w:t>
      </w:r>
    </w:p>
    <w:p w:rsidR="007627D4" w:rsidRDefault="007627D4" w:rsidP="007627D4">
      <w:r>
        <w:rPr>
          <w:rFonts w:hint="eastAsia"/>
        </w:rPr>
        <w:t>загальною</w:t>
      </w:r>
      <w:r>
        <w:t></w:t>
      </w:r>
      <w:r>
        <w:rPr>
          <w:rFonts w:hint="eastAsia"/>
        </w:rPr>
        <w:t>кількістю</w:t>
      </w:r>
      <w:r>
        <w:t></w:t>
      </w:r>
      <w:r>
        <w:rPr>
          <w:rFonts w:hint="eastAsia"/>
        </w:rPr>
        <w:t>вокативів</w:t>
      </w:r>
      <w:r>
        <w:t></w:t>
      </w:r>
      <w:r>
        <w:t></w:t>
      </w:r>
      <w:r>
        <w:rPr>
          <w:rFonts w:hint="eastAsia"/>
        </w:rPr>
        <w:t>та</w:t>
      </w:r>
      <w:r>
        <w:t></w:t>
      </w:r>
      <w:r>
        <w:rPr>
          <w:rFonts w:hint="eastAsia"/>
        </w:rPr>
        <w:t>вибірку</w:t>
      </w:r>
      <w:r>
        <w:t></w:t>
      </w:r>
      <w:r>
        <w:rPr>
          <w:rFonts w:hint="eastAsia"/>
        </w:rPr>
        <w:t>спорадичну</w:t>
      </w:r>
      <w:r>
        <w:t></w:t>
      </w:r>
      <w:r>
        <w:t></w:t>
      </w:r>
      <w:r>
        <w:rPr>
          <w:rFonts w:hint="eastAsia"/>
        </w:rPr>
        <w:t>яка</w:t>
      </w:r>
      <w:r>
        <w:t></w:t>
      </w:r>
      <w:r>
        <w:rPr>
          <w:rFonts w:hint="eastAsia"/>
        </w:rPr>
        <w:t>нараховує</w:t>
      </w:r>
      <w:r>
        <w:t></w:t>
      </w:r>
      <w:r>
        <w:rPr>
          <w:rFonts w:hint="eastAsia"/>
        </w:rPr>
        <w:t>близько</w:t>
      </w:r>
    </w:p>
    <w:p w:rsidR="007627D4" w:rsidRDefault="007627D4" w:rsidP="007627D4">
      <w:r>
        <w:t></w:t>
      </w:r>
      <w:r>
        <w:t></w:t>
      </w:r>
      <w:r>
        <w:t></w:t>
      </w:r>
      <w:r>
        <w:t></w:t>
      </w:r>
      <w:r>
        <w:t></w:t>
      </w:r>
      <w:r>
        <w:rPr>
          <w:rFonts w:hint="eastAsia"/>
        </w:rPr>
        <w:t>листів</w:t>
      </w:r>
      <w:r>
        <w:t></w:t>
      </w:r>
      <w:r>
        <w:rPr>
          <w:rFonts w:hint="eastAsia"/>
        </w:rPr>
        <w:t>понад</w:t>
      </w:r>
      <w:r>
        <w:t></w:t>
      </w:r>
      <w:r>
        <w:t></w:t>
      </w:r>
      <w:r>
        <w:t></w:t>
      </w:r>
      <w:r>
        <w:t></w:t>
      </w:r>
      <w:r>
        <w:t></w:t>
      </w:r>
      <w:r>
        <w:rPr>
          <w:rFonts w:hint="eastAsia"/>
        </w:rPr>
        <w:t>ти</w:t>
      </w:r>
      <w:r>
        <w:t></w:t>
      </w:r>
      <w:r>
        <w:rPr>
          <w:rFonts w:hint="eastAsia"/>
        </w:rPr>
        <w:t>адресантів</w:t>
      </w:r>
      <w:r>
        <w:t></w:t>
      </w:r>
      <w:r>
        <w:rPr>
          <w:rFonts w:hint="eastAsia"/>
        </w:rPr>
        <w:t>без</w:t>
      </w:r>
      <w:r>
        <w:t></w:t>
      </w:r>
      <w:r>
        <w:rPr>
          <w:rFonts w:hint="eastAsia"/>
        </w:rPr>
        <w:t>регламентації</w:t>
      </w:r>
      <w:r>
        <w:t></w:t>
      </w:r>
      <w:r>
        <w:rPr>
          <w:rFonts w:hint="eastAsia"/>
        </w:rPr>
        <w:t>кількості</w:t>
      </w:r>
      <w:r>
        <w:t></w:t>
      </w:r>
      <w:r>
        <w:rPr>
          <w:rFonts w:hint="eastAsia"/>
        </w:rPr>
        <w:t>в</w:t>
      </w:r>
      <w:r>
        <w:t></w:t>
      </w:r>
      <w:r>
        <w:rPr>
          <w:rFonts w:hint="eastAsia"/>
        </w:rPr>
        <w:t>кожного</w:t>
      </w:r>
      <w:r>
        <w:t></w:t>
      </w:r>
      <w:r>
        <w:rPr>
          <w:rFonts w:hint="eastAsia"/>
        </w:rPr>
        <w:t>з</w:t>
      </w:r>
      <w:r>
        <w:t></w:t>
      </w:r>
      <w:r>
        <w:rPr>
          <w:rFonts w:hint="eastAsia"/>
        </w:rPr>
        <w:t>них</w:t>
      </w:r>
    </w:p>
    <w:p w:rsidR="007627D4" w:rsidRDefault="007627D4" w:rsidP="007627D4">
      <w:r>
        <w:rPr>
          <w:rFonts w:hint="eastAsia"/>
        </w:rPr>
        <w:t>листів</w:t>
      </w:r>
      <w:r>
        <w:t></w:t>
      </w:r>
      <w:r>
        <w:rPr>
          <w:rFonts w:hint="eastAsia"/>
        </w:rPr>
        <w:t>або</w:t>
      </w:r>
      <w:r>
        <w:t></w:t>
      </w:r>
      <w:r>
        <w:rPr>
          <w:rFonts w:hint="eastAsia"/>
        </w:rPr>
        <w:t>партнерів</w:t>
      </w:r>
      <w:r>
        <w:t></w:t>
      </w:r>
      <w:r>
        <w:rPr>
          <w:rFonts w:hint="eastAsia"/>
        </w:rPr>
        <w:t>по</w:t>
      </w:r>
      <w:r>
        <w:t></w:t>
      </w:r>
      <w:r>
        <w:rPr>
          <w:rFonts w:hint="eastAsia"/>
        </w:rPr>
        <w:t>комунікації</w:t>
      </w:r>
      <w:r>
        <w:t></w:t>
      </w:r>
      <w:r>
        <w:t></w:t>
      </w:r>
      <w:r>
        <w:rPr>
          <w:rFonts w:hint="eastAsia"/>
        </w:rPr>
        <w:t>Проаналізовано</w:t>
      </w:r>
      <w:r>
        <w:t></w:t>
      </w:r>
      <w:r>
        <w:rPr>
          <w:rFonts w:hint="eastAsia"/>
        </w:rPr>
        <w:t>понад</w:t>
      </w:r>
      <w:r>
        <w:t></w:t>
      </w:r>
      <w:r>
        <w:t></w:t>
      </w:r>
      <w:r>
        <w:t></w:t>
      </w:r>
      <w:r>
        <w:t></w:t>
      </w:r>
      <w:r>
        <w:t></w:t>
      </w:r>
      <w:r>
        <w:t></w:t>
      </w:r>
      <w:r>
        <w:t></w:t>
      </w:r>
      <w:r>
        <w:rPr>
          <w:rFonts w:hint="eastAsia"/>
        </w:rPr>
        <w:t>звертань</w:t>
      </w:r>
      <w:r>
        <w:t></w:t>
      </w:r>
      <w:r>
        <w:rPr>
          <w:rFonts w:hint="eastAsia"/>
        </w:rPr>
        <w:t>–</w:t>
      </w:r>
      <w:r>
        <w:t></w:t>
      </w:r>
      <w:r>
        <w:rPr>
          <w:rFonts w:hint="eastAsia"/>
        </w:rPr>
        <w:t>як</w:t>
      </w:r>
    </w:p>
    <w:p w:rsidR="007627D4" w:rsidRDefault="007627D4" w:rsidP="007627D4">
      <w:r>
        <w:rPr>
          <w:rFonts w:hint="eastAsia"/>
        </w:rPr>
        <w:t>узвичаєних</w:t>
      </w:r>
      <w:r>
        <w:t></w:t>
      </w:r>
      <w:r>
        <w:t></w:t>
      </w:r>
      <w:r>
        <w:rPr>
          <w:rFonts w:hint="eastAsia"/>
        </w:rPr>
        <w:t>побудованих</w:t>
      </w:r>
      <w:r>
        <w:t></w:t>
      </w:r>
      <w:r>
        <w:rPr>
          <w:rFonts w:hint="eastAsia"/>
        </w:rPr>
        <w:t>за</w:t>
      </w:r>
      <w:r>
        <w:t></w:t>
      </w:r>
      <w:r>
        <w:rPr>
          <w:rFonts w:hint="eastAsia"/>
        </w:rPr>
        <w:t>продуктивними</w:t>
      </w:r>
      <w:r>
        <w:t></w:t>
      </w:r>
      <w:r>
        <w:rPr>
          <w:rFonts w:hint="eastAsia"/>
        </w:rPr>
        <w:t>базовими</w:t>
      </w:r>
      <w:r>
        <w:t></w:t>
      </w:r>
      <w:r>
        <w:rPr>
          <w:rFonts w:hint="eastAsia"/>
        </w:rPr>
        <w:t>вокативними</w:t>
      </w:r>
      <w:r>
        <w:t></w:t>
      </w:r>
      <w:r>
        <w:rPr>
          <w:rFonts w:hint="eastAsia"/>
        </w:rPr>
        <w:t>моделями</w:t>
      </w:r>
      <w:r>
        <w:t></w:t>
      </w:r>
    </w:p>
    <w:p w:rsidR="007627D4" w:rsidRDefault="007627D4" w:rsidP="007627D4">
      <w:r>
        <w:rPr>
          <w:rFonts w:hint="eastAsia"/>
        </w:rPr>
        <w:t>так</w:t>
      </w:r>
      <w:r>
        <w:t></w:t>
      </w:r>
      <w:r>
        <w:rPr>
          <w:rFonts w:hint="eastAsia"/>
        </w:rPr>
        <w:t>і</w:t>
      </w:r>
      <w:r>
        <w:t></w:t>
      </w:r>
      <w:r>
        <w:rPr>
          <w:rFonts w:hint="eastAsia"/>
        </w:rPr>
        <w:t>унікальних</w:t>
      </w:r>
      <w:r>
        <w:t></w:t>
      </w:r>
      <w:r>
        <w:t></w:t>
      </w:r>
      <w:r>
        <w:rPr>
          <w:rFonts w:hint="eastAsia"/>
        </w:rPr>
        <w:t>характерних</w:t>
      </w:r>
      <w:r>
        <w:t></w:t>
      </w:r>
      <w:r>
        <w:rPr>
          <w:rFonts w:hint="eastAsia"/>
        </w:rPr>
        <w:t>для</w:t>
      </w:r>
      <w:r>
        <w:t></w:t>
      </w:r>
      <w:r>
        <w:rPr>
          <w:rFonts w:hint="eastAsia"/>
        </w:rPr>
        <w:t>епістолярної</w:t>
      </w:r>
      <w:r>
        <w:t></w:t>
      </w:r>
      <w:r>
        <w:rPr>
          <w:rFonts w:hint="eastAsia"/>
        </w:rPr>
        <w:t>творчості</w:t>
      </w:r>
      <w:r>
        <w:t></w:t>
      </w:r>
      <w:r>
        <w:rPr>
          <w:rFonts w:hint="eastAsia"/>
        </w:rPr>
        <w:t>одного</w:t>
      </w:r>
      <w:r>
        <w:t></w:t>
      </w:r>
      <w:r>
        <w:rPr>
          <w:rFonts w:hint="eastAsia"/>
        </w:rPr>
        <w:t>автора</w:t>
      </w:r>
      <w:r>
        <w:t></w:t>
      </w:r>
      <w:r>
        <w:rPr>
          <w:rFonts w:hint="eastAsia"/>
        </w:rPr>
        <w:t>та</w:t>
      </w:r>
    </w:p>
    <w:p w:rsidR="007627D4" w:rsidRDefault="007627D4" w:rsidP="007627D4">
      <w:r>
        <w:rPr>
          <w:rFonts w:hint="eastAsia"/>
        </w:rPr>
        <w:t>навіть</w:t>
      </w:r>
      <w:r>
        <w:t></w:t>
      </w:r>
      <w:r>
        <w:rPr>
          <w:rFonts w:hint="eastAsia"/>
        </w:rPr>
        <w:t>одиничних</w:t>
      </w:r>
      <w:r>
        <w:t></w:t>
      </w:r>
      <w:r>
        <w:t></w:t>
      </w:r>
      <w:r>
        <w:rPr>
          <w:rFonts w:hint="eastAsia"/>
        </w:rPr>
        <w:t>Типологія</w:t>
      </w:r>
      <w:r>
        <w:t></w:t>
      </w:r>
      <w:r>
        <w:rPr>
          <w:rFonts w:hint="eastAsia"/>
        </w:rPr>
        <w:t>РЕВ</w:t>
      </w:r>
      <w:r>
        <w:t></w:t>
      </w:r>
      <w:r>
        <w:rPr>
          <w:rFonts w:hint="eastAsia"/>
        </w:rPr>
        <w:t>базується</w:t>
      </w:r>
      <w:r>
        <w:t></w:t>
      </w:r>
      <w:r>
        <w:rPr>
          <w:rFonts w:hint="eastAsia"/>
        </w:rPr>
        <w:t>на</w:t>
      </w:r>
      <w:r>
        <w:t></w:t>
      </w:r>
      <w:r>
        <w:rPr>
          <w:rFonts w:hint="eastAsia"/>
        </w:rPr>
        <w:t>трьох</w:t>
      </w:r>
      <w:r>
        <w:t></w:t>
      </w:r>
      <w:r>
        <w:rPr>
          <w:rFonts w:hint="eastAsia"/>
        </w:rPr>
        <w:t>основних</w:t>
      </w:r>
      <w:r>
        <w:t></w:t>
      </w:r>
      <w:r>
        <w:rPr>
          <w:rFonts w:hint="eastAsia"/>
        </w:rPr>
        <w:t>принципах</w:t>
      </w:r>
      <w:r>
        <w:t></w:t>
      </w:r>
    </w:p>
    <w:p w:rsidR="007627D4" w:rsidRDefault="007627D4" w:rsidP="007627D4">
      <w:r>
        <w:t></w:t>
      </w:r>
      <w:r>
        <w:t></w:t>
      </w:r>
      <w:r>
        <w:t></w:t>
      </w:r>
      <w:r>
        <w:rPr>
          <w:rFonts w:hint="eastAsia"/>
        </w:rPr>
        <w:t>системність</w:t>
      </w:r>
      <w:r>
        <w:t></w:t>
      </w:r>
      <w:r>
        <w:rPr>
          <w:rFonts w:hint="eastAsia"/>
        </w:rPr>
        <w:t>фактичного</w:t>
      </w:r>
      <w:r>
        <w:t></w:t>
      </w:r>
      <w:r>
        <w:rPr>
          <w:rFonts w:hint="eastAsia"/>
        </w:rPr>
        <w:t>матеріалу</w:t>
      </w:r>
      <w:r>
        <w:t></w:t>
      </w:r>
    </w:p>
    <w:p w:rsidR="007627D4" w:rsidRDefault="007627D4" w:rsidP="007627D4">
      <w:r>
        <w:t></w:t>
      </w:r>
      <w:r>
        <w:t></w:t>
      </w:r>
      <w:r>
        <w:t></w:t>
      </w:r>
      <w:r>
        <w:rPr>
          <w:rFonts w:hint="eastAsia"/>
        </w:rPr>
        <w:t>його</w:t>
      </w:r>
      <w:r>
        <w:t></w:t>
      </w:r>
      <w:r>
        <w:rPr>
          <w:rFonts w:hint="eastAsia"/>
        </w:rPr>
        <w:t>субстанціональна</w:t>
      </w:r>
      <w:r>
        <w:t></w:t>
      </w:r>
      <w:r>
        <w:rPr>
          <w:rFonts w:hint="eastAsia"/>
        </w:rPr>
        <w:t>й</w:t>
      </w:r>
      <w:r>
        <w:t></w:t>
      </w:r>
      <w:r>
        <w:rPr>
          <w:rFonts w:hint="eastAsia"/>
        </w:rPr>
        <w:t>функціональна</w:t>
      </w:r>
      <w:r>
        <w:t></w:t>
      </w:r>
      <w:r>
        <w:rPr>
          <w:rFonts w:hint="eastAsia"/>
        </w:rPr>
        <w:t>детермінованість</w:t>
      </w:r>
      <w:r>
        <w:t></w:t>
      </w:r>
    </w:p>
    <w:p w:rsidR="007627D4" w:rsidRDefault="007627D4" w:rsidP="007627D4">
      <w:r>
        <w:t></w:t>
      </w:r>
      <w:r>
        <w:t></w:t>
      </w:r>
      <w:r>
        <w:t></w:t>
      </w:r>
      <w:r>
        <w:rPr>
          <w:rFonts w:hint="eastAsia"/>
        </w:rPr>
        <w:t>маркування</w:t>
      </w:r>
      <w:r>
        <w:t></w:t>
      </w:r>
      <w:r>
        <w:rPr>
          <w:rFonts w:hint="eastAsia"/>
        </w:rPr>
        <w:t>кількісних</w:t>
      </w:r>
      <w:r>
        <w:t></w:t>
      </w:r>
      <w:r>
        <w:rPr>
          <w:rFonts w:hint="eastAsia"/>
        </w:rPr>
        <w:t>і</w:t>
      </w:r>
      <w:r>
        <w:t></w:t>
      </w:r>
      <w:r>
        <w:rPr>
          <w:rFonts w:hint="eastAsia"/>
        </w:rPr>
        <w:t>якісних</w:t>
      </w:r>
      <w:r>
        <w:t></w:t>
      </w:r>
      <w:r>
        <w:rPr>
          <w:rFonts w:hint="eastAsia"/>
        </w:rPr>
        <w:t>параметрів</w:t>
      </w:r>
      <w:r>
        <w:t></w:t>
      </w:r>
      <w:r>
        <w:rPr>
          <w:rFonts w:hint="eastAsia"/>
        </w:rPr>
        <w:t>його</w:t>
      </w:r>
      <w:r>
        <w:t></w:t>
      </w:r>
    </w:p>
    <w:p w:rsidR="007627D4" w:rsidRDefault="007627D4" w:rsidP="007627D4">
      <w:r>
        <w:rPr>
          <w:rFonts w:hint="eastAsia"/>
        </w:rPr>
        <w:t>Цей</w:t>
      </w:r>
      <w:r>
        <w:t></w:t>
      </w:r>
      <w:r>
        <w:rPr>
          <w:rFonts w:hint="eastAsia"/>
        </w:rPr>
        <w:t>епістолярний</w:t>
      </w:r>
      <w:r>
        <w:t></w:t>
      </w:r>
      <w:r>
        <w:rPr>
          <w:rFonts w:hint="eastAsia"/>
        </w:rPr>
        <w:t>матеріал</w:t>
      </w:r>
      <w:r>
        <w:t></w:t>
      </w:r>
      <w:r>
        <w:rPr>
          <w:rFonts w:hint="eastAsia"/>
        </w:rPr>
        <w:t>дав</w:t>
      </w:r>
      <w:r>
        <w:t></w:t>
      </w:r>
      <w:r>
        <w:rPr>
          <w:rFonts w:hint="eastAsia"/>
        </w:rPr>
        <w:t>нам</w:t>
      </w:r>
      <w:r>
        <w:t></w:t>
      </w:r>
      <w:r>
        <w:rPr>
          <w:rFonts w:hint="eastAsia"/>
        </w:rPr>
        <w:t>можливість</w:t>
      </w:r>
      <w:r>
        <w:t></w:t>
      </w:r>
      <w:r>
        <w:rPr>
          <w:rFonts w:hint="eastAsia"/>
        </w:rPr>
        <w:t>виділити</w:t>
      </w:r>
      <w:r>
        <w:t></w:t>
      </w:r>
      <w:r>
        <w:rPr>
          <w:rFonts w:hint="eastAsia"/>
        </w:rPr>
        <w:t>три</w:t>
      </w:r>
      <w:r>
        <w:t></w:t>
      </w:r>
      <w:r>
        <w:rPr>
          <w:rFonts w:hint="eastAsia"/>
        </w:rPr>
        <w:t>типи</w:t>
      </w:r>
    </w:p>
    <w:p w:rsidR="007627D4" w:rsidRDefault="007627D4" w:rsidP="007627D4">
      <w:r>
        <w:rPr>
          <w:rFonts w:hint="eastAsia"/>
        </w:rPr>
        <w:t>базових</w:t>
      </w:r>
      <w:r>
        <w:t></w:t>
      </w:r>
      <w:r>
        <w:rPr>
          <w:rFonts w:hint="eastAsia"/>
        </w:rPr>
        <w:t>вокативних</w:t>
      </w:r>
      <w:r>
        <w:t></w:t>
      </w:r>
      <w:r>
        <w:rPr>
          <w:rFonts w:hint="eastAsia"/>
        </w:rPr>
        <w:t>моделей</w:t>
      </w:r>
      <w:r>
        <w:t></w:t>
      </w:r>
      <w:r>
        <w:t></w:t>
      </w:r>
      <w:r>
        <w:rPr>
          <w:rFonts w:hint="eastAsia"/>
        </w:rPr>
        <w:t>конструктивними</w:t>
      </w:r>
      <w:r>
        <w:t></w:t>
      </w:r>
      <w:r>
        <w:rPr>
          <w:rFonts w:hint="eastAsia"/>
        </w:rPr>
        <w:t>центрами</w:t>
      </w:r>
      <w:r>
        <w:t></w:t>
      </w:r>
      <w:r>
        <w:rPr>
          <w:rFonts w:hint="eastAsia"/>
        </w:rPr>
        <w:t>яких</w:t>
      </w:r>
      <w:r>
        <w:t></w:t>
      </w:r>
      <w:r>
        <w:rPr>
          <w:rFonts w:hint="eastAsia"/>
        </w:rPr>
        <w:t>є</w:t>
      </w:r>
      <w:r>
        <w:t></w:t>
      </w:r>
      <w:r>
        <w:t></w:t>
      </w:r>
      <w:r>
        <w:t></w:t>
      </w:r>
      <w:r>
        <w:t></w:t>
      </w:r>
      <w:r>
        <w:rPr>
          <w:rFonts w:hint="eastAsia"/>
        </w:rPr>
        <w:t>антропонім</w:t>
      </w:r>
    </w:p>
    <w:p w:rsidR="007627D4" w:rsidRDefault="007627D4" w:rsidP="007627D4">
      <w:r>
        <w:t></w:t>
      </w:r>
      <w:r>
        <w:rPr>
          <w:rFonts w:hint="eastAsia"/>
        </w:rPr>
        <w:t>Ан</w:t>
      </w:r>
      <w:r>
        <w:t></w:t>
      </w:r>
      <w:r>
        <w:t></w:t>
      </w:r>
      <w:r>
        <w:t></w:t>
      </w:r>
      <w:r>
        <w:t></w:t>
      </w:r>
      <w:r>
        <w:t></w:t>
      </w:r>
      <w:r>
        <w:t></w:t>
      </w:r>
      <w:r>
        <w:rPr>
          <w:rFonts w:hint="eastAsia"/>
        </w:rPr>
        <w:t>апелятив</w:t>
      </w:r>
      <w:r>
        <w:t></w:t>
      </w:r>
      <w:r>
        <w:t></w:t>
      </w:r>
      <w:r>
        <w:rPr>
          <w:rFonts w:hint="eastAsia"/>
        </w:rPr>
        <w:t>Ап</w:t>
      </w:r>
      <w:r>
        <w:t></w:t>
      </w:r>
      <w:r>
        <w:t></w:t>
      </w:r>
      <w:r>
        <w:rPr>
          <w:rFonts w:hint="eastAsia"/>
        </w:rPr>
        <w:t>і</w:t>
      </w:r>
      <w:r>
        <w:t></w:t>
      </w:r>
      <w:r>
        <w:t></w:t>
      </w:r>
      <w:r>
        <w:t></w:t>
      </w:r>
      <w:r>
        <w:t></w:t>
      </w:r>
      <w:r>
        <w:rPr>
          <w:rFonts w:hint="eastAsia"/>
        </w:rPr>
        <w:t>комбінація</w:t>
      </w:r>
      <w:r>
        <w:t></w:t>
      </w:r>
      <w:r>
        <w:rPr>
          <w:rFonts w:hint="eastAsia"/>
        </w:rPr>
        <w:t>апелятива</w:t>
      </w:r>
      <w:r>
        <w:t></w:t>
      </w:r>
      <w:r>
        <w:rPr>
          <w:rFonts w:hint="eastAsia"/>
        </w:rPr>
        <w:t>й</w:t>
      </w:r>
      <w:r>
        <w:t></w:t>
      </w:r>
      <w:r>
        <w:rPr>
          <w:rFonts w:hint="eastAsia"/>
        </w:rPr>
        <w:t>антропоніма</w:t>
      </w:r>
      <w:r>
        <w:t></w:t>
      </w:r>
      <w:r>
        <w:t></w:t>
      </w:r>
      <w:r>
        <w:rPr>
          <w:rFonts w:hint="eastAsia"/>
        </w:rPr>
        <w:t>АпАн</w:t>
      </w:r>
      <w:r>
        <w:t></w:t>
      </w:r>
      <w:r>
        <w:t></w:t>
      </w:r>
      <w:r>
        <w:t></w:t>
      </w:r>
      <w:r>
        <w:rPr>
          <w:rFonts w:hint="eastAsia"/>
        </w:rPr>
        <w:t>Корпус</w:t>
      </w:r>
    </w:p>
    <w:p w:rsidR="007627D4" w:rsidRDefault="007627D4" w:rsidP="007627D4">
      <w:r>
        <w:rPr>
          <w:rFonts w:hint="eastAsia"/>
        </w:rPr>
        <w:t>персоніфікованих</w:t>
      </w:r>
      <w:r>
        <w:t></w:t>
      </w:r>
      <w:r>
        <w:rPr>
          <w:rFonts w:hint="eastAsia"/>
        </w:rPr>
        <w:t>базових</w:t>
      </w:r>
      <w:r>
        <w:t></w:t>
      </w:r>
      <w:r>
        <w:rPr>
          <w:rFonts w:hint="eastAsia"/>
        </w:rPr>
        <w:t>моделей</w:t>
      </w:r>
      <w:r>
        <w:t></w:t>
      </w:r>
      <w:r>
        <w:rPr>
          <w:rFonts w:hint="eastAsia"/>
        </w:rPr>
        <w:t>російського</w:t>
      </w:r>
      <w:r>
        <w:t></w:t>
      </w:r>
      <w:r>
        <w:rPr>
          <w:rFonts w:hint="eastAsia"/>
        </w:rPr>
        <w:t>моновокатива</w:t>
      </w:r>
      <w:r>
        <w:t></w:t>
      </w:r>
      <w:r>
        <w:rPr>
          <w:rFonts w:hint="eastAsia"/>
        </w:rPr>
        <w:t>складається</w:t>
      </w:r>
    </w:p>
    <w:p w:rsidR="007627D4" w:rsidRDefault="007627D4" w:rsidP="007627D4">
      <w:r>
        <w:rPr>
          <w:rFonts w:hint="eastAsia"/>
        </w:rPr>
        <w:t>з</w:t>
      </w:r>
      <w:r>
        <w:t></w:t>
      </w:r>
      <w:r>
        <w:t></w:t>
      </w:r>
      <w:r>
        <w:t></w:t>
      </w:r>
      <w:r>
        <w:t></w:t>
      </w:r>
      <w:r>
        <w:rPr>
          <w:rFonts w:hint="eastAsia"/>
        </w:rPr>
        <w:t>конструкта</w:t>
      </w:r>
      <w:r>
        <w:t></w:t>
      </w:r>
      <w:r>
        <w:t></w:t>
      </w:r>
      <w:r>
        <w:rPr>
          <w:rFonts w:hint="eastAsia"/>
        </w:rPr>
        <w:t>регулярно</w:t>
      </w:r>
      <w:r>
        <w:t></w:t>
      </w:r>
      <w:r>
        <w:rPr>
          <w:rFonts w:hint="eastAsia"/>
        </w:rPr>
        <w:t>реалізованого</w:t>
      </w:r>
      <w:r>
        <w:t></w:t>
      </w:r>
      <w:r>
        <w:rPr>
          <w:rFonts w:hint="eastAsia"/>
        </w:rPr>
        <w:t>в</w:t>
      </w:r>
      <w:r>
        <w:t></w:t>
      </w:r>
      <w:r>
        <w:rPr>
          <w:rFonts w:hint="eastAsia"/>
        </w:rPr>
        <w:t>епістолярних</w:t>
      </w:r>
      <w:r>
        <w:t></w:t>
      </w:r>
      <w:r>
        <w:rPr>
          <w:rFonts w:hint="eastAsia"/>
        </w:rPr>
        <w:t>звертаннях</w:t>
      </w:r>
      <w:r>
        <w:t></w:t>
      </w:r>
      <w:r>
        <w:t></w:t>
      </w:r>
      <w:r>
        <w:rPr>
          <w:rFonts w:hint="eastAsia"/>
        </w:rPr>
        <w:t>Зрештою</w:t>
      </w:r>
      <w:r>
        <w:t></w:t>
      </w:r>
    </w:p>
    <w:p w:rsidR="007627D4" w:rsidRDefault="007627D4" w:rsidP="007627D4">
      <w:r>
        <w:rPr>
          <w:rFonts w:hint="eastAsia"/>
        </w:rPr>
        <w:t>ми</w:t>
      </w:r>
      <w:r>
        <w:t></w:t>
      </w:r>
      <w:r>
        <w:rPr>
          <w:rFonts w:hint="eastAsia"/>
        </w:rPr>
        <w:t>сформували</w:t>
      </w:r>
      <w:r>
        <w:t></w:t>
      </w:r>
      <w:r>
        <w:rPr>
          <w:rFonts w:hint="eastAsia"/>
        </w:rPr>
        <w:t>таку</w:t>
      </w:r>
      <w:r>
        <w:t></w:t>
      </w:r>
      <w:r>
        <w:rPr>
          <w:rFonts w:hint="eastAsia"/>
        </w:rPr>
        <w:t>систему</w:t>
      </w:r>
      <w:r>
        <w:t></w:t>
      </w:r>
    </w:p>
    <w:p w:rsidR="007627D4" w:rsidRDefault="007627D4" w:rsidP="007627D4">
      <w:r>
        <w:t></w:t>
      </w:r>
      <w:r>
        <w:t></w:t>
      </w:r>
      <w:r>
        <w:t></w:t>
      </w:r>
    </w:p>
    <w:p w:rsidR="007627D4" w:rsidRDefault="007627D4" w:rsidP="007627D4">
      <w:r>
        <w:t></w:t>
      </w:r>
      <w:r>
        <w:t></w:t>
      </w:r>
      <w:r>
        <w:t></w:t>
      </w:r>
      <w:r>
        <w:rPr>
          <w:rFonts w:hint="eastAsia"/>
        </w:rPr>
        <w:t>Моделі</w:t>
      </w:r>
      <w:r>
        <w:t></w:t>
      </w:r>
      <w:r>
        <w:rPr>
          <w:rFonts w:hint="eastAsia"/>
        </w:rPr>
        <w:t>з</w:t>
      </w:r>
      <w:r>
        <w:t></w:t>
      </w:r>
      <w:r>
        <w:rPr>
          <w:rFonts w:hint="eastAsia"/>
        </w:rPr>
        <w:t>домінантою</w:t>
      </w:r>
      <w:r>
        <w:t></w:t>
      </w:r>
      <w:r>
        <w:rPr>
          <w:rFonts w:hint="eastAsia"/>
        </w:rPr>
        <w:t>антропонімом</w:t>
      </w:r>
      <w:r>
        <w:t></w:t>
      </w:r>
      <w:r>
        <w:t></w:t>
      </w:r>
      <w:r>
        <w:rPr>
          <w:rFonts w:hint="eastAsia"/>
        </w:rPr>
        <w:t>що</w:t>
      </w:r>
      <w:r>
        <w:t></w:t>
      </w:r>
      <w:r>
        <w:rPr>
          <w:rFonts w:hint="eastAsia"/>
        </w:rPr>
        <w:t>являє</w:t>
      </w:r>
      <w:r>
        <w:t></w:t>
      </w:r>
      <w:r>
        <w:rPr>
          <w:rFonts w:hint="eastAsia"/>
        </w:rPr>
        <w:t>собою</w:t>
      </w:r>
      <w:r>
        <w:t></w:t>
      </w:r>
      <w:r>
        <w:rPr>
          <w:rFonts w:hint="eastAsia"/>
        </w:rPr>
        <w:t>різні</w:t>
      </w:r>
      <w:r>
        <w:t></w:t>
      </w:r>
      <w:r>
        <w:rPr>
          <w:rFonts w:hint="eastAsia"/>
        </w:rPr>
        <w:t>види</w:t>
      </w:r>
    </w:p>
    <w:p w:rsidR="007627D4" w:rsidRDefault="007627D4" w:rsidP="007627D4">
      <w:r>
        <w:rPr>
          <w:rFonts w:hint="eastAsia"/>
        </w:rPr>
        <w:t>власного</w:t>
      </w:r>
      <w:r>
        <w:t></w:t>
      </w:r>
      <w:r>
        <w:rPr>
          <w:rFonts w:hint="eastAsia"/>
        </w:rPr>
        <w:t>імені</w:t>
      </w:r>
      <w:r>
        <w:t></w:t>
      </w:r>
      <w:r>
        <w:rPr>
          <w:rFonts w:hint="eastAsia"/>
        </w:rPr>
        <w:t>адресата</w:t>
      </w:r>
      <w:r>
        <w:t></w:t>
      </w:r>
      <w:r>
        <w:t></w:t>
      </w:r>
      <w:r>
        <w:rPr>
          <w:rFonts w:hint="eastAsia"/>
        </w:rPr>
        <w:t>детермінованого</w:t>
      </w:r>
      <w:r>
        <w:t></w:t>
      </w:r>
      <w:r>
        <w:rPr>
          <w:rFonts w:hint="eastAsia"/>
        </w:rPr>
        <w:t>або</w:t>
      </w:r>
      <w:r>
        <w:t></w:t>
      </w:r>
      <w:r>
        <w:rPr>
          <w:rFonts w:hint="eastAsia"/>
        </w:rPr>
        <w:t>ні</w:t>
      </w:r>
      <w:r>
        <w:t></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імені</w:t>
      </w:r>
      <w:r>
        <w:t></w:t>
      </w:r>
    </w:p>
    <w:p w:rsidR="007627D4" w:rsidRDefault="007627D4" w:rsidP="007627D4">
      <w:r>
        <w:rPr>
          <w:rFonts w:hint="eastAsia"/>
        </w:rPr>
        <w:t>модифікованого</w:t>
      </w:r>
      <w:r>
        <w:t></w:t>
      </w:r>
      <w:r>
        <w:rPr>
          <w:rFonts w:hint="eastAsia"/>
        </w:rPr>
        <w:t>адресантом</w:t>
      </w:r>
      <w:r>
        <w:t></w:t>
      </w:r>
      <w:r>
        <w:rPr>
          <w:rFonts w:hint="eastAsia"/>
        </w:rPr>
        <w:t>так</w:t>
      </w:r>
      <w:r>
        <w:t></w:t>
      </w:r>
      <w:r>
        <w:rPr>
          <w:rFonts w:hint="eastAsia"/>
        </w:rPr>
        <w:t>або</w:t>
      </w:r>
      <w:r>
        <w:t></w:t>
      </w:r>
      <w:r>
        <w:rPr>
          <w:rFonts w:hint="eastAsia"/>
        </w:rPr>
        <w:t>інакше</w:t>
      </w:r>
      <w:r>
        <w:t></w:t>
      </w:r>
      <w:r>
        <w:t></w:t>
      </w:r>
      <w:r>
        <w:rPr>
          <w:rFonts w:hint="eastAsia"/>
        </w:rPr>
        <w:t>За</w:t>
      </w:r>
      <w:r>
        <w:t></w:t>
      </w:r>
      <w:r>
        <w:rPr>
          <w:rFonts w:hint="eastAsia"/>
        </w:rPr>
        <w:t>частотою</w:t>
      </w:r>
      <w:r>
        <w:t></w:t>
      </w:r>
      <w:r>
        <w:rPr>
          <w:rFonts w:hint="eastAsia"/>
        </w:rPr>
        <w:t>їх</w:t>
      </w:r>
      <w:r>
        <w:t></w:t>
      </w:r>
      <w:r>
        <w:rPr>
          <w:rFonts w:hint="eastAsia"/>
        </w:rPr>
        <w:t>уживання</w:t>
      </w:r>
      <w:r>
        <w:t></w:t>
      </w:r>
      <w:r>
        <w:rPr>
          <w:rFonts w:hint="eastAsia"/>
        </w:rPr>
        <w:t>в</w:t>
      </w:r>
      <w:r>
        <w:t></w:t>
      </w:r>
      <w:r>
        <w:rPr>
          <w:rFonts w:hint="eastAsia"/>
        </w:rPr>
        <w:t>усьому</w:t>
      </w:r>
    </w:p>
    <w:p w:rsidR="007627D4" w:rsidRDefault="007627D4" w:rsidP="007627D4">
      <w:r>
        <w:rPr>
          <w:rFonts w:hint="eastAsia"/>
        </w:rPr>
        <w:t>масиві</w:t>
      </w:r>
      <w:r>
        <w:t></w:t>
      </w:r>
      <w:r>
        <w:rPr>
          <w:rFonts w:hint="eastAsia"/>
        </w:rPr>
        <w:t>досліджених</w:t>
      </w:r>
      <w:r>
        <w:t></w:t>
      </w:r>
      <w:r>
        <w:rPr>
          <w:rFonts w:hint="eastAsia"/>
        </w:rPr>
        <w:t>нами</w:t>
      </w:r>
      <w:r>
        <w:t></w:t>
      </w:r>
      <w:r>
        <w:rPr>
          <w:rFonts w:hint="eastAsia"/>
        </w:rPr>
        <w:t>епістолярних</w:t>
      </w:r>
      <w:r>
        <w:t></w:t>
      </w:r>
      <w:r>
        <w:rPr>
          <w:rFonts w:hint="eastAsia"/>
        </w:rPr>
        <w:t>текстів</w:t>
      </w:r>
      <w:r>
        <w:t></w:t>
      </w:r>
      <w:r>
        <w:t></w:t>
      </w:r>
      <w:r>
        <w:rPr>
          <w:rFonts w:hint="eastAsia"/>
        </w:rPr>
        <w:t>в</w:t>
      </w:r>
      <w:r>
        <w:t></w:t>
      </w:r>
      <w:r>
        <w:rPr>
          <w:rFonts w:hint="eastAsia"/>
        </w:rPr>
        <w:t>порядку</w:t>
      </w:r>
      <w:r>
        <w:t></w:t>
      </w:r>
      <w:r>
        <w:rPr>
          <w:rFonts w:hint="eastAsia"/>
        </w:rPr>
        <w:t>її</w:t>
      </w:r>
      <w:r>
        <w:t></w:t>
      </w:r>
      <w:r>
        <w:rPr>
          <w:rFonts w:hint="eastAsia"/>
        </w:rPr>
        <w:t>зменшення</w:t>
      </w:r>
      <w:r>
        <w:t></w:t>
      </w:r>
      <w:r>
        <w:t></w:t>
      </w:r>
      <w:r>
        <w:rPr>
          <w:rFonts w:hint="eastAsia"/>
        </w:rPr>
        <w:t>це</w:t>
      </w:r>
      <w:r>
        <w:t></w:t>
      </w:r>
    </w:p>
    <w:p w:rsidR="007627D4" w:rsidRDefault="007627D4" w:rsidP="007627D4">
      <w:r>
        <w:rPr>
          <w:rFonts w:hint="eastAsia"/>
        </w:rPr>
        <w:t>ім’я</w:t>
      </w:r>
      <w:r>
        <w:t></w:t>
      </w:r>
      <w:r>
        <w:rPr>
          <w:rFonts w:hint="eastAsia"/>
        </w:rPr>
        <w:t>та</w:t>
      </w:r>
      <w:r>
        <w:t></w:t>
      </w:r>
      <w:r>
        <w:rPr>
          <w:rFonts w:hint="eastAsia"/>
        </w:rPr>
        <w:t>по</w:t>
      </w:r>
      <w:r>
        <w:t></w:t>
      </w:r>
      <w:r>
        <w:rPr>
          <w:rFonts w:hint="eastAsia"/>
        </w:rPr>
        <w:t>батькові</w:t>
      </w:r>
      <w:r>
        <w:t></w:t>
      </w:r>
      <w:r>
        <w:t></w:t>
      </w:r>
      <w:r>
        <w:rPr>
          <w:rFonts w:hint="eastAsia"/>
        </w:rPr>
        <w:t>ім’я</w:t>
      </w:r>
      <w:r>
        <w:t></w:t>
      </w:r>
      <w:r>
        <w:t></w:t>
      </w:r>
      <w:r>
        <w:rPr>
          <w:rFonts w:hint="eastAsia"/>
        </w:rPr>
        <w:t>прізвище</w:t>
      </w:r>
      <w:r>
        <w:t></w:t>
      </w:r>
      <w:r>
        <w:t></w:t>
      </w:r>
      <w:r>
        <w:rPr>
          <w:rFonts w:hint="eastAsia"/>
        </w:rPr>
        <w:t>ім’я</w:t>
      </w:r>
      <w:r>
        <w:t></w:t>
      </w:r>
      <w:r>
        <w:rPr>
          <w:rFonts w:hint="eastAsia"/>
        </w:rPr>
        <w:t>й</w:t>
      </w:r>
      <w:r>
        <w:t></w:t>
      </w:r>
      <w:r>
        <w:rPr>
          <w:rFonts w:hint="eastAsia"/>
        </w:rPr>
        <w:t>прізвище</w:t>
      </w:r>
      <w:r>
        <w:t></w:t>
      </w:r>
      <w:r>
        <w:t></w:t>
      </w:r>
      <w:r>
        <w:rPr>
          <w:rFonts w:hint="eastAsia"/>
        </w:rPr>
        <w:t>по</w:t>
      </w:r>
      <w:r>
        <w:t></w:t>
      </w:r>
      <w:r>
        <w:rPr>
          <w:rFonts w:hint="eastAsia"/>
        </w:rPr>
        <w:t>батькові</w:t>
      </w:r>
      <w:r>
        <w:t></w:t>
      </w:r>
      <w:r>
        <w:t></w:t>
      </w:r>
      <w:r>
        <w:rPr>
          <w:rFonts w:hint="eastAsia"/>
        </w:rPr>
        <w:t>ім’я</w:t>
      </w:r>
      <w:r>
        <w:t></w:t>
      </w:r>
      <w:r>
        <w:t></w:t>
      </w:r>
      <w:r>
        <w:rPr>
          <w:rFonts w:hint="eastAsia"/>
        </w:rPr>
        <w:t>по</w:t>
      </w:r>
    </w:p>
    <w:p w:rsidR="007627D4" w:rsidRDefault="007627D4" w:rsidP="007627D4">
      <w:r>
        <w:rPr>
          <w:rFonts w:hint="eastAsia"/>
        </w:rPr>
        <w:t>батькові</w:t>
      </w:r>
      <w:r>
        <w:t></w:t>
      </w:r>
      <w:r>
        <w:rPr>
          <w:rFonts w:hint="eastAsia"/>
        </w:rPr>
        <w:t>й</w:t>
      </w:r>
      <w:r>
        <w:t></w:t>
      </w:r>
      <w:r>
        <w:rPr>
          <w:rFonts w:hint="eastAsia"/>
        </w:rPr>
        <w:t>прізвище</w:t>
      </w:r>
      <w:r>
        <w:t></w:t>
      </w:r>
    </w:p>
    <w:p w:rsidR="007627D4" w:rsidRDefault="007627D4" w:rsidP="007627D4">
      <w:r>
        <w:rPr>
          <w:rFonts w:hint="eastAsia"/>
        </w:rPr>
        <w:t>ІІ</w:t>
      </w:r>
      <w:r>
        <w:t></w:t>
      </w:r>
      <w:r>
        <w:t></w:t>
      </w:r>
      <w:r>
        <w:rPr>
          <w:rFonts w:hint="eastAsia"/>
        </w:rPr>
        <w:t>Моделі</w:t>
      </w:r>
      <w:r>
        <w:t></w:t>
      </w:r>
      <w:r>
        <w:rPr>
          <w:rFonts w:hint="eastAsia"/>
        </w:rPr>
        <w:t>з</w:t>
      </w:r>
      <w:r>
        <w:t></w:t>
      </w:r>
      <w:r>
        <w:rPr>
          <w:rFonts w:hint="eastAsia"/>
        </w:rPr>
        <w:t>домінантою</w:t>
      </w:r>
      <w:r>
        <w:t></w:t>
      </w:r>
      <w:r>
        <w:rPr>
          <w:rFonts w:hint="eastAsia"/>
        </w:rPr>
        <w:t>апелятивом</w:t>
      </w:r>
      <w:r>
        <w:t></w:t>
      </w:r>
      <w:r>
        <w:t></w:t>
      </w:r>
      <w:r>
        <w:rPr>
          <w:rFonts w:hint="eastAsia"/>
        </w:rPr>
        <w:t>тобто</w:t>
      </w:r>
      <w:r>
        <w:t></w:t>
      </w:r>
      <w:r>
        <w:rPr>
          <w:rFonts w:hint="eastAsia"/>
        </w:rPr>
        <w:t>будь</w:t>
      </w:r>
      <w:r>
        <w:t></w:t>
      </w:r>
      <w:r>
        <w:rPr>
          <w:rFonts w:hint="eastAsia"/>
        </w:rPr>
        <w:t>яким</w:t>
      </w:r>
      <w:r>
        <w:t></w:t>
      </w:r>
      <w:r>
        <w:rPr>
          <w:rFonts w:hint="eastAsia"/>
        </w:rPr>
        <w:t>загальним</w:t>
      </w:r>
    </w:p>
    <w:p w:rsidR="007627D4" w:rsidRDefault="007627D4" w:rsidP="007627D4">
      <w:r>
        <w:rPr>
          <w:rFonts w:hint="eastAsia"/>
        </w:rPr>
        <w:t>іменником</w:t>
      </w:r>
      <w:r>
        <w:t></w:t>
      </w:r>
      <w:r>
        <w:t></w:t>
      </w:r>
      <w:r>
        <w:rPr>
          <w:rFonts w:hint="eastAsia"/>
        </w:rPr>
        <w:t>що</w:t>
      </w:r>
      <w:r>
        <w:t></w:t>
      </w:r>
      <w:r>
        <w:rPr>
          <w:rFonts w:hint="eastAsia"/>
        </w:rPr>
        <w:t>виконує</w:t>
      </w:r>
      <w:r>
        <w:t></w:t>
      </w:r>
      <w:r>
        <w:rPr>
          <w:rFonts w:hint="eastAsia"/>
        </w:rPr>
        <w:t>функцію</w:t>
      </w:r>
      <w:r>
        <w:t></w:t>
      </w:r>
      <w:r>
        <w:rPr>
          <w:rFonts w:hint="eastAsia"/>
        </w:rPr>
        <w:t>звертання</w:t>
      </w:r>
      <w:r>
        <w:t></w:t>
      </w:r>
      <w:r>
        <w:t></w:t>
      </w:r>
      <w:r>
        <w:rPr>
          <w:rFonts w:hint="eastAsia"/>
        </w:rPr>
        <w:t>Залежно</w:t>
      </w:r>
      <w:r>
        <w:t></w:t>
      </w:r>
      <w:r>
        <w:rPr>
          <w:rFonts w:hint="eastAsia"/>
        </w:rPr>
        <w:t>від</w:t>
      </w:r>
      <w:r>
        <w:t></w:t>
      </w:r>
      <w:r>
        <w:rPr>
          <w:rFonts w:hint="eastAsia"/>
        </w:rPr>
        <w:t>того</w:t>
      </w:r>
      <w:r>
        <w:t></w:t>
      </w:r>
      <w:r>
        <w:t></w:t>
      </w:r>
      <w:r>
        <w:rPr>
          <w:rFonts w:hint="eastAsia"/>
        </w:rPr>
        <w:t>як</w:t>
      </w:r>
      <w:r>
        <w:t></w:t>
      </w:r>
      <w:r>
        <w:rPr>
          <w:rFonts w:hint="eastAsia"/>
        </w:rPr>
        <w:t>він</w:t>
      </w:r>
      <w:r>
        <w:t></w:t>
      </w:r>
      <w:r>
        <w:rPr>
          <w:rFonts w:hint="eastAsia"/>
        </w:rPr>
        <w:t>пов’язаний</w:t>
      </w:r>
    </w:p>
    <w:p w:rsidR="007627D4" w:rsidRDefault="007627D4" w:rsidP="007627D4">
      <w:r>
        <w:rPr>
          <w:rFonts w:hint="eastAsia"/>
        </w:rPr>
        <w:t>з</w:t>
      </w:r>
      <w:r>
        <w:t></w:t>
      </w:r>
      <w:r>
        <w:rPr>
          <w:rFonts w:hint="eastAsia"/>
        </w:rPr>
        <w:t>особистістю</w:t>
      </w:r>
      <w:r>
        <w:t></w:t>
      </w:r>
      <w:r>
        <w:rPr>
          <w:rFonts w:hint="eastAsia"/>
        </w:rPr>
        <w:t>адресата</w:t>
      </w:r>
      <w:r>
        <w:t></w:t>
      </w:r>
      <w:r>
        <w:rPr>
          <w:rFonts w:hint="eastAsia"/>
        </w:rPr>
        <w:t>та</w:t>
      </w:r>
      <w:r>
        <w:t></w:t>
      </w:r>
      <w:r>
        <w:rPr>
          <w:rFonts w:hint="eastAsia"/>
        </w:rPr>
        <w:t>його</w:t>
      </w:r>
      <w:r>
        <w:t></w:t>
      </w:r>
      <w:r>
        <w:rPr>
          <w:rFonts w:hint="eastAsia"/>
        </w:rPr>
        <w:t>стосунками</w:t>
      </w:r>
      <w:r>
        <w:t></w:t>
      </w:r>
      <w:r>
        <w:rPr>
          <w:rFonts w:hint="eastAsia"/>
        </w:rPr>
        <w:t>з</w:t>
      </w:r>
      <w:r>
        <w:t></w:t>
      </w:r>
      <w:r>
        <w:rPr>
          <w:rFonts w:hint="eastAsia"/>
        </w:rPr>
        <w:t>адресантом</w:t>
      </w:r>
      <w:r>
        <w:t></w:t>
      </w:r>
      <w:r>
        <w:t></w:t>
      </w:r>
      <w:r>
        <w:rPr>
          <w:rFonts w:hint="eastAsia"/>
        </w:rPr>
        <w:t>вокативний</w:t>
      </w:r>
      <w:r>
        <w:t></w:t>
      </w:r>
      <w:r>
        <w:rPr>
          <w:rFonts w:hint="eastAsia"/>
        </w:rPr>
        <w:t>апелятив</w:t>
      </w:r>
    </w:p>
    <w:p w:rsidR="007627D4" w:rsidRDefault="007627D4" w:rsidP="007627D4">
      <w:r>
        <w:rPr>
          <w:rFonts w:hint="eastAsia"/>
        </w:rPr>
        <w:t>поділяється</w:t>
      </w:r>
      <w:r>
        <w:t></w:t>
      </w:r>
      <w:r>
        <w:rPr>
          <w:rFonts w:hint="eastAsia"/>
        </w:rPr>
        <w:t>на</w:t>
      </w:r>
      <w:r>
        <w:t></w:t>
      </w:r>
      <w:r>
        <w:rPr>
          <w:rFonts w:hint="eastAsia"/>
        </w:rPr>
        <w:t>такі</w:t>
      </w:r>
      <w:r>
        <w:t></w:t>
      </w:r>
      <w:r>
        <w:rPr>
          <w:rFonts w:hint="eastAsia"/>
        </w:rPr>
        <w:t>різновиди</w:t>
      </w:r>
      <w:r>
        <w:t></w:t>
      </w:r>
    </w:p>
    <w:p w:rsidR="007627D4" w:rsidRDefault="007627D4" w:rsidP="007627D4">
      <w:r>
        <w:t></w:t>
      </w:r>
      <w:r>
        <w:t></w:t>
      </w:r>
      <w:r>
        <w:t></w:t>
      </w:r>
      <w:r>
        <w:rPr>
          <w:rFonts w:hint="eastAsia"/>
        </w:rPr>
        <w:t>Загальний</w:t>
      </w:r>
      <w:r>
        <w:t></w:t>
      </w:r>
      <w:r>
        <w:rPr>
          <w:rFonts w:hint="eastAsia"/>
        </w:rPr>
        <w:t>апелятив</w:t>
      </w:r>
      <w:r>
        <w:t></w:t>
      </w:r>
      <w:r>
        <w:t></w:t>
      </w:r>
      <w:r>
        <w:rPr>
          <w:rFonts w:hint="eastAsia"/>
        </w:rPr>
        <w:t>використовуваний</w:t>
      </w:r>
      <w:r>
        <w:t></w:t>
      </w:r>
      <w:r>
        <w:rPr>
          <w:rFonts w:hint="eastAsia"/>
        </w:rPr>
        <w:t>при</w:t>
      </w:r>
      <w:r>
        <w:t></w:t>
      </w:r>
      <w:r>
        <w:rPr>
          <w:rFonts w:hint="eastAsia"/>
        </w:rPr>
        <w:t>звертанні</w:t>
      </w:r>
      <w:r>
        <w:t></w:t>
      </w:r>
      <w:r>
        <w:rPr>
          <w:rFonts w:hint="eastAsia"/>
        </w:rPr>
        <w:t>до</w:t>
      </w:r>
      <w:r>
        <w:t></w:t>
      </w:r>
      <w:r>
        <w:rPr>
          <w:rFonts w:hint="eastAsia"/>
        </w:rPr>
        <w:t>будь</w:t>
      </w:r>
      <w:r>
        <w:t></w:t>
      </w:r>
      <w:r>
        <w:rPr>
          <w:rFonts w:hint="eastAsia"/>
        </w:rPr>
        <w:t>якого</w:t>
      </w:r>
    </w:p>
    <w:p w:rsidR="007627D4" w:rsidRDefault="007627D4" w:rsidP="007627D4">
      <w:r>
        <w:rPr>
          <w:rFonts w:hint="eastAsia"/>
        </w:rPr>
        <w:t>адресата</w:t>
      </w:r>
      <w:r>
        <w:t></w:t>
      </w:r>
      <w:r>
        <w:t></w:t>
      </w:r>
      <w:r>
        <w:rPr>
          <w:rFonts w:hint="eastAsia"/>
        </w:rPr>
        <w:t>Він</w:t>
      </w:r>
      <w:r>
        <w:t></w:t>
      </w:r>
      <w:r>
        <w:rPr>
          <w:rFonts w:hint="eastAsia"/>
        </w:rPr>
        <w:t>може</w:t>
      </w:r>
      <w:r>
        <w:t></w:t>
      </w:r>
      <w:r>
        <w:rPr>
          <w:rFonts w:hint="eastAsia"/>
        </w:rPr>
        <w:t>бути</w:t>
      </w:r>
      <w:r>
        <w:t></w:t>
      </w:r>
      <w:r>
        <w:rPr>
          <w:rFonts w:hint="eastAsia"/>
        </w:rPr>
        <w:t>канонізованим</w:t>
      </w:r>
      <w:r>
        <w:t></w:t>
      </w:r>
      <w:r>
        <w:t></w:t>
      </w:r>
      <w:r>
        <w:rPr>
          <w:rFonts w:hint="eastAsia"/>
        </w:rPr>
        <w:t>загальноприйнятим</w:t>
      </w:r>
      <w:r>
        <w:t></w:t>
      </w:r>
      <w:r>
        <w:t></w:t>
      </w:r>
      <w:r>
        <w:rPr>
          <w:rFonts w:hint="eastAsia"/>
        </w:rPr>
        <w:t>і</w:t>
      </w:r>
      <w:r>
        <w:t></w:t>
      </w:r>
      <w:r>
        <w:rPr>
          <w:rFonts w:hint="eastAsia"/>
        </w:rPr>
        <w:t>неканонізованим</w:t>
      </w:r>
    </w:p>
    <w:p w:rsidR="007627D4" w:rsidRDefault="007627D4" w:rsidP="007627D4">
      <w:r>
        <w:t></w:t>
      </w:r>
      <w:r>
        <w:rPr>
          <w:rFonts w:hint="eastAsia"/>
        </w:rPr>
        <w:t>індивідуально</w:t>
      </w:r>
      <w:r>
        <w:t></w:t>
      </w:r>
      <w:r>
        <w:rPr>
          <w:rFonts w:hint="eastAsia"/>
        </w:rPr>
        <w:t>авторським</w:t>
      </w:r>
      <w:r>
        <w:t></w:t>
      </w:r>
      <w:r>
        <w:t></w:t>
      </w:r>
    </w:p>
    <w:p w:rsidR="007627D4" w:rsidRDefault="007627D4" w:rsidP="007627D4">
      <w:r>
        <w:t></w:t>
      </w:r>
      <w:r>
        <w:t></w:t>
      </w:r>
      <w:r>
        <w:t></w:t>
      </w:r>
      <w:r>
        <w:rPr>
          <w:rFonts w:hint="eastAsia"/>
        </w:rPr>
        <w:t>Вибірковий</w:t>
      </w:r>
      <w:r>
        <w:t></w:t>
      </w:r>
      <w:r>
        <w:rPr>
          <w:rFonts w:hint="eastAsia"/>
        </w:rPr>
        <w:t>апелятив</w:t>
      </w:r>
      <w:r>
        <w:t></w:t>
      </w:r>
      <w:r>
        <w:t></w:t>
      </w:r>
      <w:r>
        <w:rPr>
          <w:rFonts w:hint="eastAsia"/>
        </w:rPr>
        <w:t>яким</w:t>
      </w:r>
      <w:r>
        <w:t></w:t>
      </w:r>
      <w:r>
        <w:rPr>
          <w:rFonts w:hint="eastAsia"/>
        </w:rPr>
        <w:t>автор</w:t>
      </w:r>
      <w:r>
        <w:t></w:t>
      </w:r>
      <w:r>
        <w:rPr>
          <w:rFonts w:hint="eastAsia"/>
        </w:rPr>
        <w:t>послуговується</w:t>
      </w:r>
      <w:r>
        <w:t></w:t>
      </w:r>
      <w:r>
        <w:t></w:t>
      </w:r>
      <w:r>
        <w:rPr>
          <w:rFonts w:hint="eastAsia"/>
        </w:rPr>
        <w:t>звертаючись</w:t>
      </w:r>
      <w:r>
        <w:t></w:t>
      </w:r>
      <w:r>
        <w:rPr>
          <w:rFonts w:hint="eastAsia"/>
        </w:rPr>
        <w:t>до</w:t>
      </w:r>
    </w:p>
    <w:p w:rsidR="007627D4" w:rsidRDefault="007627D4" w:rsidP="007627D4">
      <w:r>
        <w:rPr>
          <w:rFonts w:hint="eastAsia"/>
        </w:rPr>
        <w:t>певного</w:t>
      </w:r>
      <w:r>
        <w:t></w:t>
      </w:r>
      <w:r>
        <w:rPr>
          <w:rFonts w:hint="eastAsia"/>
        </w:rPr>
        <w:t>соціально</w:t>
      </w:r>
      <w:r>
        <w:t></w:t>
      </w:r>
      <w:r>
        <w:rPr>
          <w:rFonts w:hint="eastAsia"/>
        </w:rPr>
        <w:t>або</w:t>
      </w:r>
      <w:r>
        <w:t></w:t>
      </w:r>
      <w:r>
        <w:rPr>
          <w:rFonts w:hint="eastAsia"/>
        </w:rPr>
        <w:t>професійно</w:t>
      </w:r>
      <w:r>
        <w:t></w:t>
      </w:r>
      <w:r>
        <w:rPr>
          <w:rFonts w:hint="eastAsia"/>
        </w:rPr>
        <w:t>маркованого</w:t>
      </w:r>
      <w:r>
        <w:t></w:t>
      </w:r>
      <w:r>
        <w:rPr>
          <w:rFonts w:hint="eastAsia"/>
        </w:rPr>
        <w:t>кола</w:t>
      </w:r>
      <w:r>
        <w:t></w:t>
      </w:r>
      <w:r>
        <w:rPr>
          <w:rFonts w:hint="eastAsia"/>
        </w:rPr>
        <w:t>осіб</w:t>
      </w:r>
      <w:r>
        <w:t></w:t>
      </w:r>
      <w:r>
        <w:t></w:t>
      </w:r>
      <w:r>
        <w:rPr>
          <w:rFonts w:hint="eastAsia"/>
        </w:rPr>
        <w:t>канонізований</w:t>
      </w:r>
      <w:r>
        <w:t></w:t>
      </w:r>
      <w:r>
        <w:rPr>
          <w:rFonts w:hint="eastAsia"/>
        </w:rPr>
        <w:t>або</w:t>
      </w:r>
    </w:p>
    <w:p w:rsidR="007627D4" w:rsidRDefault="007627D4" w:rsidP="007627D4">
      <w:r>
        <w:rPr>
          <w:rFonts w:hint="eastAsia"/>
        </w:rPr>
        <w:t>неканонізований</w:t>
      </w:r>
      <w:r>
        <w:t></w:t>
      </w:r>
    </w:p>
    <w:p w:rsidR="007627D4" w:rsidRDefault="007627D4" w:rsidP="007627D4">
      <w:r>
        <w:t></w:t>
      </w:r>
      <w:r>
        <w:t></w:t>
      </w:r>
      <w:r>
        <w:t></w:t>
      </w:r>
      <w:r>
        <w:rPr>
          <w:rFonts w:hint="eastAsia"/>
        </w:rPr>
        <w:t>Конситуативний</w:t>
      </w:r>
      <w:r>
        <w:t></w:t>
      </w:r>
      <w:r>
        <w:rPr>
          <w:rFonts w:hint="eastAsia"/>
        </w:rPr>
        <w:t>апелятив</w:t>
      </w:r>
      <w:r>
        <w:t></w:t>
      </w:r>
      <w:r>
        <w:rPr>
          <w:rFonts w:hint="eastAsia"/>
        </w:rPr>
        <w:t>–</w:t>
      </w:r>
      <w:r>
        <w:t></w:t>
      </w:r>
      <w:r>
        <w:rPr>
          <w:rFonts w:hint="eastAsia"/>
        </w:rPr>
        <w:t>зумовлене</w:t>
      </w:r>
      <w:r>
        <w:t></w:t>
      </w:r>
      <w:r>
        <w:rPr>
          <w:rFonts w:hint="eastAsia"/>
        </w:rPr>
        <w:t>контекстом</w:t>
      </w:r>
      <w:r>
        <w:t></w:t>
      </w:r>
      <w:r>
        <w:rPr>
          <w:rFonts w:hint="eastAsia"/>
        </w:rPr>
        <w:t>та</w:t>
      </w:r>
      <w:r>
        <w:t></w:t>
      </w:r>
      <w:r>
        <w:t></w:t>
      </w:r>
      <w:r>
        <w:t></w:t>
      </w:r>
      <w:r>
        <w:rPr>
          <w:rFonts w:hint="eastAsia"/>
        </w:rPr>
        <w:t>або</w:t>
      </w:r>
      <w:r>
        <w:t></w:t>
      </w:r>
      <w:r>
        <w:rPr>
          <w:rFonts w:hint="eastAsia"/>
        </w:rPr>
        <w:t>ситуацією</w:t>
      </w:r>
    </w:p>
    <w:p w:rsidR="007627D4" w:rsidRDefault="007627D4" w:rsidP="007627D4">
      <w:r>
        <w:rPr>
          <w:rFonts w:hint="eastAsia"/>
        </w:rPr>
        <w:t>спілкування</w:t>
      </w:r>
      <w:r>
        <w:t></w:t>
      </w:r>
      <w:r>
        <w:rPr>
          <w:rFonts w:hint="eastAsia"/>
        </w:rPr>
        <w:t>авторське</w:t>
      </w:r>
      <w:r>
        <w:t></w:t>
      </w:r>
      <w:r>
        <w:rPr>
          <w:rFonts w:hint="eastAsia"/>
        </w:rPr>
        <w:t>звертання</w:t>
      </w:r>
      <w:r>
        <w:t></w:t>
      </w:r>
      <w:r>
        <w:rPr>
          <w:rFonts w:hint="eastAsia"/>
        </w:rPr>
        <w:t>до</w:t>
      </w:r>
      <w:r>
        <w:t></w:t>
      </w:r>
      <w:r>
        <w:rPr>
          <w:rFonts w:hint="eastAsia"/>
        </w:rPr>
        <w:t>людини</w:t>
      </w:r>
      <w:r>
        <w:t></w:t>
      </w:r>
      <w:r>
        <w:rPr>
          <w:rFonts w:hint="eastAsia"/>
        </w:rPr>
        <w:t>із</w:t>
      </w:r>
      <w:r>
        <w:t></w:t>
      </w:r>
      <w:r>
        <w:rPr>
          <w:rFonts w:hint="eastAsia"/>
        </w:rPr>
        <w:t>вузького</w:t>
      </w:r>
      <w:r>
        <w:t></w:t>
      </w:r>
      <w:r>
        <w:rPr>
          <w:rFonts w:hint="eastAsia"/>
        </w:rPr>
        <w:t>кола</w:t>
      </w:r>
      <w:r>
        <w:t></w:t>
      </w:r>
      <w:r>
        <w:rPr>
          <w:rFonts w:hint="eastAsia"/>
        </w:rPr>
        <w:t>осіб</w:t>
      </w:r>
      <w:r>
        <w:t></w:t>
      </w:r>
      <w:r>
        <w:t></w:t>
      </w:r>
      <w:r>
        <w:rPr>
          <w:rFonts w:hint="eastAsia"/>
        </w:rPr>
        <w:t>добре</w:t>
      </w:r>
    </w:p>
    <w:p w:rsidR="007627D4" w:rsidRDefault="007627D4" w:rsidP="007627D4">
      <w:r>
        <w:rPr>
          <w:rFonts w:hint="eastAsia"/>
        </w:rPr>
        <w:t>знайомих</w:t>
      </w:r>
      <w:r>
        <w:t></w:t>
      </w:r>
      <w:r>
        <w:rPr>
          <w:rFonts w:hint="eastAsia"/>
        </w:rPr>
        <w:t>адресантові</w:t>
      </w:r>
      <w:r>
        <w:t></w:t>
      </w:r>
      <w:r>
        <w:rPr>
          <w:rFonts w:hint="eastAsia"/>
        </w:rPr>
        <w:t>Таке</w:t>
      </w:r>
      <w:r>
        <w:t></w:t>
      </w:r>
      <w:r>
        <w:rPr>
          <w:rFonts w:hint="eastAsia"/>
        </w:rPr>
        <w:t>звертання</w:t>
      </w:r>
      <w:r>
        <w:t></w:t>
      </w:r>
      <w:r>
        <w:rPr>
          <w:rFonts w:hint="eastAsia"/>
        </w:rPr>
        <w:t>може</w:t>
      </w:r>
      <w:r>
        <w:t></w:t>
      </w:r>
      <w:r>
        <w:rPr>
          <w:rFonts w:hint="eastAsia"/>
        </w:rPr>
        <w:t>бути</w:t>
      </w:r>
      <w:r>
        <w:t></w:t>
      </w:r>
      <w:r>
        <w:rPr>
          <w:rFonts w:hint="eastAsia"/>
        </w:rPr>
        <w:t>об’єктивно</w:t>
      </w:r>
      <w:r>
        <w:t></w:t>
      </w:r>
      <w:r>
        <w:rPr>
          <w:rFonts w:hint="eastAsia"/>
        </w:rPr>
        <w:t>мотивованим</w:t>
      </w:r>
    </w:p>
    <w:p w:rsidR="007627D4" w:rsidRDefault="007627D4" w:rsidP="007627D4">
      <w:r>
        <w:rPr>
          <w:rFonts w:hint="eastAsia"/>
        </w:rPr>
        <w:t>властивостями</w:t>
      </w:r>
      <w:r>
        <w:t></w:t>
      </w:r>
      <w:r>
        <w:rPr>
          <w:rFonts w:hint="eastAsia"/>
        </w:rPr>
        <w:t>особистості</w:t>
      </w:r>
      <w:r>
        <w:t></w:t>
      </w:r>
      <w:r>
        <w:rPr>
          <w:rFonts w:hint="eastAsia"/>
        </w:rPr>
        <w:t>адресата</w:t>
      </w:r>
      <w:r>
        <w:t></w:t>
      </w:r>
      <w:r>
        <w:rPr>
          <w:rFonts w:hint="eastAsia"/>
        </w:rPr>
        <w:t>або</w:t>
      </w:r>
      <w:r>
        <w:t></w:t>
      </w:r>
      <w:r>
        <w:rPr>
          <w:rFonts w:hint="eastAsia"/>
        </w:rPr>
        <w:t>подіями</w:t>
      </w:r>
      <w:r>
        <w:t></w:t>
      </w:r>
      <w:r>
        <w:rPr>
          <w:rFonts w:hint="eastAsia"/>
        </w:rPr>
        <w:t>його</w:t>
      </w:r>
      <w:r>
        <w:t></w:t>
      </w:r>
      <w:r>
        <w:rPr>
          <w:rFonts w:hint="eastAsia"/>
        </w:rPr>
        <w:t>життя</w:t>
      </w:r>
      <w:r>
        <w:t></w:t>
      </w:r>
      <w:r>
        <w:rPr>
          <w:rFonts w:hint="eastAsia"/>
        </w:rPr>
        <w:t>та</w:t>
      </w:r>
      <w:r>
        <w:t></w:t>
      </w:r>
      <w:r>
        <w:rPr>
          <w:rFonts w:hint="eastAsia"/>
        </w:rPr>
        <w:t>суб’єктивно</w:t>
      </w:r>
    </w:p>
    <w:p w:rsidR="007627D4" w:rsidRDefault="007627D4" w:rsidP="007627D4">
      <w:r>
        <w:rPr>
          <w:rFonts w:hint="eastAsia"/>
        </w:rPr>
        <w:t>мотивованим</w:t>
      </w:r>
      <w:r>
        <w:t></w:t>
      </w:r>
      <w:r>
        <w:rPr>
          <w:rFonts w:hint="eastAsia"/>
        </w:rPr>
        <w:t>ставленням</w:t>
      </w:r>
      <w:r>
        <w:t></w:t>
      </w:r>
      <w:r>
        <w:rPr>
          <w:rFonts w:hint="eastAsia"/>
        </w:rPr>
        <w:t>до</w:t>
      </w:r>
      <w:r>
        <w:t></w:t>
      </w:r>
      <w:r>
        <w:rPr>
          <w:rFonts w:hint="eastAsia"/>
        </w:rPr>
        <w:t>нього</w:t>
      </w:r>
      <w:r>
        <w:t></w:t>
      </w:r>
      <w:r>
        <w:rPr>
          <w:rFonts w:hint="eastAsia"/>
        </w:rPr>
        <w:t>автора</w:t>
      </w:r>
      <w:r>
        <w:t></w:t>
      </w:r>
      <w:r>
        <w:rPr>
          <w:rFonts w:hint="eastAsia"/>
        </w:rPr>
        <w:t>листа</w:t>
      </w:r>
      <w:r>
        <w:t></w:t>
      </w:r>
    </w:p>
    <w:p w:rsidR="007627D4" w:rsidRDefault="007627D4" w:rsidP="007627D4">
      <w:r>
        <w:t></w:t>
      </w:r>
      <w:r>
        <w:t></w:t>
      </w:r>
      <w:r>
        <w:t></w:t>
      </w:r>
      <w:r>
        <w:rPr>
          <w:rFonts w:hint="eastAsia"/>
        </w:rPr>
        <w:t>Персоніфікований</w:t>
      </w:r>
      <w:r>
        <w:t></w:t>
      </w:r>
      <w:r>
        <w:rPr>
          <w:rFonts w:hint="eastAsia"/>
        </w:rPr>
        <w:t>апелятив</w:t>
      </w:r>
      <w:r>
        <w:t></w:t>
      </w:r>
      <w:r>
        <w:rPr>
          <w:rFonts w:hint="eastAsia"/>
        </w:rPr>
        <w:t>–</w:t>
      </w:r>
      <w:r>
        <w:t></w:t>
      </w:r>
      <w:r>
        <w:rPr>
          <w:rFonts w:hint="eastAsia"/>
        </w:rPr>
        <w:t>також</w:t>
      </w:r>
      <w:r>
        <w:t></w:t>
      </w:r>
      <w:r>
        <w:rPr>
          <w:rFonts w:hint="eastAsia"/>
        </w:rPr>
        <w:t>авторське</w:t>
      </w:r>
      <w:r>
        <w:t></w:t>
      </w:r>
      <w:r>
        <w:rPr>
          <w:rFonts w:hint="eastAsia"/>
        </w:rPr>
        <w:t>звертання</w:t>
      </w:r>
      <w:r>
        <w:t></w:t>
      </w:r>
    </w:p>
    <w:p w:rsidR="007627D4" w:rsidRDefault="007627D4" w:rsidP="007627D4">
      <w:r>
        <w:rPr>
          <w:rFonts w:hint="eastAsia"/>
        </w:rPr>
        <w:t>використовуване</w:t>
      </w:r>
      <w:r>
        <w:t></w:t>
      </w:r>
      <w:r>
        <w:rPr>
          <w:rFonts w:hint="eastAsia"/>
        </w:rPr>
        <w:t>певним</w:t>
      </w:r>
      <w:r>
        <w:t></w:t>
      </w:r>
      <w:r>
        <w:rPr>
          <w:rFonts w:hint="eastAsia"/>
        </w:rPr>
        <w:t>адресантом</w:t>
      </w:r>
      <w:r>
        <w:t></w:t>
      </w:r>
      <w:r>
        <w:rPr>
          <w:rFonts w:hint="eastAsia"/>
        </w:rPr>
        <w:t>у</w:t>
      </w:r>
      <w:r>
        <w:t></w:t>
      </w:r>
      <w:r>
        <w:rPr>
          <w:rFonts w:hint="eastAsia"/>
        </w:rPr>
        <w:t>спілкуванні</w:t>
      </w:r>
      <w:r>
        <w:t></w:t>
      </w:r>
      <w:r>
        <w:rPr>
          <w:rFonts w:hint="eastAsia"/>
        </w:rPr>
        <w:t>лише</w:t>
      </w:r>
      <w:r>
        <w:t></w:t>
      </w:r>
      <w:r>
        <w:rPr>
          <w:rFonts w:hint="eastAsia"/>
        </w:rPr>
        <w:t>з</w:t>
      </w:r>
      <w:r>
        <w:t></w:t>
      </w:r>
      <w:r>
        <w:rPr>
          <w:rFonts w:hint="eastAsia"/>
        </w:rPr>
        <w:t>певним</w:t>
      </w:r>
      <w:r>
        <w:t></w:t>
      </w:r>
      <w:r>
        <w:rPr>
          <w:rFonts w:hint="eastAsia"/>
        </w:rPr>
        <w:t>адресатом</w:t>
      </w:r>
      <w:r>
        <w:t></w:t>
      </w:r>
    </w:p>
    <w:p w:rsidR="007627D4" w:rsidRDefault="007627D4" w:rsidP="007627D4">
      <w:r>
        <w:rPr>
          <w:rFonts w:hint="eastAsia"/>
        </w:rPr>
        <w:t>Уживання</w:t>
      </w:r>
      <w:r>
        <w:t></w:t>
      </w:r>
      <w:r>
        <w:rPr>
          <w:rFonts w:hint="eastAsia"/>
        </w:rPr>
        <w:t>його</w:t>
      </w:r>
      <w:r>
        <w:t></w:t>
      </w:r>
      <w:r>
        <w:rPr>
          <w:rFonts w:hint="eastAsia"/>
        </w:rPr>
        <w:t>також</w:t>
      </w:r>
      <w:r>
        <w:t></w:t>
      </w:r>
      <w:r>
        <w:rPr>
          <w:rFonts w:hint="eastAsia"/>
        </w:rPr>
        <w:t>покликане</w:t>
      </w:r>
      <w:r>
        <w:t></w:t>
      </w:r>
      <w:r>
        <w:rPr>
          <w:rFonts w:hint="eastAsia"/>
        </w:rPr>
        <w:t>об’єктивними</w:t>
      </w:r>
      <w:r>
        <w:t></w:t>
      </w:r>
      <w:r>
        <w:rPr>
          <w:rFonts w:hint="eastAsia"/>
        </w:rPr>
        <w:t>або</w:t>
      </w:r>
      <w:r>
        <w:t></w:t>
      </w:r>
      <w:r>
        <w:rPr>
          <w:rFonts w:hint="eastAsia"/>
        </w:rPr>
        <w:t>суб’єктивними</w:t>
      </w:r>
      <w:r>
        <w:t></w:t>
      </w:r>
      <w:r>
        <w:rPr>
          <w:rFonts w:hint="eastAsia"/>
        </w:rPr>
        <w:t>чинниками</w:t>
      </w:r>
      <w:r>
        <w:t></w:t>
      </w:r>
    </w:p>
    <w:p w:rsidR="007627D4" w:rsidRDefault="007627D4" w:rsidP="007627D4">
      <w:r>
        <w:rPr>
          <w:rFonts w:hint="eastAsia"/>
        </w:rPr>
        <w:t>проте</w:t>
      </w:r>
      <w:r>
        <w:t></w:t>
      </w:r>
      <w:r>
        <w:rPr>
          <w:rFonts w:hint="eastAsia"/>
        </w:rPr>
        <w:t>мотивація</w:t>
      </w:r>
      <w:r>
        <w:t></w:t>
      </w:r>
      <w:r>
        <w:rPr>
          <w:rFonts w:hint="eastAsia"/>
        </w:rPr>
        <w:t>не</w:t>
      </w:r>
      <w:r>
        <w:t></w:t>
      </w:r>
      <w:r>
        <w:rPr>
          <w:rFonts w:hint="eastAsia"/>
        </w:rPr>
        <w:t>завжди</w:t>
      </w:r>
      <w:r>
        <w:t></w:t>
      </w:r>
      <w:r>
        <w:rPr>
          <w:rFonts w:hint="eastAsia"/>
        </w:rPr>
        <w:t>є</w:t>
      </w:r>
      <w:r>
        <w:t></w:t>
      </w:r>
      <w:r>
        <w:rPr>
          <w:rFonts w:hint="eastAsia"/>
        </w:rPr>
        <w:t>очевидною</w:t>
      </w:r>
      <w:r>
        <w:t></w:t>
      </w:r>
    </w:p>
    <w:p w:rsidR="007627D4" w:rsidRDefault="007627D4" w:rsidP="007627D4">
      <w:r>
        <w:t></w:t>
      </w:r>
      <w:r>
        <w:t></w:t>
      </w:r>
      <w:r>
        <w:t></w:t>
      </w:r>
      <w:r>
        <w:t></w:t>
      </w:r>
      <w:r>
        <w:t></w:t>
      </w:r>
      <w:r>
        <w:rPr>
          <w:rFonts w:hint="eastAsia"/>
        </w:rPr>
        <w:t>Моделі</w:t>
      </w:r>
      <w:r>
        <w:t></w:t>
      </w:r>
      <w:r>
        <w:rPr>
          <w:rFonts w:hint="eastAsia"/>
        </w:rPr>
        <w:t>з</w:t>
      </w:r>
      <w:r>
        <w:t></w:t>
      </w:r>
      <w:r>
        <w:rPr>
          <w:rFonts w:hint="eastAsia"/>
        </w:rPr>
        <w:t>комбінацією</w:t>
      </w:r>
      <w:r>
        <w:t></w:t>
      </w:r>
      <w:r>
        <w:rPr>
          <w:rFonts w:hint="eastAsia"/>
        </w:rPr>
        <w:t>апелятива</w:t>
      </w:r>
      <w:r>
        <w:t></w:t>
      </w:r>
      <w:r>
        <w:rPr>
          <w:rFonts w:hint="eastAsia"/>
        </w:rPr>
        <w:t>й</w:t>
      </w:r>
      <w:r>
        <w:t></w:t>
      </w:r>
      <w:r>
        <w:rPr>
          <w:rFonts w:hint="eastAsia"/>
        </w:rPr>
        <w:t>антропоніма</w:t>
      </w:r>
      <w:r>
        <w:t></w:t>
      </w:r>
      <w:r>
        <w:rPr>
          <w:rFonts w:hint="eastAsia"/>
        </w:rPr>
        <w:t>–</w:t>
      </w:r>
      <w:r>
        <w:t></w:t>
      </w:r>
      <w:r>
        <w:rPr>
          <w:rFonts w:hint="eastAsia"/>
        </w:rPr>
        <w:t>вокативні</w:t>
      </w:r>
    </w:p>
    <w:p w:rsidR="007627D4" w:rsidRDefault="007627D4" w:rsidP="007627D4">
      <w:r>
        <w:rPr>
          <w:rFonts w:hint="eastAsia"/>
        </w:rPr>
        <w:t>конструкції</w:t>
      </w:r>
      <w:r>
        <w:t></w:t>
      </w:r>
      <w:r>
        <w:t></w:t>
      </w:r>
      <w:r>
        <w:rPr>
          <w:rFonts w:hint="eastAsia"/>
        </w:rPr>
        <w:t>до</w:t>
      </w:r>
      <w:r>
        <w:t></w:t>
      </w:r>
      <w:r>
        <w:rPr>
          <w:rFonts w:hint="eastAsia"/>
        </w:rPr>
        <w:t>складу</w:t>
      </w:r>
      <w:r>
        <w:t></w:t>
      </w:r>
      <w:r>
        <w:rPr>
          <w:rFonts w:hint="eastAsia"/>
        </w:rPr>
        <w:t>яких</w:t>
      </w:r>
      <w:r>
        <w:t></w:t>
      </w:r>
      <w:r>
        <w:rPr>
          <w:rFonts w:hint="eastAsia"/>
        </w:rPr>
        <w:t>входить</w:t>
      </w:r>
      <w:r>
        <w:t></w:t>
      </w:r>
      <w:r>
        <w:rPr>
          <w:rFonts w:hint="eastAsia"/>
        </w:rPr>
        <w:t>будь</w:t>
      </w:r>
      <w:r>
        <w:t></w:t>
      </w:r>
      <w:r>
        <w:rPr>
          <w:rFonts w:hint="eastAsia"/>
        </w:rPr>
        <w:t>який</w:t>
      </w:r>
      <w:r>
        <w:t></w:t>
      </w:r>
      <w:r>
        <w:rPr>
          <w:rFonts w:hint="eastAsia"/>
        </w:rPr>
        <w:t>із</w:t>
      </w:r>
      <w:r>
        <w:t></w:t>
      </w:r>
      <w:r>
        <w:rPr>
          <w:rFonts w:hint="eastAsia"/>
        </w:rPr>
        <w:t>описаних</w:t>
      </w:r>
      <w:r>
        <w:t></w:t>
      </w:r>
      <w:r>
        <w:rPr>
          <w:rFonts w:hint="eastAsia"/>
        </w:rPr>
        <w:t>різновидів</w:t>
      </w:r>
    </w:p>
    <w:p w:rsidR="007627D4" w:rsidRDefault="007627D4" w:rsidP="007627D4">
      <w:r>
        <w:rPr>
          <w:rFonts w:hint="eastAsia"/>
        </w:rPr>
        <w:t>вокативного</w:t>
      </w:r>
      <w:r>
        <w:t></w:t>
      </w:r>
      <w:r>
        <w:rPr>
          <w:rFonts w:hint="eastAsia"/>
        </w:rPr>
        <w:t>апелятива</w:t>
      </w:r>
      <w:r>
        <w:t></w:t>
      </w:r>
      <w:r>
        <w:t></w:t>
      </w:r>
      <w:r>
        <w:rPr>
          <w:rFonts w:hint="eastAsia"/>
        </w:rPr>
        <w:t>супроводжуваний</w:t>
      </w:r>
      <w:r>
        <w:t></w:t>
      </w:r>
      <w:r>
        <w:rPr>
          <w:rFonts w:hint="eastAsia"/>
        </w:rPr>
        <w:t>антропонімом</w:t>
      </w:r>
      <w:r>
        <w:t></w:t>
      </w:r>
      <w:r>
        <w:rPr>
          <w:rFonts w:hint="eastAsia"/>
        </w:rPr>
        <w:t>у</w:t>
      </w:r>
      <w:r>
        <w:t></w:t>
      </w:r>
      <w:r>
        <w:rPr>
          <w:rFonts w:hint="eastAsia"/>
        </w:rPr>
        <w:t>тій</w:t>
      </w:r>
      <w:r>
        <w:t></w:t>
      </w:r>
      <w:r>
        <w:rPr>
          <w:rFonts w:hint="eastAsia"/>
        </w:rPr>
        <w:t>чи</w:t>
      </w:r>
      <w:r>
        <w:t></w:t>
      </w:r>
      <w:r>
        <w:rPr>
          <w:rFonts w:hint="eastAsia"/>
        </w:rPr>
        <w:t>іншій</w:t>
      </w:r>
      <w:r>
        <w:t></w:t>
      </w:r>
      <w:r>
        <w:rPr>
          <w:rFonts w:hint="eastAsia"/>
        </w:rPr>
        <w:t>його</w:t>
      </w:r>
    </w:p>
    <w:p w:rsidR="007627D4" w:rsidRDefault="007627D4" w:rsidP="007627D4">
      <w:r>
        <w:rPr>
          <w:rFonts w:hint="eastAsia"/>
        </w:rPr>
        <w:t>матеріальній</w:t>
      </w:r>
      <w:r>
        <w:t></w:t>
      </w:r>
      <w:r>
        <w:rPr>
          <w:rFonts w:hint="eastAsia"/>
        </w:rPr>
        <w:t>репрезентації</w:t>
      </w:r>
      <w:r>
        <w:t></w:t>
      </w:r>
    </w:p>
    <w:p w:rsidR="007627D4" w:rsidRDefault="007627D4" w:rsidP="007627D4">
      <w:r>
        <w:t></w:t>
      </w:r>
      <w:r>
        <w:t></w:t>
      </w:r>
      <w:r>
        <w:t></w:t>
      </w:r>
    </w:p>
    <w:p w:rsidR="007627D4" w:rsidRDefault="007627D4" w:rsidP="007627D4">
      <w:r>
        <w:rPr>
          <w:rFonts w:hint="eastAsia"/>
        </w:rPr>
        <w:t>Узагальнивши</w:t>
      </w:r>
      <w:r>
        <w:t></w:t>
      </w:r>
      <w:r>
        <w:rPr>
          <w:rFonts w:hint="eastAsia"/>
        </w:rPr>
        <w:t>досліджуваний</w:t>
      </w:r>
      <w:r>
        <w:t></w:t>
      </w:r>
      <w:r>
        <w:rPr>
          <w:rFonts w:hint="eastAsia"/>
        </w:rPr>
        <w:t>матеріал</w:t>
      </w:r>
      <w:r>
        <w:t></w:t>
      </w:r>
      <w:r>
        <w:rPr>
          <w:rFonts w:hint="eastAsia"/>
        </w:rPr>
        <w:t>із</w:t>
      </w:r>
      <w:r>
        <w:t></w:t>
      </w:r>
      <w:r>
        <w:rPr>
          <w:rFonts w:hint="eastAsia"/>
        </w:rPr>
        <w:t>системної</w:t>
      </w:r>
      <w:r>
        <w:t></w:t>
      </w:r>
      <w:r>
        <w:rPr>
          <w:rFonts w:hint="eastAsia"/>
        </w:rPr>
        <w:t>вибірки</w:t>
      </w:r>
      <w:r>
        <w:t></w:t>
      </w:r>
      <w:r>
        <w:t></w:t>
      </w:r>
      <w:r>
        <w:rPr>
          <w:rFonts w:hint="eastAsia"/>
        </w:rPr>
        <w:t>ми</w:t>
      </w:r>
      <w:r>
        <w:t></w:t>
      </w:r>
      <w:r>
        <w:rPr>
          <w:rFonts w:hint="eastAsia"/>
        </w:rPr>
        <w:t>виявили</w:t>
      </w:r>
    </w:p>
    <w:p w:rsidR="007627D4" w:rsidRDefault="007627D4" w:rsidP="007627D4">
      <w:r>
        <w:t></w:t>
      </w:r>
      <w:r>
        <w:t></w:t>
      </w:r>
      <w:r>
        <w:t></w:t>
      </w:r>
      <w:r>
        <w:rPr>
          <w:rFonts w:hint="eastAsia"/>
        </w:rPr>
        <w:t>базових</w:t>
      </w:r>
      <w:r>
        <w:t></w:t>
      </w:r>
      <w:r>
        <w:rPr>
          <w:rFonts w:hint="eastAsia"/>
        </w:rPr>
        <w:t>вокативних</w:t>
      </w:r>
      <w:r>
        <w:t></w:t>
      </w:r>
      <w:r>
        <w:rPr>
          <w:rFonts w:hint="eastAsia"/>
        </w:rPr>
        <w:t>моделей</w:t>
      </w:r>
      <w:r>
        <w:t></w:t>
      </w:r>
      <w:r>
        <w:rPr>
          <w:rFonts w:hint="eastAsia"/>
        </w:rPr>
        <w:t>із</w:t>
      </w:r>
      <w:r>
        <w:t></w:t>
      </w:r>
      <w:r>
        <w:rPr>
          <w:rFonts w:hint="eastAsia"/>
        </w:rPr>
        <w:t>домінантою</w:t>
      </w:r>
      <w:r>
        <w:t></w:t>
      </w:r>
      <w:r>
        <w:rPr>
          <w:rFonts w:hint="eastAsia"/>
        </w:rPr>
        <w:t>антропонімом</w:t>
      </w:r>
    </w:p>
    <w:p w:rsidR="007627D4" w:rsidRDefault="007627D4" w:rsidP="007627D4">
      <w:r>
        <w:t></w:t>
      </w:r>
      <w:r>
        <w:rPr>
          <w:rFonts w:hint="eastAsia"/>
        </w:rPr>
        <w:t>найпродуктивніші</w:t>
      </w:r>
      <w:r>
        <w:t></w:t>
      </w:r>
      <w:r>
        <w:t></w:t>
      </w:r>
      <w:r>
        <w:rPr>
          <w:rFonts w:hint="eastAsia"/>
        </w:rPr>
        <w:t>Дорогой</w:t>
      </w:r>
      <w:r>
        <w:t></w:t>
      </w:r>
      <w:r>
        <w:rPr>
          <w:rFonts w:hint="eastAsia"/>
        </w:rPr>
        <w:t>Ан</w:t>
      </w:r>
      <w:r>
        <w:t></w:t>
      </w:r>
      <w:r>
        <w:t></w:t>
      </w:r>
      <w:r>
        <w:rPr>
          <w:rFonts w:hint="eastAsia"/>
        </w:rPr>
        <w:t>Ан</w:t>
      </w:r>
      <w:r>
        <w:t></w:t>
      </w:r>
      <w:r>
        <w:t></w:t>
      </w:r>
      <w:r>
        <w:rPr>
          <w:rFonts w:hint="eastAsia"/>
        </w:rPr>
        <w:t>Многоуважаемый</w:t>
      </w:r>
      <w:r>
        <w:t></w:t>
      </w:r>
      <w:r>
        <w:rPr>
          <w:rFonts w:hint="eastAsia"/>
        </w:rPr>
        <w:t>Ан</w:t>
      </w:r>
      <w:r>
        <w:t></w:t>
      </w:r>
      <w:r>
        <w:t></w:t>
      </w:r>
      <w:r>
        <w:t></w:t>
      </w:r>
      <w:r>
        <w:rPr>
          <w:rFonts w:hint="eastAsia"/>
        </w:rPr>
        <w:t>із</w:t>
      </w:r>
      <w:r>
        <w:t></w:t>
      </w:r>
      <w:r>
        <w:rPr>
          <w:rFonts w:hint="eastAsia"/>
        </w:rPr>
        <w:t>домінантою</w:t>
      </w:r>
    </w:p>
    <w:p w:rsidR="007627D4" w:rsidRDefault="007627D4" w:rsidP="007627D4">
      <w:r>
        <w:rPr>
          <w:rFonts w:hint="eastAsia"/>
        </w:rPr>
        <w:t>апелятивом</w:t>
      </w:r>
      <w:r>
        <w:t></w:t>
      </w:r>
      <w:r>
        <w:rPr>
          <w:rFonts w:hint="eastAsia"/>
        </w:rPr>
        <w:t>–</w:t>
      </w:r>
      <w:r>
        <w:t></w:t>
      </w:r>
      <w:r>
        <w:t></w:t>
      </w:r>
      <w:r>
        <w:t></w:t>
      </w:r>
      <w:r>
        <w:t></w:t>
      </w:r>
      <w:r>
        <w:t></w:t>
      </w:r>
      <w:r>
        <w:rPr>
          <w:rFonts w:hint="eastAsia"/>
        </w:rPr>
        <w:t>найпродуктивніші</w:t>
      </w:r>
      <w:r>
        <w:t></w:t>
      </w:r>
      <w:r>
        <w:t></w:t>
      </w:r>
      <w:r>
        <w:rPr>
          <w:rFonts w:hint="eastAsia"/>
        </w:rPr>
        <w:t>Ап</w:t>
      </w:r>
      <w:r>
        <w:t></w:t>
      </w:r>
      <w:r>
        <w:t></w:t>
      </w:r>
      <w:r>
        <w:rPr>
          <w:rFonts w:hint="eastAsia"/>
        </w:rPr>
        <w:t>Мой</w:t>
      </w:r>
      <w:r>
        <w:t></w:t>
      </w:r>
      <w:r>
        <w:rPr>
          <w:rFonts w:hint="eastAsia"/>
        </w:rPr>
        <w:t>Ап</w:t>
      </w:r>
      <w:r>
        <w:t></w:t>
      </w:r>
      <w:r>
        <w:t></w:t>
      </w:r>
      <w:r>
        <w:rPr>
          <w:rFonts w:hint="eastAsia"/>
        </w:rPr>
        <w:t>Дорогой</w:t>
      </w:r>
      <w:r>
        <w:t></w:t>
      </w:r>
      <w:r>
        <w:rPr>
          <w:rFonts w:hint="eastAsia"/>
        </w:rPr>
        <w:t>Ап</w:t>
      </w:r>
      <w:r>
        <w:t></w:t>
      </w:r>
      <w:r>
        <w:t></w:t>
      </w:r>
      <w:r>
        <w:t></w:t>
      </w:r>
      <w:r>
        <w:rPr>
          <w:rFonts w:hint="eastAsia"/>
        </w:rPr>
        <w:t>із</w:t>
      </w:r>
      <w:r>
        <w:t></w:t>
      </w:r>
      <w:r>
        <w:rPr>
          <w:rFonts w:hint="eastAsia"/>
        </w:rPr>
        <w:t>комбінацією</w:t>
      </w:r>
    </w:p>
    <w:p w:rsidR="007627D4" w:rsidRDefault="007627D4" w:rsidP="007627D4">
      <w:r>
        <w:rPr>
          <w:rFonts w:hint="eastAsia"/>
        </w:rPr>
        <w:t>цих</w:t>
      </w:r>
      <w:r>
        <w:t></w:t>
      </w:r>
      <w:r>
        <w:rPr>
          <w:rFonts w:hint="eastAsia"/>
        </w:rPr>
        <w:t>вокативних</w:t>
      </w:r>
      <w:r>
        <w:t></w:t>
      </w:r>
      <w:r>
        <w:rPr>
          <w:rFonts w:hint="eastAsia"/>
        </w:rPr>
        <w:t>домінант</w:t>
      </w:r>
      <w:r>
        <w:t></w:t>
      </w:r>
      <w:r>
        <w:rPr>
          <w:rFonts w:hint="eastAsia"/>
        </w:rPr>
        <w:t>–</w:t>
      </w:r>
      <w:r>
        <w:t></w:t>
      </w:r>
      <w:r>
        <w:t></w:t>
      </w:r>
      <w:r>
        <w:t></w:t>
      </w:r>
      <w:r>
        <w:t></w:t>
      </w:r>
      <w:r>
        <w:rPr>
          <w:rFonts w:hint="eastAsia"/>
        </w:rPr>
        <w:t>найпродуктивніші</w:t>
      </w:r>
      <w:r>
        <w:t></w:t>
      </w:r>
      <w:r>
        <w:t></w:t>
      </w:r>
      <w:r>
        <w:rPr>
          <w:rFonts w:hint="eastAsia"/>
        </w:rPr>
        <w:t>АпАн</w:t>
      </w:r>
      <w:r>
        <w:t></w:t>
      </w:r>
      <w:r>
        <w:t></w:t>
      </w:r>
      <w:r>
        <w:rPr>
          <w:rFonts w:hint="eastAsia"/>
        </w:rPr>
        <w:t>Любезный</w:t>
      </w:r>
      <w:r>
        <w:t></w:t>
      </w:r>
      <w:r>
        <w:rPr>
          <w:rFonts w:hint="eastAsia"/>
        </w:rPr>
        <w:t>АпАн</w:t>
      </w:r>
      <w:r>
        <w:t></w:t>
      </w:r>
      <w:r>
        <w:t></w:t>
      </w:r>
      <w:r>
        <w:rPr>
          <w:rFonts w:hint="eastAsia"/>
        </w:rPr>
        <w:t>Мой</w:t>
      </w:r>
    </w:p>
    <w:p w:rsidR="007627D4" w:rsidRDefault="007627D4" w:rsidP="007627D4">
      <w:r>
        <w:rPr>
          <w:rFonts w:hint="eastAsia"/>
        </w:rPr>
        <w:t>АпАн</w:t>
      </w:r>
      <w:r>
        <w:t></w:t>
      </w:r>
      <w:r>
        <w:t></w:t>
      </w:r>
      <w:r>
        <w:t></w:t>
      </w:r>
      <w:r>
        <w:rPr>
          <w:rFonts w:hint="eastAsia"/>
        </w:rPr>
        <w:t>Таким</w:t>
      </w:r>
      <w:r>
        <w:t></w:t>
      </w:r>
      <w:r>
        <w:rPr>
          <w:rFonts w:hint="eastAsia"/>
        </w:rPr>
        <w:t>чином</w:t>
      </w:r>
      <w:r>
        <w:t></w:t>
      </w:r>
      <w:r>
        <w:t></w:t>
      </w:r>
      <w:r>
        <w:rPr>
          <w:rFonts w:hint="eastAsia"/>
        </w:rPr>
        <w:t>усього</w:t>
      </w:r>
      <w:r>
        <w:t></w:t>
      </w:r>
      <w:r>
        <w:t></w:t>
      </w:r>
      <w:r>
        <w:t></w:t>
      </w:r>
      <w:r>
        <w:t></w:t>
      </w:r>
      <w:r>
        <w:rPr>
          <w:rFonts w:hint="eastAsia"/>
        </w:rPr>
        <w:t>моделей</w:t>
      </w:r>
      <w:r>
        <w:t></w:t>
      </w:r>
      <w:r>
        <w:t></w:t>
      </w:r>
      <w:r>
        <w:rPr>
          <w:rFonts w:hint="eastAsia"/>
        </w:rPr>
        <w:t>Базові</w:t>
      </w:r>
      <w:r>
        <w:t></w:t>
      </w:r>
      <w:r>
        <w:rPr>
          <w:rFonts w:hint="eastAsia"/>
        </w:rPr>
        <w:t>моделі</w:t>
      </w:r>
      <w:r>
        <w:t></w:t>
      </w:r>
      <w:r>
        <w:rPr>
          <w:rFonts w:hint="eastAsia"/>
        </w:rPr>
        <w:t>епістолярного</w:t>
      </w:r>
      <w:r>
        <w:t></w:t>
      </w:r>
      <w:r>
        <w:rPr>
          <w:rFonts w:hint="eastAsia"/>
        </w:rPr>
        <w:t>вокатива</w:t>
      </w:r>
    </w:p>
    <w:p w:rsidR="007627D4" w:rsidRDefault="007627D4" w:rsidP="007627D4">
      <w:r>
        <w:rPr>
          <w:rFonts w:hint="eastAsia"/>
        </w:rPr>
        <w:t>з</w:t>
      </w:r>
      <w:r>
        <w:t></w:t>
      </w:r>
      <w:r>
        <w:rPr>
          <w:rFonts w:hint="eastAsia"/>
        </w:rPr>
        <w:t>домінантою</w:t>
      </w:r>
      <w:r>
        <w:t></w:t>
      </w:r>
      <w:r>
        <w:rPr>
          <w:rFonts w:hint="eastAsia"/>
        </w:rPr>
        <w:t>антропонімом</w:t>
      </w:r>
      <w:r>
        <w:t></w:t>
      </w:r>
      <w:r>
        <w:rPr>
          <w:rFonts w:hint="eastAsia"/>
        </w:rPr>
        <w:t>переважають</w:t>
      </w:r>
      <w:r>
        <w:t></w:t>
      </w:r>
      <w:r>
        <w:rPr>
          <w:rFonts w:hint="eastAsia"/>
        </w:rPr>
        <w:t>як</w:t>
      </w:r>
      <w:r>
        <w:t></w:t>
      </w:r>
      <w:r>
        <w:rPr>
          <w:rFonts w:hint="eastAsia"/>
        </w:rPr>
        <w:t>за</w:t>
      </w:r>
      <w:r>
        <w:t></w:t>
      </w:r>
      <w:r>
        <w:rPr>
          <w:rFonts w:hint="eastAsia"/>
        </w:rPr>
        <w:t>частотою</w:t>
      </w:r>
      <w:r>
        <w:t></w:t>
      </w:r>
      <w:r>
        <w:rPr>
          <w:rFonts w:hint="eastAsia"/>
        </w:rPr>
        <w:t>їхньої</w:t>
      </w:r>
      <w:r>
        <w:t></w:t>
      </w:r>
      <w:r>
        <w:rPr>
          <w:rFonts w:hint="eastAsia"/>
        </w:rPr>
        <w:t>реалізації</w:t>
      </w:r>
    </w:p>
    <w:p w:rsidR="007627D4" w:rsidRDefault="007627D4" w:rsidP="007627D4">
      <w:r>
        <w:rPr>
          <w:rFonts w:hint="eastAsia"/>
        </w:rPr>
        <w:t>у</w:t>
      </w:r>
      <w:r>
        <w:t></w:t>
      </w:r>
      <w:r>
        <w:rPr>
          <w:rFonts w:hint="eastAsia"/>
        </w:rPr>
        <w:t>текстах</w:t>
      </w:r>
      <w:r>
        <w:t></w:t>
      </w:r>
      <w:r>
        <w:t></w:t>
      </w:r>
      <w:r>
        <w:rPr>
          <w:rFonts w:hint="eastAsia"/>
        </w:rPr>
        <w:t>так</w:t>
      </w:r>
      <w:r>
        <w:t></w:t>
      </w:r>
      <w:r>
        <w:rPr>
          <w:rFonts w:hint="eastAsia"/>
        </w:rPr>
        <w:t>і</w:t>
      </w:r>
      <w:r>
        <w:t></w:t>
      </w:r>
      <w:r>
        <w:rPr>
          <w:rFonts w:hint="eastAsia"/>
        </w:rPr>
        <w:t>за</w:t>
      </w:r>
      <w:r>
        <w:t></w:t>
      </w:r>
      <w:r>
        <w:rPr>
          <w:rFonts w:hint="eastAsia"/>
        </w:rPr>
        <w:t>лексичною</w:t>
      </w:r>
      <w:r>
        <w:t></w:t>
      </w:r>
      <w:r>
        <w:rPr>
          <w:rFonts w:hint="eastAsia"/>
        </w:rPr>
        <w:t>різноманітністю</w:t>
      </w:r>
      <w:r>
        <w:t></w:t>
      </w:r>
      <w:r>
        <w:rPr>
          <w:rFonts w:hint="eastAsia"/>
        </w:rPr>
        <w:t>детермінантів</w:t>
      </w:r>
      <w:r>
        <w:t></w:t>
      </w:r>
      <w:r>
        <w:rPr>
          <w:rFonts w:hint="eastAsia"/>
        </w:rPr>
        <w:t>вокативних</w:t>
      </w:r>
    </w:p>
    <w:p w:rsidR="007627D4" w:rsidRDefault="007627D4" w:rsidP="007627D4">
      <w:r>
        <w:rPr>
          <w:rFonts w:hint="eastAsia"/>
        </w:rPr>
        <w:t>конструкцій</w:t>
      </w:r>
      <w:r>
        <w:t></w:t>
      </w:r>
      <w:r>
        <w:t></w:t>
      </w:r>
      <w:r>
        <w:rPr>
          <w:rFonts w:hint="eastAsia"/>
        </w:rPr>
        <w:t>Статистично</w:t>
      </w:r>
      <w:r>
        <w:t></w:t>
      </w:r>
      <w:r>
        <w:rPr>
          <w:rFonts w:hint="eastAsia"/>
        </w:rPr>
        <w:t>підтверджено</w:t>
      </w:r>
      <w:r>
        <w:t></w:t>
      </w:r>
      <w:r>
        <w:t></w:t>
      </w:r>
      <w:r>
        <w:rPr>
          <w:rFonts w:hint="eastAsia"/>
        </w:rPr>
        <w:t>що</w:t>
      </w:r>
      <w:r>
        <w:t></w:t>
      </w:r>
      <w:r>
        <w:rPr>
          <w:rFonts w:hint="eastAsia"/>
        </w:rPr>
        <w:t>для</w:t>
      </w:r>
      <w:r>
        <w:t></w:t>
      </w:r>
      <w:r>
        <w:rPr>
          <w:rFonts w:hint="eastAsia"/>
        </w:rPr>
        <w:t>російської</w:t>
      </w:r>
      <w:r>
        <w:t></w:t>
      </w:r>
      <w:r>
        <w:rPr>
          <w:rFonts w:hint="eastAsia"/>
        </w:rPr>
        <w:t>лінгвокультурної</w:t>
      </w:r>
    </w:p>
    <w:p w:rsidR="007627D4" w:rsidRDefault="007627D4" w:rsidP="007627D4">
      <w:r>
        <w:rPr>
          <w:rFonts w:hint="eastAsia"/>
        </w:rPr>
        <w:t>спільноти</w:t>
      </w:r>
      <w:r>
        <w:t></w:t>
      </w:r>
      <w:r>
        <w:rPr>
          <w:rFonts w:hint="eastAsia"/>
        </w:rPr>
        <w:t>найбільш</w:t>
      </w:r>
      <w:r>
        <w:t></w:t>
      </w:r>
      <w:r>
        <w:rPr>
          <w:rFonts w:hint="eastAsia"/>
        </w:rPr>
        <w:t>природними</w:t>
      </w:r>
      <w:r>
        <w:t></w:t>
      </w:r>
      <w:r>
        <w:rPr>
          <w:rFonts w:hint="eastAsia"/>
        </w:rPr>
        <w:t>й</w:t>
      </w:r>
      <w:r>
        <w:t></w:t>
      </w:r>
      <w:r>
        <w:rPr>
          <w:rFonts w:hint="eastAsia"/>
        </w:rPr>
        <w:t>характерними</w:t>
      </w:r>
      <w:r>
        <w:t></w:t>
      </w:r>
      <w:r>
        <w:rPr>
          <w:rFonts w:hint="eastAsia"/>
        </w:rPr>
        <w:t>є</w:t>
      </w:r>
      <w:r>
        <w:t></w:t>
      </w:r>
      <w:r>
        <w:rPr>
          <w:rFonts w:hint="eastAsia"/>
        </w:rPr>
        <w:t>моделі</w:t>
      </w:r>
      <w:r>
        <w:t></w:t>
      </w:r>
      <w:r>
        <w:rPr>
          <w:rFonts w:hint="eastAsia"/>
        </w:rPr>
        <w:t>звертання</w:t>
      </w:r>
    </w:p>
    <w:p w:rsidR="007627D4" w:rsidRDefault="007627D4" w:rsidP="007627D4">
      <w:r>
        <w:rPr>
          <w:rFonts w:hint="eastAsia"/>
        </w:rPr>
        <w:t>з</w:t>
      </w:r>
      <w:r>
        <w:t></w:t>
      </w:r>
      <w:r>
        <w:rPr>
          <w:rFonts w:hint="eastAsia"/>
        </w:rPr>
        <w:t>домінантою</w:t>
      </w:r>
      <w:r>
        <w:t></w:t>
      </w:r>
      <w:r>
        <w:rPr>
          <w:rFonts w:hint="eastAsia"/>
        </w:rPr>
        <w:t>–</w:t>
      </w:r>
      <w:r>
        <w:t></w:t>
      </w:r>
      <w:r>
        <w:rPr>
          <w:rFonts w:hint="eastAsia"/>
        </w:rPr>
        <w:t>ім’ям</w:t>
      </w:r>
      <w:r>
        <w:t></w:t>
      </w:r>
      <w:r>
        <w:rPr>
          <w:rFonts w:hint="eastAsia"/>
        </w:rPr>
        <w:t>або</w:t>
      </w:r>
      <w:r>
        <w:t></w:t>
      </w:r>
      <w:r>
        <w:rPr>
          <w:rFonts w:hint="eastAsia"/>
        </w:rPr>
        <w:t>ім’ям</w:t>
      </w:r>
      <w:r>
        <w:t></w:t>
      </w:r>
      <w:r>
        <w:rPr>
          <w:rFonts w:hint="eastAsia"/>
        </w:rPr>
        <w:t>та</w:t>
      </w:r>
      <w:r>
        <w:t></w:t>
      </w:r>
      <w:r>
        <w:rPr>
          <w:rFonts w:hint="eastAsia"/>
        </w:rPr>
        <w:t>по</w:t>
      </w:r>
      <w:r>
        <w:t></w:t>
      </w:r>
      <w:r>
        <w:rPr>
          <w:rFonts w:hint="eastAsia"/>
        </w:rPr>
        <w:t>батькові</w:t>
      </w:r>
      <w:r>
        <w:t></w:t>
      </w:r>
      <w:r>
        <w:rPr>
          <w:rFonts w:hint="eastAsia"/>
        </w:rPr>
        <w:t>адресата</w:t>
      </w:r>
      <w:r>
        <w:t></w:t>
      </w:r>
      <w:r>
        <w:t></w:t>
      </w:r>
      <w:r>
        <w:rPr>
          <w:rFonts w:hint="eastAsia"/>
        </w:rPr>
        <w:t>можливо</w:t>
      </w:r>
      <w:r>
        <w:t></w:t>
      </w:r>
      <w:r>
        <w:t></w:t>
      </w:r>
      <w:r>
        <w:rPr>
          <w:rFonts w:hint="eastAsia"/>
        </w:rPr>
        <w:t>у</w:t>
      </w:r>
      <w:r>
        <w:t></w:t>
      </w:r>
      <w:r>
        <w:rPr>
          <w:rFonts w:hint="eastAsia"/>
        </w:rPr>
        <w:t>супроводі</w:t>
      </w:r>
    </w:p>
    <w:p w:rsidR="007627D4" w:rsidRDefault="007627D4" w:rsidP="007627D4">
      <w:r>
        <w:rPr>
          <w:rFonts w:hint="eastAsia"/>
        </w:rPr>
        <w:t>детермінантів</w:t>
      </w:r>
      <w:r>
        <w:t></w:t>
      </w:r>
      <w:r>
        <w:rPr>
          <w:rFonts w:hint="eastAsia"/>
        </w:rPr>
        <w:t>дорогой</w:t>
      </w:r>
      <w:r>
        <w:t></w:t>
      </w:r>
      <w:r>
        <w:t></w:t>
      </w:r>
      <w:r>
        <w:rPr>
          <w:rFonts w:hint="eastAsia"/>
        </w:rPr>
        <w:t>милый</w:t>
      </w:r>
      <w:r>
        <w:t></w:t>
      </w:r>
      <w:r>
        <w:t></w:t>
      </w:r>
      <w:r>
        <w:rPr>
          <w:rFonts w:hint="eastAsia"/>
        </w:rPr>
        <w:t>многоуважаемый</w:t>
      </w:r>
      <w:r>
        <w:t></w:t>
      </w:r>
      <w:r>
        <w:rPr>
          <w:rFonts w:hint="eastAsia"/>
        </w:rPr>
        <w:t>тощо</w:t>
      </w:r>
      <w:r>
        <w:t></w:t>
      </w:r>
      <w:r>
        <w:t></w:t>
      </w:r>
    </w:p>
    <w:p w:rsidR="007627D4" w:rsidRDefault="007627D4" w:rsidP="007627D4">
      <w:r>
        <w:rPr>
          <w:rFonts w:hint="eastAsia"/>
        </w:rPr>
        <w:t>Базові</w:t>
      </w:r>
      <w:r>
        <w:t></w:t>
      </w:r>
      <w:r>
        <w:rPr>
          <w:rFonts w:hint="eastAsia"/>
        </w:rPr>
        <w:t>моделі</w:t>
      </w:r>
      <w:r>
        <w:t></w:t>
      </w:r>
      <w:r>
        <w:rPr>
          <w:rFonts w:hint="eastAsia"/>
        </w:rPr>
        <w:t>вокатива</w:t>
      </w:r>
      <w:r>
        <w:t></w:t>
      </w:r>
      <w:r>
        <w:rPr>
          <w:rFonts w:hint="eastAsia"/>
        </w:rPr>
        <w:t>є</w:t>
      </w:r>
      <w:r>
        <w:t></w:t>
      </w:r>
      <w:r>
        <w:rPr>
          <w:rFonts w:hint="eastAsia"/>
        </w:rPr>
        <w:t>основою</w:t>
      </w:r>
      <w:r>
        <w:t></w:t>
      </w:r>
      <w:r>
        <w:rPr>
          <w:rFonts w:hint="eastAsia"/>
        </w:rPr>
        <w:t>для</w:t>
      </w:r>
      <w:r>
        <w:t></w:t>
      </w:r>
      <w:r>
        <w:rPr>
          <w:rFonts w:hint="eastAsia"/>
        </w:rPr>
        <w:t>продукування</w:t>
      </w:r>
      <w:r>
        <w:t></w:t>
      </w:r>
      <w:r>
        <w:rPr>
          <w:rFonts w:hint="eastAsia"/>
        </w:rPr>
        <w:t>практично</w:t>
      </w:r>
    </w:p>
    <w:p w:rsidR="007627D4" w:rsidRDefault="007627D4" w:rsidP="007627D4">
      <w:r>
        <w:rPr>
          <w:rFonts w:hint="eastAsia"/>
        </w:rPr>
        <w:t>необмеженої</w:t>
      </w:r>
      <w:r>
        <w:t></w:t>
      </w:r>
      <w:r>
        <w:rPr>
          <w:rFonts w:hint="eastAsia"/>
        </w:rPr>
        <w:t>кількості</w:t>
      </w:r>
      <w:r>
        <w:t></w:t>
      </w:r>
      <w:r>
        <w:rPr>
          <w:rFonts w:hint="eastAsia"/>
        </w:rPr>
        <w:t>різних</w:t>
      </w:r>
      <w:r>
        <w:t></w:t>
      </w:r>
      <w:r>
        <w:rPr>
          <w:rFonts w:hint="eastAsia"/>
        </w:rPr>
        <w:t>звертань</w:t>
      </w:r>
      <w:r>
        <w:t></w:t>
      </w:r>
      <w:r>
        <w:rPr>
          <w:rFonts w:hint="eastAsia"/>
        </w:rPr>
        <w:t>щонайменше</w:t>
      </w:r>
      <w:r>
        <w:t></w:t>
      </w:r>
      <w:r>
        <w:rPr>
          <w:rFonts w:hint="eastAsia"/>
        </w:rPr>
        <w:t>трьома</w:t>
      </w:r>
      <w:r>
        <w:t></w:t>
      </w:r>
      <w:r>
        <w:rPr>
          <w:rFonts w:hint="eastAsia"/>
        </w:rPr>
        <w:t>способами</w:t>
      </w:r>
      <w:r>
        <w:t></w:t>
      </w:r>
    </w:p>
    <w:p w:rsidR="007627D4" w:rsidRDefault="007627D4" w:rsidP="007627D4">
      <w:r>
        <w:t></w:t>
      </w:r>
      <w:r>
        <w:t></w:t>
      </w:r>
      <w:r>
        <w:t></w:t>
      </w:r>
      <w:r>
        <w:rPr>
          <w:rFonts w:hint="eastAsia"/>
        </w:rPr>
        <w:t>варіюванням</w:t>
      </w:r>
      <w:r>
        <w:t></w:t>
      </w:r>
      <w:r>
        <w:rPr>
          <w:rFonts w:hint="eastAsia"/>
        </w:rPr>
        <w:t>лексичного</w:t>
      </w:r>
      <w:r>
        <w:t></w:t>
      </w:r>
      <w:r>
        <w:rPr>
          <w:rFonts w:hint="eastAsia"/>
        </w:rPr>
        <w:t>наповнення</w:t>
      </w:r>
      <w:r>
        <w:t></w:t>
      </w:r>
      <w:r>
        <w:rPr>
          <w:rFonts w:hint="eastAsia"/>
        </w:rPr>
        <w:t>конструктивних</w:t>
      </w:r>
      <w:r>
        <w:t></w:t>
      </w:r>
      <w:r>
        <w:rPr>
          <w:rFonts w:hint="eastAsia"/>
        </w:rPr>
        <w:t>центрів</w:t>
      </w:r>
      <w:r>
        <w:t></w:t>
      </w:r>
    </w:p>
    <w:p w:rsidR="007627D4" w:rsidRDefault="007627D4" w:rsidP="007627D4">
      <w:r>
        <w:t></w:t>
      </w:r>
      <w:r>
        <w:t></w:t>
      </w:r>
      <w:r>
        <w:t></w:t>
      </w:r>
      <w:r>
        <w:rPr>
          <w:rFonts w:hint="eastAsia"/>
        </w:rPr>
        <w:t>детермінацією</w:t>
      </w:r>
      <w:r>
        <w:t></w:t>
      </w:r>
      <w:r>
        <w:rPr>
          <w:rFonts w:hint="eastAsia"/>
        </w:rPr>
        <w:t>семантико</w:t>
      </w:r>
      <w:r>
        <w:t></w:t>
      </w:r>
      <w:r>
        <w:rPr>
          <w:rFonts w:hint="eastAsia"/>
        </w:rPr>
        <w:t>синтаксичних</w:t>
      </w:r>
      <w:r>
        <w:t></w:t>
      </w:r>
      <w:r>
        <w:rPr>
          <w:rFonts w:hint="eastAsia"/>
        </w:rPr>
        <w:t>домінант</w:t>
      </w:r>
      <w:r>
        <w:t></w:t>
      </w:r>
      <w:r>
        <w:t></w:t>
      </w:r>
      <w:r>
        <w:rPr>
          <w:rFonts w:hint="eastAsia"/>
        </w:rPr>
        <w:t>а</w:t>
      </w:r>
      <w:r>
        <w:t></w:t>
      </w:r>
      <w:r>
        <w:rPr>
          <w:rFonts w:hint="eastAsia"/>
        </w:rPr>
        <w:t>також</w:t>
      </w:r>
      <w:r>
        <w:t></w:t>
      </w:r>
      <w:r>
        <w:rPr>
          <w:rFonts w:hint="eastAsia"/>
        </w:rPr>
        <w:t>їхніх</w:t>
      </w:r>
    </w:p>
    <w:p w:rsidR="007627D4" w:rsidRDefault="007627D4" w:rsidP="007627D4">
      <w:r>
        <w:rPr>
          <w:rFonts w:hint="eastAsia"/>
        </w:rPr>
        <w:t>поширювачів</w:t>
      </w:r>
      <w:r>
        <w:t></w:t>
      </w:r>
      <w:r>
        <w:t></w:t>
      </w:r>
      <w:r>
        <w:t></w:t>
      </w:r>
      <w:r>
        <w:t></w:t>
      </w:r>
      <w:r>
        <w:t></w:t>
      </w:r>
      <w:r>
        <w:rPr>
          <w:rFonts w:hint="eastAsia"/>
        </w:rPr>
        <w:t>поєднанням</w:t>
      </w:r>
      <w:r>
        <w:t></w:t>
      </w:r>
      <w:r>
        <w:rPr>
          <w:rFonts w:hint="eastAsia"/>
        </w:rPr>
        <w:t>двох</w:t>
      </w:r>
      <w:r>
        <w:t></w:t>
      </w:r>
      <w:r>
        <w:rPr>
          <w:rFonts w:hint="eastAsia"/>
        </w:rPr>
        <w:t>або</w:t>
      </w:r>
      <w:r>
        <w:t></w:t>
      </w:r>
      <w:r>
        <w:rPr>
          <w:rFonts w:hint="eastAsia"/>
        </w:rPr>
        <w:t>більше</w:t>
      </w:r>
      <w:r>
        <w:t></w:t>
      </w:r>
      <w:r>
        <w:rPr>
          <w:rFonts w:hint="eastAsia"/>
        </w:rPr>
        <w:t>базових</w:t>
      </w:r>
      <w:r>
        <w:t></w:t>
      </w:r>
      <w:r>
        <w:rPr>
          <w:rFonts w:hint="eastAsia"/>
        </w:rPr>
        <w:t>моделей</w:t>
      </w:r>
      <w:r>
        <w:t></w:t>
      </w:r>
      <w:r>
        <w:rPr>
          <w:rFonts w:hint="eastAsia"/>
        </w:rPr>
        <w:t>з</w:t>
      </w:r>
      <w:r>
        <w:t></w:t>
      </w:r>
      <w:r>
        <w:rPr>
          <w:rFonts w:hint="eastAsia"/>
        </w:rPr>
        <w:t>можливим</w:t>
      </w:r>
    </w:p>
    <w:p w:rsidR="007627D4" w:rsidRDefault="007627D4" w:rsidP="007627D4">
      <w:r>
        <w:rPr>
          <w:rFonts w:hint="eastAsia"/>
        </w:rPr>
        <w:t>варіюванням</w:t>
      </w:r>
      <w:r>
        <w:t></w:t>
      </w:r>
      <w:r>
        <w:rPr>
          <w:rFonts w:hint="eastAsia"/>
        </w:rPr>
        <w:t>їх</w:t>
      </w:r>
      <w:r>
        <w:t></w:t>
      </w:r>
      <w:r>
        <w:rPr>
          <w:rFonts w:hint="eastAsia"/>
        </w:rPr>
        <w:t>лексичного</w:t>
      </w:r>
      <w:r>
        <w:t></w:t>
      </w:r>
      <w:r>
        <w:rPr>
          <w:rFonts w:hint="eastAsia"/>
        </w:rPr>
        <w:t>складу</w:t>
      </w:r>
      <w:r>
        <w:t></w:t>
      </w:r>
      <w:r>
        <w:rPr>
          <w:rFonts w:hint="eastAsia"/>
        </w:rPr>
        <w:t>та</w:t>
      </w:r>
      <w:r>
        <w:t></w:t>
      </w:r>
      <w:r>
        <w:t></w:t>
      </w:r>
      <w:r>
        <w:t></w:t>
      </w:r>
      <w:r>
        <w:rPr>
          <w:rFonts w:hint="eastAsia"/>
        </w:rPr>
        <w:t>або</w:t>
      </w:r>
      <w:r>
        <w:t></w:t>
      </w:r>
      <w:r>
        <w:rPr>
          <w:rFonts w:hint="eastAsia"/>
        </w:rPr>
        <w:t>детермінацією</w:t>
      </w:r>
      <w:r>
        <w:t></w:t>
      </w:r>
      <w:r>
        <w:rPr>
          <w:rFonts w:hint="eastAsia"/>
        </w:rPr>
        <w:t>компонентів</w:t>
      </w:r>
      <w:r>
        <w:t></w:t>
      </w:r>
    </w:p>
    <w:p w:rsidR="007627D4" w:rsidRDefault="007627D4" w:rsidP="007627D4">
      <w:r>
        <w:rPr>
          <w:rFonts w:hint="eastAsia"/>
        </w:rPr>
        <w:t>Саме</w:t>
      </w:r>
      <w:r>
        <w:t></w:t>
      </w:r>
      <w:r>
        <w:rPr>
          <w:rFonts w:hint="eastAsia"/>
        </w:rPr>
        <w:t>ці</w:t>
      </w:r>
      <w:r>
        <w:t></w:t>
      </w:r>
      <w:r>
        <w:t></w:t>
      </w:r>
      <w:r>
        <w:t></w:t>
      </w:r>
      <w:r>
        <w:t></w:t>
      </w:r>
      <w:r>
        <w:rPr>
          <w:rFonts w:hint="eastAsia"/>
        </w:rPr>
        <w:t>моделей</w:t>
      </w:r>
      <w:r>
        <w:t></w:t>
      </w:r>
      <w:r>
        <w:rPr>
          <w:rFonts w:hint="eastAsia"/>
        </w:rPr>
        <w:t>РЕВ</w:t>
      </w:r>
      <w:r>
        <w:t></w:t>
      </w:r>
      <w:r>
        <w:rPr>
          <w:rFonts w:hint="eastAsia"/>
        </w:rPr>
        <w:t>являють</w:t>
      </w:r>
      <w:r>
        <w:t></w:t>
      </w:r>
      <w:r>
        <w:rPr>
          <w:rFonts w:hint="eastAsia"/>
        </w:rPr>
        <w:t>собою</w:t>
      </w:r>
      <w:r>
        <w:t></w:t>
      </w:r>
      <w:r>
        <w:rPr>
          <w:rFonts w:hint="eastAsia"/>
        </w:rPr>
        <w:t>конструктивне</w:t>
      </w:r>
      <w:r>
        <w:t></w:t>
      </w:r>
      <w:r>
        <w:rPr>
          <w:rFonts w:hint="eastAsia"/>
        </w:rPr>
        <w:t>ядро</w:t>
      </w:r>
    </w:p>
    <w:p w:rsidR="007627D4" w:rsidRDefault="007627D4" w:rsidP="007627D4">
      <w:r>
        <w:rPr>
          <w:rFonts w:hint="eastAsia"/>
        </w:rPr>
        <w:t>епістолярного</w:t>
      </w:r>
      <w:r>
        <w:t></w:t>
      </w:r>
      <w:r>
        <w:rPr>
          <w:rFonts w:hint="eastAsia"/>
        </w:rPr>
        <w:t>вокативного</w:t>
      </w:r>
      <w:r>
        <w:t></w:t>
      </w:r>
      <w:r>
        <w:rPr>
          <w:rFonts w:hint="eastAsia"/>
        </w:rPr>
        <w:t>ресурсу</w:t>
      </w:r>
      <w:r>
        <w:t></w:t>
      </w:r>
      <w:r>
        <w:rPr>
          <w:rFonts w:hint="eastAsia"/>
        </w:rPr>
        <w:t>російської</w:t>
      </w:r>
      <w:r>
        <w:t></w:t>
      </w:r>
      <w:r>
        <w:rPr>
          <w:rFonts w:hint="eastAsia"/>
        </w:rPr>
        <w:t>мови</w:t>
      </w:r>
      <w:r>
        <w:t></w:t>
      </w:r>
      <w:r>
        <w:t></w:t>
      </w:r>
      <w:r>
        <w:rPr>
          <w:rFonts w:hint="eastAsia"/>
        </w:rPr>
        <w:t>ядро</w:t>
      </w:r>
      <w:r>
        <w:t></w:t>
      </w:r>
      <w:r>
        <w:t></w:t>
      </w:r>
      <w:r>
        <w:rPr>
          <w:rFonts w:hint="eastAsia"/>
        </w:rPr>
        <w:t>лексичне</w:t>
      </w:r>
      <w:r>
        <w:t></w:t>
      </w:r>
      <w:r>
        <w:rPr>
          <w:rFonts w:hint="eastAsia"/>
        </w:rPr>
        <w:t>наповнення</w:t>
      </w:r>
    </w:p>
    <w:p w:rsidR="007627D4" w:rsidRDefault="007627D4" w:rsidP="007627D4">
      <w:r>
        <w:rPr>
          <w:rFonts w:hint="eastAsia"/>
        </w:rPr>
        <w:t>якого</w:t>
      </w:r>
      <w:r>
        <w:t></w:t>
      </w:r>
      <w:r>
        <w:rPr>
          <w:rFonts w:hint="eastAsia"/>
        </w:rPr>
        <w:t>може</w:t>
      </w:r>
      <w:r>
        <w:t></w:t>
      </w:r>
      <w:r>
        <w:rPr>
          <w:rFonts w:hint="eastAsia"/>
        </w:rPr>
        <w:t>варіюватися</w:t>
      </w:r>
      <w:r>
        <w:t></w:t>
      </w:r>
      <w:r>
        <w:rPr>
          <w:rFonts w:hint="eastAsia"/>
        </w:rPr>
        <w:t>залежно</w:t>
      </w:r>
      <w:r>
        <w:t></w:t>
      </w:r>
      <w:r>
        <w:rPr>
          <w:rFonts w:hint="eastAsia"/>
        </w:rPr>
        <w:t>від</w:t>
      </w:r>
      <w:r>
        <w:t></w:t>
      </w:r>
      <w:r>
        <w:rPr>
          <w:rFonts w:hint="eastAsia"/>
        </w:rPr>
        <w:t>комунікативної</w:t>
      </w:r>
      <w:r>
        <w:t></w:t>
      </w:r>
      <w:r>
        <w:rPr>
          <w:rFonts w:hint="eastAsia"/>
        </w:rPr>
        <w:t>ситуації</w:t>
      </w:r>
      <w:r>
        <w:t></w:t>
      </w:r>
      <w:r>
        <w:t></w:t>
      </w:r>
      <w:r>
        <w:rPr>
          <w:rFonts w:hint="eastAsia"/>
        </w:rPr>
        <w:t>від</w:t>
      </w:r>
      <w:r>
        <w:t></w:t>
      </w:r>
      <w:r>
        <w:rPr>
          <w:rFonts w:hint="eastAsia"/>
        </w:rPr>
        <w:t>обставин</w:t>
      </w:r>
      <w:r>
        <w:t></w:t>
      </w:r>
    </w:p>
    <w:p w:rsidR="007627D4" w:rsidRDefault="007627D4" w:rsidP="007627D4">
      <w:r>
        <w:rPr>
          <w:rFonts w:hint="eastAsia"/>
        </w:rPr>
        <w:t>умов</w:t>
      </w:r>
      <w:r>
        <w:t></w:t>
      </w:r>
      <w:r>
        <w:t></w:t>
      </w:r>
      <w:r>
        <w:rPr>
          <w:rFonts w:hint="eastAsia"/>
        </w:rPr>
        <w:t>стилістики</w:t>
      </w:r>
      <w:r>
        <w:t></w:t>
      </w:r>
      <w:r>
        <w:rPr>
          <w:rFonts w:hint="eastAsia"/>
        </w:rPr>
        <w:t>й</w:t>
      </w:r>
      <w:r>
        <w:t></w:t>
      </w:r>
      <w:r>
        <w:rPr>
          <w:rFonts w:hint="eastAsia"/>
        </w:rPr>
        <w:t>прагматики</w:t>
      </w:r>
      <w:r>
        <w:t></w:t>
      </w:r>
      <w:r>
        <w:rPr>
          <w:rFonts w:hint="eastAsia"/>
        </w:rPr>
        <w:t>письмового</w:t>
      </w:r>
      <w:r>
        <w:t></w:t>
      </w:r>
      <w:r>
        <w:rPr>
          <w:rFonts w:hint="eastAsia"/>
        </w:rPr>
        <w:t>спілкування</w:t>
      </w:r>
      <w:r>
        <w:t></w:t>
      </w:r>
      <w:r>
        <w:t></w:t>
      </w:r>
      <w:r>
        <w:rPr>
          <w:rFonts w:hint="eastAsia"/>
        </w:rPr>
        <w:t>Відповідні</w:t>
      </w:r>
      <w:r>
        <w:t></w:t>
      </w:r>
      <w:r>
        <w:rPr>
          <w:rFonts w:hint="eastAsia"/>
        </w:rPr>
        <w:t>вокативні</w:t>
      </w:r>
    </w:p>
    <w:p w:rsidR="007627D4" w:rsidRDefault="007627D4" w:rsidP="007627D4">
      <w:r>
        <w:rPr>
          <w:rFonts w:hint="eastAsia"/>
        </w:rPr>
        <w:t>утворення</w:t>
      </w:r>
      <w:r>
        <w:t></w:t>
      </w:r>
      <w:r>
        <w:rPr>
          <w:rFonts w:hint="eastAsia"/>
        </w:rPr>
        <w:t>можуть</w:t>
      </w:r>
      <w:r>
        <w:t></w:t>
      </w:r>
      <w:r>
        <w:rPr>
          <w:rFonts w:hint="eastAsia"/>
        </w:rPr>
        <w:t>уводитися</w:t>
      </w:r>
      <w:r>
        <w:t></w:t>
      </w:r>
      <w:r>
        <w:rPr>
          <w:rFonts w:hint="eastAsia"/>
        </w:rPr>
        <w:t>до</w:t>
      </w:r>
      <w:r>
        <w:t></w:t>
      </w:r>
      <w:r>
        <w:rPr>
          <w:rFonts w:hint="eastAsia"/>
        </w:rPr>
        <w:t>тексту</w:t>
      </w:r>
      <w:r>
        <w:t></w:t>
      </w:r>
      <w:r>
        <w:rPr>
          <w:rFonts w:hint="eastAsia"/>
        </w:rPr>
        <w:t>листа</w:t>
      </w:r>
      <w:r>
        <w:t></w:t>
      </w:r>
      <w:r>
        <w:rPr>
          <w:rFonts w:hint="eastAsia"/>
        </w:rPr>
        <w:t>в</w:t>
      </w:r>
      <w:r>
        <w:t></w:t>
      </w:r>
      <w:r>
        <w:rPr>
          <w:rFonts w:hint="eastAsia"/>
        </w:rPr>
        <w:t>різній</w:t>
      </w:r>
      <w:r>
        <w:t></w:t>
      </w:r>
      <w:r>
        <w:rPr>
          <w:rFonts w:hint="eastAsia"/>
        </w:rPr>
        <w:t>кількості</w:t>
      </w:r>
      <w:r>
        <w:t></w:t>
      </w:r>
      <w:r>
        <w:rPr>
          <w:rFonts w:hint="eastAsia"/>
        </w:rPr>
        <w:t>та</w:t>
      </w:r>
    </w:p>
    <w:p w:rsidR="007627D4" w:rsidRDefault="007627D4" w:rsidP="007627D4">
      <w:r>
        <w:rPr>
          <w:rFonts w:hint="eastAsia"/>
        </w:rPr>
        <w:t>розміщуватися</w:t>
      </w:r>
      <w:r>
        <w:t></w:t>
      </w:r>
      <w:r>
        <w:rPr>
          <w:rFonts w:hint="eastAsia"/>
        </w:rPr>
        <w:t>в</w:t>
      </w:r>
      <w:r>
        <w:t></w:t>
      </w:r>
      <w:r>
        <w:rPr>
          <w:rFonts w:hint="eastAsia"/>
        </w:rPr>
        <w:t>якому</w:t>
      </w:r>
      <w:r>
        <w:t></w:t>
      </w:r>
      <w:r>
        <w:rPr>
          <w:rFonts w:hint="eastAsia"/>
        </w:rPr>
        <w:t>завгодно</w:t>
      </w:r>
      <w:r>
        <w:t></w:t>
      </w:r>
      <w:r>
        <w:rPr>
          <w:rFonts w:hint="eastAsia"/>
        </w:rPr>
        <w:t>місці</w:t>
      </w:r>
      <w:r>
        <w:t></w:t>
      </w:r>
      <w:r>
        <w:rPr>
          <w:rFonts w:hint="eastAsia"/>
        </w:rPr>
        <w:t>його</w:t>
      </w:r>
      <w:r>
        <w:t></w:t>
      </w:r>
    </w:p>
    <w:p w:rsidR="007627D4" w:rsidRDefault="007627D4" w:rsidP="007627D4">
      <w:r>
        <w:rPr>
          <w:rFonts w:hint="eastAsia"/>
        </w:rPr>
        <w:t>Якщо</w:t>
      </w:r>
      <w:r>
        <w:t></w:t>
      </w:r>
      <w:r>
        <w:rPr>
          <w:rFonts w:hint="eastAsia"/>
        </w:rPr>
        <w:t>адресант</w:t>
      </w:r>
      <w:r>
        <w:t></w:t>
      </w:r>
      <w:r>
        <w:rPr>
          <w:rFonts w:hint="eastAsia"/>
        </w:rPr>
        <w:t>в</w:t>
      </w:r>
      <w:r>
        <w:t></w:t>
      </w:r>
      <w:r>
        <w:rPr>
          <w:rFonts w:hint="eastAsia"/>
        </w:rPr>
        <w:t>одному</w:t>
      </w:r>
      <w:r>
        <w:t></w:t>
      </w:r>
      <w:r>
        <w:rPr>
          <w:rFonts w:hint="eastAsia"/>
        </w:rPr>
        <w:t>посланні</w:t>
      </w:r>
      <w:r>
        <w:t></w:t>
      </w:r>
      <w:r>
        <w:rPr>
          <w:rFonts w:hint="eastAsia"/>
        </w:rPr>
        <w:t>неодноразово</w:t>
      </w:r>
      <w:r>
        <w:t></w:t>
      </w:r>
      <w:r>
        <w:rPr>
          <w:rFonts w:hint="eastAsia"/>
        </w:rPr>
        <w:t>звертається</w:t>
      </w:r>
      <w:r>
        <w:t></w:t>
      </w:r>
      <w:r>
        <w:rPr>
          <w:rFonts w:hint="eastAsia"/>
        </w:rPr>
        <w:t>до</w:t>
      </w:r>
      <w:r>
        <w:t></w:t>
      </w:r>
      <w:r>
        <w:rPr>
          <w:rFonts w:hint="eastAsia"/>
        </w:rPr>
        <w:t>свого</w:t>
      </w:r>
    </w:p>
    <w:p w:rsidR="007627D4" w:rsidRDefault="007627D4" w:rsidP="007627D4">
      <w:r>
        <w:rPr>
          <w:rFonts w:hint="eastAsia"/>
        </w:rPr>
        <w:t>адресата</w:t>
      </w:r>
      <w:r>
        <w:t></w:t>
      </w:r>
      <w:r>
        <w:t></w:t>
      </w:r>
      <w:r>
        <w:rPr>
          <w:rFonts w:hint="eastAsia"/>
        </w:rPr>
        <w:t>такі</w:t>
      </w:r>
      <w:r>
        <w:t></w:t>
      </w:r>
      <w:r>
        <w:rPr>
          <w:rFonts w:hint="eastAsia"/>
        </w:rPr>
        <w:t>звертання</w:t>
      </w:r>
      <w:r>
        <w:t></w:t>
      </w:r>
      <w:r>
        <w:rPr>
          <w:rFonts w:hint="eastAsia"/>
        </w:rPr>
        <w:t>утворюють</w:t>
      </w:r>
      <w:r>
        <w:t></w:t>
      </w:r>
      <w:r>
        <w:rPr>
          <w:rFonts w:hint="eastAsia"/>
        </w:rPr>
        <w:t>комплекс</w:t>
      </w:r>
      <w:r>
        <w:t></w:t>
      </w:r>
      <w:r>
        <w:rPr>
          <w:rFonts w:hint="eastAsia"/>
        </w:rPr>
        <w:t>адресувальних</w:t>
      </w:r>
      <w:r>
        <w:t></w:t>
      </w:r>
      <w:r>
        <w:rPr>
          <w:rFonts w:hint="eastAsia"/>
        </w:rPr>
        <w:t>номінацій</w:t>
      </w:r>
      <w:r>
        <w:t></w:t>
      </w:r>
    </w:p>
    <w:p w:rsidR="007627D4" w:rsidRDefault="007627D4" w:rsidP="007627D4">
      <w:r>
        <w:rPr>
          <w:rFonts w:hint="eastAsia"/>
        </w:rPr>
        <w:t>кваліфікований</w:t>
      </w:r>
      <w:r>
        <w:t></w:t>
      </w:r>
      <w:r>
        <w:rPr>
          <w:rFonts w:hint="eastAsia"/>
        </w:rPr>
        <w:t>у</w:t>
      </w:r>
      <w:r>
        <w:t></w:t>
      </w:r>
      <w:r>
        <w:rPr>
          <w:rFonts w:hint="eastAsia"/>
        </w:rPr>
        <w:t>нашому</w:t>
      </w:r>
      <w:r>
        <w:t></w:t>
      </w:r>
      <w:r>
        <w:rPr>
          <w:rFonts w:hint="eastAsia"/>
        </w:rPr>
        <w:t>дослідженні</w:t>
      </w:r>
      <w:r>
        <w:t></w:t>
      </w:r>
      <w:r>
        <w:rPr>
          <w:rFonts w:hint="eastAsia"/>
        </w:rPr>
        <w:t>як</w:t>
      </w:r>
      <w:r>
        <w:t></w:t>
      </w:r>
      <w:r>
        <w:rPr>
          <w:rFonts w:hint="eastAsia"/>
        </w:rPr>
        <w:t>полівокатив</w:t>
      </w:r>
      <w:r>
        <w:t></w:t>
      </w:r>
      <w:r>
        <w:t></w:t>
      </w:r>
      <w:r>
        <w:rPr>
          <w:rFonts w:hint="eastAsia"/>
        </w:rPr>
        <w:t>Він</w:t>
      </w:r>
      <w:r>
        <w:t></w:t>
      </w:r>
      <w:r>
        <w:rPr>
          <w:rFonts w:hint="eastAsia"/>
        </w:rPr>
        <w:t>поєднує</w:t>
      </w:r>
      <w:r>
        <w:t></w:t>
      </w:r>
      <w:r>
        <w:rPr>
          <w:rFonts w:hint="eastAsia"/>
        </w:rPr>
        <w:t>первинну</w:t>
      </w:r>
    </w:p>
    <w:p w:rsidR="007627D4" w:rsidRDefault="007627D4" w:rsidP="007627D4">
      <w:r>
        <w:rPr>
          <w:rFonts w:hint="eastAsia"/>
        </w:rPr>
        <w:t>й</w:t>
      </w:r>
      <w:r>
        <w:t></w:t>
      </w:r>
      <w:r>
        <w:rPr>
          <w:rFonts w:hint="eastAsia"/>
        </w:rPr>
        <w:t>повторну</w:t>
      </w:r>
      <w:r>
        <w:t></w:t>
      </w:r>
      <w:r>
        <w:rPr>
          <w:rFonts w:hint="eastAsia"/>
        </w:rPr>
        <w:t>номінації</w:t>
      </w:r>
      <w:r>
        <w:t></w:t>
      </w:r>
      <w:r>
        <w:rPr>
          <w:rFonts w:hint="eastAsia"/>
        </w:rPr>
        <w:t>адресата</w:t>
      </w:r>
      <w:r>
        <w:t></w:t>
      </w:r>
      <w:r>
        <w:t></w:t>
      </w:r>
      <w:r>
        <w:rPr>
          <w:rFonts w:hint="eastAsia"/>
        </w:rPr>
        <w:t>тому</w:t>
      </w:r>
      <w:r>
        <w:t></w:t>
      </w:r>
      <w:r>
        <w:rPr>
          <w:rFonts w:hint="eastAsia"/>
        </w:rPr>
        <w:t>лексичне</w:t>
      </w:r>
      <w:r>
        <w:t></w:t>
      </w:r>
      <w:r>
        <w:rPr>
          <w:rFonts w:hint="eastAsia"/>
        </w:rPr>
        <w:t>наповнення</w:t>
      </w:r>
      <w:r>
        <w:t></w:t>
      </w:r>
      <w:r>
        <w:rPr>
          <w:rFonts w:hint="eastAsia"/>
        </w:rPr>
        <w:t>компонентів</w:t>
      </w:r>
    </w:p>
    <w:p w:rsidR="007627D4" w:rsidRDefault="007627D4" w:rsidP="007627D4">
      <w:r>
        <w:rPr>
          <w:rFonts w:hint="eastAsia"/>
        </w:rPr>
        <w:t>полівокатива</w:t>
      </w:r>
      <w:r>
        <w:t></w:t>
      </w:r>
      <w:r>
        <w:rPr>
          <w:rFonts w:hint="eastAsia"/>
        </w:rPr>
        <w:t>детерміноване</w:t>
      </w:r>
      <w:r>
        <w:t></w:t>
      </w:r>
      <w:r>
        <w:t></w:t>
      </w:r>
      <w:r>
        <w:rPr>
          <w:rFonts w:hint="eastAsia"/>
        </w:rPr>
        <w:t>передусім</w:t>
      </w:r>
      <w:r>
        <w:t></w:t>
      </w:r>
      <w:r>
        <w:t></w:t>
      </w:r>
      <w:r>
        <w:rPr>
          <w:rFonts w:hint="eastAsia"/>
        </w:rPr>
        <w:t>змістом</w:t>
      </w:r>
      <w:r>
        <w:t></w:t>
      </w:r>
      <w:r>
        <w:rPr>
          <w:rFonts w:hint="eastAsia"/>
        </w:rPr>
        <w:t>та</w:t>
      </w:r>
      <w:r>
        <w:t></w:t>
      </w:r>
      <w:r>
        <w:rPr>
          <w:rFonts w:hint="eastAsia"/>
        </w:rPr>
        <w:t>функціями</w:t>
      </w:r>
      <w:r>
        <w:t></w:t>
      </w:r>
      <w:r>
        <w:rPr>
          <w:rFonts w:hint="eastAsia"/>
        </w:rPr>
        <w:t>цих</w:t>
      </w:r>
      <w:r>
        <w:t></w:t>
      </w:r>
      <w:r>
        <w:rPr>
          <w:rFonts w:hint="eastAsia"/>
        </w:rPr>
        <w:t>двох</w:t>
      </w:r>
      <w:r>
        <w:t></w:t>
      </w:r>
      <w:r>
        <w:rPr>
          <w:rFonts w:hint="eastAsia"/>
        </w:rPr>
        <w:t>видів</w:t>
      </w:r>
    </w:p>
    <w:p w:rsidR="007627D4" w:rsidRDefault="007627D4" w:rsidP="007627D4">
      <w:r>
        <w:rPr>
          <w:rFonts w:hint="eastAsia"/>
        </w:rPr>
        <w:t>номінації</w:t>
      </w:r>
      <w:r>
        <w:t></w:t>
      </w:r>
      <w:r>
        <w:t></w:t>
      </w:r>
      <w:r>
        <w:rPr>
          <w:rFonts w:hint="eastAsia"/>
        </w:rPr>
        <w:t>Первинна</w:t>
      </w:r>
      <w:r>
        <w:t></w:t>
      </w:r>
      <w:r>
        <w:rPr>
          <w:rFonts w:hint="eastAsia"/>
        </w:rPr>
        <w:t>номінація</w:t>
      </w:r>
      <w:r>
        <w:t></w:t>
      </w:r>
      <w:r>
        <w:rPr>
          <w:rFonts w:hint="eastAsia"/>
        </w:rPr>
        <w:t>призначена</w:t>
      </w:r>
      <w:r>
        <w:t></w:t>
      </w:r>
      <w:r>
        <w:rPr>
          <w:rFonts w:hint="eastAsia"/>
        </w:rPr>
        <w:t>для</w:t>
      </w:r>
      <w:r>
        <w:t></w:t>
      </w:r>
      <w:r>
        <w:rPr>
          <w:rFonts w:hint="eastAsia"/>
        </w:rPr>
        <w:t>того</w:t>
      </w:r>
      <w:r>
        <w:t></w:t>
      </w:r>
      <w:r>
        <w:t></w:t>
      </w:r>
      <w:r>
        <w:rPr>
          <w:rFonts w:hint="eastAsia"/>
        </w:rPr>
        <w:t>щоб</w:t>
      </w:r>
      <w:r>
        <w:t></w:t>
      </w:r>
      <w:r>
        <w:rPr>
          <w:rFonts w:hint="eastAsia"/>
        </w:rPr>
        <w:t>ідентифікувати</w:t>
      </w:r>
      <w:r>
        <w:t></w:t>
      </w:r>
    </w:p>
    <w:p w:rsidR="007627D4" w:rsidRDefault="007627D4" w:rsidP="007627D4">
      <w:r>
        <w:t></w:t>
      </w:r>
      <w:r>
        <w:t></w:t>
      </w:r>
      <w:r>
        <w:t></w:t>
      </w:r>
    </w:p>
    <w:p w:rsidR="007627D4" w:rsidRDefault="007627D4" w:rsidP="007627D4">
      <w:r>
        <w:rPr>
          <w:rFonts w:hint="eastAsia"/>
        </w:rPr>
        <w:t>одержувача</w:t>
      </w:r>
      <w:r>
        <w:t></w:t>
      </w:r>
      <w:r>
        <w:rPr>
          <w:rFonts w:hint="eastAsia"/>
        </w:rPr>
        <w:t>листа</w:t>
      </w:r>
      <w:r>
        <w:t></w:t>
      </w:r>
      <w:r>
        <w:t></w:t>
      </w:r>
      <w:r>
        <w:rPr>
          <w:rFonts w:hint="eastAsia"/>
        </w:rPr>
        <w:t>надійний</w:t>
      </w:r>
      <w:r>
        <w:t></w:t>
      </w:r>
      <w:r>
        <w:rPr>
          <w:rFonts w:hint="eastAsia"/>
        </w:rPr>
        <w:t>ідентифікатор</w:t>
      </w:r>
      <w:r>
        <w:t></w:t>
      </w:r>
      <w:r>
        <w:rPr>
          <w:rFonts w:hint="eastAsia"/>
        </w:rPr>
        <w:t>–</w:t>
      </w:r>
      <w:r>
        <w:t></w:t>
      </w:r>
      <w:r>
        <w:rPr>
          <w:rFonts w:hint="eastAsia"/>
        </w:rPr>
        <w:t>антропонім</w:t>
      </w:r>
      <w:r>
        <w:t></w:t>
      </w:r>
      <w:r>
        <w:t></w:t>
      </w:r>
      <w:r>
        <w:t></w:t>
      </w:r>
      <w:r>
        <w:rPr>
          <w:rFonts w:hint="eastAsia"/>
        </w:rPr>
        <w:t>установити</w:t>
      </w:r>
      <w:r>
        <w:t></w:t>
      </w:r>
      <w:r>
        <w:rPr>
          <w:rFonts w:hint="eastAsia"/>
        </w:rPr>
        <w:t>з</w:t>
      </w:r>
      <w:r>
        <w:t></w:t>
      </w:r>
      <w:r>
        <w:rPr>
          <w:rFonts w:hint="eastAsia"/>
        </w:rPr>
        <w:t>ним</w:t>
      </w:r>
    </w:p>
    <w:p w:rsidR="007627D4" w:rsidRDefault="007627D4" w:rsidP="007627D4">
      <w:r>
        <w:rPr>
          <w:rFonts w:hint="eastAsia"/>
        </w:rPr>
        <w:t>контакт</w:t>
      </w:r>
      <w:r>
        <w:t></w:t>
      </w:r>
      <w:r>
        <w:t></w:t>
      </w:r>
      <w:r>
        <w:rPr>
          <w:rFonts w:hint="eastAsia"/>
        </w:rPr>
        <w:t>для</w:t>
      </w:r>
      <w:r>
        <w:t></w:t>
      </w:r>
      <w:r>
        <w:rPr>
          <w:rFonts w:hint="eastAsia"/>
        </w:rPr>
        <w:t>оптимізації</w:t>
      </w:r>
      <w:r>
        <w:t></w:t>
      </w:r>
      <w:r>
        <w:rPr>
          <w:rFonts w:hint="eastAsia"/>
        </w:rPr>
        <w:t>якого</w:t>
      </w:r>
      <w:r>
        <w:t></w:t>
      </w:r>
      <w:r>
        <w:rPr>
          <w:rFonts w:hint="eastAsia"/>
        </w:rPr>
        <w:t>широковживаними</w:t>
      </w:r>
      <w:r>
        <w:t></w:t>
      </w:r>
      <w:r>
        <w:rPr>
          <w:rFonts w:hint="eastAsia"/>
        </w:rPr>
        <w:t>є</w:t>
      </w:r>
      <w:r>
        <w:t></w:t>
      </w:r>
      <w:r>
        <w:rPr>
          <w:rFonts w:hint="eastAsia"/>
        </w:rPr>
        <w:t>лексеми</w:t>
      </w:r>
      <w:r>
        <w:t></w:t>
      </w:r>
      <w:r>
        <w:rPr>
          <w:rFonts w:hint="eastAsia"/>
        </w:rPr>
        <w:t>з</w:t>
      </w:r>
      <w:r>
        <w:t></w:t>
      </w:r>
      <w:r>
        <w:rPr>
          <w:rFonts w:hint="eastAsia"/>
        </w:rPr>
        <w:t>позитивною</w:t>
      </w:r>
    </w:p>
    <w:p w:rsidR="007627D4" w:rsidRDefault="007627D4" w:rsidP="007627D4">
      <w:r>
        <w:rPr>
          <w:rFonts w:hint="eastAsia"/>
        </w:rPr>
        <w:t>оцінною</w:t>
      </w:r>
      <w:r>
        <w:t></w:t>
      </w:r>
      <w:r>
        <w:rPr>
          <w:rFonts w:hint="eastAsia"/>
        </w:rPr>
        <w:t>конотацією</w:t>
      </w:r>
      <w:r>
        <w:t></w:t>
      </w:r>
      <w:r>
        <w:t></w:t>
      </w:r>
      <w:r>
        <w:t></w:t>
      </w:r>
      <w:r>
        <w:rPr>
          <w:rFonts w:hint="eastAsia"/>
        </w:rPr>
        <w:t>повторна</w:t>
      </w:r>
      <w:r>
        <w:t></w:t>
      </w:r>
      <w:r>
        <w:rPr>
          <w:rFonts w:hint="eastAsia"/>
        </w:rPr>
        <w:t>ж</w:t>
      </w:r>
      <w:r>
        <w:t></w:t>
      </w:r>
      <w:r>
        <w:rPr>
          <w:rFonts w:hint="eastAsia"/>
        </w:rPr>
        <w:t>номінація</w:t>
      </w:r>
      <w:r>
        <w:t></w:t>
      </w:r>
      <w:r>
        <w:rPr>
          <w:rFonts w:hint="eastAsia"/>
        </w:rPr>
        <w:t>–</w:t>
      </w:r>
      <w:r>
        <w:t></w:t>
      </w:r>
      <w:r>
        <w:rPr>
          <w:rFonts w:hint="eastAsia"/>
        </w:rPr>
        <w:t>щоб</w:t>
      </w:r>
      <w:r>
        <w:t></w:t>
      </w:r>
      <w:r>
        <w:rPr>
          <w:rFonts w:hint="eastAsia"/>
        </w:rPr>
        <w:t>підтримати</w:t>
      </w:r>
      <w:r>
        <w:t></w:t>
      </w:r>
      <w:r>
        <w:rPr>
          <w:rFonts w:hint="eastAsia"/>
        </w:rPr>
        <w:t>цей</w:t>
      </w:r>
      <w:r>
        <w:t></w:t>
      </w:r>
      <w:r>
        <w:rPr>
          <w:rFonts w:hint="eastAsia"/>
        </w:rPr>
        <w:t>контакт</w:t>
      </w:r>
      <w:r>
        <w:t></w:t>
      </w:r>
    </w:p>
    <w:p w:rsidR="007627D4" w:rsidRDefault="007627D4" w:rsidP="007627D4">
      <w:r>
        <w:rPr>
          <w:rFonts w:hint="eastAsia"/>
        </w:rPr>
        <w:t>найчастіше</w:t>
      </w:r>
      <w:r>
        <w:t></w:t>
      </w:r>
      <w:r>
        <w:rPr>
          <w:rFonts w:hint="eastAsia"/>
        </w:rPr>
        <w:t>вона</w:t>
      </w:r>
      <w:r>
        <w:t></w:t>
      </w:r>
      <w:r>
        <w:rPr>
          <w:rFonts w:hint="eastAsia"/>
        </w:rPr>
        <w:t>реалізується</w:t>
      </w:r>
      <w:r>
        <w:t></w:t>
      </w:r>
      <w:r>
        <w:rPr>
          <w:rFonts w:hint="eastAsia"/>
        </w:rPr>
        <w:t>апелятивами</w:t>
      </w:r>
      <w:r>
        <w:t></w:t>
      </w:r>
      <w:r>
        <w:t></w:t>
      </w:r>
      <w:r>
        <w:rPr>
          <w:rFonts w:hint="eastAsia"/>
        </w:rPr>
        <w:t>субстантиватами</w:t>
      </w:r>
      <w:r>
        <w:t></w:t>
      </w:r>
    </w:p>
    <w:p w:rsidR="007627D4" w:rsidRDefault="007627D4" w:rsidP="007627D4">
      <w:r>
        <w:rPr>
          <w:rFonts w:hint="eastAsia"/>
        </w:rPr>
        <w:t>недетермінованими</w:t>
      </w:r>
      <w:r>
        <w:t></w:t>
      </w:r>
      <w:r>
        <w:rPr>
          <w:rFonts w:hint="eastAsia"/>
        </w:rPr>
        <w:t>антропонімами</w:t>
      </w:r>
      <w:r>
        <w:t></w:t>
      </w:r>
      <w:r>
        <w:t></w:t>
      </w:r>
      <w:r>
        <w:rPr>
          <w:rFonts w:hint="eastAsia"/>
        </w:rPr>
        <w:t>Полівокатив</w:t>
      </w:r>
      <w:r>
        <w:t></w:t>
      </w:r>
      <w:r>
        <w:rPr>
          <w:rFonts w:hint="eastAsia"/>
        </w:rPr>
        <w:t>є</w:t>
      </w:r>
      <w:r>
        <w:t></w:t>
      </w:r>
      <w:r>
        <w:rPr>
          <w:rFonts w:hint="eastAsia"/>
        </w:rPr>
        <w:t>продуктивним</w:t>
      </w:r>
      <w:r>
        <w:t></w:t>
      </w:r>
      <w:r>
        <w:rPr>
          <w:rFonts w:hint="eastAsia"/>
        </w:rPr>
        <w:t>вокативним</w:t>
      </w:r>
    </w:p>
    <w:p w:rsidR="007627D4" w:rsidRDefault="007627D4" w:rsidP="007627D4">
      <w:r>
        <w:rPr>
          <w:rFonts w:hint="eastAsia"/>
        </w:rPr>
        <w:t>утворенням</w:t>
      </w:r>
      <w:r>
        <w:t></w:t>
      </w:r>
      <w:r>
        <w:rPr>
          <w:rFonts w:hint="eastAsia"/>
        </w:rPr>
        <w:t>у</w:t>
      </w:r>
      <w:r>
        <w:t></w:t>
      </w:r>
      <w:r>
        <w:rPr>
          <w:rFonts w:hint="eastAsia"/>
        </w:rPr>
        <w:t>листах</w:t>
      </w:r>
      <w:r>
        <w:t></w:t>
      </w:r>
      <w:r>
        <w:rPr>
          <w:rFonts w:hint="eastAsia"/>
        </w:rPr>
        <w:t>із</w:t>
      </w:r>
      <w:r>
        <w:t></w:t>
      </w:r>
      <w:r>
        <w:rPr>
          <w:rFonts w:hint="eastAsia"/>
        </w:rPr>
        <w:t>підкресленою</w:t>
      </w:r>
      <w:r>
        <w:t></w:t>
      </w:r>
      <w:r>
        <w:rPr>
          <w:rFonts w:hint="eastAsia"/>
        </w:rPr>
        <w:t>повагою</w:t>
      </w:r>
      <w:r>
        <w:t></w:t>
      </w:r>
      <w:r>
        <w:rPr>
          <w:rFonts w:hint="eastAsia"/>
        </w:rPr>
        <w:t>до</w:t>
      </w:r>
      <w:r>
        <w:t></w:t>
      </w:r>
      <w:r>
        <w:rPr>
          <w:rFonts w:hint="eastAsia"/>
        </w:rPr>
        <w:t>адресата</w:t>
      </w:r>
      <w:r>
        <w:t></w:t>
      </w:r>
      <w:r>
        <w:rPr>
          <w:rFonts w:hint="eastAsia"/>
        </w:rPr>
        <w:t>або</w:t>
      </w:r>
      <w:r>
        <w:t></w:t>
      </w:r>
      <w:r>
        <w:rPr>
          <w:rFonts w:hint="eastAsia"/>
        </w:rPr>
        <w:t>з</w:t>
      </w:r>
      <w:r>
        <w:t></w:t>
      </w:r>
      <w:r>
        <w:rPr>
          <w:rFonts w:hint="eastAsia"/>
        </w:rPr>
        <w:t>підвищеною</w:t>
      </w:r>
    </w:p>
    <w:p w:rsidR="007627D4" w:rsidRDefault="007627D4" w:rsidP="007627D4">
      <w:r>
        <w:rPr>
          <w:rFonts w:hint="eastAsia"/>
        </w:rPr>
        <w:t>експресією</w:t>
      </w:r>
      <w:r>
        <w:t></w:t>
      </w:r>
      <w:r>
        <w:t></w:t>
      </w:r>
      <w:r>
        <w:rPr>
          <w:rFonts w:hint="eastAsia"/>
        </w:rPr>
        <w:t>іноді</w:t>
      </w:r>
      <w:r>
        <w:t></w:t>
      </w:r>
      <w:r>
        <w:rPr>
          <w:rFonts w:hint="eastAsia"/>
        </w:rPr>
        <w:t>в</w:t>
      </w:r>
      <w:r>
        <w:t></w:t>
      </w:r>
      <w:r>
        <w:rPr>
          <w:rFonts w:hint="eastAsia"/>
        </w:rPr>
        <w:t>листах</w:t>
      </w:r>
      <w:r>
        <w:t></w:t>
      </w:r>
      <w:r>
        <w:t></w:t>
      </w:r>
      <w:r>
        <w:rPr>
          <w:rFonts w:hint="eastAsia"/>
        </w:rPr>
        <w:t>написаних</w:t>
      </w:r>
      <w:r>
        <w:t></w:t>
      </w:r>
      <w:r>
        <w:rPr>
          <w:rFonts w:hint="eastAsia"/>
        </w:rPr>
        <w:t>в</w:t>
      </w:r>
      <w:r>
        <w:t></w:t>
      </w:r>
      <w:r>
        <w:rPr>
          <w:rFonts w:hint="eastAsia"/>
        </w:rPr>
        <w:t>екстремальних</w:t>
      </w:r>
      <w:r>
        <w:t></w:t>
      </w:r>
      <w:r>
        <w:rPr>
          <w:rFonts w:hint="eastAsia"/>
        </w:rPr>
        <w:t>умовах</w:t>
      </w:r>
      <w:r>
        <w:t></w:t>
      </w:r>
      <w:r>
        <w:t></w:t>
      </w:r>
      <w:r>
        <w:rPr>
          <w:rFonts w:hint="eastAsia"/>
        </w:rPr>
        <w:t>а</w:t>
      </w:r>
      <w:r>
        <w:t></w:t>
      </w:r>
      <w:r>
        <w:rPr>
          <w:rFonts w:hint="eastAsia"/>
        </w:rPr>
        <w:t>також</w:t>
      </w:r>
    </w:p>
    <w:p w:rsidR="007627D4" w:rsidRDefault="007627D4" w:rsidP="007627D4">
      <w:r>
        <w:rPr>
          <w:rFonts w:hint="eastAsia"/>
        </w:rPr>
        <w:t>у</w:t>
      </w:r>
      <w:r>
        <w:t></w:t>
      </w:r>
      <w:r>
        <w:rPr>
          <w:rFonts w:hint="eastAsia"/>
        </w:rPr>
        <w:t>великих</w:t>
      </w:r>
      <w:r>
        <w:t></w:t>
      </w:r>
      <w:r>
        <w:rPr>
          <w:rFonts w:hint="eastAsia"/>
        </w:rPr>
        <w:t>за</w:t>
      </w:r>
      <w:r>
        <w:t></w:t>
      </w:r>
      <w:r>
        <w:rPr>
          <w:rFonts w:hint="eastAsia"/>
        </w:rPr>
        <w:t>обсягом</w:t>
      </w:r>
      <w:r>
        <w:t></w:t>
      </w:r>
      <w:r>
        <w:rPr>
          <w:rFonts w:hint="eastAsia"/>
        </w:rPr>
        <w:t>посланнях</w:t>
      </w:r>
      <w:r>
        <w:t></w:t>
      </w:r>
    </w:p>
    <w:p w:rsidR="007627D4" w:rsidRDefault="007627D4" w:rsidP="007627D4">
      <w:r>
        <w:rPr>
          <w:rFonts w:hint="eastAsia"/>
        </w:rPr>
        <w:t>Полівокатив</w:t>
      </w:r>
      <w:r>
        <w:t></w:t>
      </w:r>
      <w:r>
        <w:rPr>
          <w:rFonts w:hint="eastAsia"/>
        </w:rPr>
        <w:t>–</w:t>
      </w:r>
      <w:r>
        <w:t></w:t>
      </w:r>
      <w:r>
        <w:rPr>
          <w:rFonts w:hint="eastAsia"/>
        </w:rPr>
        <w:t>це</w:t>
      </w:r>
      <w:r>
        <w:t></w:t>
      </w:r>
      <w:r>
        <w:rPr>
          <w:rFonts w:hint="eastAsia"/>
        </w:rPr>
        <w:t>специфічний</w:t>
      </w:r>
      <w:r>
        <w:t></w:t>
      </w:r>
      <w:r>
        <w:rPr>
          <w:rFonts w:hint="eastAsia"/>
        </w:rPr>
        <w:t>насамперед</w:t>
      </w:r>
      <w:r>
        <w:t></w:t>
      </w:r>
      <w:r>
        <w:rPr>
          <w:rFonts w:hint="eastAsia"/>
        </w:rPr>
        <w:t>для</w:t>
      </w:r>
      <w:r>
        <w:t></w:t>
      </w:r>
      <w:r>
        <w:rPr>
          <w:rFonts w:hint="eastAsia"/>
        </w:rPr>
        <w:t>письмового</w:t>
      </w:r>
      <w:r>
        <w:t></w:t>
      </w:r>
      <w:r>
        <w:rPr>
          <w:rFonts w:hint="eastAsia"/>
        </w:rPr>
        <w:t>мовлення</w:t>
      </w:r>
      <w:r>
        <w:t></w:t>
      </w:r>
      <w:r>
        <w:rPr>
          <w:rFonts w:hint="eastAsia"/>
        </w:rPr>
        <w:t>засіб</w:t>
      </w:r>
    </w:p>
    <w:p w:rsidR="007627D4" w:rsidRDefault="007627D4" w:rsidP="007627D4">
      <w:r>
        <w:rPr>
          <w:rFonts w:hint="eastAsia"/>
        </w:rPr>
        <w:t>підтримання</w:t>
      </w:r>
      <w:r>
        <w:t></w:t>
      </w:r>
      <w:r>
        <w:rPr>
          <w:rFonts w:hint="eastAsia"/>
        </w:rPr>
        <w:t>контакту</w:t>
      </w:r>
      <w:r>
        <w:t></w:t>
      </w:r>
      <w:r>
        <w:rPr>
          <w:rFonts w:hint="eastAsia"/>
        </w:rPr>
        <w:t>автора</w:t>
      </w:r>
      <w:r>
        <w:t></w:t>
      </w:r>
      <w:r>
        <w:rPr>
          <w:rFonts w:hint="eastAsia"/>
        </w:rPr>
        <w:t>листа</w:t>
      </w:r>
      <w:r>
        <w:t></w:t>
      </w:r>
      <w:r>
        <w:rPr>
          <w:rFonts w:hint="eastAsia"/>
        </w:rPr>
        <w:t>з</w:t>
      </w:r>
      <w:r>
        <w:t></w:t>
      </w:r>
      <w:r>
        <w:rPr>
          <w:rFonts w:hint="eastAsia"/>
        </w:rPr>
        <w:t>адресатом</w:t>
      </w:r>
      <w:r>
        <w:t></w:t>
      </w:r>
      <w:r>
        <w:t></w:t>
      </w:r>
      <w:r>
        <w:rPr>
          <w:rFonts w:hint="eastAsia"/>
        </w:rPr>
        <w:t>а</w:t>
      </w:r>
      <w:r>
        <w:t></w:t>
      </w:r>
      <w:r>
        <w:rPr>
          <w:rFonts w:hint="eastAsia"/>
        </w:rPr>
        <w:t>також</w:t>
      </w:r>
      <w:r>
        <w:t></w:t>
      </w:r>
      <w:r>
        <w:rPr>
          <w:rFonts w:hint="eastAsia"/>
        </w:rPr>
        <w:t>засіб</w:t>
      </w:r>
      <w:r>
        <w:t></w:t>
      </w:r>
      <w:r>
        <w:rPr>
          <w:rFonts w:hint="eastAsia"/>
        </w:rPr>
        <w:t>перемикання</w:t>
      </w:r>
    </w:p>
    <w:p w:rsidR="007627D4" w:rsidRDefault="007627D4" w:rsidP="007627D4">
      <w:r>
        <w:rPr>
          <w:rFonts w:hint="eastAsia"/>
        </w:rPr>
        <w:t>уваги</w:t>
      </w:r>
      <w:r>
        <w:t></w:t>
      </w:r>
      <w:r>
        <w:rPr>
          <w:rFonts w:hint="eastAsia"/>
        </w:rPr>
        <w:t>адресата</w:t>
      </w:r>
      <w:r>
        <w:t></w:t>
      </w:r>
      <w:r>
        <w:rPr>
          <w:rFonts w:hint="eastAsia"/>
        </w:rPr>
        <w:t>з</w:t>
      </w:r>
      <w:r>
        <w:t></w:t>
      </w:r>
      <w:r>
        <w:rPr>
          <w:rFonts w:hint="eastAsia"/>
        </w:rPr>
        <w:t>одного</w:t>
      </w:r>
      <w:r>
        <w:t></w:t>
      </w:r>
      <w:r>
        <w:rPr>
          <w:rFonts w:hint="eastAsia"/>
        </w:rPr>
        <w:t>обговорюваного</w:t>
      </w:r>
      <w:r>
        <w:t></w:t>
      </w:r>
      <w:r>
        <w:rPr>
          <w:rFonts w:hint="eastAsia"/>
        </w:rPr>
        <w:t>предмета</w:t>
      </w:r>
      <w:r>
        <w:t></w:t>
      </w:r>
      <w:r>
        <w:rPr>
          <w:rFonts w:hint="eastAsia"/>
        </w:rPr>
        <w:t>на</w:t>
      </w:r>
      <w:r>
        <w:t></w:t>
      </w:r>
      <w:r>
        <w:rPr>
          <w:rFonts w:hint="eastAsia"/>
        </w:rPr>
        <w:t>інший</w:t>
      </w:r>
      <w:r>
        <w:t></w:t>
      </w:r>
      <w:r>
        <w:t></w:t>
      </w:r>
      <w:r>
        <w:rPr>
          <w:rFonts w:hint="eastAsia"/>
        </w:rPr>
        <w:t>Якщо</w:t>
      </w:r>
      <w:r>
        <w:t></w:t>
      </w:r>
      <w:r>
        <w:rPr>
          <w:rFonts w:hint="eastAsia"/>
        </w:rPr>
        <w:t>при</w:t>
      </w:r>
      <w:r>
        <w:t></w:t>
      </w:r>
      <w:r>
        <w:rPr>
          <w:rFonts w:hint="eastAsia"/>
        </w:rPr>
        <w:t>усному</w:t>
      </w:r>
      <w:r>
        <w:t></w:t>
      </w:r>
    </w:p>
    <w:p w:rsidR="007627D4" w:rsidRDefault="007627D4" w:rsidP="007627D4">
      <w:r>
        <w:rPr>
          <w:rFonts w:hint="eastAsia"/>
        </w:rPr>
        <w:t>візуальному</w:t>
      </w:r>
      <w:r>
        <w:t></w:t>
      </w:r>
      <w:r>
        <w:rPr>
          <w:rFonts w:hint="eastAsia"/>
        </w:rPr>
        <w:t>спілкуванні</w:t>
      </w:r>
      <w:r>
        <w:t></w:t>
      </w:r>
      <w:r>
        <w:rPr>
          <w:rFonts w:hint="eastAsia"/>
        </w:rPr>
        <w:t>контакт</w:t>
      </w:r>
      <w:r>
        <w:t></w:t>
      </w:r>
      <w:r>
        <w:rPr>
          <w:rFonts w:hint="eastAsia"/>
        </w:rPr>
        <w:t>між</w:t>
      </w:r>
      <w:r>
        <w:t></w:t>
      </w:r>
      <w:r>
        <w:rPr>
          <w:rFonts w:hint="eastAsia"/>
        </w:rPr>
        <w:t>комунікантами</w:t>
      </w:r>
      <w:r>
        <w:t></w:t>
      </w:r>
      <w:r>
        <w:rPr>
          <w:rFonts w:hint="eastAsia"/>
        </w:rPr>
        <w:t>може</w:t>
      </w:r>
      <w:r>
        <w:t></w:t>
      </w:r>
      <w:r>
        <w:rPr>
          <w:rFonts w:hint="eastAsia"/>
        </w:rPr>
        <w:t>підтримуватися</w:t>
      </w:r>
    </w:p>
    <w:p w:rsidR="007627D4" w:rsidRDefault="007627D4" w:rsidP="007627D4">
      <w:r>
        <w:rPr>
          <w:rFonts w:hint="eastAsia"/>
        </w:rPr>
        <w:t>різними</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невербальними</w:t>
      </w:r>
      <w:r>
        <w:t></w:t>
      </w:r>
      <w:r>
        <w:rPr>
          <w:rFonts w:hint="eastAsia"/>
        </w:rPr>
        <w:t>способами</w:t>
      </w:r>
      <w:r>
        <w:t></w:t>
      </w:r>
      <w:r>
        <w:t></w:t>
      </w:r>
      <w:r>
        <w:rPr>
          <w:rFonts w:hint="eastAsia"/>
        </w:rPr>
        <w:t>поглядом</w:t>
      </w:r>
      <w:r>
        <w:t></w:t>
      </w:r>
      <w:r>
        <w:t></w:t>
      </w:r>
      <w:r>
        <w:rPr>
          <w:rFonts w:hint="eastAsia"/>
        </w:rPr>
        <w:t>мімікою</w:t>
      </w:r>
      <w:r>
        <w:t></w:t>
      </w:r>
    </w:p>
    <w:p w:rsidR="007627D4" w:rsidRDefault="007627D4" w:rsidP="007627D4">
      <w:r>
        <w:rPr>
          <w:rFonts w:hint="eastAsia"/>
        </w:rPr>
        <w:t>емоційною</w:t>
      </w:r>
      <w:r>
        <w:t></w:t>
      </w:r>
      <w:r>
        <w:rPr>
          <w:rFonts w:hint="eastAsia"/>
        </w:rPr>
        <w:t>реакцією</w:t>
      </w:r>
      <w:r>
        <w:t></w:t>
      </w:r>
      <w:r>
        <w:t></w:t>
      </w:r>
      <w:r>
        <w:rPr>
          <w:rFonts w:hint="eastAsia"/>
        </w:rPr>
        <w:t>жестом</w:t>
      </w:r>
      <w:r>
        <w:t></w:t>
      </w:r>
      <w:r>
        <w:t></w:t>
      </w:r>
      <w:r>
        <w:rPr>
          <w:rFonts w:hint="eastAsia"/>
        </w:rPr>
        <w:t>дотиком</w:t>
      </w:r>
      <w:r>
        <w:t></w:t>
      </w:r>
      <w:r>
        <w:rPr>
          <w:rFonts w:hint="eastAsia"/>
        </w:rPr>
        <w:t>тощо</w:t>
      </w:r>
      <w:r>
        <w:t></w:t>
      </w:r>
      <w:r>
        <w:t></w:t>
      </w:r>
      <w:r>
        <w:t></w:t>
      </w:r>
      <w:r>
        <w:rPr>
          <w:rFonts w:hint="eastAsia"/>
        </w:rPr>
        <w:t>то</w:t>
      </w:r>
      <w:r>
        <w:t></w:t>
      </w:r>
      <w:r>
        <w:rPr>
          <w:rFonts w:hint="eastAsia"/>
        </w:rPr>
        <w:t>при</w:t>
      </w:r>
      <w:r>
        <w:t></w:t>
      </w:r>
      <w:r>
        <w:rPr>
          <w:rFonts w:hint="eastAsia"/>
        </w:rPr>
        <w:t>листуванні</w:t>
      </w:r>
      <w:r>
        <w:t></w:t>
      </w:r>
      <w:r>
        <w:rPr>
          <w:rFonts w:hint="eastAsia"/>
        </w:rPr>
        <w:t>можливий</w:t>
      </w:r>
    </w:p>
    <w:p w:rsidR="007627D4" w:rsidRDefault="007627D4" w:rsidP="007627D4">
      <w:r>
        <w:rPr>
          <w:rFonts w:hint="eastAsia"/>
        </w:rPr>
        <w:t>лише</w:t>
      </w:r>
      <w:r>
        <w:t></w:t>
      </w:r>
      <w:r>
        <w:rPr>
          <w:rFonts w:hint="eastAsia"/>
        </w:rPr>
        <w:t>один</w:t>
      </w:r>
      <w:r>
        <w:t></w:t>
      </w:r>
      <w:r>
        <w:rPr>
          <w:rFonts w:hint="eastAsia"/>
        </w:rPr>
        <w:t>універсальний</w:t>
      </w:r>
      <w:r>
        <w:t></w:t>
      </w:r>
      <w:r>
        <w:rPr>
          <w:rFonts w:hint="eastAsia"/>
        </w:rPr>
        <w:t>і</w:t>
      </w:r>
      <w:r>
        <w:t></w:t>
      </w:r>
      <w:r>
        <w:rPr>
          <w:rFonts w:hint="eastAsia"/>
        </w:rPr>
        <w:t>результативний</w:t>
      </w:r>
      <w:r>
        <w:t></w:t>
      </w:r>
      <w:r>
        <w:rPr>
          <w:rFonts w:hint="eastAsia"/>
        </w:rPr>
        <w:t>варіант</w:t>
      </w:r>
      <w:r>
        <w:t></w:t>
      </w:r>
      <w:r>
        <w:rPr>
          <w:rFonts w:hint="eastAsia"/>
        </w:rPr>
        <w:t>–</w:t>
      </w:r>
      <w:r>
        <w:t></w:t>
      </w:r>
      <w:r>
        <w:rPr>
          <w:rFonts w:hint="eastAsia"/>
        </w:rPr>
        <w:t>багаторазове</w:t>
      </w:r>
    </w:p>
    <w:p w:rsidR="007627D4" w:rsidRDefault="007627D4" w:rsidP="007627D4">
      <w:r>
        <w:rPr>
          <w:rFonts w:hint="eastAsia"/>
        </w:rPr>
        <w:t>використання</w:t>
      </w:r>
      <w:r>
        <w:t></w:t>
      </w:r>
      <w:r>
        <w:rPr>
          <w:rFonts w:hint="eastAsia"/>
        </w:rPr>
        <w:t>в</w:t>
      </w:r>
      <w:r>
        <w:t></w:t>
      </w:r>
      <w:r>
        <w:rPr>
          <w:rFonts w:hint="eastAsia"/>
        </w:rPr>
        <w:t>епістолярному</w:t>
      </w:r>
      <w:r>
        <w:t></w:t>
      </w:r>
      <w:r>
        <w:rPr>
          <w:rFonts w:hint="eastAsia"/>
        </w:rPr>
        <w:t>тексті</w:t>
      </w:r>
      <w:r>
        <w:t></w:t>
      </w:r>
      <w:r>
        <w:rPr>
          <w:rFonts w:hint="eastAsia"/>
        </w:rPr>
        <w:t>тієї</w:t>
      </w:r>
      <w:r>
        <w:t></w:t>
      </w:r>
      <w:r>
        <w:rPr>
          <w:rFonts w:hint="eastAsia"/>
        </w:rPr>
        <w:t>або</w:t>
      </w:r>
      <w:r>
        <w:t></w:t>
      </w:r>
      <w:r>
        <w:rPr>
          <w:rFonts w:hint="eastAsia"/>
        </w:rPr>
        <w:t>тієї</w:t>
      </w:r>
      <w:r>
        <w:t></w:t>
      </w:r>
      <w:r>
        <w:rPr>
          <w:rFonts w:hint="eastAsia"/>
        </w:rPr>
        <w:t>форми</w:t>
      </w:r>
      <w:r>
        <w:t></w:t>
      </w:r>
      <w:r>
        <w:rPr>
          <w:rFonts w:hint="eastAsia"/>
        </w:rPr>
        <w:t>звертання</w:t>
      </w:r>
      <w:r>
        <w:t></w:t>
      </w:r>
      <w:r>
        <w:t></w:t>
      </w:r>
      <w:r>
        <w:rPr>
          <w:rFonts w:hint="eastAsia"/>
        </w:rPr>
        <w:t>тобто</w:t>
      </w:r>
    </w:p>
    <w:p w:rsidR="007627D4" w:rsidRDefault="007627D4" w:rsidP="007627D4">
      <w:r>
        <w:rPr>
          <w:rFonts w:hint="eastAsia"/>
        </w:rPr>
        <w:t>полівокатив</w:t>
      </w:r>
      <w:r>
        <w:t></w:t>
      </w:r>
      <w:r>
        <w:rPr>
          <w:rFonts w:hint="eastAsia"/>
        </w:rPr>
        <w:t>як</w:t>
      </w:r>
      <w:r>
        <w:t></w:t>
      </w:r>
      <w:r>
        <w:rPr>
          <w:rFonts w:hint="eastAsia"/>
        </w:rPr>
        <w:t>з</w:t>
      </w:r>
      <w:r>
        <w:t></w:t>
      </w:r>
      <w:r>
        <w:rPr>
          <w:rFonts w:hint="eastAsia"/>
        </w:rPr>
        <w:t>однаковим</w:t>
      </w:r>
      <w:r>
        <w:t></w:t>
      </w:r>
      <w:r>
        <w:t></w:t>
      </w:r>
      <w:r>
        <w:rPr>
          <w:rFonts w:hint="eastAsia"/>
        </w:rPr>
        <w:t>так</w:t>
      </w:r>
      <w:r>
        <w:t></w:t>
      </w:r>
      <w:r>
        <w:rPr>
          <w:rFonts w:hint="eastAsia"/>
        </w:rPr>
        <w:t>і</w:t>
      </w:r>
      <w:r>
        <w:t></w:t>
      </w:r>
      <w:r>
        <w:rPr>
          <w:rFonts w:hint="eastAsia"/>
        </w:rPr>
        <w:t>з</w:t>
      </w:r>
      <w:r>
        <w:t></w:t>
      </w:r>
      <w:r>
        <w:rPr>
          <w:rFonts w:hint="eastAsia"/>
        </w:rPr>
        <w:t>різним</w:t>
      </w:r>
      <w:r>
        <w:t></w:t>
      </w:r>
      <w:r>
        <w:rPr>
          <w:rFonts w:hint="eastAsia"/>
        </w:rPr>
        <w:t>стилістичним</w:t>
      </w:r>
      <w:r>
        <w:t></w:t>
      </w:r>
      <w:r>
        <w:rPr>
          <w:rFonts w:hint="eastAsia"/>
        </w:rPr>
        <w:t>забарвленням</w:t>
      </w:r>
      <w:r>
        <w:t></w:t>
      </w:r>
      <w:r>
        <w:rPr>
          <w:rFonts w:hint="eastAsia"/>
        </w:rPr>
        <w:t>його</w:t>
      </w:r>
    </w:p>
    <w:p w:rsidR="007627D4" w:rsidRDefault="007627D4" w:rsidP="007627D4">
      <w:r>
        <w:rPr>
          <w:rFonts w:hint="eastAsia"/>
        </w:rPr>
        <w:t>складників</w:t>
      </w:r>
      <w:r>
        <w:t></w:t>
      </w:r>
    </w:p>
    <w:p w:rsidR="007627D4" w:rsidRDefault="007627D4" w:rsidP="007627D4">
      <w:r>
        <w:rPr>
          <w:rFonts w:hint="eastAsia"/>
        </w:rPr>
        <w:t>Типологію</w:t>
      </w:r>
      <w:r>
        <w:t></w:t>
      </w:r>
      <w:r>
        <w:rPr>
          <w:rFonts w:hint="eastAsia"/>
        </w:rPr>
        <w:t>епістолярного</w:t>
      </w:r>
      <w:r>
        <w:t></w:t>
      </w:r>
      <w:r>
        <w:rPr>
          <w:rFonts w:hint="eastAsia"/>
        </w:rPr>
        <w:t>полівокатива</w:t>
      </w:r>
      <w:r>
        <w:t></w:t>
      </w:r>
      <w:r>
        <w:rPr>
          <w:rFonts w:hint="eastAsia"/>
        </w:rPr>
        <w:t>побудовано</w:t>
      </w:r>
      <w:r>
        <w:t></w:t>
      </w:r>
      <w:r>
        <w:rPr>
          <w:rFonts w:hint="eastAsia"/>
        </w:rPr>
        <w:t>на</w:t>
      </w:r>
      <w:r>
        <w:t></w:t>
      </w:r>
      <w:r>
        <w:rPr>
          <w:rFonts w:hint="eastAsia"/>
        </w:rPr>
        <w:t>основі</w:t>
      </w:r>
      <w:r>
        <w:t></w:t>
      </w:r>
      <w:r>
        <w:rPr>
          <w:rFonts w:hint="eastAsia"/>
        </w:rPr>
        <w:t>таких</w:t>
      </w:r>
      <w:r>
        <w:t></w:t>
      </w:r>
      <w:r>
        <w:rPr>
          <w:rFonts w:hint="eastAsia"/>
        </w:rPr>
        <w:t>його</w:t>
      </w:r>
    </w:p>
    <w:p w:rsidR="007627D4" w:rsidRDefault="007627D4" w:rsidP="007627D4">
      <w:r>
        <w:rPr>
          <w:rFonts w:hint="eastAsia"/>
        </w:rPr>
        <w:t>характеристик</w:t>
      </w:r>
      <w:r>
        <w:t></w:t>
      </w:r>
      <w:r>
        <w:t></w:t>
      </w:r>
      <w:r>
        <w:rPr>
          <w:rFonts w:hint="eastAsia"/>
        </w:rPr>
        <w:t>кількість</w:t>
      </w:r>
      <w:r>
        <w:t></w:t>
      </w:r>
      <w:r>
        <w:rPr>
          <w:rFonts w:hint="eastAsia"/>
        </w:rPr>
        <w:t>звертань</w:t>
      </w:r>
      <w:r>
        <w:t></w:t>
      </w:r>
      <w:r>
        <w:rPr>
          <w:rFonts w:hint="eastAsia"/>
        </w:rPr>
        <w:t>у</w:t>
      </w:r>
      <w:r>
        <w:t></w:t>
      </w:r>
      <w:r>
        <w:rPr>
          <w:rFonts w:hint="eastAsia"/>
        </w:rPr>
        <w:t>складі</w:t>
      </w:r>
      <w:r>
        <w:t></w:t>
      </w:r>
      <w:r>
        <w:rPr>
          <w:rFonts w:hint="eastAsia"/>
        </w:rPr>
        <w:t>полівокатива</w:t>
      </w:r>
      <w:r>
        <w:t></w:t>
      </w:r>
      <w:r>
        <w:t></w:t>
      </w:r>
      <w:r>
        <w:rPr>
          <w:rFonts w:hint="eastAsia"/>
        </w:rPr>
        <w:t>їх</w:t>
      </w:r>
      <w:r>
        <w:t></w:t>
      </w:r>
      <w:r>
        <w:rPr>
          <w:rFonts w:hint="eastAsia"/>
        </w:rPr>
        <w:t>розташування</w:t>
      </w:r>
    </w:p>
    <w:p w:rsidR="007627D4" w:rsidRDefault="007627D4" w:rsidP="007627D4">
      <w:r>
        <w:rPr>
          <w:rFonts w:hint="eastAsia"/>
        </w:rPr>
        <w:t>в</w:t>
      </w:r>
      <w:r>
        <w:t></w:t>
      </w:r>
      <w:r>
        <w:rPr>
          <w:rFonts w:hint="eastAsia"/>
        </w:rPr>
        <w:t>тексті</w:t>
      </w:r>
      <w:r>
        <w:t></w:t>
      </w:r>
      <w:r>
        <w:rPr>
          <w:rFonts w:hint="eastAsia"/>
        </w:rPr>
        <w:t>листа</w:t>
      </w:r>
      <w:r>
        <w:t></w:t>
      </w:r>
      <w:r>
        <w:t></w:t>
      </w:r>
      <w:r>
        <w:rPr>
          <w:rFonts w:hint="eastAsia"/>
        </w:rPr>
        <w:t>ступінь</w:t>
      </w:r>
      <w:r>
        <w:t></w:t>
      </w:r>
      <w:r>
        <w:rPr>
          <w:rFonts w:hint="eastAsia"/>
        </w:rPr>
        <w:t>ідентичності</w:t>
      </w:r>
      <w:r>
        <w:t></w:t>
      </w:r>
      <w:r>
        <w:rPr>
          <w:rFonts w:hint="eastAsia"/>
        </w:rPr>
        <w:t>лексичного</w:t>
      </w:r>
      <w:r>
        <w:t></w:t>
      </w:r>
      <w:r>
        <w:rPr>
          <w:rFonts w:hint="eastAsia"/>
        </w:rPr>
        <w:t>наповнення</w:t>
      </w:r>
      <w:r>
        <w:t></w:t>
      </w:r>
      <w:r>
        <w:rPr>
          <w:rFonts w:hint="eastAsia"/>
        </w:rPr>
        <w:t>полівокатива</w:t>
      </w:r>
      <w:r>
        <w:t></w:t>
      </w:r>
      <w:r>
        <w:rPr>
          <w:rFonts w:hint="eastAsia"/>
        </w:rPr>
        <w:t>та</w:t>
      </w:r>
    </w:p>
    <w:p w:rsidR="007627D4" w:rsidRDefault="007627D4" w:rsidP="007627D4">
      <w:r>
        <w:rPr>
          <w:rFonts w:hint="eastAsia"/>
        </w:rPr>
        <w:t>характер</w:t>
      </w:r>
      <w:r>
        <w:t></w:t>
      </w:r>
      <w:r>
        <w:rPr>
          <w:rFonts w:hint="eastAsia"/>
        </w:rPr>
        <w:t>співвідношення</w:t>
      </w:r>
      <w:r>
        <w:t></w:t>
      </w:r>
      <w:r>
        <w:rPr>
          <w:rFonts w:hint="eastAsia"/>
        </w:rPr>
        <w:t>першого</w:t>
      </w:r>
      <w:r>
        <w:t></w:t>
      </w:r>
      <w:r>
        <w:rPr>
          <w:rFonts w:hint="eastAsia"/>
        </w:rPr>
        <w:t>звертання</w:t>
      </w:r>
      <w:r>
        <w:t></w:t>
      </w:r>
      <w:r>
        <w:rPr>
          <w:rFonts w:hint="eastAsia"/>
        </w:rPr>
        <w:t>в</w:t>
      </w:r>
      <w:r>
        <w:t></w:t>
      </w:r>
      <w:r>
        <w:rPr>
          <w:rFonts w:hint="eastAsia"/>
        </w:rPr>
        <w:t>листі</w:t>
      </w:r>
      <w:r>
        <w:t></w:t>
      </w:r>
      <w:r>
        <w:rPr>
          <w:rFonts w:hint="eastAsia"/>
        </w:rPr>
        <w:t>з</w:t>
      </w:r>
      <w:r>
        <w:t></w:t>
      </w:r>
      <w:r>
        <w:rPr>
          <w:rFonts w:hint="eastAsia"/>
        </w:rPr>
        <w:t>наступними</w:t>
      </w:r>
      <w:r>
        <w:t></w:t>
      </w:r>
      <w:r>
        <w:t></w:t>
      </w:r>
      <w:r>
        <w:rPr>
          <w:rFonts w:hint="eastAsia"/>
        </w:rPr>
        <w:t>Виділено</w:t>
      </w:r>
    </w:p>
    <w:p w:rsidR="007627D4" w:rsidRDefault="007627D4" w:rsidP="007627D4">
      <w:r>
        <w:rPr>
          <w:rFonts w:hint="eastAsia"/>
        </w:rPr>
        <w:t>три</w:t>
      </w:r>
      <w:r>
        <w:t></w:t>
      </w:r>
      <w:r>
        <w:rPr>
          <w:rFonts w:hint="eastAsia"/>
        </w:rPr>
        <w:t>структурні</w:t>
      </w:r>
      <w:r>
        <w:t></w:t>
      </w:r>
      <w:r>
        <w:rPr>
          <w:rFonts w:hint="eastAsia"/>
        </w:rPr>
        <w:t>типи</w:t>
      </w:r>
      <w:r>
        <w:t></w:t>
      </w:r>
      <w:r>
        <w:rPr>
          <w:rFonts w:hint="eastAsia"/>
        </w:rPr>
        <w:t>полівокатива</w:t>
      </w:r>
      <w:r>
        <w:t></w:t>
      </w:r>
      <w:r>
        <w:t></w:t>
      </w:r>
      <w:r>
        <w:rPr>
          <w:rFonts w:hint="eastAsia"/>
        </w:rPr>
        <w:t>рамковий</w:t>
      </w:r>
      <w:r>
        <w:t></w:t>
      </w:r>
      <w:r>
        <w:t></w:t>
      </w:r>
      <w:r>
        <w:rPr>
          <w:rFonts w:hint="eastAsia"/>
        </w:rPr>
        <w:t>розсіяний</w:t>
      </w:r>
      <w:r>
        <w:t></w:t>
      </w:r>
      <w:r>
        <w:rPr>
          <w:rFonts w:hint="eastAsia"/>
        </w:rPr>
        <w:t>і</w:t>
      </w:r>
      <w:r>
        <w:t></w:t>
      </w:r>
      <w:r>
        <w:rPr>
          <w:rFonts w:hint="eastAsia"/>
        </w:rPr>
        <w:t>комбінований</w:t>
      </w:r>
      <w:r>
        <w:t></w:t>
      </w:r>
    </w:p>
    <w:p w:rsidR="007627D4" w:rsidRDefault="007627D4" w:rsidP="007627D4">
      <w:r>
        <w:rPr>
          <w:rFonts w:hint="eastAsia"/>
        </w:rPr>
        <w:t>Рамковий</w:t>
      </w:r>
      <w:r>
        <w:t></w:t>
      </w:r>
      <w:r>
        <w:rPr>
          <w:rFonts w:hint="eastAsia"/>
        </w:rPr>
        <w:t>полівокатив</w:t>
      </w:r>
      <w:r>
        <w:t></w:t>
      </w:r>
      <w:r>
        <w:rPr>
          <w:rFonts w:hint="eastAsia"/>
        </w:rPr>
        <w:t>складається</w:t>
      </w:r>
      <w:r>
        <w:t></w:t>
      </w:r>
      <w:r>
        <w:rPr>
          <w:rFonts w:hint="eastAsia"/>
        </w:rPr>
        <w:t>лише</w:t>
      </w:r>
      <w:r>
        <w:t></w:t>
      </w:r>
      <w:r>
        <w:rPr>
          <w:rFonts w:hint="eastAsia"/>
        </w:rPr>
        <w:t>з</w:t>
      </w:r>
      <w:r>
        <w:t></w:t>
      </w:r>
      <w:r>
        <w:rPr>
          <w:rFonts w:hint="eastAsia"/>
        </w:rPr>
        <w:t>двох</w:t>
      </w:r>
      <w:r>
        <w:t></w:t>
      </w:r>
      <w:r>
        <w:rPr>
          <w:rFonts w:hint="eastAsia"/>
        </w:rPr>
        <w:t>звертань</w:t>
      </w:r>
      <w:r>
        <w:t></w:t>
      </w:r>
      <w:r>
        <w:t></w:t>
      </w:r>
      <w:r>
        <w:rPr>
          <w:rFonts w:hint="eastAsia"/>
        </w:rPr>
        <w:t>перше</w:t>
      </w:r>
      <w:r>
        <w:t></w:t>
      </w:r>
      <w:r>
        <w:rPr>
          <w:rFonts w:hint="eastAsia"/>
        </w:rPr>
        <w:t>з</w:t>
      </w:r>
      <w:r>
        <w:t></w:t>
      </w:r>
      <w:r>
        <w:rPr>
          <w:rFonts w:hint="eastAsia"/>
        </w:rPr>
        <w:t>яких</w:t>
      </w:r>
    </w:p>
    <w:p w:rsidR="007627D4" w:rsidRDefault="007627D4" w:rsidP="007627D4">
      <w:r>
        <w:rPr>
          <w:rFonts w:hint="eastAsia"/>
        </w:rPr>
        <w:t>звичайно</w:t>
      </w:r>
      <w:r>
        <w:t></w:t>
      </w:r>
      <w:r>
        <w:rPr>
          <w:rFonts w:hint="eastAsia"/>
        </w:rPr>
        <w:t>починає</w:t>
      </w:r>
      <w:r>
        <w:t></w:t>
      </w:r>
      <w:r>
        <w:rPr>
          <w:rFonts w:hint="eastAsia"/>
        </w:rPr>
        <w:t>лист</w:t>
      </w:r>
      <w:r>
        <w:t></w:t>
      </w:r>
      <w:r>
        <w:t></w:t>
      </w:r>
      <w:r>
        <w:rPr>
          <w:rFonts w:hint="eastAsia"/>
        </w:rPr>
        <w:t>називає</w:t>
      </w:r>
      <w:r>
        <w:t></w:t>
      </w:r>
      <w:r>
        <w:rPr>
          <w:rFonts w:hint="eastAsia"/>
        </w:rPr>
        <w:t>адресата</w:t>
      </w:r>
      <w:r>
        <w:t></w:t>
      </w:r>
      <w:r>
        <w:rPr>
          <w:rFonts w:hint="eastAsia"/>
        </w:rPr>
        <w:t>й</w:t>
      </w:r>
      <w:r>
        <w:t></w:t>
      </w:r>
      <w:r>
        <w:rPr>
          <w:rFonts w:hint="eastAsia"/>
        </w:rPr>
        <w:t>установлює</w:t>
      </w:r>
      <w:r>
        <w:t></w:t>
      </w:r>
      <w:r>
        <w:rPr>
          <w:rFonts w:hint="eastAsia"/>
        </w:rPr>
        <w:t>контакт</w:t>
      </w:r>
      <w:r>
        <w:t></w:t>
      </w:r>
      <w:r>
        <w:rPr>
          <w:rFonts w:hint="eastAsia"/>
        </w:rPr>
        <w:t>між</w:t>
      </w:r>
      <w:r>
        <w:t></w:t>
      </w:r>
      <w:r>
        <w:rPr>
          <w:rFonts w:hint="eastAsia"/>
        </w:rPr>
        <w:t>ним</w:t>
      </w:r>
      <w:r>
        <w:t></w:t>
      </w:r>
      <w:r>
        <w:rPr>
          <w:rFonts w:hint="eastAsia"/>
        </w:rPr>
        <w:t>і</w:t>
      </w:r>
    </w:p>
    <w:p w:rsidR="007627D4" w:rsidRDefault="007627D4" w:rsidP="007627D4">
      <w:r>
        <w:rPr>
          <w:rFonts w:hint="eastAsia"/>
        </w:rPr>
        <w:t>автором</w:t>
      </w:r>
      <w:r>
        <w:t></w:t>
      </w:r>
      <w:r>
        <w:rPr>
          <w:rFonts w:hint="eastAsia"/>
        </w:rPr>
        <w:t>листа</w:t>
      </w:r>
      <w:r>
        <w:t></w:t>
      </w:r>
      <w:r>
        <w:t></w:t>
      </w:r>
      <w:r>
        <w:rPr>
          <w:rFonts w:hint="eastAsia"/>
        </w:rPr>
        <w:t>друге</w:t>
      </w:r>
      <w:r>
        <w:t></w:t>
      </w:r>
      <w:r>
        <w:rPr>
          <w:rFonts w:hint="eastAsia"/>
        </w:rPr>
        <w:t>супроводжує</w:t>
      </w:r>
      <w:r>
        <w:t></w:t>
      </w:r>
      <w:r>
        <w:rPr>
          <w:rFonts w:hint="eastAsia"/>
        </w:rPr>
        <w:t>заключну</w:t>
      </w:r>
      <w:r>
        <w:t></w:t>
      </w:r>
      <w:r>
        <w:rPr>
          <w:rFonts w:hint="eastAsia"/>
        </w:rPr>
        <w:t>етикетну</w:t>
      </w:r>
      <w:r>
        <w:t></w:t>
      </w:r>
      <w:r>
        <w:rPr>
          <w:rFonts w:hint="eastAsia"/>
        </w:rPr>
        <w:t>формулу</w:t>
      </w:r>
      <w:r>
        <w:t></w:t>
      </w:r>
      <w:r>
        <w:rPr>
          <w:rFonts w:hint="eastAsia"/>
        </w:rPr>
        <w:t>та</w:t>
      </w:r>
      <w:r>
        <w:t></w:t>
      </w:r>
      <w:r>
        <w:rPr>
          <w:rFonts w:hint="eastAsia"/>
        </w:rPr>
        <w:t>підпис</w:t>
      </w:r>
    </w:p>
    <w:p w:rsidR="007627D4" w:rsidRDefault="007627D4" w:rsidP="007627D4">
      <w:r>
        <w:rPr>
          <w:rFonts w:hint="eastAsia"/>
        </w:rPr>
        <w:t>адресанта</w:t>
      </w:r>
      <w:r>
        <w:t></w:t>
      </w:r>
      <w:r>
        <w:t></w:t>
      </w:r>
      <w:r>
        <w:rPr>
          <w:rFonts w:hint="eastAsia"/>
        </w:rPr>
        <w:t>разом</w:t>
      </w:r>
      <w:r>
        <w:t></w:t>
      </w:r>
      <w:r>
        <w:rPr>
          <w:rFonts w:hint="eastAsia"/>
        </w:rPr>
        <w:t>з</w:t>
      </w:r>
      <w:r>
        <w:t></w:t>
      </w:r>
      <w:r>
        <w:rPr>
          <w:rFonts w:hint="eastAsia"/>
        </w:rPr>
        <w:t>ними</w:t>
      </w:r>
      <w:r>
        <w:t></w:t>
      </w:r>
      <w:r>
        <w:rPr>
          <w:rFonts w:hint="eastAsia"/>
        </w:rPr>
        <w:t>завершуючи</w:t>
      </w:r>
      <w:r>
        <w:t></w:t>
      </w:r>
      <w:r>
        <w:rPr>
          <w:rFonts w:hint="eastAsia"/>
        </w:rPr>
        <w:t>послання</w:t>
      </w:r>
      <w:r>
        <w:t></w:t>
      </w:r>
      <w:r>
        <w:t></w:t>
      </w:r>
      <w:r>
        <w:rPr>
          <w:rFonts w:hint="eastAsia"/>
        </w:rPr>
        <w:t>і</w:t>
      </w:r>
      <w:r>
        <w:t></w:t>
      </w:r>
      <w:r>
        <w:rPr>
          <w:rFonts w:hint="eastAsia"/>
        </w:rPr>
        <w:t>служить</w:t>
      </w:r>
      <w:r>
        <w:t></w:t>
      </w:r>
      <w:r>
        <w:rPr>
          <w:rFonts w:hint="eastAsia"/>
        </w:rPr>
        <w:t>для</w:t>
      </w:r>
      <w:r>
        <w:t></w:t>
      </w:r>
      <w:r>
        <w:rPr>
          <w:rFonts w:hint="eastAsia"/>
        </w:rPr>
        <w:t>того</w:t>
      </w:r>
      <w:r>
        <w:t></w:t>
      </w:r>
      <w:r>
        <w:t></w:t>
      </w:r>
      <w:r>
        <w:rPr>
          <w:rFonts w:hint="eastAsia"/>
        </w:rPr>
        <w:t>щоб</w:t>
      </w:r>
    </w:p>
    <w:p w:rsidR="007627D4" w:rsidRDefault="007627D4" w:rsidP="007627D4">
      <w:r>
        <w:rPr>
          <w:rFonts w:hint="eastAsia"/>
        </w:rPr>
        <w:t>пошанувати</w:t>
      </w:r>
      <w:r>
        <w:t></w:t>
      </w:r>
      <w:r>
        <w:rPr>
          <w:rFonts w:hint="eastAsia"/>
        </w:rPr>
        <w:t>адресата</w:t>
      </w:r>
      <w:r>
        <w:t></w:t>
      </w:r>
      <w:r>
        <w:t></w:t>
      </w:r>
      <w:r>
        <w:rPr>
          <w:rFonts w:hint="eastAsia"/>
        </w:rPr>
        <w:t>При</w:t>
      </w:r>
      <w:r>
        <w:t></w:t>
      </w:r>
      <w:r>
        <w:rPr>
          <w:rFonts w:hint="eastAsia"/>
        </w:rPr>
        <w:t>цьому</w:t>
      </w:r>
      <w:r>
        <w:t></w:t>
      </w:r>
      <w:r>
        <w:rPr>
          <w:rFonts w:hint="eastAsia"/>
        </w:rPr>
        <w:t>текст</w:t>
      </w:r>
      <w:r>
        <w:t></w:t>
      </w:r>
      <w:r>
        <w:rPr>
          <w:rFonts w:hint="eastAsia"/>
        </w:rPr>
        <w:t>листа</w:t>
      </w:r>
      <w:r>
        <w:t></w:t>
      </w:r>
      <w:r>
        <w:rPr>
          <w:rFonts w:hint="eastAsia"/>
        </w:rPr>
        <w:t>вміщений</w:t>
      </w:r>
      <w:r>
        <w:t></w:t>
      </w:r>
      <w:r>
        <w:rPr>
          <w:rFonts w:hint="eastAsia"/>
        </w:rPr>
        <w:t>в</w:t>
      </w:r>
      <w:r>
        <w:t></w:t>
      </w:r>
      <w:r>
        <w:rPr>
          <w:rFonts w:hint="eastAsia"/>
        </w:rPr>
        <w:t>своєрідну</w:t>
      </w:r>
      <w:r>
        <w:t></w:t>
      </w:r>
      <w:r>
        <w:rPr>
          <w:rFonts w:hint="eastAsia"/>
        </w:rPr>
        <w:t>рамку</w:t>
      </w:r>
      <w:r>
        <w:t></w:t>
      </w:r>
    </w:p>
    <w:p w:rsidR="007627D4" w:rsidRDefault="007627D4" w:rsidP="007627D4">
      <w:r>
        <w:rPr>
          <w:rFonts w:hint="eastAsia"/>
        </w:rPr>
        <w:t>основною</w:t>
      </w:r>
      <w:r>
        <w:t></w:t>
      </w:r>
      <w:r>
        <w:rPr>
          <w:rFonts w:hint="eastAsia"/>
        </w:rPr>
        <w:t>функцією</w:t>
      </w:r>
      <w:r>
        <w:t></w:t>
      </w:r>
      <w:r>
        <w:rPr>
          <w:rFonts w:hint="eastAsia"/>
        </w:rPr>
        <w:t>заключного</w:t>
      </w:r>
      <w:r>
        <w:t></w:t>
      </w:r>
      <w:r>
        <w:rPr>
          <w:rFonts w:hint="eastAsia"/>
        </w:rPr>
        <w:t>компонента</w:t>
      </w:r>
      <w:r>
        <w:t></w:t>
      </w:r>
      <w:r>
        <w:rPr>
          <w:rFonts w:hint="eastAsia"/>
        </w:rPr>
        <w:t>якої</w:t>
      </w:r>
      <w:r>
        <w:t></w:t>
      </w:r>
      <w:r>
        <w:rPr>
          <w:rFonts w:hint="eastAsia"/>
        </w:rPr>
        <w:t>є</w:t>
      </w:r>
      <w:r>
        <w:t></w:t>
      </w:r>
      <w:r>
        <w:rPr>
          <w:rFonts w:hint="eastAsia"/>
        </w:rPr>
        <w:t>відключити</w:t>
      </w:r>
      <w:r>
        <w:t></w:t>
      </w:r>
      <w:r>
        <w:rPr>
          <w:rFonts w:hint="eastAsia"/>
        </w:rPr>
        <w:t>увагу</w:t>
      </w:r>
      <w:r>
        <w:t></w:t>
      </w:r>
      <w:r>
        <w:rPr>
          <w:rFonts w:hint="eastAsia"/>
        </w:rPr>
        <w:t>адресата</w:t>
      </w:r>
    </w:p>
    <w:p w:rsidR="007627D4" w:rsidRDefault="007627D4" w:rsidP="007627D4">
      <w:r>
        <w:rPr>
          <w:rFonts w:hint="eastAsia"/>
        </w:rPr>
        <w:t>від</w:t>
      </w:r>
      <w:r>
        <w:t></w:t>
      </w:r>
      <w:r>
        <w:rPr>
          <w:rFonts w:hint="eastAsia"/>
        </w:rPr>
        <w:t>змісту</w:t>
      </w:r>
      <w:r>
        <w:t></w:t>
      </w:r>
      <w:r>
        <w:rPr>
          <w:rFonts w:hint="eastAsia"/>
        </w:rPr>
        <w:t>послання</w:t>
      </w:r>
      <w:r>
        <w:t></w:t>
      </w:r>
      <w:r>
        <w:t></w:t>
      </w:r>
      <w:r>
        <w:rPr>
          <w:rFonts w:hint="eastAsia"/>
        </w:rPr>
        <w:t>Рамковий</w:t>
      </w:r>
      <w:r>
        <w:t></w:t>
      </w:r>
      <w:r>
        <w:rPr>
          <w:rFonts w:hint="eastAsia"/>
        </w:rPr>
        <w:t>полівокатив</w:t>
      </w:r>
      <w:r>
        <w:t></w:t>
      </w:r>
      <w:r>
        <w:rPr>
          <w:rFonts w:hint="eastAsia"/>
        </w:rPr>
        <w:t>може</w:t>
      </w:r>
      <w:r>
        <w:t></w:t>
      </w:r>
      <w:r>
        <w:rPr>
          <w:rFonts w:hint="eastAsia"/>
        </w:rPr>
        <w:t>бути</w:t>
      </w:r>
      <w:r>
        <w:t></w:t>
      </w:r>
      <w:r>
        <w:rPr>
          <w:rFonts w:hint="eastAsia"/>
        </w:rPr>
        <w:t>дублювальним</w:t>
      </w:r>
      <w:r>
        <w:t></w:t>
      </w:r>
      <w:r>
        <w:t></w:t>
      </w:r>
      <w:r>
        <w:rPr>
          <w:rFonts w:hint="eastAsia"/>
        </w:rPr>
        <w:t>у</w:t>
      </w:r>
      <w:r>
        <w:t></w:t>
      </w:r>
      <w:r>
        <w:rPr>
          <w:rFonts w:hint="eastAsia"/>
        </w:rPr>
        <w:t>разі</w:t>
      </w:r>
      <w:r>
        <w:t></w:t>
      </w:r>
      <w:r>
        <w:t></w:t>
      </w:r>
    </w:p>
    <w:p w:rsidR="007627D4" w:rsidRDefault="007627D4" w:rsidP="007627D4">
      <w:r>
        <w:t></w:t>
      </w:r>
      <w:r>
        <w:t></w:t>
      </w:r>
      <w:r>
        <w:t></w:t>
      </w:r>
    </w:p>
    <w:p w:rsidR="007627D4" w:rsidRDefault="007627D4" w:rsidP="007627D4">
      <w:r>
        <w:rPr>
          <w:rFonts w:hint="eastAsia"/>
        </w:rPr>
        <w:t>якщо</w:t>
      </w:r>
      <w:r>
        <w:t></w:t>
      </w:r>
      <w:r>
        <w:rPr>
          <w:rFonts w:hint="eastAsia"/>
        </w:rPr>
        <w:t>обидва</w:t>
      </w:r>
      <w:r>
        <w:t></w:t>
      </w:r>
      <w:r>
        <w:rPr>
          <w:rFonts w:hint="eastAsia"/>
        </w:rPr>
        <w:t>звертання</w:t>
      </w:r>
      <w:r>
        <w:t></w:t>
      </w:r>
      <w:r>
        <w:rPr>
          <w:rFonts w:hint="eastAsia"/>
        </w:rPr>
        <w:t>однакові</w:t>
      </w:r>
      <w:r>
        <w:t></w:t>
      </w:r>
      <w:r>
        <w:t></w:t>
      </w:r>
      <w:r>
        <w:t></w:t>
      </w:r>
      <w:r>
        <w:rPr>
          <w:rFonts w:hint="eastAsia"/>
        </w:rPr>
        <w:t>редукованим</w:t>
      </w:r>
      <w:r>
        <w:t></w:t>
      </w:r>
      <w:r>
        <w:t></w:t>
      </w:r>
      <w:r>
        <w:rPr>
          <w:rFonts w:hint="eastAsia"/>
        </w:rPr>
        <w:t>у</w:t>
      </w:r>
      <w:r>
        <w:t></w:t>
      </w:r>
      <w:r>
        <w:rPr>
          <w:rFonts w:hint="eastAsia"/>
        </w:rPr>
        <w:t>другому</w:t>
      </w:r>
      <w:r>
        <w:t></w:t>
      </w:r>
      <w:r>
        <w:rPr>
          <w:rFonts w:hint="eastAsia"/>
        </w:rPr>
        <w:t>звертанні</w:t>
      </w:r>
      <w:r>
        <w:t></w:t>
      </w:r>
      <w:r>
        <w:rPr>
          <w:rFonts w:hint="eastAsia"/>
        </w:rPr>
        <w:t>випущені</w:t>
      </w:r>
    </w:p>
    <w:p w:rsidR="007627D4" w:rsidRDefault="007627D4" w:rsidP="007627D4">
      <w:r>
        <w:rPr>
          <w:rFonts w:hint="eastAsia"/>
        </w:rPr>
        <w:t>якісь</w:t>
      </w:r>
      <w:r>
        <w:t></w:t>
      </w:r>
      <w:r>
        <w:rPr>
          <w:rFonts w:hint="eastAsia"/>
        </w:rPr>
        <w:t>із</w:t>
      </w:r>
      <w:r>
        <w:t></w:t>
      </w:r>
      <w:r>
        <w:rPr>
          <w:rFonts w:hint="eastAsia"/>
        </w:rPr>
        <w:t>компонентів</w:t>
      </w:r>
      <w:r>
        <w:t></w:t>
      </w:r>
      <w:r>
        <w:rPr>
          <w:rFonts w:hint="eastAsia"/>
        </w:rPr>
        <w:t>першого</w:t>
      </w:r>
      <w:r>
        <w:t></w:t>
      </w:r>
      <w:r>
        <w:t></w:t>
      </w:r>
      <w:r>
        <w:t></w:t>
      </w:r>
      <w:r>
        <w:rPr>
          <w:rFonts w:hint="eastAsia"/>
        </w:rPr>
        <w:t>розширеним</w:t>
      </w:r>
      <w:r>
        <w:t></w:t>
      </w:r>
      <w:r>
        <w:t></w:t>
      </w:r>
      <w:r>
        <w:rPr>
          <w:rFonts w:hint="eastAsia"/>
        </w:rPr>
        <w:t>у</w:t>
      </w:r>
      <w:r>
        <w:t></w:t>
      </w:r>
      <w:r>
        <w:rPr>
          <w:rFonts w:hint="eastAsia"/>
        </w:rPr>
        <w:t>друге</w:t>
      </w:r>
      <w:r>
        <w:t></w:t>
      </w:r>
      <w:r>
        <w:rPr>
          <w:rFonts w:hint="eastAsia"/>
        </w:rPr>
        <w:t>звертання</w:t>
      </w:r>
      <w:r>
        <w:t></w:t>
      </w:r>
      <w:r>
        <w:rPr>
          <w:rFonts w:hint="eastAsia"/>
        </w:rPr>
        <w:t>додані</w:t>
      </w:r>
      <w:r>
        <w:t></w:t>
      </w:r>
      <w:r>
        <w:rPr>
          <w:rFonts w:hint="eastAsia"/>
        </w:rPr>
        <w:t>якісь</w:t>
      </w:r>
    </w:p>
    <w:p w:rsidR="007627D4" w:rsidRDefault="007627D4" w:rsidP="007627D4">
      <w:r>
        <w:rPr>
          <w:rFonts w:hint="eastAsia"/>
        </w:rPr>
        <w:t>компоненти</w:t>
      </w:r>
      <w:r>
        <w:t></w:t>
      </w:r>
      <w:r>
        <w:t></w:t>
      </w:r>
      <w:r>
        <w:rPr>
          <w:rFonts w:hint="eastAsia"/>
        </w:rPr>
        <w:t>та</w:t>
      </w:r>
      <w:r>
        <w:t></w:t>
      </w:r>
      <w:r>
        <w:rPr>
          <w:rFonts w:hint="eastAsia"/>
        </w:rPr>
        <w:t>модифікованим</w:t>
      </w:r>
      <w:r>
        <w:t></w:t>
      </w:r>
      <w:r>
        <w:t></w:t>
      </w:r>
      <w:r>
        <w:rPr>
          <w:rFonts w:hint="eastAsia"/>
        </w:rPr>
        <w:t>компоненти</w:t>
      </w:r>
      <w:r>
        <w:t></w:t>
      </w:r>
      <w:r>
        <w:rPr>
          <w:rFonts w:hint="eastAsia"/>
        </w:rPr>
        <w:t>полівокатива</w:t>
      </w:r>
      <w:r>
        <w:t></w:t>
      </w:r>
      <w:r>
        <w:rPr>
          <w:rFonts w:hint="eastAsia"/>
        </w:rPr>
        <w:t>зовсім</w:t>
      </w:r>
      <w:r>
        <w:t></w:t>
      </w:r>
      <w:r>
        <w:rPr>
          <w:rFonts w:hint="eastAsia"/>
        </w:rPr>
        <w:t>різні</w:t>
      </w:r>
      <w:r>
        <w:t></w:t>
      </w:r>
      <w:r>
        <w:t></w:t>
      </w:r>
    </w:p>
    <w:p w:rsidR="007627D4" w:rsidRDefault="007627D4" w:rsidP="007627D4">
      <w:r>
        <w:rPr>
          <w:rFonts w:hint="eastAsia"/>
        </w:rPr>
        <w:t>Розсіяний</w:t>
      </w:r>
      <w:r>
        <w:t></w:t>
      </w:r>
      <w:r>
        <w:rPr>
          <w:rFonts w:hint="eastAsia"/>
        </w:rPr>
        <w:t>полівокатив</w:t>
      </w:r>
      <w:r>
        <w:t></w:t>
      </w:r>
      <w:r>
        <w:rPr>
          <w:rFonts w:hint="eastAsia"/>
        </w:rPr>
        <w:t>складається</w:t>
      </w:r>
      <w:r>
        <w:t></w:t>
      </w:r>
      <w:r>
        <w:rPr>
          <w:rFonts w:hint="eastAsia"/>
        </w:rPr>
        <w:t>з</w:t>
      </w:r>
      <w:r>
        <w:t></w:t>
      </w:r>
      <w:r>
        <w:rPr>
          <w:rFonts w:hint="eastAsia"/>
        </w:rPr>
        <w:t>двох</w:t>
      </w:r>
      <w:r>
        <w:t></w:t>
      </w:r>
      <w:r>
        <w:rPr>
          <w:rFonts w:hint="eastAsia"/>
        </w:rPr>
        <w:t>або</w:t>
      </w:r>
      <w:r>
        <w:t></w:t>
      </w:r>
      <w:r>
        <w:rPr>
          <w:rFonts w:hint="eastAsia"/>
        </w:rPr>
        <w:t>більше</w:t>
      </w:r>
      <w:r>
        <w:t></w:t>
      </w:r>
      <w:r>
        <w:rPr>
          <w:rFonts w:hint="eastAsia"/>
        </w:rPr>
        <w:t>звертань</w:t>
      </w:r>
      <w:r>
        <w:t></w:t>
      </w:r>
    </w:p>
    <w:p w:rsidR="007627D4" w:rsidRDefault="007627D4" w:rsidP="007627D4">
      <w:r>
        <w:rPr>
          <w:rFonts w:hint="eastAsia"/>
        </w:rPr>
        <w:t>розподілених</w:t>
      </w:r>
      <w:r>
        <w:t></w:t>
      </w:r>
      <w:r>
        <w:rPr>
          <w:rFonts w:hint="eastAsia"/>
        </w:rPr>
        <w:t>в</w:t>
      </w:r>
      <w:r>
        <w:t></w:t>
      </w:r>
      <w:r>
        <w:rPr>
          <w:rFonts w:hint="eastAsia"/>
        </w:rPr>
        <w:t>епістолярному</w:t>
      </w:r>
      <w:r>
        <w:t></w:t>
      </w:r>
      <w:r>
        <w:rPr>
          <w:rFonts w:hint="eastAsia"/>
        </w:rPr>
        <w:t>тексті</w:t>
      </w:r>
      <w:r>
        <w:t></w:t>
      </w:r>
      <w:r>
        <w:t></w:t>
      </w:r>
      <w:r>
        <w:rPr>
          <w:rFonts w:hint="eastAsia"/>
        </w:rPr>
        <w:t>причому</w:t>
      </w:r>
      <w:r>
        <w:t></w:t>
      </w:r>
      <w:r>
        <w:rPr>
          <w:rFonts w:hint="eastAsia"/>
        </w:rPr>
        <w:t>останній</w:t>
      </w:r>
      <w:r>
        <w:t></w:t>
      </w:r>
      <w:r>
        <w:rPr>
          <w:rFonts w:hint="eastAsia"/>
        </w:rPr>
        <w:t>компонент</w:t>
      </w:r>
    </w:p>
    <w:p w:rsidR="007627D4" w:rsidRDefault="007627D4" w:rsidP="007627D4">
      <w:r>
        <w:rPr>
          <w:rFonts w:hint="eastAsia"/>
        </w:rPr>
        <w:t>полівокатива</w:t>
      </w:r>
      <w:r>
        <w:t></w:t>
      </w:r>
      <w:r>
        <w:rPr>
          <w:rFonts w:hint="eastAsia"/>
        </w:rPr>
        <w:t>не</w:t>
      </w:r>
      <w:r>
        <w:t></w:t>
      </w:r>
      <w:r>
        <w:rPr>
          <w:rFonts w:hint="eastAsia"/>
        </w:rPr>
        <w:t>належить</w:t>
      </w:r>
      <w:r>
        <w:t></w:t>
      </w:r>
      <w:r>
        <w:rPr>
          <w:rFonts w:hint="eastAsia"/>
        </w:rPr>
        <w:t>до</w:t>
      </w:r>
      <w:r>
        <w:t></w:t>
      </w:r>
      <w:r>
        <w:rPr>
          <w:rFonts w:hint="eastAsia"/>
        </w:rPr>
        <w:t>завершальних</w:t>
      </w:r>
      <w:r>
        <w:t></w:t>
      </w:r>
      <w:r>
        <w:rPr>
          <w:rFonts w:hint="eastAsia"/>
        </w:rPr>
        <w:t>композиційних</w:t>
      </w:r>
      <w:r>
        <w:t></w:t>
      </w:r>
      <w:r>
        <w:rPr>
          <w:rFonts w:hint="eastAsia"/>
        </w:rPr>
        <w:t>елементів</w:t>
      </w:r>
      <w:r>
        <w:t></w:t>
      </w:r>
      <w:r>
        <w:rPr>
          <w:rFonts w:hint="eastAsia"/>
        </w:rPr>
        <w:t>листа</w:t>
      </w:r>
      <w:r>
        <w:t></w:t>
      </w:r>
    </w:p>
    <w:p w:rsidR="007627D4" w:rsidRDefault="007627D4" w:rsidP="007627D4">
      <w:r>
        <w:rPr>
          <w:rFonts w:hint="eastAsia"/>
        </w:rPr>
        <w:t>Розсіяний</w:t>
      </w:r>
      <w:r>
        <w:t></w:t>
      </w:r>
      <w:r>
        <w:rPr>
          <w:rFonts w:hint="eastAsia"/>
        </w:rPr>
        <w:t>полівокатив</w:t>
      </w:r>
      <w:r>
        <w:t></w:t>
      </w:r>
      <w:r>
        <w:rPr>
          <w:rFonts w:hint="eastAsia"/>
        </w:rPr>
        <w:t>буває</w:t>
      </w:r>
      <w:r>
        <w:t></w:t>
      </w:r>
      <w:r>
        <w:rPr>
          <w:rFonts w:hint="eastAsia"/>
        </w:rPr>
        <w:t>гомогенним</w:t>
      </w:r>
      <w:r>
        <w:t></w:t>
      </w:r>
      <w:r>
        <w:t></w:t>
      </w:r>
      <w:r>
        <w:rPr>
          <w:rFonts w:hint="eastAsia"/>
        </w:rPr>
        <w:t>складається</w:t>
      </w:r>
      <w:r>
        <w:t></w:t>
      </w:r>
      <w:r>
        <w:rPr>
          <w:rFonts w:hint="eastAsia"/>
        </w:rPr>
        <w:t>з</w:t>
      </w:r>
      <w:r>
        <w:t></w:t>
      </w:r>
      <w:r>
        <w:rPr>
          <w:rFonts w:hint="eastAsia"/>
        </w:rPr>
        <w:t>однотипних</w:t>
      </w:r>
      <w:r>
        <w:t></w:t>
      </w:r>
      <w:r>
        <w:rPr>
          <w:rFonts w:hint="eastAsia"/>
        </w:rPr>
        <w:t>звертань</w:t>
      </w:r>
      <w:r>
        <w:t></w:t>
      </w:r>
    </w:p>
    <w:p w:rsidR="007627D4" w:rsidRDefault="007627D4" w:rsidP="007627D4">
      <w:r>
        <w:rPr>
          <w:rFonts w:hint="eastAsia"/>
        </w:rPr>
        <w:t>або</w:t>
      </w:r>
      <w:r>
        <w:t></w:t>
      </w:r>
      <w:r>
        <w:rPr>
          <w:rFonts w:hint="eastAsia"/>
        </w:rPr>
        <w:t>гетерогенним</w:t>
      </w:r>
      <w:r>
        <w:t></w:t>
      </w:r>
      <w:r>
        <w:t></w:t>
      </w:r>
      <w:r>
        <w:rPr>
          <w:rFonts w:hint="eastAsia"/>
        </w:rPr>
        <w:t>утворюється</w:t>
      </w:r>
      <w:r>
        <w:t></w:t>
      </w:r>
      <w:r>
        <w:rPr>
          <w:rFonts w:hint="eastAsia"/>
        </w:rPr>
        <w:t>зі</w:t>
      </w:r>
      <w:r>
        <w:t></w:t>
      </w:r>
      <w:r>
        <w:rPr>
          <w:rFonts w:hint="eastAsia"/>
        </w:rPr>
        <w:t>звертань</w:t>
      </w:r>
      <w:r>
        <w:t></w:t>
      </w:r>
      <w:r>
        <w:rPr>
          <w:rFonts w:hint="eastAsia"/>
        </w:rPr>
        <w:t>різних</w:t>
      </w:r>
      <w:r>
        <w:t></w:t>
      </w:r>
      <w:r>
        <w:rPr>
          <w:rFonts w:hint="eastAsia"/>
        </w:rPr>
        <w:t>типів</w:t>
      </w:r>
      <w:r>
        <w:t></w:t>
      </w:r>
      <w:r>
        <w:t></w:t>
      </w:r>
      <w:r>
        <w:t></w:t>
      </w:r>
      <w:r>
        <w:rPr>
          <w:rFonts w:hint="eastAsia"/>
        </w:rPr>
        <w:t>Основним</w:t>
      </w:r>
    </w:p>
    <w:p w:rsidR="007627D4" w:rsidRDefault="007627D4" w:rsidP="007627D4">
      <w:r>
        <w:rPr>
          <w:rFonts w:hint="eastAsia"/>
        </w:rPr>
        <w:t>призначенням</w:t>
      </w:r>
      <w:r>
        <w:t></w:t>
      </w:r>
      <w:r>
        <w:rPr>
          <w:rFonts w:hint="eastAsia"/>
        </w:rPr>
        <w:t>розсіяного</w:t>
      </w:r>
      <w:r>
        <w:t></w:t>
      </w:r>
      <w:r>
        <w:rPr>
          <w:rFonts w:hint="eastAsia"/>
        </w:rPr>
        <w:t>полівокатива</w:t>
      </w:r>
      <w:r>
        <w:t></w:t>
      </w:r>
      <w:r>
        <w:rPr>
          <w:rFonts w:hint="eastAsia"/>
        </w:rPr>
        <w:t>є</w:t>
      </w:r>
      <w:r>
        <w:t></w:t>
      </w:r>
      <w:r>
        <w:rPr>
          <w:rFonts w:hint="eastAsia"/>
        </w:rPr>
        <w:t>пролонгувати</w:t>
      </w:r>
      <w:r>
        <w:t></w:t>
      </w:r>
      <w:r>
        <w:rPr>
          <w:rFonts w:hint="eastAsia"/>
        </w:rPr>
        <w:t>спілкування</w:t>
      </w:r>
      <w:r>
        <w:t></w:t>
      </w:r>
      <w:r>
        <w:rPr>
          <w:rFonts w:hint="eastAsia"/>
        </w:rPr>
        <w:t>з</w:t>
      </w:r>
      <w:r>
        <w:t></w:t>
      </w:r>
      <w:r>
        <w:rPr>
          <w:rFonts w:hint="eastAsia"/>
        </w:rPr>
        <w:t>адресатом</w:t>
      </w:r>
      <w:r>
        <w:t></w:t>
      </w:r>
    </w:p>
    <w:p w:rsidR="007627D4" w:rsidRDefault="007627D4" w:rsidP="007627D4">
      <w:r>
        <w:rPr>
          <w:rFonts w:hint="eastAsia"/>
        </w:rPr>
        <w:t>сформувати</w:t>
      </w:r>
      <w:r>
        <w:t></w:t>
      </w:r>
      <w:r>
        <w:rPr>
          <w:rFonts w:hint="eastAsia"/>
        </w:rPr>
        <w:t>в</w:t>
      </w:r>
      <w:r>
        <w:t></w:t>
      </w:r>
      <w:r>
        <w:rPr>
          <w:rFonts w:hint="eastAsia"/>
        </w:rPr>
        <w:t>нього</w:t>
      </w:r>
      <w:r>
        <w:t></w:t>
      </w:r>
      <w:r>
        <w:t></w:t>
      </w:r>
      <w:r>
        <w:rPr>
          <w:rFonts w:hint="eastAsia"/>
        </w:rPr>
        <w:t>так</w:t>
      </w:r>
      <w:r>
        <w:t></w:t>
      </w:r>
      <w:r>
        <w:rPr>
          <w:rFonts w:hint="eastAsia"/>
        </w:rPr>
        <w:t>само</w:t>
      </w:r>
      <w:r>
        <w:t></w:t>
      </w:r>
      <w:r>
        <w:t></w:t>
      </w:r>
      <w:r>
        <w:rPr>
          <w:rFonts w:hint="eastAsia"/>
        </w:rPr>
        <w:t>як</w:t>
      </w:r>
      <w:r>
        <w:t></w:t>
      </w:r>
      <w:r>
        <w:rPr>
          <w:rFonts w:hint="eastAsia"/>
        </w:rPr>
        <w:t>і</w:t>
      </w:r>
      <w:r>
        <w:t></w:t>
      </w:r>
      <w:r>
        <w:rPr>
          <w:rFonts w:hint="eastAsia"/>
        </w:rPr>
        <w:t>в</w:t>
      </w:r>
      <w:r>
        <w:t></w:t>
      </w:r>
      <w:r>
        <w:rPr>
          <w:rFonts w:hint="eastAsia"/>
        </w:rPr>
        <w:t>адресанта</w:t>
      </w:r>
      <w:r>
        <w:t></w:t>
      </w:r>
      <w:r>
        <w:t></w:t>
      </w:r>
      <w:r>
        <w:rPr>
          <w:rFonts w:hint="eastAsia"/>
        </w:rPr>
        <w:t>відчуття</w:t>
      </w:r>
      <w:r>
        <w:t></w:t>
      </w:r>
      <w:r>
        <w:rPr>
          <w:rFonts w:hint="eastAsia"/>
        </w:rPr>
        <w:t>безпосереднього</w:t>
      </w:r>
    </w:p>
    <w:p w:rsidR="007627D4" w:rsidRDefault="007627D4" w:rsidP="007627D4">
      <w:r>
        <w:rPr>
          <w:rFonts w:hint="eastAsia"/>
        </w:rPr>
        <w:t>контакту</w:t>
      </w:r>
      <w:r>
        <w:t></w:t>
      </w:r>
      <w:r>
        <w:rPr>
          <w:rFonts w:hint="eastAsia"/>
        </w:rPr>
        <w:t>при</w:t>
      </w:r>
      <w:r>
        <w:t></w:t>
      </w:r>
      <w:r>
        <w:rPr>
          <w:rFonts w:hint="eastAsia"/>
        </w:rPr>
        <w:t>спілкуванні</w:t>
      </w:r>
      <w:r>
        <w:t></w:t>
      </w:r>
      <w:r>
        <w:t></w:t>
      </w:r>
      <w:r>
        <w:rPr>
          <w:rFonts w:hint="eastAsia"/>
        </w:rPr>
        <w:t>а</w:t>
      </w:r>
      <w:r>
        <w:t></w:t>
      </w:r>
      <w:r>
        <w:rPr>
          <w:rFonts w:hint="eastAsia"/>
        </w:rPr>
        <w:t>також</w:t>
      </w:r>
      <w:r>
        <w:t></w:t>
      </w:r>
      <w:r>
        <w:rPr>
          <w:rFonts w:hint="eastAsia"/>
        </w:rPr>
        <w:t>перемкнути</w:t>
      </w:r>
      <w:r>
        <w:t></w:t>
      </w:r>
      <w:r>
        <w:rPr>
          <w:rFonts w:hint="eastAsia"/>
        </w:rPr>
        <w:t>увагу</w:t>
      </w:r>
      <w:r>
        <w:t></w:t>
      </w:r>
      <w:r>
        <w:rPr>
          <w:rFonts w:hint="eastAsia"/>
        </w:rPr>
        <w:t>адресата</w:t>
      </w:r>
      <w:r>
        <w:t></w:t>
      </w:r>
      <w:r>
        <w:rPr>
          <w:rFonts w:hint="eastAsia"/>
        </w:rPr>
        <w:t>на</w:t>
      </w:r>
      <w:r>
        <w:t></w:t>
      </w:r>
      <w:r>
        <w:rPr>
          <w:rFonts w:hint="eastAsia"/>
        </w:rPr>
        <w:t>іншу</w:t>
      </w:r>
    </w:p>
    <w:p w:rsidR="007627D4" w:rsidRDefault="007627D4" w:rsidP="007627D4">
      <w:r>
        <w:rPr>
          <w:rFonts w:hint="eastAsia"/>
        </w:rPr>
        <w:t>проблему</w:t>
      </w:r>
      <w:r>
        <w:t></w:t>
      </w:r>
      <w:r>
        <w:t></w:t>
      </w:r>
      <w:r>
        <w:rPr>
          <w:rFonts w:hint="eastAsia"/>
        </w:rPr>
        <w:t>сигналізувати</w:t>
      </w:r>
      <w:r>
        <w:t></w:t>
      </w:r>
      <w:r>
        <w:rPr>
          <w:rFonts w:hint="eastAsia"/>
        </w:rPr>
        <w:t>про</w:t>
      </w:r>
      <w:r>
        <w:t></w:t>
      </w:r>
      <w:r>
        <w:rPr>
          <w:rFonts w:hint="eastAsia"/>
        </w:rPr>
        <w:t>зміну</w:t>
      </w:r>
      <w:r>
        <w:t></w:t>
      </w:r>
      <w:r>
        <w:rPr>
          <w:rFonts w:hint="eastAsia"/>
        </w:rPr>
        <w:t>прагматичної</w:t>
      </w:r>
      <w:r>
        <w:t></w:t>
      </w:r>
      <w:r>
        <w:rPr>
          <w:rFonts w:hint="eastAsia"/>
        </w:rPr>
        <w:t>настанови</w:t>
      </w:r>
      <w:r>
        <w:t></w:t>
      </w:r>
      <w:r>
        <w:rPr>
          <w:rFonts w:hint="eastAsia"/>
        </w:rPr>
        <w:t>автора</w:t>
      </w:r>
      <w:r>
        <w:t></w:t>
      </w:r>
      <w:r>
        <w:rPr>
          <w:rFonts w:hint="eastAsia"/>
        </w:rPr>
        <w:t>листа</w:t>
      </w:r>
      <w:r>
        <w:t></w:t>
      </w:r>
    </w:p>
    <w:p w:rsidR="007627D4" w:rsidRDefault="007627D4" w:rsidP="007627D4">
      <w:r>
        <w:rPr>
          <w:rFonts w:hint="eastAsia"/>
        </w:rPr>
        <w:t>Комбінований</w:t>
      </w:r>
      <w:r>
        <w:t></w:t>
      </w:r>
      <w:r>
        <w:rPr>
          <w:rFonts w:hint="eastAsia"/>
        </w:rPr>
        <w:t>полівокатив</w:t>
      </w:r>
      <w:r>
        <w:t></w:t>
      </w:r>
      <w:r>
        <w:rPr>
          <w:rFonts w:hint="eastAsia"/>
        </w:rPr>
        <w:t>утворюється</w:t>
      </w:r>
      <w:r>
        <w:t></w:t>
      </w:r>
      <w:r>
        <w:rPr>
          <w:rFonts w:hint="eastAsia"/>
        </w:rPr>
        <w:t>трьома</w:t>
      </w:r>
      <w:r>
        <w:t></w:t>
      </w:r>
      <w:r>
        <w:rPr>
          <w:rFonts w:hint="eastAsia"/>
        </w:rPr>
        <w:t>й</w:t>
      </w:r>
      <w:r>
        <w:t></w:t>
      </w:r>
      <w:r>
        <w:rPr>
          <w:rFonts w:hint="eastAsia"/>
        </w:rPr>
        <w:t>більше</w:t>
      </w:r>
      <w:r>
        <w:t></w:t>
      </w:r>
      <w:r>
        <w:rPr>
          <w:rFonts w:hint="eastAsia"/>
        </w:rPr>
        <w:t>звертаннями</w:t>
      </w:r>
    </w:p>
    <w:p w:rsidR="007627D4" w:rsidRDefault="007627D4" w:rsidP="007627D4">
      <w:r>
        <w:t></w:t>
      </w:r>
      <w:r>
        <w:rPr>
          <w:rFonts w:hint="eastAsia"/>
        </w:rPr>
        <w:t>максимальна</w:t>
      </w:r>
      <w:r>
        <w:t></w:t>
      </w:r>
      <w:r>
        <w:rPr>
          <w:rFonts w:hint="eastAsia"/>
        </w:rPr>
        <w:t>кількість</w:t>
      </w:r>
      <w:r>
        <w:t></w:t>
      </w:r>
      <w:r>
        <w:rPr>
          <w:rFonts w:hint="eastAsia"/>
        </w:rPr>
        <w:t>їх</w:t>
      </w:r>
      <w:r>
        <w:t></w:t>
      </w:r>
      <w:r>
        <w:rPr>
          <w:rFonts w:hint="eastAsia"/>
        </w:rPr>
        <w:t>необмежена</w:t>
      </w:r>
      <w:r>
        <w:t></w:t>
      </w:r>
      <w:r>
        <w:t></w:t>
      </w:r>
      <w:r>
        <w:t></w:t>
      </w:r>
      <w:r>
        <w:rPr>
          <w:rFonts w:hint="eastAsia"/>
        </w:rPr>
        <w:t>він</w:t>
      </w:r>
      <w:r>
        <w:t></w:t>
      </w:r>
      <w:r>
        <w:rPr>
          <w:rFonts w:hint="eastAsia"/>
        </w:rPr>
        <w:t>поєднує</w:t>
      </w:r>
      <w:r>
        <w:t></w:t>
      </w:r>
      <w:r>
        <w:rPr>
          <w:rFonts w:hint="eastAsia"/>
        </w:rPr>
        <w:t>компоненти</w:t>
      </w:r>
      <w:r>
        <w:t></w:t>
      </w:r>
      <w:r>
        <w:rPr>
          <w:rFonts w:hint="eastAsia"/>
        </w:rPr>
        <w:t>рамкового</w:t>
      </w:r>
      <w:r>
        <w:t></w:t>
      </w:r>
      <w:r>
        <w:rPr>
          <w:rFonts w:hint="eastAsia"/>
        </w:rPr>
        <w:t>та</w:t>
      </w:r>
    </w:p>
    <w:p w:rsidR="007627D4" w:rsidRDefault="007627D4" w:rsidP="007627D4">
      <w:r>
        <w:rPr>
          <w:rFonts w:hint="eastAsia"/>
        </w:rPr>
        <w:t>розсіяного</w:t>
      </w:r>
      <w:r>
        <w:t></w:t>
      </w:r>
      <w:r>
        <w:rPr>
          <w:rFonts w:hint="eastAsia"/>
        </w:rPr>
        <w:t>полівокативів</w:t>
      </w:r>
      <w:r>
        <w:t></w:t>
      </w:r>
      <w:r>
        <w:rPr>
          <w:rFonts w:hint="eastAsia"/>
        </w:rPr>
        <w:t>і</w:t>
      </w:r>
      <w:r>
        <w:t></w:t>
      </w:r>
      <w:r>
        <w:rPr>
          <w:rFonts w:hint="eastAsia"/>
        </w:rPr>
        <w:t>суміщує</w:t>
      </w:r>
      <w:r>
        <w:t></w:t>
      </w:r>
      <w:r>
        <w:rPr>
          <w:rFonts w:hint="eastAsia"/>
        </w:rPr>
        <w:t>їхні</w:t>
      </w:r>
      <w:r>
        <w:t></w:t>
      </w:r>
      <w:r>
        <w:rPr>
          <w:rFonts w:hint="eastAsia"/>
        </w:rPr>
        <w:t>функції</w:t>
      </w:r>
      <w:r>
        <w:t></w:t>
      </w:r>
      <w:r>
        <w:t></w:t>
      </w:r>
      <w:r>
        <w:rPr>
          <w:rFonts w:hint="eastAsia"/>
        </w:rPr>
        <w:t>За</w:t>
      </w:r>
      <w:r>
        <w:t></w:t>
      </w:r>
      <w:r>
        <w:rPr>
          <w:rFonts w:hint="eastAsia"/>
        </w:rPr>
        <w:t>своєю</w:t>
      </w:r>
      <w:r>
        <w:t></w:t>
      </w:r>
      <w:r>
        <w:rPr>
          <w:rFonts w:hint="eastAsia"/>
        </w:rPr>
        <w:t>суттю</w:t>
      </w:r>
      <w:r>
        <w:t></w:t>
      </w:r>
      <w:r>
        <w:rPr>
          <w:rFonts w:hint="eastAsia"/>
        </w:rPr>
        <w:t>це</w:t>
      </w:r>
      <w:r>
        <w:t></w:t>
      </w:r>
      <w:r>
        <w:rPr>
          <w:rFonts w:hint="eastAsia"/>
        </w:rPr>
        <w:t>вокативна</w:t>
      </w:r>
    </w:p>
    <w:p w:rsidR="007627D4" w:rsidRDefault="007627D4" w:rsidP="007627D4">
      <w:r>
        <w:rPr>
          <w:rFonts w:hint="eastAsia"/>
        </w:rPr>
        <w:t>рамка</w:t>
      </w:r>
      <w:r>
        <w:t></w:t>
      </w:r>
      <w:r>
        <w:t></w:t>
      </w:r>
      <w:r>
        <w:rPr>
          <w:rFonts w:hint="eastAsia"/>
        </w:rPr>
        <w:t>усередині</w:t>
      </w:r>
      <w:r>
        <w:t></w:t>
      </w:r>
      <w:r>
        <w:rPr>
          <w:rFonts w:hint="eastAsia"/>
        </w:rPr>
        <w:t>якої</w:t>
      </w:r>
      <w:r>
        <w:t></w:t>
      </w:r>
      <w:r>
        <w:rPr>
          <w:rFonts w:hint="eastAsia"/>
        </w:rPr>
        <w:t>розміщений</w:t>
      </w:r>
      <w:r>
        <w:t></w:t>
      </w:r>
      <w:r>
        <w:rPr>
          <w:rFonts w:hint="eastAsia"/>
        </w:rPr>
        <w:t>текст</w:t>
      </w:r>
      <w:r>
        <w:t></w:t>
      </w:r>
      <w:r>
        <w:rPr>
          <w:rFonts w:hint="eastAsia"/>
        </w:rPr>
        <w:t>листа</w:t>
      </w:r>
      <w:r>
        <w:t></w:t>
      </w:r>
      <w:r>
        <w:rPr>
          <w:rFonts w:hint="eastAsia"/>
        </w:rPr>
        <w:t>з</w:t>
      </w:r>
      <w:r>
        <w:t></w:t>
      </w:r>
      <w:r>
        <w:rPr>
          <w:rFonts w:hint="eastAsia"/>
        </w:rPr>
        <w:t>інтратекстовими</w:t>
      </w:r>
      <w:r>
        <w:t></w:t>
      </w:r>
      <w:r>
        <w:rPr>
          <w:rFonts w:hint="eastAsia"/>
        </w:rPr>
        <w:t>звертаннями</w:t>
      </w:r>
      <w:r>
        <w:t></w:t>
      </w:r>
    </w:p>
    <w:p w:rsidR="007627D4" w:rsidRDefault="007627D4" w:rsidP="007627D4">
      <w:r>
        <w:rPr>
          <w:rFonts w:hint="eastAsia"/>
        </w:rPr>
        <w:t>що</w:t>
      </w:r>
      <w:r>
        <w:t></w:t>
      </w:r>
      <w:r>
        <w:rPr>
          <w:rFonts w:hint="eastAsia"/>
        </w:rPr>
        <w:t>утворюють</w:t>
      </w:r>
      <w:r>
        <w:t></w:t>
      </w:r>
      <w:r>
        <w:rPr>
          <w:rFonts w:hint="eastAsia"/>
        </w:rPr>
        <w:t>у</w:t>
      </w:r>
      <w:r>
        <w:t></w:t>
      </w:r>
      <w:r>
        <w:rPr>
          <w:rFonts w:hint="eastAsia"/>
        </w:rPr>
        <w:t>певному</w:t>
      </w:r>
      <w:r>
        <w:t></w:t>
      </w:r>
      <w:r>
        <w:rPr>
          <w:rFonts w:hint="eastAsia"/>
        </w:rPr>
        <w:t>його</w:t>
      </w:r>
      <w:r>
        <w:t></w:t>
      </w:r>
      <w:r>
        <w:rPr>
          <w:rFonts w:hint="eastAsia"/>
        </w:rPr>
        <w:t>фрагменті</w:t>
      </w:r>
      <w:r>
        <w:t></w:t>
      </w:r>
      <w:r>
        <w:rPr>
          <w:rFonts w:hint="eastAsia"/>
        </w:rPr>
        <w:t>розсіяний</w:t>
      </w:r>
      <w:r>
        <w:t></w:t>
      </w:r>
      <w:r>
        <w:rPr>
          <w:rFonts w:hint="eastAsia"/>
        </w:rPr>
        <w:t>полівокатив</w:t>
      </w:r>
      <w:r>
        <w:t></w:t>
      </w:r>
      <w:r>
        <w:t></w:t>
      </w:r>
      <w:r>
        <w:rPr>
          <w:rFonts w:hint="eastAsia"/>
        </w:rPr>
        <w:t>з</w:t>
      </w:r>
      <w:r>
        <w:t></w:t>
      </w:r>
      <w:r>
        <w:rPr>
          <w:rFonts w:hint="eastAsia"/>
        </w:rPr>
        <w:t>іншого</w:t>
      </w:r>
      <w:r>
        <w:t></w:t>
      </w:r>
      <w:r>
        <w:rPr>
          <w:rFonts w:hint="eastAsia"/>
        </w:rPr>
        <w:t>боку</w:t>
      </w:r>
      <w:r>
        <w:t></w:t>
      </w:r>
    </w:p>
    <w:p w:rsidR="007627D4" w:rsidRDefault="007627D4" w:rsidP="007627D4">
      <w:r>
        <w:rPr>
          <w:rFonts w:hint="eastAsia"/>
        </w:rPr>
        <w:t>це</w:t>
      </w:r>
      <w:r>
        <w:t></w:t>
      </w:r>
      <w:r>
        <w:rPr>
          <w:rFonts w:hint="eastAsia"/>
        </w:rPr>
        <w:t>багатокомпонентний</w:t>
      </w:r>
      <w:r>
        <w:t></w:t>
      </w:r>
      <w:r>
        <w:rPr>
          <w:rFonts w:hint="eastAsia"/>
        </w:rPr>
        <w:t>розсіяний</w:t>
      </w:r>
      <w:r>
        <w:t></w:t>
      </w:r>
      <w:r>
        <w:rPr>
          <w:rFonts w:hint="eastAsia"/>
        </w:rPr>
        <w:t>полівокатив</w:t>
      </w:r>
      <w:r>
        <w:t></w:t>
      </w:r>
      <w:r>
        <w:t></w:t>
      </w:r>
      <w:r>
        <w:rPr>
          <w:rFonts w:hint="eastAsia"/>
        </w:rPr>
        <w:t>останнє</w:t>
      </w:r>
      <w:r>
        <w:t></w:t>
      </w:r>
      <w:r>
        <w:rPr>
          <w:rFonts w:hint="eastAsia"/>
        </w:rPr>
        <w:t>звертання</w:t>
      </w:r>
      <w:r>
        <w:t></w:t>
      </w:r>
      <w:r>
        <w:rPr>
          <w:rFonts w:hint="eastAsia"/>
        </w:rPr>
        <w:t>якого</w:t>
      </w:r>
    </w:p>
    <w:p w:rsidR="007627D4" w:rsidRDefault="007627D4" w:rsidP="007627D4">
      <w:r>
        <w:rPr>
          <w:rFonts w:hint="eastAsia"/>
        </w:rPr>
        <w:t>завершує</w:t>
      </w:r>
      <w:r>
        <w:t></w:t>
      </w:r>
      <w:r>
        <w:rPr>
          <w:rFonts w:hint="eastAsia"/>
        </w:rPr>
        <w:t>лист</w:t>
      </w:r>
      <w:r>
        <w:t></w:t>
      </w:r>
      <w:r>
        <w:t></w:t>
      </w:r>
      <w:r>
        <w:rPr>
          <w:rFonts w:hint="eastAsia"/>
        </w:rPr>
        <w:t>Підставою</w:t>
      </w:r>
      <w:r>
        <w:t></w:t>
      </w:r>
      <w:r>
        <w:rPr>
          <w:rFonts w:hint="eastAsia"/>
        </w:rPr>
        <w:t>для</w:t>
      </w:r>
      <w:r>
        <w:t></w:t>
      </w:r>
      <w:r>
        <w:rPr>
          <w:rFonts w:hint="eastAsia"/>
        </w:rPr>
        <w:t>структурної</w:t>
      </w:r>
      <w:r>
        <w:t></w:t>
      </w:r>
      <w:r>
        <w:rPr>
          <w:rFonts w:hint="eastAsia"/>
        </w:rPr>
        <w:t>типології</w:t>
      </w:r>
      <w:r>
        <w:t></w:t>
      </w:r>
      <w:r>
        <w:rPr>
          <w:rFonts w:hint="eastAsia"/>
        </w:rPr>
        <w:t>комбінованого</w:t>
      </w:r>
    </w:p>
    <w:p w:rsidR="007627D4" w:rsidRDefault="007627D4" w:rsidP="007627D4">
      <w:r>
        <w:rPr>
          <w:rFonts w:hint="eastAsia"/>
        </w:rPr>
        <w:t>полівокатива</w:t>
      </w:r>
      <w:r>
        <w:t></w:t>
      </w:r>
      <w:r>
        <w:rPr>
          <w:rFonts w:hint="eastAsia"/>
        </w:rPr>
        <w:t>є</w:t>
      </w:r>
      <w:r>
        <w:t></w:t>
      </w:r>
      <w:r>
        <w:rPr>
          <w:rFonts w:hint="eastAsia"/>
        </w:rPr>
        <w:t>характер</w:t>
      </w:r>
      <w:r>
        <w:t></w:t>
      </w:r>
      <w:r>
        <w:rPr>
          <w:rFonts w:hint="eastAsia"/>
        </w:rPr>
        <w:t>співвідношення</w:t>
      </w:r>
      <w:r>
        <w:t></w:t>
      </w:r>
      <w:r>
        <w:rPr>
          <w:rFonts w:hint="eastAsia"/>
        </w:rPr>
        <w:t>заключного</w:t>
      </w:r>
      <w:r>
        <w:t></w:t>
      </w:r>
      <w:r>
        <w:rPr>
          <w:rFonts w:hint="eastAsia"/>
        </w:rPr>
        <w:t>звертання</w:t>
      </w:r>
      <w:r>
        <w:t></w:t>
      </w:r>
      <w:r>
        <w:rPr>
          <w:rFonts w:hint="eastAsia"/>
        </w:rPr>
        <w:t>в</w:t>
      </w:r>
      <w:r>
        <w:t></w:t>
      </w:r>
      <w:r>
        <w:rPr>
          <w:rFonts w:hint="eastAsia"/>
        </w:rPr>
        <w:t>листі</w:t>
      </w:r>
      <w:r>
        <w:t></w:t>
      </w:r>
      <w:r>
        <w:rPr>
          <w:rFonts w:hint="eastAsia"/>
        </w:rPr>
        <w:t>з</w:t>
      </w:r>
      <w:r>
        <w:t></w:t>
      </w:r>
      <w:r>
        <w:rPr>
          <w:rFonts w:hint="eastAsia"/>
        </w:rPr>
        <w:t>тими</w:t>
      </w:r>
      <w:r>
        <w:t></w:t>
      </w:r>
    </w:p>
    <w:p w:rsidR="007627D4" w:rsidRDefault="007627D4" w:rsidP="007627D4">
      <w:r>
        <w:rPr>
          <w:rFonts w:hint="eastAsia"/>
        </w:rPr>
        <w:t>які</w:t>
      </w:r>
      <w:r>
        <w:t></w:t>
      </w:r>
      <w:r>
        <w:rPr>
          <w:rFonts w:hint="eastAsia"/>
        </w:rPr>
        <w:t>передують</w:t>
      </w:r>
      <w:r>
        <w:t></w:t>
      </w:r>
      <w:r>
        <w:rPr>
          <w:rFonts w:hint="eastAsia"/>
        </w:rPr>
        <w:t>йому</w:t>
      </w:r>
      <w:r>
        <w:t></w:t>
      </w:r>
      <w:r>
        <w:rPr>
          <w:rFonts w:hint="eastAsia"/>
        </w:rPr>
        <w:t>в</w:t>
      </w:r>
      <w:r>
        <w:t></w:t>
      </w:r>
      <w:r>
        <w:rPr>
          <w:rFonts w:hint="eastAsia"/>
        </w:rPr>
        <w:t>цьому</w:t>
      </w:r>
      <w:r>
        <w:t></w:t>
      </w:r>
      <w:r>
        <w:rPr>
          <w:rFonts w:hint="eastAsia"/>
        </w:rPr>
        <w:t>ж</w:t>
      </w:r>
      <w:r>
        <w:t></w:t>
      </w:r>
      <w:r>
        <w:rPr>
          <w:rFonts w:hint="eastAsia"/>
        </w:rPr>
        <w:t>тексті</w:t>
      </w:r>
      <w:r>
        <w:t></w:t>
      </w:r>
    </w:p>
    <w:p w:rsidR="007627D4" w:rsidRDefault="007627D4" w:rsidP="007627D4">
      <w:r>
        <w:rPr>
          <w:rFonts w:hint="eastAsia"/>
        </w:rPr>
        <w:t>Запропонована</w:t>
      </w:r>
      <w:r>
        <w:t></w:t>
      </w:r>
      <w:r>
        <w:rPr>
          <w:rFonts w:hint="eastAsia"/>
        </w:rPr>
        <w:t>в</w:t>
      </w:r>
      <w:r>
        <w:t></w:t>
      </w:r>
      <w:r>
        <w:rPr>
          <w:rFonts w:hint="eastAsia"/>
        </w:rPr>
        <w:t>дисертації</w:t>
      </w:r>
      <w:r>
        <w:t></w:t>
      </w:r>
      <w:r>
        <w:rPr>
          <w:rFonts w:hint="eastAsia"/>
        </w:rPr>
        <w:t>структурна</w:t>
      </w:r>
      <w:r>
        <w:t></w:t>
      </w:r>
      <w:r>
        <w:rPr>
          <w:rFonts w:hint="eastAsia"/>
        </w:rPr>
        <w:t>типологія</w:t>
      </w:r>
      <w:r>
        <w:t></w:t>
      </w:r>
      <w:r>
        <w:rPr>
          <w:rFonts w:hint="eastAsia"/>
        </w:rPr>
        <w:t>епістолярного</w:t>
      </w:r>
      <w:r>
        <w:t></w:t>
      </w:r>
      <w:r>
        <w:rPr>
          <w:rFonts w:hint="eastAsia"/>
        </w:rPr>
        <w:t>вокатива</w:t>
      </w:r>
    </w:p>
    <w:p w:rsidR="007627D4" w:rsidRDefault="007627D4" w:rsidP="007627D4">
      <w:r>
        <w:rPr>
          <w:rFonts w:hint="eastAsia"/>
        </w:rPr>
        <w:t>побудована</w:t>
      </w:r>
      <w:r>
        <w:t></w:t>
      </w:r>
      <w:r>
        <w:rPr>
          <w:rFonts w:hint="eastAsia"/>
        </w:rPr>
        <w:t>на</w:t>
      </w:r>
      <w:r>
        <w:t></w:t>
      </w:r>
      <w:r>
        <w:rPr>
          <w:rFonts w:hint="eastAsia"/>
        </w:rPr>
        <w:t>основі</w:t>
      </w:r>
      <w:r>
        <w:t></w:t>
      </w:r>
      <w:r>
        <w:rPr>
          <w:rFonts w:hint="eastAsia"/>
        </w:rPr>
        <w:t>деякої</w:t>
      </w:r>
      <w:r>
        <w:t></w:t>
      </w:r>
      <w:r>
        <w:rPr>
          <w:rFonts w:hint="eastAsia"/>
        </w:rPr>
        <w:t>множини</w:t>
      </w:r>
      <w:r>
        <w:t></w:t>
      </w:r>
      <w:r>
        <w:rPr>
          <w:rFonts w:hint="eastAsia"/>
        </w:rPr>
        <w:t>вокативів</w:t>
      </w:r>
      <w:r>
        <w:t></w:t>
      </w:r>
      <w:r>
        <w:t></w:t>
      </w:r>
      <w:r>
        <w:rPr>
          <w:rFonts w:hint="eastAsia"/>
        </w:rPr>
        <w:t>утворених</w:t>
      </w:r>
      <w:r>
        <w:t></w:t>
      </w:r>
      <w:r>
        <w:rPr>
          <w:rFonts w:hint="eastAsia"/>
        </w:rPr>
        <w:t>конкретними</w:t>
      </w:r>
    </w:p>
    <w:p w:rsidR="007627D4" w:rsidRDefault="007627D4" w:rsidP="007627D4">
      <w:r>
        <w:rPr>
          <w:rFonts w:hint="eastAsia"/>
        </w:rPr>
        <w:t>адресантами</w:t>
      </w:r>
      <w:r>
        <w:t></w:t>
      </w:r>
      <w:r>
        <w:t></w:t>
      </w:r>
      <w:r>
        <w:rPr>
          <w:rFonts w:hint="eastAsia"/>
        </w:rPr>
        <w:t>кожний</w:t>
      </w:r>
      <w:r>
        <w:t></w:t>
      </w:r>
      <w:r>
        <w:rPr>
          <w:rFonts w:hint="eastAsia"/>
        </w:rPr>
        <w:t>з</w:t>
      </w:r>
      <w:r>
        <w:t></w:t>
      </w:r>
      <w:r>
        <w:rPr>
          <w:rFonts w:hint="eastAsia"/>
        </w:rPr>
        <w:t>яких</w:t>
      </w:r>
      <w:r>
        <w:t></w:t>
      </w:r>
      <w:r>
        <w:t></w:t>
      </w:r>
      <w:r>
        <w:rPr>
          <w:rFonts w:hint="eastAsia"/>
        </w:rPr>
        <w:t>будучи</w:t>
      </w:r>
      <w:r>
        <w:t></w:t>
      </w:r>
      <w:r>
        <w:rPr>
          <w:rFonts w:hint="eastAsia"/>
        </w:rPr>
        <w:t>особистістю</w:t>
      </w:r>
      <w:r>
        <w:t></w:t>
      </w:r>
      <w:r>
        <w:t></w:t>
      </w:r>
      <w:r>
        <w:rPr>
          <w:rFonts w:hint="eastAsia"/>
        </w:rPr>
        <w:t>зокрема</w:t>
      </w:r>
      <w:r>
        <w:t></w:t>
      </w:r>
      <w:r>
        <w:rPr>
          <w:rFonts w:hint="eastAsia"/>
        </w:rPr>
        <w:t>особистістю</w:t>
      </w:r>
    </w:p>
    <w:p w:rsidR="007627D4" w:rsidRDefault="007627D4" w:rsidP="007627D4">
      <w:r>
        <w:rPr>
          <w:rFonts w:hint="eastAsia"/>
        </w:rPr>
        <w:t>мовною</w:t>
      </w:r>
      <w:r>
        <w:t></w:t>
      </w:r>
      <w:r>
        <w:t></w:t>
      </w:r>
      <w:r>
        <w:rPr>
          <w:rFonts w:hint="eastAsia"/>
        </w:rPr>
        <w:t>має</w:t>
      </w:r>
      <w:r>
        <w:t></w:t>
      </w:r>
      <w:r>
        <w:rPr>
          <w:rFonts w:hint="eastAsia"/>
        </w:rPr>
        <w:t>свій</w:t>
      </w:r>
      <w:r>
        <w:t></w:t>
      </w:r>
      <w:r>
        <w:rPr>
          <w:rFonts w:hint="eastAsia"/>
        </w:rPr>
        <w:t>мовленнєвий</w:t>
      </w:r>
      <w:r>
        <w:t></w:t>
      </w:r>
      <w:r>
        <w:rPr>
          <w:rFonts w:hint="eastAsia"/>
        </w:rPr>
        <w:t>потенціал</w:t>
      </w:r>
      <w:r>
        <w:t></w:t>
      </w:r>
      <w:r>
        <w:t></w:t>
      </w:r>
      <w:r>
        <w:rPr>
          <w:rFonts w:hint="eastAsia"/>
        </w:rPr>
        <w:t>який</w:t>
      </w:r>
      <w:r>
        <w:t></w:t>
      </w:r>
      <w:r>
        <w:rPr>
          <w:rFonts w:hint="eastAsia"/>
        </w:rPr>
        <w:t>містить</w:t>
      </w:r>
      <w:r>
        <w:t></w:t>
      </w:r>
      <w:r>
        <w:rPr>
          <w:rFonts w:hint="eastAsia"/>
        </w:rPr>
        <w:t>не</w:t>
      </w:r>
      <w:r>
        <w:t></w:t>
      </w:r>
      <w:r>
        <w:rPr>
          <w:rFonts w:hint="eastAsia"/>
        </w:rPr>
        <w:t>тільки</w:t>
      </w:r>
    </w:p>
    <w:p w:rsidR="007627D4" w:rsidRDefault="007627D4" w:rsidP="007627D4">
      <w:r>
        <w:rPr>
          <w:rFonts w:hint="eastAsia"/>
        </w:rPr>
        <w:t>загальноприйняті</w:t>
      </w:r>
      <w:r>
        <w:t></w:t>
      </w:r>
      <w:r>
        <w:rPr>
          <w:rFonts w:hint="eastAsia"/>
        </w:rPr>
        <w:t>форми</w:t>
      </w:r>
      <w:r>
        <w:t></w:t>
      </w:r>
      <w:r>
        <w:rPr>
          <w:rFonts w:hint="eastAsia"/>
        </w:rPr>
        <w:t>й</w:t>
      </w:r>
      <w:r>
        <w:t></w:t>
      </w:r>
      <w:r>
        <w:rPr>
          <w:rFonts w:hint="eastAsia"/>
        </w:rPr>
        <w:t>способи</w:t>
      </w:r>
      <w:r>
        <w:t></w:t>
      </w:r>
      <w:r>
        <w:rPr>
          <w:rFonts w:hint="eastAsia"/>
        </w:rPr>
        <w:t>звертання</w:t>
      </w:r>
      <w:r>
        <w:t></w:t>
      </w:r>
      <w:r>
        <w:rPr>
          <w:rFonts w:hint="eastAsia"/>
        </w:rPr>
        <w:t>до</w:t>
      </w:r>
      <w:r>
        <w:t></w:t>
      </w:r>
      <w:r>
        <w:rPr>
          <w:rFonts w:hint="eastAsia"/>
        </w:rPr>
        <w:t>адресата</w:t>
      </w:r>
      <w:r>
        <w:t></w:t>
      </w:r>
      <w:r>
        <w:t></w:t>
      </w:r>
      <w:r>
        <w:rPr>
          <w:rFonts w:hint="eastAsia"/>
        </w:rPr>
        <w:t>регульовані</w:t>
      </w:r>
    </w:p>
    <w:p w:rsidR="007627D4" w:rsidRDefault="007627D4" w:rsidP="007627D4">
      <w:r>
        <w:rPr>
          <w:rFonts w:hint="eastAsia"/>
        </w:rPr>
        <w:t>лінгвістичними</w:t>
      </w:r>
      <w:r>
        <w:t></w:t>
      </w:r>
      <w:r>
        <w:rPr>
          <w:rFonts w:hint="eastAsia"/>
        </w:rPr>
        <w:t>та</w:t>
      </w:r>
      <w:r>
        <w:t></w:t>
      </w:r>
      <w:r>
        <w:rPr>
          <w:rFonts w:hint="eastAsia"/>
        </w:rPr>
        <w:t>етичними</w:t>
      </w:r>
      <w:r>
        <w:t></w:t>
      </w:r>
      <w:r>
        <w:rPr>
          <w:rFonts w:hint="eastAsia"/>
        </w:rPr>
        <w:t>нормами</w:t>
      </w:r>
      <w:r>
        <w:t></w:t>
      </w:r>
      <w:r>
        <w:rPr>
          <w:rFonts w:hint="eastAsia"/>
        </w:rPr>
        <w:t>спілкування</w:t>
      </w:r>
      <w:r>
        <w:t></w:t>
      </w:r>
      <w:r>
        <w:t></w:t>
      </w:r>
      <w:r>
        <w:rPr>
          <w:rFonts w:hint="eastAsia"/>
        </w:rPr>
        <w:t>але</w:t>
      </w:r>
      <w:r>
        <w:t></w:t>
      </w:r>
      <w:r>
        <w:rPr>
          <w:rFonts w:hint="eastAsia"/>
        </w:rPr>
        <w:t>й</w:t>
      </w:r>
      <w:r>
        <w:t></w:t>
      </w:r>
      <w:r>
        <w:rPr>
          <w:rFonts w:hint="eastAsia"/>
        </w:rPr>
        <w:t>спонтанні</w:t>
      </w:r>
      <w:r>
        <w:t></w:t>
      </w:r>
      <w:r>
        <w:rPr>
          <w:rFonts w:hint="eastAsia"/>
        </w:rPr>
        <w:t>вокативи</w:t>
      </w:r>
      <w:r>
        <w:t></w:t>
      </w:r>
    </w:p>
    <w:p w:rsidR="007627D4" w:rsidRDefault="007627D4" w:rsidP="007627D4">
      <w:r>
        <w:rPr>
          <w:rFonts w:hint="eastAsia"/>
        </w:rPr>
        <w:t>ужиті</w:t>
      </w:r>
      <w:r>
        <w:t></w:t>
      </w:r>
      <w:r>
        <w:rPr>
          <w:rFonts w:hint="eastAsia"/>
        </w:rPr>
        <w:t>лише</w:t>
      </w:r>
      <w:r>
        <w:t></w:t>
      </w:r>
      <w:r>
        <w:rPr>
          <w:rFonts w:hint="eastAsia"/>
        </w:rPr>
        <w:t>одним</w:t>
      </w:r>
      <w:r>
        <w:t></w:t>
      </w:r>
      <w:r>
        <w:rPr>
          <w:rFonts w:hint="eastAsia"/>
        </w:rPr>
        <w:t>автором</w:t>
      </w:r>
      <w:r>
        <w:t></w:t>
      </w:r>
      <w:r>
        <w:rPr>
          <w:rFonts w:hint="eastAsia"/>
        </w:rPr>
        <w:t>і</w:t>
      </w:r>
      <w:r>
        <w:t></w:t>
      </w:r>
      <w:r>
        <w:rPr>
          <w:rFonts w:hint="eastAsia"/>
        </w:rPr>
        <w:t>навіть</w:t>
      </w:r>
      <w:r>
        <w:t></w:t>
      </w:r>
      <w:r>
        <w:rPr>
          <w:rFonts w:hint="eastAsia"/>
        </w:rPr>
        <w:t>у</w:t>
      </w:r>
      <w:r>
        <w:t></w:t>
      </w:r>
      <w:r>
        <w:rPr>
          <w:rFonts w:hint="eastAsia"/>
        </w:rPr>
        <w:t>єдиному</w:t>
      </w:r>
      <w:r>
        <w:t></w:t>
      </w:r>
      <w:r>
        <w:rPr>
          <w:rFonts w:hint="eastAsia"/>
        </w:rPr>
        <w:t>його</w:t>
      </w:r>
      <w:r>
        <w:t></w:t>
      </w:r>
      <w:r>
        <w:rPr>
          <w:rFonts w:hint="eastAsia"/>
        </w:rPr>
        <w:t>листі</w:t>
      </w:r>
      <w:r>
        <w:t></w:t>
      </w:r>
      <w:r>
        <w:t></w:t>
      </w:r>
      <w:r>
        <w:rPr>
          <w:rFonts w:hint="eastAsia"/>
        </w:rPr>
        <w:t>У</w:t>
      </w:r>
      <w:r>
        <w:t></w:t>
      </w:r>
      <w:r>
        <w:rPr>
          <w:rFonts w:hint="eastAsia"/>
        </w:rPr>
        <w:t>багатьох</w:t>
      </w:r>
      <w:r>
        <w:t></w:t>
      </w:r>
      <w:r>
        <w:rPr>
          <w:rFonts w:hint="eastAsia"/>
        </w:rPr>
        <w:t>адресантів</w:t>
      </w:r>
    </w:p>
    <w:p w:rsidR="007627D4" w:rsidRDefault="007627D4" w:rsidP="007627D4">
      <w:r>
        <w:rPr>
          <w:rFonts w:hint="eastAsia"/>
        </w:rPr>
        <w:t>кількість</w:t>
      </w:r>
      <w:r>
        <w:t></w:t>
      </w:r>
      <w:r>
        <w:rPr>
          <w:rFonts w:hint="eastAsia"/>
        </w:rPr>
        <w:t>спонтанних</w:t>
      </w:r>
      <w:r>
        <w:t></w:t>
      </w:r>
      <w:r>
        <w:rPr>
          <w:rFonts w:hint="eastAsia"/>
        </w:rPr>
        <w:t>вокативних</w:t>
      </w:r>
      <w:r>
        <w:t></w:t>
      </w:r>
      <w:r>
        <w:rPr>
          <w:rFonts w:hint="eastAsia"/>
        </w:rPr>
        <w:t>утворень</w:t>
      </w:r>
      <w:r>
        <w:t></w:t>
      </w:r>
      <w:r>
        <w:rPr>
          <w:rFonts w:hint="eastAsia"/>
        </w:rPr>
        <w:t>значно</w:t>
      </w:r>
      <w:r>
        <w:t></w:t>
      </w:r>
      <w:r>
        <w:rPr>
          <w:rFonts w:hint="eastAsia"/>
        </w:rPr>
        <w:t>перевищує</w:t>
      </w:r>
      <w:r>
        <w:t></w:t>
      </w:r>
      <w:r>
        <w:rPr>
          <w:rFonts w:hint="eastAsia"/>
        </w:rPr>
        <w:t>кількість</w:t>
      </w:r>
      <w:r>
        <w:t></w:t>
      </w:r>
      <w:r>
        <w:rPr>
          <w:rFonts w:hint="eastAsia"/>
        </w:rPr>
        <w:t>базових</w:t>
      </w:r>
    </w:p>
    <w:p w:rsidR="007627D4" w:rsidRDefault="007627D4" w:rsidP="007627D4">
      <w:r>
        <w:rPr>
          <w:rFonts w:hint="eastAsia"/>
        </w:rPr>
        <w:t>моделей</w:t>
      </w:r>
      <w:r>
        <w:t></w:t>
      </w:r>
      <w:r>
        <w:rPr>
          <w:rFonts w:hint="eastAsia"/>
        </w:rPr>
        <w:t>вокатива</w:t>
      </w:r>
      <w:r>
        <w:t></w:t>
      </w:r>
      <w:r>
        <w:t></w:t>
      </w:r>
      <w:r>
        <w:rPr>
          <w:rFonts w:hint="eastAsia"/>
        </w:rPr>
        <w:t>якими</w:t>
      </w:r>
      <w:r>
        <w:t></w:t>
      </w:r>
      <w:r>
        <w:rPr>
          <w:rFonts w:hint="eastAsia"/>
        </w:rPr>
        <w:t>вони</w:t>
      </w:r>
      <w:r>
        <w:t></w:t>
      </w:r>
      <w:r>
        <w:rPr>
          <w:rFonts w:hint="eastAsia"/>
        </w:rPr>
        <w:t>регулярно</w:t>
      </w:r>
      <w:r>
        <w:t></w:t>
      </w:r>
      <w:r>
        <w:rPr>
          <w:rFonts w:hint="eastAsia"/>
        </w:rPr>
        <w:t>послуговуються</w:t>
      </w:r>
      <w:r>
        <w:t></w:t>
      </w:r>
      <w:r>
        <w:rPr>
          <w:rFonts w:hint="eastAsia"/>
        </w:rPr>
        <w:t>в</w:t>
      </w:r>
      <w:r>
        <w:t></w:t>
      </w:r>
      <w:r>
        <w:rPr>
          <w:rFonts w:hint="eastAsia"/>
        </w:rPr>
        <w:t>листуванні</w:t>
      </w:r>
      <w:r>
        <w:t></w:t>
      </w:r>
    </w:p>
    <w:p w:rsidR="007627D4" w:rsidRDefault="007627D4" w:rsidP="007627D4">
      <w:r>
        <w:t></w:t>
      </w:r>
      <w:r>
        <w:t></w:t>
      </w:r>
      <w:r>
        <w:t></w:t>
      </w:r>
    </w:p>
    <w:p w:rsidR="007627D4" w:rsidRDefault="007627D4" w:rsidP="007627D4">
      <w:r>
        <w:rPr>
          <w:rFonts w:hint="eastAsia"/>
        </w:rPr>
        <w:t>Методика</w:t>
      </w:r>
      <w:r>
        <w:t></w:t>
      </w:r>
      <w:r>
        <w:rPr>
          <w:rFonts w:hint="eastAsia"/>
        </w:rPr>
        <w:t>персоніфікації</w:t>
      </w:r>
      <w:r>
        <w:t></w:t>
      </w:r>
      <w:r>
        <w:rPr>
          <w:rFonts w:hint="eastAsia"/>
        </w:rPr>
        <w:t>вокативів</w:t>
      </w:r>
      <w:r>
        <w:t></w:t>
      </w:r>
      <w:r>
        <w:rPr>
          <w:rFonts w:hint="eastAsia"/>
        </w:rPr>
        <w:t>як</w:t>
      </w:r>
      <w:r>
        <w:t></w:t>
      </w:r>
      <w:r>
        <w:rPr>
          <w:rFonts w:hint="eastAsia"/>
        </w:rPr>
        <w:t>спосіб</w:t>
      </w:r>
      <w:r>
        <w:t></w:t>
      </w:r>
      <w:r>
        <w:rPr>
          <w:rFonts w:hint="eastAsia"/>
        </w:rPr>
        <w:t>опису</w:t>
      </w:r>
      <w:r>
        <w:t></w:t>
      </w:r>
      <w:r>
        <w:rPr>
          <w:rFonts w:hint="eastAsia"/>
        </w:rPr>
        <w:t>стилістичних</w:t>
      </w:r>
      <w:r>
        <w:t></w:t>
      </w:r>
      <w:r>
        <w:rPr>
          <w:rFonts w:hint="eastAsia"/>
        </w:rPr>
        <w:t>параметрів</w:t>
      </w:r>
    </w:p>
    <w:p w:rsidR="007627D4" w:rsidRDefault="007627D4" w:rsidP="007627D4">
      <w:r>
        <w:rPr>
          <w:rFonts w:hint="eastAsia"/>
        </w:rPr>
        <w:t>листа</w:t>
      </w:r>
      <w:r>
        <w:t></w:t>
      </w:r>
      <w:r>
        <w:rPr>
          <w:rFonts w:hint="eastAsia"/>
        </w:rPr>
        <w:t>дає</w:t>
      </w:r>
      <w:r>
        <w:t></w:t>
      </w:r>
      <w:r>
        <w:rPr>
          <w:rFonts w:hint="eastAsia"/>
        </w:rPr>
        <w:t>можливість</w:t>
      </w:r>
      <w:r>
        <w:t></w:t>
      </w:r>
      <w:r>
        <w:rPr>
          <w:rFonts w:hint="eastAsia"/>
        </w:rPr>
        <w:t>виявити</w:t>
      </w:r>
      <w:r>
        <w:t></w:t>
      </w:r>
      <w:r>
        <w:rPr>
          <w:rFonts w:hint="eastAsia"/>
        </w:rPr>
        <w:t>індивідуально</w:t>
      </w:r>
      <w:r>
        <w:t></w:t>
      </w:r>
      <w:r>
        <w:rPr>
          <w:rFonts w:hint="eastAsia"/>
        </w:rPr>
        <w:t>авторські</w:t>
      </w:r>
      <w:r>
        <w:t></w:t>
      </w:r>
      <w:r>
        <w:rPr>
          <w:rFonts w:hint="eastAsia"/>
        </w:rPr>
        <w:t>особливості</w:t>
      </w:r>
      <w:r>
        <w:t></w:t>
      </w:r>
      <w:r>
        <w:rPr>
          <w:rFonts w:hint="eastAsia"/>
        </w:rPr>
        <w:t>системи</w:t>
      </w:r>
    </w:p>
    <w:p w:rsidR="007627D4" w:rsidRDefault="007627D4" w:rsidP="007627D4">
      <w:r>
        <w:rPr>
          <w:rFonts w:hint="eastAsia"/>
        </w:rPr>
        <w:t>звертань</w:t>
      </w:r>
      <w:r>
        <w:t></w:t>
      </w:r>
      <w:r>
        <w:rPr>
          <w:rFonts w:hint="eastAsia"/>
        </w:rPr>
        <w:t>в</w:t>
      </w:r>
      <w:r>
        <w:t></w:t>
      </w:r>
      <w:r>
        <w:rPr>
          <w:rFonts w:hint="eastAsia"/>
        </w:rPr>
        <w:t>епістолярному</w:t>
      </w:r>
      <w:r>
        <w:t></w:t>
      </w:r>
      <w:r>
        <w:rPr>
          <w:rFonts w:hint="eastAsia"/>
        </w:rPr>
        <w:t>дискурсі</w:t>
      </w:r>
      <w:r>
        <w:t></w:t>
      </w:r>
      <w:r>
        <w:rPr>
          <w:rFonts w:hint="eastAsia"/>
        </w:rPr>
        <w:t>адресанта</w:t>
      </w:r>
      <w:r>
        <w:t></w:t>
      </w:r>
      <w:r>
        <w:t></w:t>
      </w:r>
      <w:r>
        <w:rPr>
          <w:rFonts w:hint="eastAsia"/>
        </w:rPr>
        <w:t>схарактеризувати</w:t>
      </w:r>
      <w:r>
        <w:t></w:t>
      </w:r>
      <w:r>
        <w:rPr>
          <w:rFonts w:hint="eastAsia"/>
        </w:rPr>
        <w:t>співвідношення</w:t>
      </w:r>
    </w:p>
    <w:p w:rsidR="007627D4" w:rsidRDefault="007627D4" w:rsidP="007627D4">
      <w:r>
        <w:rPr>
          <w:rFonts w:hint="eastAsia"/>
        </w:rPr>
        <w:t>загального</w:t>
      </w:r>
      <w:r>
        <w:t></w:t>
      </w:r>
      <w:r>
        <w:rPr>
          <w:rFonts w:hint="eastAsia"/>
        </w:rPr>
        <w:t>й</w:t>
      </w:r>
      <w:r>
        <w:t></w:t>
      </w:r>
      <w:r>
        <w:rPr>
          <w:rFonts w:hint="eastAsia"/>
        </w:rPr>
        <w:t>окремого</w:t>
      </w:r>
      <w:r>
        <w:t></w:t>
      </w:r>
      <w:r>
        <w:rPr>
          <w:rFonts w:hint="eastAsia"/>
        </w:rPr>
        <w:t>в</w:t>
      </w:r>
      <w:r>
        <w:t></w:t>
      </w:r>
      <w:r>
        <w:rPr>
          <w:rFonts w:hint="eastAsia"/>
        </w:rPr>
        <w:t>його</w:t>
      </w:r>
      <w:r>
        <w:t></w:t>
      </w:r>
      <w:r>
        <w:rPr>
          <w:rFonts w:hint="eastAsia"/>
        </w:rPr>
        <w:t>вокативній</w:t>
      </w:r>
      <w:r>
        <w:t></w:t>
      </w:r>
      <w:r>
        <w:rPr>
          <w:rFonts w:hint="eastAsia"/>
        </w:rPr>
        <w:t>творчості</w:t>
      </w:r>
      <w:r>
        <w:t></w:t>
      </w:r>
      <w:r>
        <w:t></w:t>
      </w:r>
      <w:r>
        <w:rPr>
          <w:rFonts w:hint="eastAsia"/>
        </w:rPr>
        <w:t>позначити</w:t>
      </w:r>
      <w:r>
        <w:t></w:t>
      </w:r>
      <w:r>
        <w:rPr>
          <w:rFonts w:hint="eastAsia"/>
        </w:rPr>
        <w:t>ті</w:t>
      </w:r>
      <w:r>
        <w:t></w:t>
      </w:r>
      <w:r>
        <w:rPr>
          <w:rFonts w:hint="eastAsia"/>
        </w:rPr>
        <w:t>способи</w:t>
      </w:r>
    </w:p>
    <w:p w:rsidR="007627D4" w:rsidRDefault="007627D4" w:rsidP="007627D4">
      <w:r>
        <w:rPr>
          <w:rFonts w:hint="eastAsia"/>
        </w:rPr>
        <w:t>встановлення</w:t>
      </w:r>
      <w:r>
        <w:t></w:t>
      </w:r>
      <w:r>
        <w:rPr>
          <w:rFonts w:hint="eastAsia"/>
        </w:rPr>
        <w:t>й</w:t>
      </w:r>
      <w:r>
        <w:t></w:t>
      </w:r>
      <w:r>
        <w:rPr>
          <w:rFonts w:hint="eastAsia"/>
        </w:rPr>
        <w:t>підтримання</w:t>
      </w:r>
      <w:r>
        <w:t></w:t>
      </w:r>
      <w:r>
        <w:rPr>
          <w:rFonts w:hint="eastAsia"/>
        </w:rPr>
        <w:t>дистанційного</w:t>
      </w:r>
      <w:r>
        <w:t></w:t>
      </w:r>
      <w:r>
        <w:rPr>
          <w:rFonts w:hint="eastAsia"/>
        </w:rPr>
        <w:t>контакту</w:t>
      </w:r>
      <w:r>
        <w:t></w:t>
      </w:r>
      <w:r>
        <w:t></w:t>
      </w:r>
      <w:r>
        <w:rPr>
          <w:rFonts w:hint="eastAsia"/>
        </w:rPr>
        <w:t>яким</w:t>
      </w:r>
      <w:r>
        <w:t></w:t>
      </w:r>
      <w:r>
        <w:rPr>
          <w:rFonts w:hint="eastAsia"/>
        </w:rPr>
        <w:t>він</w:t>
      </w:r>
      <w:r>
        <w:t></w:t>
      </w:r>
      <w:r>
        <w:rPr>
          <w:rFonts w:hint="eastAsia"/>
        </w:rPr>
        <w:t>надає</w:t>
      </w:r>
      <w:r>
        <w:t></w:t>
      </w:r>
      <w:r>
        <w:rPr>
          <w:rFonts w:hint="eastAsia"/>
        </w:rPr>
        <w:t>перевагу</w:t>
      </w:r>
      <w:r>
        <w:t></w:t>
      </w:r>
    </w:p>
    <w:p w:rsidR="007627D4" w:rsidRDefault="007627D4" w:rsidP="007627D4">
      <w:r>
        <w:rPr>
          <w:rFonts w:hint="eastAsia"/>
        </w:rPr>
        <w:t>Особливості</w:t>
      </w:r>
      <w:r>
        <w:t></w:t>
      </w:r>
      <w:r>
        <w:rPr>
          <w:rFonts w:hint="eastAsia"/>
        </w:rPr>
        <w:t>вокативних</w:t>
      </w:r>
      <w:r>
        <w:t></w:t>
      </w:r>
      <w:r>
        <w:rPr>
          <w:rFonts w:hint="eastAsia"/>
        </w:rPr>
        <w:t>утворень</w:t>
      </w:r>
      <w:r>
        <w:t></w:t>
      </w:r>
      <w:r>
        <w:rPr>
          <w:rFonts w:hint="eastAsia"/>
        </w:rPr>
        <w:t>у</w:t>
      </w:r>
      <w:r>
        <w:t></w:t>
      </w:r>
      <w:r>
        <w:rPr>
          <w:rFonts w:hint="eastAsia"/>
        </w:rPr>
        <w:t>листах</w:t>
      </w:r>
      <w:r>
        <w:t></w:t>
      </w:r>
      <w:r>
        <w:rPr>
          <w:rFonts w:hint="eastAsia"/>
        </w:rPr>
        <w:t>конкретного</w:t>
      </w:r>
      <w:r>
        <w:t></w:t>
      </w:r>
      <w:r>
        <w:rPr>
          <w:rFonts w:hint="eastAsia"/>
        </w:rPr>
        <w:t>адресанта</w:t>
      </w:r>
      <w:r>
        <w:t></w:t>
      </w:r>
    </w:p>
    <w:p w:rsidR="007627D4" w:rsidRDefault="007627D4" w:rsidP="007627D4">
      <w:r>
        <w:rPr>
          <w:rFonts w:hint="eastAsia"/>
        </w:rPr>
        <w:t>а</w:t>
      </w:r>
      <w:r>
        <w:t></w:t>
      </w:r>
      <w:r>
        <w:rPr>
          <w:rFonts w:hint="eastAsia"/>
        </w:rPr>
        <w:t>відповідно</w:t>
      </w:r>
      <w:r>
        <w:t></w:t>
      </w:r>
      <w:r>
        <w:rPr>
          <w:rFonts w:hint="eastAsia"/>
        </w:rPr>
        <w:t>й</w:t>
      </w:r>
      <w:r>
        <w:t></w:t>
      </w:r>
      <w:r>
        <w:rPr>
          <w:rFonts w:hint="eastAsia"/>
        </w:rPr>
        <w:t>стилістику</w:t>
      </w:r>
      <w:r>
        <w:t></w:t>
      </w:r>
      <w:r>
        <w:rPr>
          <w:rFonts w:hint="eastAsia"/>
        </w:rPr>
        <w:t>російського</w:t>
      </w:r>
      <w:r>
        <w:t></w:t>
      </w:r>
      <w:r>
        <w:rPr>
          <w:rFonts w:hint="eastAsia"/>
        </w:rPr>
        <w:t>епістолярного</w:t>
      </w:r>
      <w:r>
        <w:t></w:t>
      </w:r>
      <w:r>
        <w:rPr>
          <w:rFonts w:hint="eastAsia"/>
        </w:rPr>
        <w:t>звертання</w:t>
      </w:r>
      <w:r>
        <w:t></w:t>
      </w:r>
      <w:r>
        <w:rPr>
          <w:rFonts w:hint="eastAsia"/>
        </w:rPr>
        <w:t>ми</w:t>
      </w:r>
      <w:r>
        <w:t></w:t>
      </w:r>
      <w:r>
        <w:rPr>
          <w:rFonts w:hint="eastAsia"/>
        </w:rPr>
        <w:t>дослідили</w:t>
      </w:r>
      <w:r>
        <w:t></w:t>
      </w:r>
    </w:p>
    <w:p w:rsidR="007627D4" w:rsidRDefault="007627D4" w:rsidP="007627D4">
      <w:r>
        <w:rPr>
          <w:rFonts w:hint="eastAsia"/>
        </w:rPr>
        <w:t>використовуючи</w:t>
      </w:r>
      <w:r>
        <w:t></w:t>
      </w:r>
      <w:r>
        <w:rPr>
          <w:rFonts w:hint="eastAsia"/>
        </w:rPr>
        <w:t>спеціальну</w:t>
      </w:r>
      <w:r>
        <w:t></w:t>
      </w:r>
      <w:r>
        <w:rPr>
          <w:rFonts w:hint="eastAsia"/>
        </w:rPr>
        <w:t>методику</w:t>
      </w:r>
      <w:r>
        <w:t></w:t>
      </w:r>
      <w:r>
        <w:t></w:t>
      </w:r>
      <w:r>
        <w:rPr>
          <w:rFonts w:hint="eastAsia"/>
        </w:rPr>
        <w:t>яка</w:t>
      </w:r>
      <w:r>
        <w:t></w:t>
      </w:r>
      <w:r>
        <w:rPr>
          <w:rFonts w:hint="eastAsia"/>
        </w:rPr>
        <w:t>складається</w:t>
      </w:r>
      <w:r>
        <w:t></w:t>
      </w:r>
      <w:r>
        <w:rPr>
          <w:rFonts w:hint="eastAsia"/>
        </w:rPr>
        <w:t>з</w:t>
      </w:r>
      <w:r>
        <w:t></w:t>
      </w:r>
      <w:r>
        <w:rPr>
          <w:rFonts w:hint="eastAsia"/>
        </w:rPr>
        <w:t>трьох</w:t>
      </w:r>
      <w:r>
        <w:t></w:t>
      </w:r>
      <w:r>
        <w:rPr>
          <w:rFonts w:hint="eastAsia"/>
        </w:rPr>
        <w:t>процедур</w:t>
      </w:r>
      <w:r>
        <w:t></w:t>
      </w:r>
    </w:p>
    <w:p w:rsidR="007627D4" w:rsidRDefault="007627D4" w:rsidP="007627D4">
      <w:r>
        <w:rPr>
          <w:rFonts w:hint="eastAsia"/>
        </w:rPr>
        <w:t>формування</w:t>
      </w:r>
      <w:r>
        <w:t></w:t>
      </w:r>
      <w:r>
        <w:rPr>
          <w:rFonts w:hint="eastAsia"/>
        </w:rPr>
        <w:t>вектора</w:t>
      </w:r>
      <w:r>
        <w:t></w:t>
      </w:r>
      <w:r>
        <w:rPr>
          <w:rFonts w:hint="eastAsia"/>
        </w:rPr>
        <w:t>вокативного</w:t>
      </w:r>
      <w:r>
        <w:t></w:t>
      </w:r>
      <w:r>
        <w:rPr>
          <w:rFonts w:hint="eastAsia"/>
        </w:rPr>
        <w:t>ресурсу</w:t>
      </w:r>
      <w:r>
        <w:t></w:t>
      </w:r>
      <w:r>
        <w:t></w:t>
      </w:r>
      <w:r>
        <w:rPr>
          <w:rFonts w:hint="eastAsia"/>
        </w:rPr>
        <w:t>визначення</w:t>
      </w:r>
      <w:r>
        <w:t></w:t>
      </w:r>
      <w:r>
        <w:rPr>
          <w:rFonts w:hint="eastAsia"/>
        </w:rPr>
        <w:t>динаміки</w:t>
      </w:r>
    </w:p>
    <w:p w:rsidR="007627D4" w:rsidRDefault="007627D4" w:rsidP="007627D4">
      <w:r>
        <w:rPr>
          <w:rFonts w:hint="eastAsia"/>
        </w:rPr>
        <w:t>розгортання</w:t>
      </w:r>
      <w:r>
        <w:t></w:t>
      </w:r>
      <w:r>
        <w:rPr>
          <w:rFonts w:hint="eastAsia"/>
        </w:rPr>
        <w:t>вокативних</w:t>
      </w:r>
      <w:r>
        <w:t></w:t>
      </w:r>
      <w:r>
        <w:rPr>
          <w:rFonts w:hint="eastAsia"/>
        </w:rPr>
        <w:t>моделей</w:t>
      </w:r>
      <w:r>
        <w:t></w:t>
      </w:r>
      <w:r>
        <w:rPr>
          <w:rFonts w:hint="eastAsia"/>
        </w:rPr>
        <w:t>в</w:t>
      </w:r>
      <w:r>
        <w:t></w:t>
      </w:r>
      <w:r>
        <w:rPr>
          <w:rFonts w:hint="eastAsia"/>
        </w:rPr>
        <w:t>епістолярії</w:t>
      </w:r>
      <w:r>
        <w:t></w:t>
      </w:r>
      <w:r>
        <w:rPr>
          <w:rFonts w:hint="eastAsia"/>
        </w:rPr>
        <w:t>адресанта</w:t>
      </w:r>
      <w:r>
        <w:t></w:t>
      </w:r>
      <w:r>
        <w:rPr>
          <w:rFonts w:hint="eastAsia"/>
        </w:rPr>
        <w:t>та</w:t>
      </w:r>
      <w:r>
        <w:t></w:t>
      </w:r>
      <w:r>
        <w:rPr>
          <w:rFonts w:hint="eastAsia"/>
        </w:rPr>
        <w:t>побудови</w:t>
      </w:r>
    </w:p>
    <w:p w:rsidR="007627D4" w:rsidRDefault="007627D4" w:rsidP="007627D4">
      <w:r>
        <w:rPr>
          <w:rFonts w:hint="eastAsia"/>
        </w:rPr>
        <w:t>контамінованих</w:t>
      </w:r>
      <w:r>
        <w:t></w:t>
      </w:r>
      <w:r>
        <w:rPr>
          <w:rFonts w:hint="eastAsia"/>
        </w:rPr>
        <w:t>образів</w:t>
      </w:r>
      <w:r>
        <w:t></w:t>
      </w:r>
      <w:r>
        <w:rPr>
          <w:rFonts w:hint="eastAsia"/>
        </w:rPr>
        <w:t>певного</w:t>
      </w:r>
      <w:r>
        <w:t></w:t>
      </w:r>
      <w:r>
        <w:rPr>
          <w:rFonts w:hint="eastAsia"/>
        </w:rPr>
        <w:t>класу</w:t>
      </w:r>
      <w:r>
        <w:t></w:t>
      </w:r>
      <w:r>
        <w:rPr>
          <w:rFonts w:hint="eastAsia"/>
        </w:rPr>
        <w:t>вокативних</w:t>
      </w:r>
      <w:r>
        <w:t></w:t>
      </w:r>
      <w:r>
        <w:rPr>
          <w:rFonts w:hint="eastAsia"/>
        </w:rPr>
        <w:t>утворень</w:t>
      </w:r>
      <w:r>
        <w:t></w:t>
      </w:r>
    </w:p>
    <w:p w:rsidR="007627D4" w:rsidRDefault="007627D4" w:rsidP="007627D4">
      <w:r>
        <w:rPr>
          <w:rFonts w:hint="eastAsia"/>
        </w:rPr>
        <w:t>Вектор</w:t>
      </w:r>
      <w:r>
        <w:t></w:t>
      </w:r>
      <w:r>
        <w:rPr>
          <w:rFonts w:hint="eastAsia"/>
        </w:rPr>
        <w:t>вокативного</w:t>
      </w:r>
      <w:r>
        <w:t></w:t>
      </w:r>
      <w:r>
        <w:rPr>
          <w:rFonts w:hint="eastAsia"/>
        </w:rPr>
        <w:t>ресурсу</w:t>
      </w:r>
      <w:r>
        <w:t></w:t>
      </w:r>
      <w:r>
        <w:rPr>
          <w:rFonts w:hint="eastAsia"/>
        </w:rPr>
        <w:t>складається</w:t>
      </w:r>
      <w:r>
        <w:t></w:t>
      </w:r>
      <w:r>
        <w:rPr>
          <w:rFonts w:hint="eastAsia"/>
        </w:rPr>
        <w:t>із</w:t>
      </w:r>
      <w:r>
        <w:t></w:t>
      </w:r>
      <w:r>
        <w:rPr>
          <w:rFonts w:hint="eastAsia"/>
        </w:rPr>
        <w:t>чотирьох</w:t>
      </w:r>
      <w:r>
        <w:t></w:t>
      </w:r>
      <w:r>
        <w:rPr>
          <w:rFonts w:hint="eastAsia"/>
        </w:rPr>
        <w:t>ресурсних</w:t>
      </w:r>
      <w:r>
        <w:t></w:t>
      </w:r>
      <w:r>
        <w:rPr>
          <w:rFonts w:hint="eastAsia"/>
        </w:rPr>
        <w:t>індексів</w:t>
      </w:r>
      <w:r>
        <w:t></w:t>
      </w:r>
    </w:p>
    <w:p w:rsidR="007627D4" w:rsidRDefault="007627D4" w:rsidP="007627D4">
      <w:r>
        <w:rPr>
          <w:rFonts w:hint="eastAsia"/>
        </w:rPr>
        <w:t>індексу</w:t>
      </w:r>
      <w:r>
        <w:t></w:t>
      </w:r>
      <w:r>
        <w:rPr>
          <w:rFonts w:hint="eastAsia"/>
        </w:rPr>
        <w:t>наповнення</w:t>
      </w:r>
      <w:r>
        <w:t></w:t>
      </w:r>
      <w:r>
        <w:t></w:t>
      </w:r>
      <w:r>
        <w:rPr>
          <w:rFonts w:hint="eastAsia"/>
        </w:rPr>
        <w:t>що</w:t>
      </w:r>
      <w:r>
        <w:t></w:t>
      </w:r>
      <w:r>
        <w:rPr>
          <w:rFonts w:hint="eastAsia"/>
        </w:rPr>
        <w:t>визначає</w:t>
      </w:r>
      <w:r>
        <w:t></w:t>
      </w:r>
      <w:r>
        <w:rPr>
          <w:rFonts w:hint="eastAsia"/>
        </w:rPr>
        <w:t>відсоткове</w:t>
      </w:r>
      <w:r>
        <w:t></w:t>
      </w:r>
      <w:r>
        <w:rPr>
          <w:rFonts w:hint="eastAsia"/>
        </w:rPr>
        <w:t>співвідношення</w:t>
      </w:r>
      <w:r>
        <w:t></w:t>
      </w:r>
      <w:r>
        <w:rPr>
          <w:rFonts w:hint="eastAsia"/>
        </w:rPr>
        <w:t>вокативів</w:t>
      </w:r>
      <w:r>
        <w:t></w:t>
      </w:r>
    </w:p>
    <w:p w:rsidR="007627D4" w:rsidRDefault="007627D4" w:rsidP="007627D4">
      <w:r>
        <w:rPr>
          <w:rFonts w:hint="eastAsia"/>
        </w:rPr>
        <w:t>побудованих</w:t>
      </w:r>
      <w:r>
        <w:t></w:t>
      </w:r>
      <w:r>
        <w:rPr>
          <w:rFonts w:hint="eastAsia"/>
        </w:rPr>
        <w:t>за</w:t>
      </w:r>
      <w:r>
        <w:t></w:t>
      </w:r>
      <w:r>
        <w:rPr>
          <w:rFonts w:hint="eastAsia"/>
        </w:rPr>
        <w:t>різними</w:t>
      </w:r>
      <w:r>
        <w:t></w:t>
      </w:r>
      <w:r>
        <w:rPr>
          <w:rFonts w:hint="eastAsia"/>
        </w:rPr>
        <w:t>моделями</w:t>
      </w:r>
      <w:r>
        <w:t></w:t>
      </w:r>
      <w:r>
        <w:t></w:t>
      </w:r>
      <w:r>
        <w:rPr>
          <w:rFonts w:hint="eastAsia"/>
        </w:rPr>
        <w:t>і</w:t>
      </w:r>
      <w:r>
        <w:t></w:t>
      </w:r>
      <w:r>
        <w:rPr>
          <w:rFonts w:hint="eastAsia"/>
        </w:rPr>
        <w:t>загальної</w:t>
      </w:r>
      <w:r>
        <w:t></w:t>
      </w:r>
      <w:r>
        <w:rPr>
          <w:rFonts w:hint="eastAsia"/>
        </w:rPr>
        <w:t>кількості</w:t>
      </w:r>
      <w:r>
        <w:t></w:t>
      </w:r>
      <w:r>
        <w:rPr>
          <w:rFonts w:hint="eastAsia"/>
        </w:rPr>
        <w:t>вокативних</w:t>
      </w:r>
      <w:r>
        <w:t></w:t>
      </w:r>
      <w:r>
        <w:rPr>
          <w:rFonts w:hint="eastAsia"/>
        </w:rPr>
        <w:t>утворень</w:t>
      </w:r>
    </w:p>
    <w:p w:rsidR="007627D4" w:rsidRDefault="007627D4" w:rsidP="007627D4">
      <w:r>
        <w:rPr>
          <w:rFonts w:hint="eastAsia"/>
        </w:rPr>
        <w:t>у</w:t>
      </w:r>
      <w:r>
        <w:t></w:t>
      </w:r>
      <w:r>
        <w:rPr>
          <w:rFonts w:hint="eastAsia"/>
        </w:rPr>
        <w:t>тому</w:t>
      </w:r>
      <w:r>
        <w:t></w:t>
      </w:r>
      <w:r>
        <w:rPr>
          <w:rFonts w:hint="eastAsia"/>
        </w:rPr>
        <w:t>або</w:t>
      </w:r>
      <w:r>
        <w:t></w:t>
      </w:r>
      <w:r>
        <w:rPr>
          <w:rFonts w:hint="eastAsia"/>
        </w:rPr>
        <w:t>тому</w:t>
      </w:r>
      <w:r>
        <w:t></w:t>
      </w:r>
      <w:r>
        <w:rPr>
          <w:rFonts w:hint="eastAsia"/>
        </w:rPr>
        <w:t>масиві</w:t>
      </w:r>
      <w:r>
        <w:t></w:t>
      </w:r>
      <w:r>
        <w:rPr>
          <w:rFonts w:hint="eastAsia"/>
        </w:rPr>
        <w:t>листів</w:t>
      </w:r>
      <w:r>
        <w:t></w:t>
      </w:r>
      <w:r>
        <w:t></w:t>
      </w:r>
      <w:r>
        <w:rPr>
          <w:rFonts w:hint="eastAsia"/>
        </w:rPr>
        <w:t>індексу</w:t>
      </w:r>
      <w:r>
        <w:t></w:t>
      </w:r>
      <w:r>
        <w:rPr>
          <w:rFonts w:hint="eastAsia"/>
        </w:rPr>
        <w:t>включення</w:t>
      </w:r>
      <w:r>
        <w:t></w:t>
      </w:r>
      <w:r>
        <w:t></w:t>
      </w:r>
      <w:r>
        <w:rPr>
          <w:rFonts w:hint="eastAsia"/>
        </w:rPr>
        <w:t>який</w:t>
      </w:r>
      <w:r>
        <w:t></w:t>
      </w:r>
      <w:r>
        <w:rPr>
          <w:rFonts w:hint="eastAsia"/>
        </w:rPr>
        <w:t>указує</w:t>
      </w:r>
      <w:r>
        <w:t></w:t>
      </w:r>
      <w:r>
        <w:rPr>
          <w:rFonts w:hint="eastAsia"/>
        </w:rPr>
        <w:t>у</w:t>
      </w:r>
      <w:r>
        <w:t></w:t>
      </w:r>
      <w:r>
        <w:rPr>
          <w:rFonts w:hint="eastAsia"/>
        </w:rPr>
        <w:t>відсотках</w:t>
      </w:r>
    </w:p>
    <w:p w:rsidR="007627D4" w:rsidRDefault="007627D4" w:rsidP="007627D4">
      <w:r>
        <w:rPr>
          <w:rFonts w:hint="eastAsia"/>
        </w:rPr>
        <w:t>на</w:t>
      </w:r>
      <w:r>
        <w:t></w:t>
      </w:r>
      <w:r>
        <w:rPr>
          <w:rFonts w:hint="eastAsia"/>
        </w:rPr>
        <w:t>обсяг</w:t>
      </w:r>
      <w:r>
        <w:t></w:t>
      </w:r>
      <w:r>
        <w:rPr>
          <w:rFonts w:hint="eastAsia"/>
        </w:rPr>
        <w:t>вокативного</w:t>
      </w:r>
      <w:r>
        <w:t></w:t>
      </w:r>
      <w:r>
        <w:rPr>
          <w:rFonts w:hint="eastAsia"/>
        </w:rPr>
        <w:t>матеріалу</w:t>
      </w:r>
      <w:r>
        <w:t></w:t>
      </w:r>
      <w:r>
        <w:t></w:t>
      </w:r>
      <w:r>
        <w:rPr>
          <w:rFonts w:hint="eastAsia"/>
        </w:rPr>
        <w:t>що</w:t>
      </w:r>
      <w:r>
        <w:t></w:t>
      </w:r>
      <w:r>
        <w:rPr>
          <w:rFonts w:hint="eastAsia"/>
        </w:rPr>
        <w:t>перейшов</w:t>
      </w:r>
      <w:r>
        <w:t></w:t>
      </w:r>
      <w:r>
        <w:rPr>
          <w:rFonts w:hint="eastAsia"/>
        </w:rPr>
        <w:t>у</w:t>
      </w:r>
      <w:r>
        <w:t></w:t>
      </w:r>
      <w:r>
        <w:rPr>
          <w:rFonts w:hint="eastAsia"/>
        </w:rPr>
        <w:t>листах</w:t>
      </w:r>
      <w:r>
        <w:t></w:t>
      </w:r>
      <w:r>
        <w:rPr>
          <w:rFonts w:hint="eastAsia"/>
        </w:rPr>
        <w:t>окремого</w:t>
      </w:r>
      <w:r>
        <w:t></w:t>
      </w:r>
      <w:r>
        <w:rPr>
          <w:rFonts w:hint="eastAsia"/>
        </w:rPr>
        <w:t>адресанта</w:t>
      </w:r>
    </w:p>
    <w:p w:rsidR="007627D4" w:rsidRDefault="007627D4" w:rsidP="007627D4">
      <w:r>
        <w:rPr>
          <w:rFonts w:hint="eastAsia"/>
        </w:rPr>
        <w:t>встановлений</w:t>
      </w:r>
      <w:r>
        <w:t></w:t>
      </w:r>
      <w:r>
        <w:rPr>
          <w:rFonts w:hint="eastAsia"/>
        </w:rPr>
        <w:t>статистичний</w:t>
      </w:r>
      <w:r>
        <w:t></w:t>
      </w:r>
      <w:r>
        <w:rPr>
          <w:rFonts w:hint="eastAsia"/>
        </w:rPr>
        <w:t>поріг</w:t>
      </w:r>
      <w:r>
        <w:t></w:t>
      </w:r>
      <w:r>
        <w:rPr>
          <w:rFonts w:hint="eastAsia"/>
        </w:rPr>
        <w:t>і</w:t>
      </w:r>
      <w:r>
        <w:t></w:t>
      </w:r>
      <w:r>
        <w:rPr>
          <w:rFonts w:hint="eastAsia"/>
        </w:rPr>
        <w:t>належить</w:t>
      </w:r>
      <w:r>
        <w:t></w:t>
      </w:r>
      <w:r>
        <w:rPr>
          <w:rFonts w:hint="eastAsia"/>
        </w:rPr>
        <w:t>до</w:t>
      </w:r>
      <w:r>
        <w:t></w:t>
      </w:r>
      <w:r>
        <w:rPr>
          <w:rFonts w:hint="eastAsia"/>
        </w:rPr>
        <w:t>описуваної</w:t>
      </w:r>
      <w:r>
        <w:t></w:t>
      </w:r>
      <w:r>
        <w:rPr>
          <w:rFonts w:hint="eastAsia"/>
        </w:rPr>
        <w:t>множини</w:t>
      </w:r>
      <w:r>
        <w:t></w:t>
      </w:r>
      <w:r>
        <w:rPr>
          <w:rFonts w:hint="eastAsia"/>
        </w:rPr>
        <w:t>вокативів</w:t>
      </w:r>
      <w:r>
        <w:t></w:t>
      </w:r>
    </w:p>
    <w:p w:rsidR="007627D4" w:rsidRDefault="007627D4" w:rsidP="007627D4">
      <w:r>
        <w:rPr>
          <w:rFonts w:hint="eastAsia"/>
        </w:rPr>
        <w:t>індексу</w:t>
      </w:r>
      <w:r>
        <w:t></w:t>
      </w:r>
      <w:r>
        <w:rPr>
          <w:rFonts w:hint="eastAsia"/>
        </w:rPr>
        <w:t>стабільності</w:t>
      </w:r>
      <w:r>
        <w:t></w:t>
      </w:r>
      <w:r>
        <w:t></w:t>
      </w:r>
      <w:r>
        <w:rPr>
          <w:rFonts w:hint="eastAsia"/>
        </w:rPr>
        <w:t>який</w:t>
      </w:r>
      <w:r>
        <w:t></w:t>
      </w:r>
      <w:r>
        <w:rPr>
          <w:rFonts w:hint="eastAsia"/>
        </w:rPr>
        <w:t>визначає</w:t>
      </w:r>
      <w:r>
        <w:t></w:t>
      </w:r>
      <w:r>
        <w:rPr>
          <w:rFonts w:hint="eastAsia"/>
        </w:rPr>
        <w:t>відсоток</w:t>
      </w:r>
      <w:r>
        <w:t></w:t>
      </w:r>
      <w:r>
        <w:rPr>
          <w:rFonts w:hint="eastAsia"/>
        </w:rPr>
        <w:t>вокативних</w:t>
      </w:r>
      <w:r>
        <w:t></w:t>
      </w:r>
      <w:r>
        <w:rPr>
          <w:rFonts w:hint="eastAsia"/>
        </w:rPr>
        <w:t>моделей</w:t>
      </w:r>
      <w:r>
        <w:t></w:t>
      </w:r>
      <w:r>
        <w:t></w:t>
      </w:r>
      <w:r>
        <w:rPr>
          <w:rFonts w:hint="eastAsia"/>
        </w:rPr>
        <w:t>що</w:t>
      </w:r>
    </w:p>
    <w:p w:rsidR="007627D4" w:rsidRDefault="007627D4" w:rsidP="007627D4">
      <w:r>
        <w:rPr>
          <w:rFonts w:hint="eastAsia"/>
        </w:rPr>
        <w:t>подолали</w:t>
      </w:r>
      <w:r>
        <w:t></w:t>
      </w:r>
      <w:r>
        <w:rPr>
          <w:rFonts w:hint="eastAsia"/>
        </w:rPr>
        <w:t>статистичний</w:t>
      </w:r>
      <w:r>
        <w:t></w:t>
      </w:r>
      <w:r>
        <w:rPr>
          <w:rFonts w:hint="eastAsia"/>
        </w:rPr>
        <w:t>поріг</w:t>
      </w:r>
      <w:r>
        <w:t></w:t>
      </w:r>
      <w:r>
        <w:t></w:t>
      </w:r>
      <w:r>
        <w:rPr>
          <w:rFonts w:hint="eastAsia"/>
        </w:rPr>
        <w:t>від</w:t>
      </w:r>
      <w:r>
        <w:t></w:t>
      </w:r>
      <w:r>
        <w:rPr>
          <w:rFonts w:hint="eastAsia"/>
        </w:rPr>
        <w:t>загальної</w:t>
      </w:r>
      <w:r>
        <w:t></w:t>
      </w:r>
      <w:r>
        <w:rPr>
          <w:rFonts w:hint="eastAsia"/>
        </w:rPr>
        <w:t>кількості</w:t>
      </w:r>
      <w:r>
        <w:t></w:t>
      </w:r>
      <w:r>
        <w:rPr>
          <w:rFonts w:hint="eastAsia"/>
        </w:rPr>
        <w:t>їх</w:t>
      </w:r>
      <w:r>
        <w:t></w:t>
      </w:r>
      <w:r>
        <w:rPr>
          <w:rFonts w:hint="eastAsia"/>
        </w:rPr>
        <w:t>в</w:t>
      </w:r>
      <w:r>
        <w:t></w:t>
      </w:r>
      <w:r>
        <w:rPr>
          <w:rFonts w:hint="eastAsia"/>
        </w:rPr>
        <w:t>епістолярії</w:t>
      </w:r>
      <w:r>
        <w:t></w:t>
      </w:r>
      <w:r>
        <w:rPr>
          <w:rFonts w:hint="eastAsia"/>
        </w:rPr>
        <w:t>адресанта</w:t>
      </w:r>
      <w:r>
        <w:t></w:t>
      </w:r>
    </w:p>
    <w:p w:rsidR="007627D4" w:rsidRDefault="007627D4" w:rsidP="007627D4">
      <w:r>
        <w:rPr>
          <w:rFonts w:hint="eastAsia"/>
        </w:rPr>
        <w:t>індексу</w:t>
      </w:r>
      <w:r>
        <w:t></w:t>
      </w:r>
      <w:r>
        <w:rPr>
          <w:rFonts w:hint="eastAsia"/>
        </w:rPr>
        <w:t>реалізації</w:t>
      </w:r>
      <w:r>
        <w:t></w:t>
      </w:r>
      <w:r>
        <w:t></w:t>
      </w:r>
      <w:r>
        <w:rPr>
          <w:rFonts w:hint="eastAsia"/>
        </w:rPr>
        <w:t>що</w:t>
      </w:r>
      <w:r>
        <w:t></w:t>
      </w:r>
      <w:r>
        <w:rPr>
          <w:rFonts w:hint="eastAsia"/>
        </w:rPr>
        <w:t>демонструє</w:t>
      </w:r>
      <w:r>
        <w:t></w:t>
      </w:r>
      <w:r>
        <w:rPr>
          <w:rFonts w:hint="eastAsia"/>
        </w:rPr>
        <w:t>співвідношення</w:t>
      </w:r>
      <w:r>
        <w:t></w:t>
      </w:r>
      <w:r>
        <w:rPr>
          <w:rFonts w:hint="eastAsia"/>
        </w:rPr>
        <w:t>кількості</w:t>
      </w:r>
      <w:r>
        <w:t></w:t>
      </w:r>
      <w:r>
        <w:rPr>
          <w:rFonts w:hint="eastAsia"/>
        </w:rPr>
        <w:t>максимально</w:t>
      </w:r>
    </w:p>
    <w:p w:rsidR="007627D4" w:rsidRDefault="007627D4" w:rsidP="007627D4">
      <w:r>
        <w:rPr>
          <w:rFonts w:hint="eastAsia"/>
        </w:rPr>
        <w:t>можливих</w:t>
      </w:r>
      <w:r>
        <w:t></w:t>
      </w:r>
      <w:r>
        <w:rPr>
          <w:rFonts w:hint="eastAsia"/>
        </w:rPr>
        <w:t>вокативних</w:t>
      </w:r>
      <w:r>
        <w:t></w:t>
      </w:r>
      <w:r>
        <w:rPr>
          <w:rFonts w:hint="eastAsia"/>
        </w:rPr>
        <w:t>моделей</w:t>
      </w:r>
      <w:r>
        <w:t></w:t>
      </w:r>
      <w:r>
        <w:rPr>
          <w:rFonts w:hint="eastAsia"/>
        </w:rPr>
        <w:t>у</w:t>
      </w:r>
      <w:r>
        <w:t></w:t>
      </w:r>
      <w:r>
        <w:rPr>
          <w:rFonts w:hint="eastAsia"/>
        </w:rPr>
        <w:t>певному</w:t>
      </w:r>
      <w:r>
        <w:t></w:t>
      </w:r>
      <w:r>
        <w:rPr>
          <w:rFonts w:hint="eastAsia"/>
        </w:rPr>
        <w:t>масиві</w:t>
      </w:r>
      <w:r>
        <w:t></w:t>
      </w:r>
      <w:r>
        <w:rPr>
          <w:rFonts w:hint="eastAsia"/>
        </w:rPr>
        <w:t>листів</w:t>
      </w:r>
      <w:r>
        <w:t></w:t>
      </w:r>
      <w:r>
        <w:rPr>
          <w:rFonts w:hint="eastAsia"/>
        </w:rPr>
        <w:t>і</w:t>
      </w:r>
      <w:r>
        <w:t></w:t>
      </w:r>
      <w:r>
        <w:rPr>
          <w:rFonts w:hint="eastAsia"/>
        </w:rPr>
        <w:t>кількості</w:t>
      </w:r>
      <w:r>
        <w:t></w:t>
      </w:r>
      <w:r>
        <w:rPr>
          <w:rFonts w:hint="eastAsia"/>
        </w:rPr>
        <w:t>вокативних</w:t>
      </w:r>
    </w:p>
    <w:p w:rsidR="007627D4" w:rsidRDefault="007627D4" w:rsidP="007627D4">
      <w:r>
        <w:rPr>
          <w:rFonts w:hint="eastAsia"/>
        </w:rPr>
        <w:t>моделей</w:t>
      </w:r>
      <w:r>
        <w:t></w:t>
      </w:r>
      <w:r>
        <w:t></w:t>
      </w:r>
      <w:r>
        <w:rPr>
          <w:rFonts w:hint="eastAsia"/>
        </w:rPr>
        <w:t>наявних</w:t>
      </w:r>
      <w:r>
        <w:t></w:t>
      </w:r>
      <w:r>
        <w:rPr>
          <w:rFonts w:hint="eastAsia"/>
        </w:rPr>
        <w:t>у</w:t>
      </w:r>
      <w:r>
        <w:t></w:t>
      </w:r>
      <w:r>
        <w:rPr>
          <w:rFonts w:hint="eastAsia"/>
        </w:rPr>
        <w:t>цьому</w:t>
      </w:r>
      <w:r>
        <w:t></w:t>
      </w:r>
      <w:r>
        <w:rPr>
          <w:rFonts w:hint="eastAsia"/>
        </w:rPr>
        <w:t>масиві</w:t>
      </w:r>
      <w:r>
        <w:t></w:t>
      </w:r>
      <w:r>
        <w:t></w:t>
      </w:r>
      <w:r>
        <w:rPr>
          <w:rFonts w:hint="eastAsia"/>
        </w:rPr>
        <w:t>тобто</w:t>
      </w:r>
      <w:r>
        <w:t></w:t>
      </w:r>
      <w:r>
        <w:rPr>
          <w:rFonts w:hint="eastAsia"/>
        </w:rPr>
        <w:t>відсоток</w:t>
      </w:r>
      <w:r>
        <w:t></w:t>
      </w:r>
      <w:r>
        <w:rPr>
          <w:rFonts w:hint="eastAsia"/>
        </w:rPr>
        <w:t>реалізованих</w:t>
      </w:r>
      <w:r>
        <w:t></w:t>
      </w:r>
      <w:r>
        <w:rPr>
          <w:rFonts w:hint="eastAsia"/>
        </w:rPr>
        <w:t>моделей</w:t>
      </w:r>
    </w:p>
    <w:p w:rsidR="007627D4" w:rsidRDefault="007627D4" w:rsidP="007627D4">
      <w:r>
        <w:rPr>
          <w:rFonts w:hint="eastAsia"/>
        </w:rPr>
        <w:t>звертання</w:t>
      </w:r>
      <w:r>
        <w:t></w:t>
      </w:r>
      <w:r>
        <w:rPr>
          <w:rFonts w:hint="eastAsia"/>
        </w:rPr>
        <w:t>від</w:t>
      </w:r>
      <w:r>
        <w:t></w:t>
      </w:r>
      <w:r>
        <w:rPr>
          <w:rFonts w:hint="eastAsia"/>
        </w:rPr>
        <w:t>потенційно</w:t>
      </w:r>
      <w:r>
        <w:t></w:t>
      </w:r>
      <w:r>
        <w:rPr>
          <w:rFonts w:hint="eastAsia"/>
        </w:rPr>
        <w:t>можливої</w:t>
      </w:r>
      <w:r>
        <w:t></w:t>
      </w:r>
      <w:r>
        <w:rPr>
          <w:rFonts w:hint="eastAsia"/>
        </w:rPr>
        <w:t>загальної</w:t>
      </w:r>
      <w:r>
        <w:t></w:t>
      </w:r>
      <w:r>
        <w:rPr>
          <w:rFonts w:hint="eastAsia"/>
        </w:rPr>
        <w:t>кількості</w:t>
      </w:r>
      <w:r>
        <w:t></w:t>
      </w:r>
      <w:r>
        <w:rPr>
          <w:rFonts w:hint="eastAsia"/>
        </w:rPr>
        <w:t>їх</w:t>
      </w:r>
      <w:r>
        <w:t></w:t>
      </w:r>
      <w:r>
        <w:t></w:t>
      </w:r>
      <w:r>
        <w:rPr>
          <w:rFonts w:hint="eastAsia"/>
        </w:rPr>
        <w:t>Отже</w:t>
      </w:r>
      <w:r>
        <w:t></w:t>
      </w:r>
      <w:r>
        <w:t></w:t>
      </w:r>
      <w:r>
        <w:rPr>
          <w:rFonts w:hint="eastAsia"/>
        </w:rPr>
        <w:t>вектор</w:t>
      </w:r>
    </w:p>
    <w:p w:rsidR="007627D4" w:rsidRDefault="007627D4" w:rsidP="007627D4">
      <w:r>
        <w:rPr>
          <w:rFonts w:hint="eastAsia"/>
        </w:rPr>
        <w:t>вокативного</w:t>
      </w:r>
      <w:r>
        <w:t></w:t>
      </w:r>
      <w:r>
        <w:rPr>
          <w:rFonts w:hint="eastAsia"/>
        </w:rPr>
        <w:t>ресурсу</w:t>
      </w:r>
      <w:r>
        <w:t></w:t>
      </w:r>
      <w:r>
        <w:rPr>
          <w:rFonts w:hint="eastAsia"/>
        </w:rPr>
        <w:t>будується</w:t>
      </w:r>
      <w:r>
        <w:t></w:t>
      </w:r>
      <w:r>
        <w:rPr>
          <w:rFonts w:hint="eastAsia"/>
        </w:rPr>
        <w:t>з</w:t>
      </w:r>
      <w:r>
        <w:t></w:t>
      </w:r>
      <w:r>
        <w:rPr>
          <w:rFonts w:hint="eastAsia"/>
        </w:rPr>
        <w:t>чотирьох</w:t>
      </w:r>
      <w:r>
        <w:t></w:t>
      </w:r>
      <w:r>
        <w:rPr>
          <w:rFonts w:hint="eastAsia"/>
        </w:rPr>
        <w:t>величин</w:t>
      </w:r>
      <w:r>
        <w:t></w:t>
      </w:r>
      <w:r>
        <w:t></w:t>
      </w:r>
      <w:r>
        <w:rPr>
          <w:rFonts w:hint="eastAsia"/>
        </w:rPr>
        <w:t>що</w:t>
      </w:r>
      <w:r>
        <w:t></w:t>
      </w:r>
      <w:r>
        <w:rPr>
          <w:rFonts w:hint="eastAsia"/>
        </w:rPr>
        <w:t>послідовно</w:t>
      </w:r>
      <w:r>
        <w:t></w:t>
      </w:r>
      <w:r>
        <w:rPr>
          <w:rFonts w:hint="eastAsia"/>
        </w:rPr>
        <w:t>вказують</w:t>
      </w:r>
      <w:r>
        <w:t></w:t>
      </w:r>
      <w:r>
        <w:rPr>
          <w:rFonts w:hint="eastAsia"/>
        </w:rPr>
        <w:t>на</w:t>
      </w:r>
    </w:p>
    <w:p w:rsidR="007627D4" w:rsidRDefault="007627D4" w:rsidP="007627D4">
      <w:r>
        <w:rPr>
          <w:rFonts w:hint="eastAsia"/>
        </w:rPr>
        <w:t>числове</w:t>
      </w:r>
      <w:r>
        <w:t></w:t>
      </w:r>
      <w:r>
        <w:rPr>
          <w:rFonts w:hint="eastAsia"/>
        </w:rPr>
        <w:t>значення</w:t>
      </w:r>
      <w:r>
        <w:t></w:t>
      </w:r>
      <w:r>
        <w:rPr>
          <w:rFonts w:hint="eastAsia"/>
        </w:rPr>
        <w:t>індексів</w:t>
      </w:r>
      <w:r>
        <w:t></w:t>
      </w:r>
      <w:r>
        <w:rPr>
          <w:rFonts w:hint="eastAsia"/>
        </w:rPr>
        <w:t>наповнення</w:t>
      </w:r>
      <w:r>
        <w:t></w:t>
      </w:r>
      <w:r>
        <w:t></w:t>
      </w:r>
      <w:r>
        <w:rPr>
          <w:rFonts w:hint="eastAsia"/>
        </w:rPr>
        <w:t>включення</w:t>
      </w:r>
      <w:r>
        <w:t></w:t>
      </w:r>
      <w:r>
        <w:t></w:t>
      </w:r>
      <w:r>
        <w:rPr>
          <w:rFonts w:hint="eastAsia"/>
        </w:rPr>
        <w:t>стабільності</w:t>
      </w:r>
      <w:r>
        <w:t></w:t>
      </w:r>
      <w:r>
        <w:rPr>
          <w:rFonts w:hint="eastAsia"/>
        </w:rPr>
        <w:t>та</w:t>
      </w:r>
      <w:r>
        <w:t></w:t>
      </w:r>
      <w:r>
        <w:rPr>
          <w:rFonts w:hint="eastAsia"/>
        </w:rPr>
        <w:t>реалізації</w:t>
      </w:r>
      <w:r>
        <w:t></w:t>
      </w:r>
    </w:p>
    <w:p w:rsidR="007627D4" w:rsidRDefault="007627D4" w:rsidP="007627D4">
      <w:r>
        <w:rPr>
          <w:rFonts w:hint="eastAsia"/>
        </w:rPr>
        <w:t>Вони</w:t>
      </w:r>
      <w:r>
        <w:t></w:t>
      </w:r>
      <w:r>
        <w:rPr>
          <w:rFonts w:hint="eastAsia"/>
        </w:rPr>
        <w:t>головним</w:t>
      </w:r>
      <w:r>
        <w:t></w:t>
      </w:r>
      <w:r>
        <w:rPr>
          <w:rFonts w:hint="eastAsia"/>
        </w:rPr>
        <w:t>чином</w:t>
      </w:r>
      <w:r>
        <w:t></w:t>
      </w:r>
      <w:r>
        <w:rPr>
          <w:rFonts w:hint="eastAsia"/>
        </w:rPr>
        <w:t>характеризують</w:t>
      </w:r>
      <w:r>
        <w:t></w:t>
      </w:r>
      <w:r>
        <w:rPr>
          <w:rFonts w:hint="eastAsia"/>
        </w:rPr>
        <w:t>кількісні</w:t>
      </w:r>
      <w:r>
        <w:t></w:t>
      </w:r>
      <w:r>
        <w:rPr>
          <w:rFonts w:hint="eastAsia"/>
        </w:rPr>
        <w:t>параметри</w:t>
      </w:r>
      <w:r>
        <w:t></w:t>
      </w:r>
      <w:r>
        <w:rPr>
          <w:rFonts w:hint="eastAsia"/>
        </w:rPr>
        <w:t>вокативних</w:t>
      </w:r>
    </w:p>
    <w:p w:rsidR="007627D4" w:rsidRDefault="007627D4" w:rsidP="007627D4">
      <w:r>
        <w:rPr>
          <w:rFonts w:hint="eastAsia"/>
        </w:rPr>
        <w:t>утворень</w:t>
      </w:r>
      <w:r>
        <w:t></w:t>
      </w:r>
      <w:r>
        <w:t></w:t>
      </w:r>
      <w:r>
        <w:rPr>
          <w:rFonts w:hint="eastAsia"/>
        </w:rPr>
        <w:t>уживаних</w:t>
      </w:r>
      <w:r>
        <w:t></w:t>
      </w:r>
      <w:r>
        <w:rPr>
          <w:rFonts w:hint="eastAsia"/>
        </w:rPr>
        <w:t>у</w:t>
      </w:r>
      <w:r>
        <w:t></w:t>
      </w:r>
      <w:r>
        <w:rPr>
          <w:rFonts w:hint="eastAsia"/>
        </w:rPr>
        <w:t>листах</w:t>
      </w:r>
      <w:r>
        <w:t></w:t>
      </w:r>
      <w:r>
        <w:rPr>
          <w:rFonts w:hint="eastAsia"/>
        </w:rPr>
        <w:t>різних</w:t>
      </w:r>
      <w:r>
        <w:t></w:t>
      </w:r>
      <w:r>
        <w:rPr>
          <w:rFonts w:hint="eastAsia"/>
        </w:rPr>
        <w:t>адресантів</w:t>
      </w:r>
      <w:r>
        <w:t></w:t>
      </w:r>
      <w:r>
        <w:t></w:t>
      </w:r>
      <w:r>
        <w:rPr>
          <w:rFonts w:hint="eastAsia"/>
        </w:rPr>
        <w:t>параметри</w:t>
      </w:r>
      <w:r>
        <w:t></w:t>
      </w:r>
      <w:r>
        <w:t></w:t>
      </w:r>
      <w:r>
        <w:rPr>
          <w:rFonts w:hint="eastAsia"/>
        </w:rPr>
        <w:t>які</w:t>
      </w:r>
      <w:r>
        <w:t></w:t>
      </w:r>
      <w:r>
        <w:rPr>
          <w:rFonts w:hint="eastAsia"/>
        </w:rPr>
        <w:t>вказують</w:t>
      </w:r>
      <w:r>
        <w:t></w:t>
      </w:r>
      <w:r>
        <w:rPr>
          <w:rFonts w:hint="eastAsia"/>
        </w:rPr>
        <w:t>на</w:t>
      </w:r>
    </w:p>
    <w:p w:rsidR="007627D4" w:rsidRDefault="007627D4" w:rsidP="007627D4">
      <w:r>
        <w:rPr>
          <w:rFonts w:hint="eastAsia"/>
        </w:rPr>
        <w:t>співвідношення</w:t>
      </w:r>
      <w:r>
        <w:t></w:t>
      </w:r>
      <w:r>
        <w:rPr>
          <w:rFonts w:hint="eastAsia"/>
        </w:rPr>
        <w:t>загального</w:t>
      </w:r>
      <w:r>
        <w:t></w:t>
      </w:r>
      <w:r>
        <w:rPr>
          <w:rFonts w:hint="eastAsia"/>
        </w:rPr>
        <w:t>та</w:t>
      </w:r>
      <w:r>
        <w:t></w:t>
      </w:r>
      <w:r>
        <w:rPr>
          <w:rFonts w:hint="eastAsia"/>
        </w:rPr>
        <w:t>специфічного</w:t>
      </w:r>
      <w:r>
        <w:t></w:t>
      </w:r>
      <w:r>
        <w:rPr>
          <w:rFonts w:hint="eastAsia"/>
        </w:rPr>
        <w:t>у</w:t>
      </w:r>
      <w:r>
        <w:t></w:t>
      </w:r>
      <w:r>
        <w:rPr>
          <w:rFonts w:hint="eastAsia"/>
        </w:rPr>
        <w:t>вокативній</w:t>
      </w:r>
      <w:r>
        <w:t></w:t>
      </w:r>
      <w:r>
        <w:rPr>
          <w:rFonts w:hint="eastAsia"/>
        </w:rPr>
        <w:t>творчості</w:t>
      </w:r>
      <w:r>
        <w:t></w:t>
      </w:r>
      <w:r>
        <w:rPr>
          <w:rFonts w:hint="eastAsia"/>
        </w:rPr>
        <w:t>окремих</w:t>
      </w:r>
    </w:p>
    <w:p w:rsidR="007627D4" w:rsidRDefault="007627D4" w:rsidP="007627D4">
      <w:r>
        <w:rPr>
          <w:rFonts w:hint="eastAsia"/>
        </w:rPr>
        <w:t>авторів</w:t>
      </w:r>
      <w:r>
        <w:t></w:t>
      </w:r>
      <w:r>
        <w:rPr>
          <w:rFonts w:hint="eastAsia"/>
        </w:rPr>
        <w:t>послань</w:t>
      </w:r>
      <w:r>
        <w:t></w:t>
      </w:r>
      <w:r>
        <w:t></w:t>
      </w:r>
      <w:r>
        <w:rPr>
          <w:rFonts w:hint="eastAsia"/>
        </w:rPr>
        <w:t>а</w:t>
      </w:r>
      <w:r>
        <w:t></w:t>
      </w:r>
      <w:r>
        <w:rPr>
          <w:rFonts w:hint="eastAsia"/>
        </w:rPr>
        <w:t>звідси</w:t>
      </w:r>
      <w:r>
        <w:t></w:t>
      </w:r>
      <w:r>
        <w:rPr>
          <w:rFonts w:hint="eastAsia"/>
        </w:rPr>
        <w:t>й</w:t>
      </w:r>
      <w:r>
        <w:t></w:t>
      </w:r>
      <w:r>
        <w:rPr>
          <w:rFonts w:hint="eastAsia"/>
        </w:rPr>
        <w:t>на</w:t>
      </w:r>
      <w:r>
        <w:t></w:t>
      </w:r>
      <w:r>
        <w:rPr>
          <w:rFonts w:hint="eastAsia"/>
        </w:rPr>
        <w:t>їхні</w:t>
      </w:r>
      <w:r>
        <w:t></w:t>
      </w:r>
      <w:r>
        <w:rPr>
          <w:rFonts w:hint="eastAsia"/>
        </w:rPr>
        <w:t>уподобання</w:t>
      </w:r>
      <w:r>
        <w:t></w:t>
      </w:r>
      <w:r>
        <w:rPr>
          <w:rFonts w:hint="eastAsia"/>
        </w:rPr>
        <w:t>щодо</w:t>
      </w:r>
      <w:r>
        <w:t></w:t>
      </w:r>
      <w:r>
        <w:rPr>
          <w:rFonts w:hint="eastAsia"/>
        </w:rPr>
        <w:t>вибору</w:t>
      </w:r>
      <w:r>
        <w:t></w:t>
      </w:r>
      <w:r>
        <w:rPr>
          <w:rFonts w:hint="eastAsia"/>
        </w:rPr>
        <w:t>способів</w:t>
      </w:r>
    </w:p>
    <w:p w:rsidR="007627D4" w:rsidRDefault="007627D4" w:rsidP="007627D4">
      <w:r>
        <w:rPr>
          <w:rFonts w:hint="eastAsia"/>
        </w:rPr>
        <w:t>установлення</w:t>
      </w:r>
      <w:r>
        <w:t></w:t>
      </w:r>
      <w:r>
        <w:rPr>
          <w:rFonts w:hint="eastAsia"/>
        </w:rPr>
        <w:t>та</w:t>
      </w:r>
      <w:r>
        <w:t></w:t>
      </w:r>
      <w:r>
        <w:rPr>
          <w:rFonts w:hint="eastAsia"/>
        </w:rPr>
        <w:t>підтримання</w:t>
      </w:r>
      <w:r>
        <w:t></w:t>
      </w:r>
      <w:r>
        <w:rPr>
          <w:rFonts w:hint="eastAsia"/>
        </w:rPr>
        <w:t>дистанційного</w:t>
      </w:r>
      <w:r>
        <w:t></w:t>
      </w:r>
      <w:r>
        <w:rPr>
          <w:rFonts w:hint="eastAsia"/>
        </w:rPr>
        <w:t>контакту</w:t>
      </w:r>
      <w:r>
        <w:t></w:t>
      </w:r>
    </w:p>
    <w:p w:rsidR="007627D4" w:rsidRDefault="007627D4" w:rsidP="007627D4">
      <w:r>
        <w:t></w:t>
      </w:r>
      <w:r>
        <w:t></w:t>
      </w:r>
      <w:r>
        <w:t></w:t>
      </w:r>
    </w:p>
    <w:p w:rsidR="007627D4" w:rsidRDefault="007627D4" w:rsidP="007627D4">
      <w:r>
        <w:rPr>
          <w:rFonts w:hint="eastAsia"/>
        </w:rPr>
        <w:t>Зі</w:t>
      </w:r>
      <w:r>
        <w:t></w:t>
      </w:r>
      <w:r>
        <w:rPr>
          <w:rFonts w:hint="eastAsia"/>
        </w:rPr>
        <w:t>збільшенням</w:t>
      </w:r>
      <w:r>
        <w:t></w:t>
      </w:r>
      <w:r>
        <w:rPr>
          <w:rFonts w:hint="eastAsia"/>
        </w:rPr>
        <w:t>обсягу</w:t>
      </w:r>
      <w:r>
        <w:t></w:t>
      </w:r>
      <w:r>
        <w:rPr>
          <w:rFonts w:hint="eastAsia"/>
        </w:rPr>
        <w:t>листування</w:t>
      </w:r>
      <w:r>
        <w:t></w:t>
      </w:r>
      <w:r>
        <w:rPr>
          <w:rFonts w:hint="eastAsia"/>
        </w:rPr>
        <w:t>в</w:t>
      </w:r>
      <w:r>
        <w:t></w:t>
      </w:r>
      <w:r>
        <w:rPr>
          <w:rFonts w:hint="eastAsia"/>
        </w:rPr>
        <w:t>того</w:t>
      </w:r>
      <w:r>
        <w:t></w:t>
      </w:r>
      <w:r>
        <w:rPr>
          <w:rFonts w:hint="eastAsia"/>
        </w:rPr>
        <w:t>чи</w:t>
      </w:r>
      <w:r>
        <w:t></w:t>
      </w:r>
      <w:r>
        <w:rPr>
          <w:rFonts w:hint="eastAsia"/>
        </w:rPr>
        <w:t>іншого</w:t>
      </w:r>
      <w:r>
        <w:t></w:t>
      </w:r>
      <w:r>
        <w:rPr>
          <w:rFonts w:hint="eastAsia"/>
        </w:rPr>
        <w:t>адресанта</w:t>
      </w:r>
      <w:r>
        <w:t></w:t>
      </w:r>
      <w:r>
        <w:rPr>
          <w:rFonts w:hint="eastAsia"/>
        </w:rPr>
        <w:t>звичайно</w:t>
      </w:r>
    </w:p>
    <w:p w:rsidR="007627D4" w:rsidRDefault="007627D4" w:rsidP="007627D4">
      <w:r>
        <w:rPr>
          <w:rFonts w:hint="eastAsia"/>
        </w:rPr>
        <w:t>зростає</w:t>
      </w:r>
      <w:r>
        <w:t></w:t>
      </w:r>
      <w:r>
        <w:rPr>
          <w:rFonts w:hint="eastAsia"/>
        </w:rPr>
        <w:t>кількість</w:t>
      </w:r>
      <w:r>
        <w:t></w:t>
      </w:r>
      <w:r>
        <w:rPr>
          <w:rFonts w:hint="eastAsia"/>
        </w:rPr>
        <w:t>використовуваних</w:t>
      </w:r>
      <w:r>
        <w:t></w:t>
      </w:r>
      <w:r>
        <w:rPr>
          <w:rFonts w:hint="eastAsia"/>
        </w:rPr>
        <w:t>ним</w:t>
      </w:r>
      <w:r>
        <w:t></w:t>
      </w:r>
      <w:r>
        <w:rPr>
          <w:rFonts w:hint="eastAsia"/>
        </w:rPr>
        <w:t>вокативних</w:t>
      </w:r>
      <w:r>
        <w:t></w:t>
      </w:r>
      <w:r>
        <w:rPr>
          <w:rFonts w:hint="eastAsia"/>
        </w:rPr>
        <w:t>моделей</w:t>
      </w:r>
      <w:r>
        <w:t></w:t>
      </w:r>
      <w:r>
        <w:t></w:t>
      </w:r>
      <w:r>
        <w:rPr>
          <w:rFonts w:hint="eastAsia"/>
        </w:rPr>
        <w:t>Переважну</w:t>
      </w:r>
    </w:p>
    <w:p w:rsidR="007627D4" w:rsidRDefault="007627D4" w:rsidP="007627D4">
      <w:r>
        <w:rPr>
          <w:rFonts w:hint="eastAsia"/>
        </w:rPr>
        <w:t>більшість</w:t>
      </w:r>
      <w:r>
        <w:t></w:t>
      </w:r>
      <w:r>
        <w:rPr>
          <w:rFonts w:hint="eastAsia"/>
        </w:rPr>
        <w:t>регулярних</w:t>
      </w:r>
      <w:r>
        <w:t></w:t>
      </w:r>
      <w:r>
        <w:rPr>
          <w:rFonts w:hint="eastAsia"/>
        </w:rPr>
        <w:t>запорогових</w:t>
      </w:r>
      <w:r>
        <w:t></w:t>
      </w:r>
      <w:r>
        <w:rPr>
          <w:rFonts w:hint="eastAsia"/>
        </w:rPr>
        <w:t>вокативних</w:t>
      </w:r>
      <w:r>
        <w:t></w:t>
      </w:r>
      <w:r>
        <w:rPr>
          <w:rFonts w:hint="eastAsia"/>
        </w:rPr>
        <w:t>утворень</w:t>
      </w:r>
      <w:r>
        <w:t></w:t>
      </w:r>
      <w:r>
        <w:rPr>
          <w:rFonts w:hint="eastAsia"/>
        </w:rPr>
        <w:t>адресанти</w:t>
      </w:r>
    </w:p>
    <w:p w:rsidR="007627D4" w:rsidRDefault="007627D4" w:rsidP="007627D4">
      <w:r>
        <w:rPr>
          <w:rFonts w:hint="eastAsia"/>
        </w:rPr>
        <w:t>використовують</w:t>
      </w:r>
      <w:r>
        <w:t></w:t>
      </w:r>
      <w:r>
        <w:t></w:t>
      </w:r>
      <w:r>
        <w:rPr>
          <w:rFonts w:hint="eastAsia"/>
        </w:rPr>
        <w:t>а</w:t>
      </w:r>
      <w:r>
        <w:t></w:t>
      </w:r>
      <w:r>
        <w:rPr>
          <w:rFonts w:hint="eastAsia"/>
        </w:rPr>
        <w:t>найчастіше</w:t>
      </w:r>
      <w:r>
        <w:t></w:t>
      </w:r>
      <w:r>
        <w:rPr>
          <w:rFonts w:hint="eastAsia"/>
        </w:rPr>
        <w:t>й</w:t>
      </w:r>
      <w:r>
        <w:t></w:t>
      </w:r>
      <w:r>
        <w:rPr>
          <w:rFonts w:hint="eastAsia"/>
        </w:rPr>
        <w:t>вичерпують</w:t>
      </w:r>
      <w:r>
        <w:t></w:t>
      </w:r>
      <w:r>
        <w:rPr>
          <w:rFonts w:hint="eastAsia"/>
        </w:rPr>
        <w:t>на</w:t>
      </w:r>
      <w:r>
        <w:t></w:t>
      </w:r>
      <w:r>
        <w:rPr>
          <w:rFonts w:hint="eastAsia"/>
        </w:rPr>
        <w:t>початку</w:t>
      </w:r>
      <w:r>
        <w:t></w:t>
      </w:r>
      <w:r>
        <w:rPr>
          <w:rFonts w:hint="eastAsia"/>
        </w:rPr>
        <w:t>їхнього</w:t>
      </w:r>
      <w:r>
        <w:t></w:t>
      </w:r>
      <w:r>
        <w:rPr>
          <w:rFonts w:hint="eastAsia"/>
        </w:rPr>
        <w:t>листування</w:t>
      </w:r>
      <w:r>
        <w:t></w:t>
      </w:r>
    </w:p>
    <w:p w:rsidR="007627D4" w:rsidRDefault="007627D4" w:rsidP="007627D4">
      <w:r>
        <w:rPr>
          <w:rFonts w:hint="eastAsia"/>
        </w:rPr>
        <w:t>у</w:t>
      </w:r>
      <w:r>
        <w:t></w:t>
      </w:r>
      <w:r>
        <w:rPr>
          <w:rFonts w:hint="eastAsia"/>
        </w:rPr>
        <w:t>перших</w:t>
      </w:r>
      <w:r>
        <w:t></w:t>
      </w:r>
      <w:r>
        <w:rPr>
          <w:rFonts w:hint="eastAsia"/>
        </w:rPr>
        <w:t>сотнях</w:t>
      </w:r>
      <w:r>
        <w:t></w:t>
      </w:r>
      <w:r>
        <w:rPr>
          <w:rFonts w:hint="eastAsia"/>
        </w:rPr>
        <w:t>листів</w:t>
      </w:r>
      <w:r>
        <w:t></w:t>
      </w:r>
      <w:r>
        <w:t></w:t>
      </w:r>
      <w:r>
        <w:rPr>
          <w:rFonts w:hint="eastAsia"/>
        </w:rPr>
        <w:t>від</w:t>
      </w:r>
      <w:r>
        <w:t></w:t>
      </w:r>
      <w:r>
        <w:rPr>
          <w:rFonts w:hint="eastAsia"/>
        </w:rPr>
        <w:t>однієї</w:t>
      </w:r>
      <w:r>
        <w:t></w:t>
      </w:r>
      <w:r>
        <w:rPr>
          <w:rFonts w:hint="eastAsia"/>
        </w:rPr>
        <w:t>до</w:t>
      </w:r>
      <w:r>
        <w:t></w:t>
      </w:r>
      <w:r>
        <w:rPr>
          <w:rFonts w:hint="eastAsia"/>
        </w:rPr>
        <w:t>трьох</w:t>
      </w:r>
      <w:r>
        <w:t></w:t>
      </w:r>
      <w:r>
        <w:rPr>
          <w:rFonts w:hint="eastAsia"/>
        </w:rPr>
        <w:t>залежно</w:t>
      </w:r>
      <w:r>
        <w:t></w:t>
      </w:r>
      <w:r>
        <w:rPr>
          <w:rFonts w:hint="eastAsia"/>
        </w:rPr>
        <w:t>від</w:t>
      </w:r>
      <w:r>
        <w:t></w:t>
      </w:r>
      <w:r>
        <w:rPr>
          <w:rFonts w:hint="eastAsia"/>
        </w:rPr>
        <w:t>загальної</w:t>
      </w:r>
      <w:r>
        <w:t></w:t>
      </w:r>
      <w:r>
        <w:rPr>
          <w:rFonts w:hint="eastAsia"/>
        </w:rPr>
        <w:t>кількості</w:t>
      </w:r>
    </w:p>
    <w:p w:rsidR="007627D4" w:rsidRDefault="007627D4" w:rsidP="007627D4">
      <w:r>
        <w:rPr>
          <w:rFonts w:hint="eastAsia"/>
        </w:rPr>
        <w:t>генерованих</w:t>
      </w:r>
      <w:r>
        <w:t></w:t>
      </w:r>
      <w:r>
        <w:rPr>
          <w:rFonts w:hint="eastAsia"/>
        </w:rPr>
        <w:t>ними</w:t>
      </w:r>
      <w:r>
        <w:t></w:t>
      </w:r>
      <w:r>
        <w:rPr>
          <w:rFonts w:hint="eastAsia"/>
        </w:rPr>
        <w:t>послань</w:t>
      </w:r>
      <w:r>
        <w:t></w:t>
      </w:r>
      <w:r>
        <w:rPr>
          <w:rFonts w:hint="eastAsia"/>
        </w:rPr>
        <w:t>і</w:t>
      </w:r>
      <w:r>
        <w:t></w:t>
      </w:r>
      <w:r>
        <w:rPr>
          <w:rFonts w:hint="eastAsia"/>
        </w:rPr>
        <w:t>вокативів</w:t>
      </w:r>
      <w:r>
        <w:t></w:t>
      </w:r>
      <w:r>
        <w:t></w:t>
      </w:r>
      <w:r>
        <w:t></w:t>
      </w:r>
      <w:r>
        <w:rPr>
          <w:rFonts w:hint="eastAsia"/>
        </w:rPr>
        <w:t>У</w:t>
      </w:r>
      <w:r>
        <w:t></w:t>
      </w:r>
      <w:r>
        <w:rPr>
          <w:rFonts w:hint="eastAsia"/>
        </w:rPr>
        <w:t>наступних</w:t>
      </w:r>
      <w:r>
        <w:t></w:t>
      </w:r>
      <w:r>
        <w:rPr>
          <w:rFonts w:hint="eastAsia"/>
        </w:rPr>
        <w:t>посланнях</w:t>
      </w:r>
      <w:r>
        <w:t></w:t>
      </w:r>
      <w:r>
        <w:rPr>
          <w:rFonts w:hint="eastAsia"/>
        </w:rPr>
        <w:t>нові</w:t>
      </w:r>
      <w:r>
        <w:t></w:t>
      </w:r>
      <w:r>
        <w:rPr>
          <w:rFonts w:hint="eastAsia"/>
        </w:rPr>
        <w:t>запорогові</w:t>
      </w:r>
    </w:p>
    <w:p w:rsidR="007627D4" w:rsidRDefault="007627D4" w:rsidP="007627D4">
      <w:r>
        <w:rPr>
          <w:rFonts w:hint="eastAsia"/>
        </w:rPr>
        <w:t>моделі</w:t>
      </w:r>
      <w:r>
        <w:t></w:t>
      </w:r>
      <w:r>
        <w:rPr>
          <w:rFonts w:hint="eastAsia"/>
        </w:rPr>
        <w:t>зазвичай</w:t>
      </w:r>
      <w:r>
        <w:t></w:t>
      </w:r>
      <w:r>
        <w:rPr>
          <w:rFonts w:hint="eastAsia"/>
        </w:rPr>
        <w:t>з’являються</w:t>
      </w:r>
      <w:r>
        <w:t></w:t>
      </w:r>
      <w:r>
        <w:rPr>
          <w:rFonts w:hint="eastAsia"/>
        </w:rPr>
        <w:t>у</w:t>
      </w:r>
      <w:r>
        <w:t></w:t>
      </w:r>
      <w:r>
        <w:rPr>
          <w:rFonts w:hint="eastAsia"/>
        </w:rPr>
        <w:t>разі</w:t>
      </w:r>
      <w:r>
        <w:t></w:t>
      </w:r>
      <w:r>
        <w:t></w:t>
      </w:r>
      <w:r>
        <w:rPr>
          <w:rFonts w:hint="eastAsia"/>
        </w:rPr>
        <w:t>коли</w:t>
      </w:r>
      <w:r>
        <w:t></w:t>
      </w:r>
      <w:r>
        <w:rPr>
          <w:rFonts w:hint="eastAsia"/>
        </w:rPr>
        <w:t>змінюються</w:t>
      </w:r>
      <w:r>
        <w:t></w:t>
      </w:r>
      <w:r>
        <w:rPr>
          <w:rFonts w:hint="eastAsia"/>
        </w:rPr>
        <w:t>умови</w:t>
      </w:r>
      <w:r>
        <w:t></w:t>
      </w:r>
      <w:r>
        <w:rPr>
          <w:rFonts w:hint="eastAsia"/>
        </w:rPr>
        <w:t>письмової</w:t>
      </w:r>
    </w:p>
    <w:p w:rsidR="007627D4" w:rsidRDefault="007627D4" w:rsidP="007627D4">
      <w:r>
        <w:rPr>
          <w:rFonts w:hint="eastAsia"/>
        </w:rPr>
        <w:t>комунікації</w:t>
      </w:r>
      <w:r>
        <w:t></w:t>
      </w:r>
      <w:r>
        <w:rPr>
          <w:rFonts w:hint="eastAsia"/>
        </w:rPr>
        <w:t>та</w:t>
      </w:r>
      <w:r>
        <w:t></w:t>
      </w:r>
      <w:r>
        <w:rPr>
          <w:rFonts w:hint="eastAsia"/>
        </w:rPr>
        <w:t>стереотипи</w:t>
      </w:r>
      <w:r>
        <w:t></w:t>
      </w:r>
      <w:r>
        <w:rPr>
          <w:rFonts w:hint="eastAsia"/>
        </w:rPr>
        <w:t>листування</w:t>
      </w:r>
      <w:r>
        <w:t></w:t>
      </w:r>
      <w:r>
        <w:t></w:t>
      </w:r>
      <w:r>
        <w:rPr>
          <w:rFonts w:hint="eastAsia"/>
        </w:rPr>
        <w:t>новий</w:t>
      </w:r>
      <w:r>
        <w:t></w:t>
      </w:r>
      <w:r>
        <w:rPr>
          <w:rFonts w:hint="eastAsia"/>
        </w:rPr>
        <w:t>адресат</w:t>
      </w:r>
      <w:r>
        <w:t></w:t>
      </w:r>
      <w:r>
        <w:t></w:t>
      </w:r>
      <w:r>
        <w:rPr>
          <w:rFonts w:hint="eastAsia"/>
        </w:rPr>
        <w:t>змінений</w:t>
      </w:r>
      <w:r>
        <w:t></w:t>
      </w:r>
      <w:r>
        <w:rPr>
          <w:rFonts w:hint="eastAsia"/>
        </w:rPr>
        <w:t>особистісний</w:t>
      </w:r>
    </w:p>
    <w:p w:rsidR="007627D4" w:rsidRDefault="007627D4" w:rsidP="007627D4">
      <w:r>
        <w:rPr>
          <w:rFonts w:hint="eastAsia"/>
        </w:rPr>
        <w:t>або</w:t>
      </w:r>
      <w:r>
        <w:t></w:t>
      </w:r>
      <w:r>
        <w:rPr>
          <w:rFonts w:hint="eastAsia"/>
        </w:rPr>
        <w:t>соціальний</w:t>
      </w:r>
      <w:r>
        <w:t></w:t>
      </w:r>
      <w:r>
        <w:rPr>
          <w:rFonts w:hint="eastAsia"/>
        </w:rPr>
        <w:t>статус</w:t>
      </w:r>
      <w:r>
        <w:t></w:t>
      </w:r>
      <w:r>
        <w:rPr>
          <w:rFonts w:hint="eastAsia"/>
        </w:rPr>
        <w:t>уже</w:t>
      </w:r>
      <w:r>
        <w:t></w:t>
      </w:r>
      <w:r>
        <w:rPr>
          <w:rFonts w:hint="eastAsia"/>
        </w:rPr>
        <w:t>знайомих</w:t>
      </w:r>
      <w:r>
        <w:t></w:t>
      </w:r>
      <w:r>
        <w:rPr>
          <w:rFonts w:hint="eastAsia"/>
        </w:rPr>
        <w:t>один</w:t>
      </w:r>
      <w:r>
        <w:t></w:t>
      </w:r>
      <w:r>
        <w:rPr>
          <w:rFonts w:hint="eastAsia"/>
        </w:rPr>
        <w:t>одному</w:t>
      </w:r>
      <w:r>
        <w:t></w:t>
      </w:r>
      <w:r>
        <w:rPr>
          <w:rFonts w:hint="eastAsia"/>
        </w:rPr>
        <w:t>комунікантів</w:t>
      </w:r>
      <w:r>
        <w:t></w:t>
      </w:r>
      <w:r>
        <w:t></w:t>
      </w:r>
      <w:r>
        <w:rPr>
          <w:rFonts w:hint="eastAsia"/>
        </w:rPr>
        <w:t>емоційний</w:t>
      </w:r>
      <w:r>
        <w:t></w:t>
      </w:r>
      <w:r>
        <w:rPr>
          <w:rFonts w:hint="eastAsia"/>
        </w:rPr>
        <w:t>стан</w:t>
      </w:r>
    </w:p>
    <w:p w:rsidR="007627D4" w:rsidRDefault="007627D4" w:rsidP="007627D4">
      <w:r>
        <w:rPr>
          <w:rFonts w:hint="eastAsia"/>
        </w:rPr>
        <w:t>адресанта</w:t>
      </w:r>
      <w:r>
        <w:t></w:t>
      </w:r>
      <w:r>
        <w:t></w:t>
      </w:r>
      <w:r>
        <w:rPr>
          <w:rFonts w:hint="eastAsia"/>
        </w:rPr>
        <w:t>обставини</w:t>
      </w:r>
      <w:r>
        <w:t></w:t>
      </w:r>
      <w:r>
        <w:rPr>
          <w:rFonts w:hint="eastAsia"/>
        </w:rPr>
        <w:t>спілкування</w:t>
      </w:r>
      <w:r>
        <w:t></w:t>
      </w:r>
      <w:r>
        <w:t></w:t>
      </w:r>
      <w:r>
        <w:rPr>
          <w:rFonts w:hint="eastAsia"/>
        </w:rPr>
        <w:t>необхідність</w:t>
      </w:r>
      <w:r>
        <w:t></w:t>
      </w:r>
      <w:r>
        <w:rPr>
          <w:rFonts w:hint="eastAsia"/>
        </w:rPr>
        <w:t>у</w:t>
      </w:r>
      <w:r>
        <w:t></w:t>
      </w:r>
      <w:r>
        <w:rPr>
          <w:rFonts w:hint="eastAsia"/>
        </w:rPr>
        <w:t>конспірації</w:t>
      </w:r>
      <w:r>
        <w:t></w:t>
      </w:r>
      <w:r>
        <w:rPr>
          <w:rFonts w:hint="eastAsia"/>
        </w:rPr>
        <w:t>тощо</w:t>
      </w:r>
      <w:r>
        <w:t></w:t>
      </w:r>
    </w:p>
    <w:p w:rsidR="007627D4" w:rsidRDefault="007627D4" w:rsidP="007627D4">
      <w:r>
        <w:rPr>
          <w:rFonts w:hint="eastAsia"/>
        </w:rPr>
        <w:t>Динаміка</w:t>
      </w:r>
      <w:r>
        <w:t></w:t>
      </w:r>
      <w:r>
        <w:rPr>
          <w:rFonts w:hint="eastAsia"/>
        </w:rPr>
        <w:t>розгортання</w:t>
      </w:r>
      <w:r>
        <w:t></w:t>
      </w:r>
      <w:r>
        <w:rPr>
          <w:rFonts w:hint="eastAsia"/>
        </w:rPr>
        <w:t>системи</w:t>
      </w:r>
      <w:r>
        <w:t></w:t>
      </w:r>
      <w:r>
        <w:rPr>
          <w:rFonts w:hint="eastAsia"/>
        </w:rPr>
        <w:t>вокативних</w:t>
      </w:r>
      <w:r>
        <w:t></w:t>
      </w:r>
      <w:r>
        <w:rPr>
          <w:rFonts w:hint="eastAsia"/>
        </w:rPr>
        <w:t>моделей</w:t>
      </w:r>
      <w:r>
        <w:t></w:t>
      </w:r>
      <w:r>
        <w:rPr>
          <w:rFonts w:hint="eastAsia"/>
        </w:rPr>
        <w:t>в</w:t>
      </w:r>
      <w:r>
        <w:t></w:t>
      </w:r>
      <w:r>
        <w:rPr>
          <w:rFonts w:hint="eastAsia"/>
        </w:rPr>
        <w:t>епістолярному</w:t>
      </w:r>
    </w:p>
    <w:p w:rsidR="007627D4" w:rsidRDefault="007627D4" w:rsidP="007627D4">
      <w:r>
        <w:rPr>
          <w:rFonts w:hint="eastAsia"/>
        </w:rPr>
        <w:t>дискурсі</w:t>
      </w:r>
      <w:r>
        <w:t></w:t>
      </w:r>
      <w:r>
        <w:rPr>
          <w:rFonts w:hint="eastAsia"/>
        </w:rPr>
        <w:t>показує</w:t>
      </w:r>
      <w:r>
        <w:t></w:t>
      </w:r>
      <w:r>
        <w:t></w:t>
      </w:r>
      <w:r>
        <w:rPr>
          <w:rFonts w:hint="eastAsia"/>
        </w:rPr>
        <w:t>що</w:t>
      </w:r>
      <w:r>
        <w:t></w:t>
      </w:r>
      <w:r>
        <w:rPr>
          <w:rFonts w:hint="eastAsia"/>
        </w:rPr>
        <w:t>на</w:t>
      </w:r>
      <w:r>
        <w:t></w:t>
      </w:r>
      <w:r>
        <w:rPr>
          <w:rFonts w:hint="eastAsia"/>
        </w:rPr>
        <w:t>початку</w:t>
      </w:r>
      <w:r>
        <w:t></w:t>
      </w:r>
      <w:r>
        <w:rPr>
          <w:rFonts w:hint="eastAsia"/>
        </w:rPr>
        <w:t>листування</w:t>
      </w:r>
      <w:r>
        <w:t></w:t>
      </w:r>
      <w:r>
        <w:rPr>
          <w:rFonts w:hint="eastAsia"/>
        </w:rPr>
        <w:t>практично</w:t>
      </w:r>
      <w:r>
        <w:t></w:t>
      </w:r>
      <w:r>
        <w:rPr>
          <w:rFonts w:hint="eastAsia"/>
        </w:rPr>
        <w:t>в</w:t>
      </w:r>
      <w:r>
        <w:t></w:t>
      </w:r>
      <w:r>
        <w:rPr>
          <w:rFonts w:hint="eastAsia"/>
        </w:rPr>
        <w:t>усіх</w:t>
      </w:r>
      <w:r>
        <w:t></w:t>
      </w:r>
      <w:r>
        <w:rPr>
          <w:rFonts w:hint="eastAsia"/>
        </w:rPr>
        <w:t>адресантів</w:t>
      </w:r>
    </w:p>
    <w:p w:rsidR="007627D4" w:rsidRDefault="007627D4" w:rsidP="007627D4">
      <w:r>
        <w:rPr>
          <w:rFonts w:hint="eastAsia"/>
        </w:rPr>
        <w:t>актуалізуються</w:t>
      </w:r>
      <w:r>
        <w:t></w:t>
      </w:r>
      <w:r>
        <w:rPr>
          <w:rFonts w:hint="eastAsia"/>
        </w:rPr>
        <w:t>загальноприйняті</w:t>
      </w:r>
      <w:r>
        <w:t></w:t>
      </w:r>
      <w:r>
        <w:rPr>
          <w:rFonts w:hint="eastAsia"/>
        </w:rPr>
        <w:t>лінгвістичні</w:t>
      </w:r>
      <w:r>
        <w:t></w:t>
      </w:r>
      <w:r>
        <w:rPr>
          <w:rFonts w:hint="eastAsia"/>
        </w:rPr>
        <w:t>й</w:t>
      </w:r>
      <w:r>
        <w:t></w:t>
      </w:r>
      <w:r>
        <w:rPr>
          <w:rFonts w:hint="eastAsia"/>
        </w:rPr>
        <w:t>етичні</w:t>
      </w:r>
      <w:r>
        <w:t></w:t>
      </w:r>
      <w:r>
        <w:rPr>
          <w:rFonts w:hint="eastAsia"/>
        </w:rPr>
        <w:t>норми</w:t>
      </w:r>
      <w:r>
        <w:t></w:t>
      </w:r>
      <w:r>
        <w:rPr>
          <w:rFonts w:hint="eastAsia"/>
        </w:rPr>
        <w:t>письмового</w:t>
      </w:r>
    </w:p>
    <w:p w:rsidR="007627D4" w:rsidRDefault="007627D4" w:rsidP="007627D4">
      <w:r>
        <w:rPr>
          <w:rFonts w:hint="eastAsia"/>
        </w:rPr>
        <w:t>звертання</w:t>
      </w:r>
      <w:r>
        <w:t></w:t>
      </w:r>
      <w:r>
        <w:t></w:t>
      </w:r>
      <w:r>
        <w:rPr>
          <w:rFonts w:hint="eastAsia"/>
        </w:rPr>
        <w:t>а</w:t>
      </w:r>
      <w:r>
        <w:t></w:t>
      </w:r>
      <w:r>
        <w:rPr>
          <w:rFonts w:hint="eastAsia"/>
        </w:rPr>
        <w:t>згодом</w:t>
      </w:r>
      <w:r>
        <w:t></w:t>
      </w:r>
      <w:r>
        <w:rPr>
          <w:rFonts w:hint="eastAsia"/>
        </w:rPr>
        <w:t>виявляється</w:t>
      </w:r>
      <w:r>
        <w:t></w:t>
      </w:r>
      <w:r>
        <w:rPr>
          <w:rFonts w:hint="eastAsia"/>
        </w:rPr>
        <w:t>індивідуально</w:t>
      </w:r>
      <w:r>
        <w:t></w:t>
      </w:r>
      <w:r>
        <w:rPr>
          <w:rFonts w:hint="eastAsia"/>
        </w:rPr>
        <w:t>авторська</w:t>
      </w:r>
      <w:r>
        <w:t></w:t>
      </w:r>
      <w:r>
        <w:rPr>
          <w:rFonts w:hint="eastAsia"/>
        </w:rPr>
        <w:t>специфіка</w:t>
      </w:r>
      <w:r>
        <w:t></w:t>
      </w:r>
      <w:r>
        <w:rPr>
          <w:rFonts w:hint="eastAsia"/>
        </w:rPr>
        <w:t>вокативної</w:t>
      </w:r>
    </w:p>
    <w:p w:rsidR="007627D4" w:rsidRDefault="007627D4" w:rsidP="007627D4">
      <w:r>
        <w:rPr>
          <w:rFonts w:hint="eastAsia"/>
        </w:rPr>
        <w:t>творчості</w:t>
      </w:r>
      <w:r>
        <w:t></w:t>
      </w:r>
      <w:r>
        <w:t></w:t>
      </w:r>
      <w:r>
        <w:rPr>
          <w:rFonts w:hint="eastAsia"/>
        </w:rPr>
        <w:t>реалізована</w:t>
      </w:r>
      <w:r>
        <w:t></w:t>
      </w:r>
      <w:r>
        <w:rPr>
          <w:rFonts w:hint="eastAsia"/>
        </w:rPr>
        <w:t>в</w:t>
      </w:r>
      <w:r>
        <w:t></w:t>
      </w:r>
      <w:r>
        <w:rPr>
          <w:rFonts w:hint="eastAsia"/>
        </w:rPr>
        <w:t>нестандартних</w:t>
      </w:r>
      <w:r>
        <w:t></w:t>
      </w:r>
      <w:r>
        <w:t></w:t>
      </w:r>
      <w:r>
        <w:rPr>
          <w:rFonts w:hint="eastAsia"/>
        </w:rPr>
        <w:t>оригінальних</w:t>
      </w:r>
      <w:r>
        <w:t></w:t>
      </w:r>
      <w:r>
        <w:rPr>
          <w:rFonts w:hint="eastAsia"/>
        </w:rPr>
        <w:t>вокативних</w:t>
      </w:r>
      <w:r>
        <w:t></w:t>
      </w:r>
      <w:r>
        <w:rPr>
          <w:rFonts w:hint="eastAsia"/>
        </w:rPr>
        <w:t>утвореннях</w:t>
      </w:r>
      <w:r>
        <w:t></w:t>
      </w:r>
    </w:p>
    <w:p w:rsidR="007627D4" w:rsidRDefault="007627D4" w:rsidP="007627D4">
      <w:r>
        <w:rPr>
          <w:rFonts w:hint="eastAsia"/>
        </w:rPr>
        <w:t>Формуються</w:t>
      </w:r>
      <w:r>
        <w:t></w:t>
      </w:r>
      <w:r>
        <w:rPr>
          <w:rFonts w:hint="eastAsia"/>
        </w:rPr>
        <w:t>принаймні</w:t>
      </w:r>
      <w:r>
        <w:t></w:t>
      </w:r>
      <w:r>
        <w:rPr>
          <w:rFonts w:hint="eastAsia"/>
        </w:rPr>
        <w:t>два</w:t>
      </w:r>
      <w:r>
        <w:t></w:t>
      </w:r>
      <w:r>
        <w:rPr>
          <w:rFonts w:hint="eastAsia"/>
        </w:rPr>
        <w:t>функціональні</w:t>
      </w:r>
      <w:r>
        <w:t></w:t>
      </w:r>
      <w:r>
        <w:rPr>
          <w:rFonts w:hint="eastAsia"/>
        </w:rPr>
        <w:t>ешелони</w:t>
      </w:r>
      <w:r>
        <w:t></w:t>
      </w:r>
      <w:r>
        <w:rPr>
          <w:rFonts w:hint="eastAsia"/>
        </w:rPr>
        <w:t>епістолярного</w:t>
      </w:r>
      <w:r>
        <w:t></w:t>
      </w:r>
      <w:r>
        <w:rPr>
          <w:rFonts w:hint="eastAsia"/>
        </w:rPr>
        <w:t>вокатива</w:t>
      </w:r>
      <w:r>
        <w:t></w:t>
      </w:r>
    </w:p>
    <w:p w:rsidR="007627D4" w:rsidRDefault="007627D4" w:rsidP="007627D4">
      <w:r>
        <w:rPr>
          <w:rFonts w:hint="eastAsia"/>
        </w:rPr>
        <w:t>універсальний</w:t>
      </w:r>
      <w:r>
        <w:t></w:t>
      </w:r>
      <w:r>
        <w:t></w:t>
      </w:r>
      <w:r>
        <w:rPr>
          <w:rFonts w:hint="eastAsia"/>
        </w:rPr>
        <w:t>до</w:t>
      </w:r>
      <w:r>
        <w:t></w:t>
      </w:r>
      <w:r>
        <w:rPr>
          <w:rFonts w:hint="eastAsia"/>
        </w:rPr>
        <w:t>складу</w:t>
      </w:r>
      <w:r>
        <w:t></w:t>
      </w:r>
      <w:r>
        <w:rPr>
          <w:rFonts w:hint="eastAsia"/>
        </w:rPr>
        <w:t>якого</w:t>
      </w:r>
      <w:r>
        <w:t></w:t>
      </w:r>
      <w:r>
        <w:rPr>
          <w:rFonts w:hint="eastAsia"/>
        </w:rPr>
        <w:t>переважно</w:t>
      </w:r>
      <w:r>
        <w:t></w:t>
      </w:r>
      <w:r>
        <w:rPr>
          <w:rFonts w:hint="eastAsia"/>
        </w:rPr>
        <w:t>входять</w:t>
      </w:r>
      <w:r>
        <w:t></w:t>
      </w:r>
      <w:r>
        <w:rPr>
          <w:rFonts w:hint="eastAsia"/>
        </w:rPr>
        <w:t>загальноприйняті</w:t>
      </w:r>
    </w:p>
    <w:p w:rsidR="007627D4" w:rsidRDefault="007627D4" w:rsidP="007627D4">
      <w:r>
        <w:rPr>
          <w:rFonts w:hint="eastAsia"/>
        </w:rPr>
        <w:t>нормативні</w:t>
      </w:r>
      <w:r>
        <w:t></w:t>
      </w:r>
      <w:r>
        <w:rPr>
          <w:rFonts w:hint="eastAsia"/>
        </w:rPr>
        <w:t>звертання</w:t>
      </w:r>
      <w:r>
        <w:t></w:t>
      </w:r>
      <w:r>
        <w:t></w:t>
      </w:r>
      <w:r>
        <w:rPr>
          <w:rFonts w:hint="eastAsia"/>
        </w:rPr>
        <w:t>і</w:t>
      </w:r>
      <w:r>
        <w:t></w:t>
      </w:r>
      <w:r>
        <w:rPr>
          <w:rFonts w:hint="eastAsia"/>
        </w:rPr>
        <w:t>специфічний</w:t>
      </w:r>
      <w:r>
        <w:t></w:t>
      </w:r>
      <w:r>
        <w:t></w:t>
      </w:r>
      <w:r>
        <w:rPr>
          <w:rFonts w:hint="eastAsia"/>
        </w:rPr>
        <w:t>сформований</w:t>
      </w:r>
      <w:r>
        <w:t></w:t>
      </w:r>
      <w:r>
        <w:rPr>
          <w:rFonts w:hint="eastAsia"/>
        </w:rPr>
        <w:t>із</w:t>
      </w:r>
      <w:r>
        <w:t></w:t>
      </w:r>
      <w:r>
        <w:rPr>
          <w:rFonts w:hint="eastAsia"/>
        </w:rPr>
        <w:t>включенням</w:t>
      </w:r>
      <w:r>
        <w:t></w:t>
      </w:r>
      <w:r>
        <w:rPr>
          <w:rFonts w:hint="eastAsia"/>
        </w:rPr>
        <w:t>у</w:t>
      </w:r>
      <w:r>
        <w:t></w:t>
      </w:r>
      <w:r>
        <w:rPr>
          <w:rFonts w:hint="eastAsia"/>
        </w:rPr>
        <w:t>нього</w:t>
      </w:r>
    </w:p>
    <w:p w:rsidR="007627D4" w:rsidRDefault="007627D4" w:rsidP="007627D4">
      <w:r>
        <w:rPr>
          <w:rFonts w:hint="eastAsia"/>
        </w:rPr>
        <w:t>довільних</w:t>
      </w:r>
      <w:r>
        <w:t></w:t>
      </w:r>
      <w:r>
        <w:rPr>
          <w:rFonts w:hint="eastAsia"/>
        </w:rPr>
        <w:t>і</w:t>
      </w:r>
      <w:r>
        <w:t></w:t>
      </w:r>
      <w:r>
        <w:rPr>
          <w:rFonts w:hint="eastAsia"/>
        </w:rPr>
        <w:t>спонтанних</w:t>
      </w:r>
      <w:r>
        <w:t></w:t>
      </w:r>
      <w:r>
        <w:rPr>
          <w:rFonts w:hint="eastAsia"/>
        </w:rPr>
        <w:t>вокативів</w:t>
      </w:r>
      <w:r>
        <w:t></w:t>
      </w:r>
      <w:r>
        <w:rPr>
          <w:rFonts w:hint="eastAsia"/>
        </w:rPr>
        <w:t>і</w:t>
      </w:r>
      <w:r>
        <w:t></w:t>
      </w:r>
      <w:r>
        <w:rPr>
          <w:rFonts w:hint="eastAsia"/>
        </w:rPr>
        <w:t>вокативних</w:t>
      </w:r>
      <w:r>
        <w:t></w:t>
      </w:r>
      <w:r>
        <w:rPr>
          <w:rFonts w:hint="eastAsia"/>
        </w:rPr>
        <w:t>конструкцій</w:t>
      </w:r>
      <w:r>
        <w:t></w:t>
      </w:r>
    </w:p>
    <w:p w:rsidR="007627D4" w:rsidRDefault="007627D4" w:rsidP="007627D4">
      <w:r>
        <w:rPr>
          <w:rFonts w:hint="eastAsia"/>
        </w:rPr>
        <w:t>Особливості</w:t>
      </w:r>
      <w:r>
        <w:t></w:t>
      </w:r>
      <w:r>
        <w:rPr>
          <w:rFonts w:hint="eastAsia"/>
        </w:rPr>
        <w:t>лексичного</w:t>
      </w:r>
      <w:r>
        <w:t></w:t>
      </w:r>
      <w:r>
        <w:rPr>
          <w:rFonts w:hint="eastAsia"/>
        </w:rPr>
        <w:t>наповнення</w:t>
      </w:r>
      <w:r>
        <w:t></w:t>
      </w:r>
      <w:r>
        <w:rPr>
          <w:rFonts w:hint="eastAsia"/>
        </w:rPr>
        <w:t>моделей</w:t>
      </w:r>
      <w:r>
        <w:t></w:t>
      </w:r>
      <w:r>
        <w:rPr>
          <w:rFonts w:hint="eastAsia"/>
        </w:rPr>
        <w:t>вокативних</w:t>
      </w:r>
      <w:r>
        <w:t></w:t>
      </w:r>
      <w:r>
        <w:rPr>
          <w:rFonts w:hint="eastAsia"/>
        </w:rPr>
        <w:t>конструкцій</w:t>
      </w:r>
      <w:r>
        <w:t></w:t>
      </w:r>
    </w:p>
    <w:p w:rsidR="007627D4" w:rsidRDefault="007627D4" w:rsidP="007627D4">
      <w:r>
        <w:rPr>
          <w:rFonts w:hint="eastAsia"/>
        </w:rPr>
        <w:t>утворених</w:t>
      </w:r>
      <w:r>
        <w:t></w:t>
      </w:r>
      <w:r>
        <w:rPr>
          <w:rFonts w:hint="eastAsia"/>
        </w:rPr>
        <w:t>різними</w:t>
      </w:r>
      <w:r>
        <w:t></w:t>
      </w:r>
      <w:r>
        <w:rPr>
          <w:rFonts w:hint="eastAsia"/>
        </w:rPr>
        <w:t>адресантами</w:t>
      </w:r>
      <w:r>
        <w:t></w:t>
      </w:r>
      <w:r>
        <w:t></w:t>
      </w:r>
      <w:r>
        <w:rPr>
          <w:rFonts w:hint="eastAsia"/>
        </w:rPr>
        <w:t>відображено</w:t>
      </w:r>
      <w:r>
        <w:t></w:t>
      </w:r>
      <w:r>
        <w:rPr>
          <w:rFonts w:hint="eastAsia"/>
        </w:rPr>
        <w:t>в</w:t>
      </w:r>
      <w:r>
        <w:t></w:t>
      </w:r>
      <w:r>
        <w:rPr>
          <w:rFonts w:hint="eastAsia"/>
        </w:rPr>
        <w:t>позиційному</w:t>
      </w:r>
      <w:r>
        <w:t></w:t>
      </w:r>
      <w:r>
        <w:rPr>
          <w:rFonts w:hint="eastAsia"/>
        </w:rPr>
        <w:t>узагальненні</w:t>
      </w:r>
    </w:p>
    <w:p w:rsidR="007627D4" w:rsidRDefault="007627D4" w:rsidP="007627D4">
      <w:r>
        <w:rPr>
          <w:rFonts w:hint="eastAsia"/>
        </w:rPr>
        <w:t>детермінуючої</w:t>
      </w:r>
      <w:r>
        <w:t></w:t>
      </w:r>
      <w:r>
        <w:rPr>
          <w:rFonts w:hint="eastAsia"/>
        </w:rPr>
        <w:t>лексики</w:t>
      </w:r>
      <w:r>
        <w:t></w:t>
      </w:r>
      <w:r>
        <w:rPr>
          <w:rFonts w:hint="eastAsia"/>
        </w:rPr>
        <w:t>в</w:t>
      </w:r>
      <w:r>
        <w:t></w:t>
      </w:r>
      <w:r>
        <w:rPr>
          <w:rFonts w:hint="eastAsia"/>
        </w:rPr>
        <w:t>аналітичних</w:t>
      </w:r>
      <w:r>
        <w:t></w:t>
      </w:r>
      <w:r>
        <w:rPr>
          <w:rFonts w:hint="eastAsia"/>
        </w:rPr>
        <w:t>виразах</w:t>
      </w:r>
      <w:r>
        <w:t></w:t>
      </w:r>
      <w:r>
        <w:t></w:t>
      </w:r>
      <w:r>
        <w:rPr>
          <w:rFonts w:hint="eastAsia"/>
        </w:rPr>
        <w:t>побудованих</w:t>
      </w:r>
      <w:r>
        <w:t></w:t>
      </w:r>
      <w:r>
        <w:rPr>
          <w:rFonts w:hint="eastAsia"/>
        </w:rPr>
        <w:t>у</w:t>
      </w:r>
      <w:r>
        <w:t></w:t>
      </w:r>
      <w:r>
        <w:rPr>
          <w:rFonts w:hint="eastAsia"/>
        </w:rPr>
        <w:t>вигляді</w:t>
      </w:r>
    </w:p>
    <w:p w:rsidR="007627D4" w:rsidRDefault="007627D4" w:rsidP="007627D4">
      <w:r>
        <w:rPr>
          <w:rFonts w:hint="eastAsia"/>
        </w:rPr>
        <w:t>контамінованих</w:t>
      </w:r>
      <w:r>
        <w:t></w:t>
      </w:r>
      <w:r>
        <w:rPr>
          <w:rFonts w:hint="eastAsia"/>
        </w:rPr>
        <w:t>образів</w:t>
      </w:r>
      <w:r>
        <w:t></w:t>
      </w:r>
      <w:r>
        <w:rPr>
          <w:rFonts w:hint="eastAsia"/>
        </w:rPr>
        <w:t>цих</w:t>
      </w:r>
      <w:r>
        <w:t></w:t>
      </w:r>
      <w:r>
        <w:rPr>
          <w:rFonts w:hint="eastAsia"/>
        </w:rPr>
        <w:t>конструкцій</w:t>
      </w:r>
      <w:r>
        <w:t></w:t>
      </w:r>
      <w:r>
        <w:t></w:t>
      </w:r>
      <w:r>
        <w:rPr>
          <w:rFonts w:hint="eastAsia"/>
        </w:rPr>
        <w:t>Контаміновані</w:t>
      </w:r>
      <w:r>
        <w:t></w:t>
      </w:r>
      <w:r>
        <w:rPr>
          <w:rFonts w:hint="eastAsia"/>
        </w:rPr>
        <w:t>образи</w:t>
      </w:r>
      <w:r>
        <w:t></w:t>
      </w:r>
      <w:r>
        <w:rPr>
          <w:rFonts w:hint="eastAsia"/>
        </w:rPr>
        <w:t>вокативних</w:t>
      </w:r>
    </w:p>
    <w:p w:rsidR="007627D4" w:rsidRDefault="007627D4" w:rsidP="007627D4">
      <w:r>
        <w:rPr>
          <w:rFonts w:hint="eastAsia"/>
        </w:rPr>
        <w:t>конструкцій</w:t>
      </w:r>
      <w:r>
        <w:t></w:t>
      </w:r>
      <w:r>
        <w:rPr>
          <w:rFonts w:hint="eastAsia"/>
        </w:rPr>
        <w:t>демонструють</w:t>
      </w:r>
      <w:r>
        <w:t></w:t>
      </w:r>
      <w:r>
        <w:t></w:t>
      </w:r>
      <w:r>
        <w:rPr>
          <w:rFonts w:hint="eastAsia"/>
        </w:rPr>
        <w:t>яким</w:t>
      </w:r>
      <w:r>
        <w:t></w:t>
      </w:r>
      <w:r>
        <w:rPr>
          <w:rFonts w:hint="eastAsia"/>
        </w:rPr>
        <w:t>лексичним</w:t>
      </w:r>
      <w:r>
        <w:t></w:t>
      </w:r>
      <w:r>
        <w:rPr>
          <w:rFonts w:hint="eastAsia"/>
        </w:rPr>
        <w:t>матеріалом</w:t>
      </w:r>
      <w:r>
        <w:t></w:t>
      </w:r>
      <w:r>
        <w:rPr>
          <w:rFonts w:hint="eastAsia"/>
        </w:rPr>
        <w:t>і</w:t>
      </w:r>
      <w:r>
        <w:t></w:t>
      </w:r>
      <w:r>
        <w:rPr>
          <w:rFonts w:hint="eastAsia"/>
        </w:rPr>
        <w:t>в</w:t>
      </w:r>
      <w:r>
        <w:t></w:t>
      </w:r>
      <w:r>
        <w:rPr>
          <w:rFonts w:hint="eastAsia"/>
        </w:rPr>
        <w:t>якій</w:t>
      </w:r>
      <w:r>
        <w:t></w:t>
      </w:r>
      <w:r>
        <w:rPr>
          <w:rFonts w:hint="eastAsia"/>
        </w:rPr>
        <w:t>його</w:t>
      </w:r>
      <w:r>
        <w:t></w:t>
      </w:r>
      <w:r>
        <w:rPr>
          <w:rFonts w:hint="eastAsia"/>
        </w:rPr>
        <w:t>позиції</w:t>
      </w:r>
    </w:p>
    <w:p w:rsidR="007627D4" w:rsidRDefault="007627D4" w:rsidP="007627D4">
      <w:r>
        <w:rPr>
          <w:rFonts w:hint="eastAsia"/>
        </w:rPr>
        <w:t>щодо</w:t>
      </w:r>
      <w:r>
        <w:t></w:t>
      </w:r>
      <w:r>
        <w:rPr>
          <w:rFonts w:hint="eastAsia"/>
        </w:rPr>
        <w:t>стрижневого</w:t>
      </w:r>
      <w:r>
        <w:t></w:t>
      </w:r>
      <w:r>
        <w:rPr>
          <w:rFonts w:hint="eastAsia"/>
        </w:rPr>
        <w:t>компонента</w:t>
      </w:r>
      <w:r>
        <w:t></w:t>
      </w:r>
      <w:r>
        <w:rPr>
          <w:rFonts w:hint="eastAsia"/>
        </w:rPr>
        <w:t>розгорнутого</w:t>
      </w:r>
      <w:r>
        <w:t></w:t>
      </w:r>
      <w:r>
        <w:rPr>
          <w:rFonts w:hint="eastAsia"/>
        </w:rPr>
        <w:t>вокатива</w:t>
      </w:r>
      <w:r>
        <w:t></w:t>
      </w:r>
      <w:r>
        <w:rPr>
          <w:rFonts w:hint="eastAsia"/>
        </w:rPr>
        <w:t>супроводжується</w:t>
      </w:r>
      <w:r>
        <w:t></w:t>
      </w:r>
      <w:r>
        <w:rPr>
          <w:rFonts w:hint="eastAsia"/>
        </w:rPr>
        <w:t>власне</w:t>
      </w:r>
    </w:p>
    <w:p w:rsidR="007627D4" w:rsidRDefault="007627D4" w:rsidP="007627D4">
      <w:r>
        <w:rPr>
          <w:rFonts w:hint="eastAsia"/>
        </w:rPr>
        <w:t>звертання</w:t>
      </w:r>
      <w:r>
        <w:t></w:t>
      </w:r>
      <w:r>
        <w:t></w:t>
      </w:r>
      <w:r>
        <w:rPr>
          <w:rFonts w:hint="eastAsia"/>
        </w:rPr>
        <w:t>При</w:t>
      </w:r>
      <w:r>
        <w:t></w:t>
      </w:r>
      <w:r>
        <w:rPr>
          <w:rFonts w:hint="eastAsia"/>
        </w:rPr>
        <w:t>цьому</w:t>
      </w:r>
      <w:r>
        <w:t></w:t>
      </w:r>
      <w:r>
        <w:rPr>
          <w:rFonts w:hint="eastAsia"/>
        </w:rPr>
        <w:t>виявлено</w:t>
      </w:r>
      <w:r>
        <w:t></w:t>
      </w:r>
      <w:r>
        <w:rPr>
          <w:rFonts w:hint="eastAsia"/>
        </w:rPr>
        <w:t>як</w:t>
      </w:r>
      <w:r>
        <w:t></w:t>
      </w:r>
      <w:r>
        <w:rPr>
          <w:rFonts w:hint="eastAsia"/>
        </w:rPr>
        <w:t>загальні</w:t>
      </w:r>
      <w:r>
        <w:t></w:t>
      </w:r>
      <w:r>
        <w:rPr>
          <w:rFonts w:hint="eastAsia"/>
        </w:rPr>
        <w:t>для</w:t>
      </w:r>
      <w:r>
        <w:t></w:t>
      </w:r>
      <w:r>
        <w:rPr>
          <w:rFonts w:hint="eastAsia"/>
        </w:rPr>
        <w:t>російського</w:t>
      </w:r>
      <w:r>
        <w:t></w:t>
      </w:r>
      <w:r>
        <w:rPr>
          <w:rFonts w:hint="eastAsia"/>
        </w:rPr>
        <w:t>епістолярного</w:t>
      </w:r>
    </w:p>
    <w:p w:rsidR="007627D4" w:rsidRDefault="007627D4" w:rsidP="007627D4">
      <w:r>
        <w:rPr>
          <w:rFonts w:hint="eastAsia"/>
        </w:rPr>
        <w:t>звертання</w:t>
      </w:r>
      <w:r>
        <w:t></w:t>
      </w:r>
      <w:r>
        <w:t></w:t>
      </w:r>
      <w:r>
        <w:rPr>
          <w:rFonts w:hint="eastAsia"/>
        </w:rPr>
        <w:t>так</w:t>
      </w:r>
      <w:r>
        <w:t></w:t>
      </w:r>
      <w:r>
        <w:rPr>
          <w:rFonts w:hint="eastAsia"/>
        </w:rPr>
        <w:t>і</w:t>
      </w:r>
      <w:r>
        <w:t></w:t>
      </w:r>
      <w:r>
        <w:rPr>
          <w:rFonts w:hint="eastAsia"/>
        </w:rPr>
        <w:t>індивідуально</w:t>
      </w:r>
      <w:r>
        <w:t></w:t>
      </w:r>
      <w:r>
        <w:rPr>
          <w:rFonts w:hint="eastAsia"/>
        </w:rPr>
        <w:t>авторські</w:t>
      </w:r>
      <w:r>
        <w:t></w:t>
      </w:r>
      <w:r>
        <w:rPr>
          <w:rFonts w:hint="eastAsia"/>
        </w:rPr>
        <w:t>переваги</w:t>
      </w:r>
      <w:r>
        <w:t></w:t>
      </w:r>
      <w:r>
        <w:rPr>
          <w:rFonts w:hint="eastAsia"/>
        </w:rPr>
        <w:t>у</w:t>
      </w:r>
      <w:r>
        <w:t></w:t>
      </w:r>
      <w:r>
        <w:rPr>
          <w:rFonts w:hint="eastAsia"/>
        </w:rPr>
        <w:t>відборі</w:t>
      </w:r>
      <w:r>
        <w:t></w:t>
      </w:r>
      <w:r>
        <w:rPr>
          <w:rFonts w:hint="eastAsia"/>
        </w:rPr>
        <w:t>лексичних</w:t>
      </w:r>
      <w:r>
        <w:t></w:t>
      </w:r>
      <w:r>
        <w:rPr>
          <w:rFonts w:hint="eastAsia"/>
        </w:rPr>
        <w:t>засобів</w:t>
      </w:r>
    </w:p>
    <w:p w:rsidR="007627D4" w:rsidRDefault="007627D4" w:rsidP="007627D4">
      <w:r>
        <w:rPr>
          <w:rFonts w:hint="eastAsia"/>
        </w:rPr>
        <w:t>установлення</w:t>
      </w:r>
      <w:r>
        <w:t></w:t>
      </w:r>
      <w:r>
        <w:rPr>
          <w:rFonts w:hint="eastAsia"/>
        </w:rPr>
        <w:t>й</w:t>
      </w:r>
      <w:r>
        <w:t></w:t>
      </w:r>
      <w:r>
        <w:rPr>
          <w:rFonts w:hint="eastAsia"/>
        </w:rPr>
        <w:t>підтримки</w:t>
      </w:r>
      <w:r>
        <w:t></w:t>
      </w:r>
      <w:r>
        <w:rPr>
          <w:rFonts w:hint="eastAsia"/>
        </w:rPr>
        <w:t>письмового</w:t>
      </w:r>
      <w:r>
        <w:t></w:t>
      </w:r>
      <w:r>
        <w:rPr>
          <w:rFonts w:hint="eastAsia"/>
        </w:rPr>
        <w:t>контакту</w:t>
      </w:r>
      <w:r>
        <w:t></w:t>
      </w:r>
    </w:p>
    <w:p w:rsidR="007627D4" w:rsidRDefault="007627D4" w:rsidP="007627D4">
      <w:r>
        <w:rPr>
          <w:rFonts w:hint="eastAsia"/>
        </w:rPr>
        <w:t>Отже</w:t>
      </w:r>
      <w:r>
        <w:t></w:t>
      </w:r>
      <w:r>
        <w:t></w:t>
      </w:r>
      <w:r>
        <w:rPr>
          <w:rFonts w:hint="eastAsia"/>
        </w:rPr>
        <w:t>епістолярний</w:t>
      </w:r>
      <w:r>
        <w:t></w:t>
      </w:r>
      <w:r>
        <w:rPr>
          <w:rFonts w:hint="eastAsia"/>
        </w:rPr>
        <w:t>вокатив</w:t>
      </w:r>
      <w:r>
        <w:t></w:t>
      </w:r>
      <w:r>
        <w:rPr>
          <w:rFonts w:hint="eastAsia"/>
        </w:rPr>
        <w:t>є</w:t>
      </w:r>
      <w:r>
        <w:t></w:t>
      </w:r>
      <w:r>
        <w:rPr>
          <w:rFonts w:hint="eastAsia"/>
        </w:rPr>
        <w:t>важливою</w:t>
      </w:r>
      <w:r>
        <w:t></w:t>
      </w:r>
      <w:r>
        <w:rPr>
          <w:rFonts w:hint="eastAsia"/>
        </w:rPr>
        <w:t>й</w:t>
      </w:r>
      <w:r>
        <w:t></w:t>
      </w:r>
      <w:r>
        <w:rPr>
          <w:rFonts w:hint="eastAsia"/>
        </w:rPr>
        <w:t>функціонально</w:t>
      </w:r>
      <w:r>
        <w:t></w:t>
      </w:r>
      <w:r>
        <w:rPr>
          <w:rFonts w:hint="eastAsia"/>
        </w:rPr>
        <w:t>значущою</w:t>
      </w:r>
    </w:p>
    <w:p w:rsidR="007627D4" w:rsidRDefault="007627D4" w:rsidP="007627D4">
      <w:r>
        <w:rPr>
          <w:rFonts w:hint="eastAsia"/>
        </w:rPr>
        <w:t>лінгвістичною</w:t>
      </w:r>
      <w:r>
        <w:t></w:t>
      </w:r>
      <w:r>
        <w:rPr>
          <w:rFonts w:hint="eastAsia"/>
        </w:rPr>
        <w:t>фігурою</w:t>
      </w:r>
      <w:r>
        <w:t></w:t>
      </w:r>
      <w:r>
        <w:t></w:t>
      </w:r>
      <w:r>
        <w:rPr>
          <w:rFonts w:hint="eastAsia"/>
        </w:rPr>
        <w:t>типологію</w:t>
      </w:r>
      <w:r>
        <w:t></w:t>
      </w:r>
      <w:r>
        <w:rPr>
          <w:rFonts w:hint="eastAsia"/>
        </w:rPr>
        <w:t>якої</w:t>
      </w:r>
      <w:r>
        <w:t></w:t>
      </w:r>
      <w:r>
        <w:rPr>
          <w:rFonts w:hint="eastAsia"/>
        </w:rPr>
        <w:t>побудовано</w:t>
      </w:r>
      <w:r>
        <w:t></w:t>
      </w:r>
      <w:r>
        <w:rPr>
          <w:rFonts w:hint="eastAsia"/>
        </w:rPr>
        <w:t>на</w:t>
      </w:r>
      <w:r>
        <w:t></w:t>
      </w:r>
      <w:r>
        <w:rPr>
          <w:rFonts w:hint="eastAsia"/>
        </w:rPr>
        <w:t>базі</w:t>
      </w:r>
      <w:r>
        <w:t></w:t>
      </w:r>
      <w:r>
        <w:rPr>
          <w:rFonts w:hint="eastAsia"/>
        </w:rPr>
        <w:t>персоніфікованого</w:t>
      </w:r>
    </w:p>
    <w:p w:rsidR="007627D4" w:rsidRDefault="007627D4" w:rsidP="007627D4">
      <w:r>
        <w:t></w:t>
      </w:r>
      <w:r>
        <w:t></w:t>
      </w:r>
      <w:r>
        <w:t></w:t>
      </w:r>
    </w:p>
    <w:p w:rsidR="007627D4" w:rsidRDefault="007627D4" w:rsidP="007627D4">
      <w:r>
        <w:rPr>
          <w:rFonts w:hint="eastAsia"/>
        </w:rPr>
        <w:t>комплексу</w:t>
      </w:r>
      <w:r>
        <w:t></w:t>
      </w:r>
      <w:r>
        <w:rPr>
          <w:rFonts w:hint="eastAsia"/>
        </w:rPr>
        <w:t>вокативних</w:t>
      </w:r>
      <w:r>
        <w:t></w:t>
      </w:r>
      <w:r>
        <w:rPr>
          <w:rFonts w:hint="eastAsia"/>
        </w:rPr>
        <w:t>моделей</w:t>
      </w:r>
      <w:r>
        <w:t></w:t>
      </w:r>
      <w:r>
        <w:rPr>
          <w:rFonts w:hint="eastAsia"/>
        </w:rPr>
        <w:t>і</w:t>
      </w:r>
      <w:r>
        <w:t></w:t>
      </w:r>
      <w:r>
        <w:rPr>
          <w:rFonts w:hint="eastAsia"/>
        </w:rPr>
        <w:t>форм</w:t>
      </w:r>
      <w:r>
        <w:t></w:t>
      </w:r>
      <w:r>
        <w:rPr>
          <w:rFonts w:hint="eastAsia"/>
        </w:rPr>
        <w:t>їх</w:t>
      </w:r>
      <w:r>
        <w:t></w:t>
      </w:r>
      <w:r>
        <w:rPr>
          <w:rFonts w:hint="eastAsia"/>
        </w:rPr>
        <w:t>реалізації</w:t>
      </w:r>
      <w:r>
        <w:t></w:t>
      </w:r>
      <w:r>
        <w:rPr>
          <w:rFonts w:hint="eastAsia"/>
        </w:rPr>
        <w:t>в</w:t>
      </w:r>
      <w:r>
        <w:t></w:t>
      </w:r>
      <w:r>
        <w:rPr>
          <w:rFonts w:hint="eastAsia"/>
        </w:rPr>
        <w:t>епістолярних</w:t>
      </w:r>
      <w:r>
        <w:t></w:t>
      </w:r>
      <w:r>
        <w:rPr>
          <w:rFonts w:hint="eastAsia"/>
        </w:rPr>
        <w:t>текстах</w:t>
      </w:r>
    </w:p>
    <w:p w:rsidR="007627D4" w:rsidRDefault="007627D4" w:rsidP="007627D4">
      <w:r>
        <w:rPr>
          <w:rFonts w:hint="eastAsia"/>
        </w:rPr>
        <w:t>із</w:t>
      </w:r>
      <w:r>
        <w:t></w:t>
      </w:r>
      <w:r>
        <w:rPr>
          <w:rFonts w:hint="eastAsia"/>
        </w:rPr>
        <w:t>урахуванням</w:t>
      </w:r>
      <w:r>
        <w:t></w:t>
      </w:r>
      <w:r>
        <w:rPr>
          <w:rFonts w:hint="eastAsia"/>
        </w:rPr>
        <w:t>структурних</w:t>
      </w:r>
      <w:r>
        <w:t></w:t>
      </w:r>
      <w:r>
        <w:rPr>
          <w:rFonts w:hint="eastAsia"/>
        </w:rPr>
        <w:t>ознак</w:t>
      </w:r>
      <w:r>
        <w:t></w:t>
      </w:r>
      <w:r>
        <w:rPr>
          <w:rFonts w:hint="eastAsia"/>
        </w:rPr>
        <w:t>і</w:t>
      </w:r>
      <w:r>
        <w:t></w:t>
      </w:r>
      <w:r>
        <w:rPr>
          <w:rFonts w:hint="eastAsia"/>
        </w:rPr>
        <w:t>функціональної</w:t>
      </w:r>
      <w:r>
        <w:t></w:t>
      </w:r>
      <w:r>
        <w:rPr>
          <w:rFonts w:hint="eastAsia"/>
        </w:rPr>
        <w:t>специфіки</w:t>
      </w:r>
      <w:r>
        <w:t></w:t>
      </w:r>
      <w:r>
        <w:rPr>
          <w:rFonts w:hint="eastAsia"/>
        </w:rPr>
        <w:t>вокативних</w:t>
      </w:r>
    </w:p>
    <w:p w:rsidR="007627D4" w:rsidRDefault="007627D4" w:rsidP="007627D4">
      <w:r>
        <w:rPr>
          <w:rFonts w:hint="eastAsia"/>
        </w:rPr>
        <w:t>утворень</w:t>
      </w:r>
      <w:r>
        <w:t></w:t>
      </w:r>
    </w:p>
    <w:p w:rsidR="007627D4" w:rsidRDefault="007627D4" w:rsidP="007627D4">
      <w:r>
        <w:rPr>
          <w:rFonts w:hint="eastAsia"/>
        </w:rPr>
        <w:t>Перспектива</w:t>
      </w:r>
      <w:r>
        <w:t></w:t>
      </w:r>
      <w:r>
        <w:rPr>
          <w:rFonts w:hint="eastAsia"/>
        </w:rPr>
        <w:t>проведеного</w:t>
      </w:r>
      <w:r>
        <w:t></w:t>
      </w:r>
      <w:r>
        <w:rPr>
          <w:rFonts w:hint="eastAsia"/>
        </w:rPr>
        <w:t>дослідження</w:t>
      </w:r>
      <w:r>
        <w:t></w:t>
      </w:r>
      <w:r>
        <w:rPr>
          <w:rFonts w:hint="eastAsia"/>
        </w:rPr>
        <w:t>пов’язана</w:t>
      </w:r>
      <w:r>
        <w:t></w:t>
      </w:r>
      <w:r>
        <w:rPr>
          <w:rFonts w:hint="eastAsia"/>
        </w:rPr>
        <w:t>з</w:t>
      </w:r>
      <w:r>
        <w:t></w:t>
      </w:r>
      <w:r>
        <w:rPr>
          <w:rFonts w:hint="eastAsia"/>
        </w:rPr>
        <w:t>розширенням</w:t>
      </w:r>
    </w:p>
    <w:p w:rsidR="007627D4" w:rsidRDefault="007627D4" w:rsidP="007627D4">
      <w:r>
        <w:rPr>
          <w:rFonts w:hint="eastAsia"/>
        </w:rPr>
        <w:t>комплексу</w:t>
      </w:r>
      <w:r>
        <w:t></w:t>
      </w:r>
      <w:r>
        <w:rPr>
          <w:rFonts w:hint="eastAsia"/>
        </w:rPr>
        <w:t>конструктивних</w:t>
      </w:r>
      <w:r>
        <w:t></w:t>
      </w:r>
      <w:r>
        <w:rPr>
          <w:rFonts w:hint="eastAsia"/>
        </w:rPr>
        <w:t>параметрів</w:t>
      </w:r>
      <w:r>
        <w:t></w:t>
      </w:r>
      <w:r>
        <w:rPr>
          <w:rFonts w:hint="eastAsia"/>
        </w:rPr>
        <w:t>листа</w:t>
      </w:r>
      <w:r>
        <w:t></w:t>
      </w:r>
      <w:r>
        <w:t></w:t>
      </w:r>
      <w:r>
        <w:rPr>
          <w:rFonts w:hint="eastAsia"/>
        </w:rPr>
        <w:t>які</w:t>
      </w:r>
      <w:r>
        <w:t></w:t>
      </w:r>
      <w:r>
        <w:rPr>
          <w:rFonts w:hint="eastAsia"/>
        </w:rPr>
        <w:t>потребують</w:t>
      </w:r>
      <w:r>
        <w:t></w:t>
      </w:r>
      <w:r>
        <w:rPr>
          <w:rFonts w:hint="eastAsia"/>
        </w:rPr>
        <w:t>детального</w:t>
      </w:r>
    </w:p>
    <w:p w:rsidR="007627D4" w:rsidRDefault="007627D4" w:rsidP="007627D4">
      <w:r>
        <w:rPr>
          <w:rFonts w:hint="eastAsia"/>
        </w:rPr>
        <w:t>аналізу</w:t>
      </w:r>
      <w:r>
        <w:t></w:t>
      </w:r>
      <w:r>
        <w:rPr>
          <w:rFonts w:hint="eastAsia"/>
        </w:rPr>
        <w:t>й</w:t>
      </w:r>
      <w:r>
        <w:t></w:t>
      </w:r>
      <w:r>
        <w:rPr>
          <w:rFonts w:hint="eastAsia"/>
        </w:rPr>
        <w:t>опису</w:t>
      </w:r>
      <w:r>
        <w:t></w:t>
      </w:r>
      <w:r>
        <w:t></w:t>
      </w:r>
      <w:r>
        <w:rPr>
          <w:rFonts w:hint="eastAsia"/>
        </w:rPr>
        <w:t>а</w:t>
      </w:r>
      <w:r>
        <w:t></w:t>
      </w:r>
      <w:r>
        <w:rPr>
          <w:rFonts w:hint="eastAsia"/>
        </w:rPr>
        <w:t>також</w:t>
      </w:r>
      <w:r>
        <w:t></w:t>
      </w:r>
      <w:r>
        <w:rPr>
          <w:rFonts w:hint="eastAsia"/>
        </w:rPr>
        <w:t>з</w:t>
      </w:r>
      <w:r>
        <w:t></w:t>
      </w:r>
      <w:r>
        <w:rPr>
          <w:rFonts w:hint="eastAsia"/>
        </w:rPr>
        <w:t>орієнтацією</w:t>
      </w:r>
      <w:r>
        <w:t></w:t>
      </w:r>
      <w:r>
        <w:rPr>
          <w:rFonts w:hint="eastAsia"/>
        </w:rPr>
        <w:t>на</w:t>
      </w:r>
      <w:r>
        <w:t></w:t>
      </w:r>
      <w:r>
        <w:rPr>
          <w:rFonts w:hint="eastAsia"/>
        </w:rPr>
        <w:t>зміну</w:t>
      </w:r>
      <w:r>
        <w:t></w:t>
      </w:r>
      <w:r>
        <w:rPr>
          <w:rFonts w:hint="eastAsia"/>
        </w:rPr>
        <w:t>характеру</w:t>
      </w:r>
      <w:r>
        <w:t></w:t>
      </w:r>
      <w:r>
        <w:rPr>
          <w:rFonts w:hint="eastAsia"/>
        </w:rPr>
        <w:t>епістолярики</w:t>
      </w:r>
      <w:r>
        <w:t></w:t>
      </w:r>
    </w:p>
    <w:p w:rsidR="007627D4" w:rsidRDefault="007627D4" w:rsidP="007627D4">
      <w:r>
        <w:rPr>
          <w:rFonts w:hint="eastAsia"/>
        </w:rPr>
        <w:t>зумовлену</w:t>
      </w:r>
      <w:r>
        <w:t></w:t>
      </w:r>
      <w:r>
        <w:rPr>
          <w:rFonts w:hint="eastAsia"/>
        </w:rPr>
        <w:t>практикою</w:t>
      </w:r>
      <w:r>
        <w:t></w:t>
      </w:r>
      <w:r>
        <w:rPr>
          <w:rFonts w:hint="eastAsia"/>
        </w:rPr>
        <w:t>письмової</w:t>
      </w:r>
      <w:r>
        <w:t></w:t>
      </w:r>
      <w:r>
        <w:rPr>
          <w:rFonts w:hint="eastAsia"/>
        </w:rPr>
        <w:t>комунікації</w:t>
      </w:r>
      <w:r>
        <w:t></w:t>
      </w:r>
      <w:r>
        <w:rPr>
          <w:rFonts w:hint="eastAsia"/>
        </w:rPr>
        <w:t>за</w:t>
      </w:r>
      <w:r>
        <w:t></w:t>
      </w:r>
      <w:r>
        <w:rPr>
          <w:rFonts w:hint="eastAsia"/>
        </w:rPr>
        <w:t>допомогою</w:t>
      </w:r>
      <w:r>
        <w:t></w:t>
      </w:r>
      <w:r>
        <w:rPr>
          <w:rFonts w:hint="eastAsia"/>
        </w:rPr>
        <w:t>різних</w:t>
      </w:r>
      <w:r>
        <w:t></w:t>
      </w:r>
      <w:r>
        <w:rPr>
          <w:rFonts w:hint="eastAsia"/>
        </w:rPr>
        <w:t>електронних</w:t>
      </w:r>
    </w:p>
    <w:p w:rsidR="007627D4" w:rsidRDefault="007627D4" w:rsidP="007627D4">
      <w:r>
        <w:rPr>
          <w:rFonts w:hint="eastAsia"/>
        </w:rPr>
        <w:t>пристроїв</w:t>
      </w:r>
      <w:r>
        <w:t></w:t>
      </w:r>
      <w:r>
        <w:t></w:t>
      </w:r>
      <w:r>
        <w:rPr>
          <w:rFonts w:hint="eastAsia"/>
        </w:rPr>
        <w:t>що</w:t>
      </w:r>
      <w:r>
        <w:t></w:t>
      </w:r>
      <w:r>
        <w:rPr>
          <w:rFonts w:hint="eastAsia"/>
        </w:rPr>
        <w:t>вимагають</w:t>
      </w:r>
      <w:r>
        <w:t></w:t>
      </w:r>
      <w:r>
        <w:rPr>
          <w:rFonts w:hint="eastAsia"/>
        </w:rPr>
        <w:t>інших</w:t>
      </w:r>
      <w:r>
        <w:t></w:t>
      </w:r>
      <w:r>
        <w:rPr>
          <w:rFonts w:hint="eastAsia"/>
        </w:rPr>
        <w:t>етичних</w:t>
      </w:r>
      <w:r>
        <w:t></w:t>
      </w:r>
      <w:r>
        <w:rPr>
          <w:rFonts w:hint="eastAsia"/>
        </w:rPr>
        <w:t>приписів</w:t>
      </w:r>
      <w:r>
        <w:t></w:t>
      </w:r>
      <w:r>
        <w:rPr>
          <w:rFonts w:hint="eastAsia"/>
        </w:rPr>
        <w:t>і</w:t>
      </w:r>
      <w:r>
        <w:t></w:t>
      </w:r>
      <w:r>
        <w:rPr>
          <w:rFonts w:hint="eastAsia"/>
        </w:rPr>
        <w:t>норм</w:t>
      </w:r>
      <w:r>
        <w:t></w:t>
      </w:r>
      <w:r>
        <w:t></w:t>
      </w:r>
      <w:r>
        <w:rPr>
          <w:rFonts w:hint="eastAsia"/>
        </w:rPr>
        <w:t>зумовлених</w:t>
      </w:r>
      <w:r>
        <w:t></w:t>
      </w:r>
      <w:r>
        <w:rPr>
          <w:rFonts w:hint="eastAsia"/>
        </w:rPr>
        <w:t>іноді</w:t>
      </w:r>
    </w:p>
    <w:p w:rsidR="007627D4" w:rsidRDefault="007627D4" w:rsidP="007627D4">
      <w:r>
        <w:rPr>
          <w:rFonts w:hint="eastAsia"/>
        </w:rPr>
        <w:t>необхідністю</w:t>
      </w:r>
      <w:r>
        <w:t></w:t>
      </w:r>
      <w:r>
        <w:rPr>
          <w:rFonts w:hint="eastAsia"/>
        </w:rPr>
        <w:t>економії</w:t>
      </w:r>
      <w:r>
        <w:t></w:t>
      </w:r>
      <w:r>
        <w:rPr>
          <w:rFonts w:hint="eastAsia"/>
        </w:rPr>
        <w:t>мовних</w:t>
      </w:r>
      <w:r>
        <w:t></w:t>
      </w:r>
      <w:r>
        <w:rPr>
          <w:rFonts w:hint="eastAsia"/>
        </w:rPr>
        <w:t>засобів</w:t>
      </w:r>
      <w:r>
        <w:t></w:t>
      </w:r>
      <w:r>
        <w:t></w:t>
      </w:r>
      <w:r>
        <w:rPr>
          <w:rFonts w:hint="eastAsia"/>
        </w:rPr>
        <w:t>а</w:t>
      </w:r>
      <w:r>
        <w:t></w:t>
      </w:r>
      <w:r>
        <w:rPr>
          <w:rFonts w:hint="eastAsia"/>
        </w:rPr>
        <w:t>звідси</w:t>
      </w:r>
      <w:r>
        <w:t></w:t>
      </w:r>
      <w:r>
        <w:rPr>
          <w:rFonts w:hint="eastAsia"/>
        </w:rPr>
        <w:t>зміною</w:t>
      </w:r>
      <w:r>
        <w:t></w:t>
      </w:r>
      <w:r>
        <w:rPr>
          <w:rFonts w:hint="eastAsia"/>
        </w:rPr>
        <w:t>навантаження</w:t>
      </w:r>
      <w:r>
        <w:t></w:t>
      </w:r>
      <w:r>
        <w:rPr>
          <w:rFonts w:hint="eastAsia"/>
        </w:rPr>
        <w:t>на</w:t>
      </w:r>
    </w:p>
    <w:p w:rsidR="007627D4" w:rsidRDefault="007627D4" w:rsidP="007627D4">
      <w:r>
        <w:rPr>
          <w:rFonts w:hint="eastAsia"/>
        </w:rPr>
        <w:t>конструктивні</w:t>
      </w:r>
      <w:r>
        <w:t></w:t>
      </w:r>
      <w:r>
        <w:rPr>
          <w:rFonts w:hint="eastAsia"/>
        </w:rPr>
        <w:t>параметри</w:t>
      </w:r>
      <w:r>
        <w:t></w:t>
      </w:r>
      <w:r>
        <w:rPr>
          <w:rFonts w:hint="eastAsia"/>
        </w:rPr>
        <w:t>листа</w:t>
      </w:r>
      <w:r>
        <w:t></w:t>
      </w:r>
      <w:r>
        <w:t></w:t>
      </w:r>
      <w:r>
        <w:rPr>
          <w:rFonts w:hint="eastAsia"/>
        </w:rPr>
        <w:t>які</w:t>
      </w:r>
      <w:r>
        <w:t></w:t>
      </w:r>
      <w:r>
        <w:rPr>
          <w:rFonts w:hint="eastAsia"/>
        </w:rPr>
        <w:t>частково</w:t>
      </w:r>
      <w:r>
        <w:t></w:t>
      </w:r>
      <w:r>
        <w:rPr>
          <w:rFonts w:hint="eastAsia"/>
        </w:rPr>
        <w:t>можуть</w:t>
      </w:r>
      <w:r>
        <w:t></w:t>
      </w:r>
      <w:r>
        <w:rPr>
          <w:rFonts w:hint="eastAsia"/>
        </w:rPr>
        <w:t>бути</w:t>
      </w:r>
      <w:r>
        <w:t></w:t>
      </w:r>
      <w:r>
        <w:rPr>
          <w:rFonts w:hint="eastAsia"/>
        </w:rPr>
        <w:t>автоматизованими</w:t>
      </w:r>
    </w:p>
    <w:p w:rsidR="007627D4" w:rsidRDefault="007627D4" w:rsidP="007627D4">
      <w:r>
        <w:rPr>
          <w:rFonts w:hint="eastAsia"/>
        </w:rPr>
        <w:t>й</w:t>
      </w:r>
      <w:r>
        <w:t></w:t>
      </w:r>
      <w:r>
        <w:rPr>
          <w:rFonts w:hint="eastAsia"/>
        </w:rPr>
        <w:t>зазнавати</w:t>
      </w:r>
      <w:r>
        <w:t></w:t>
      </w:r>
      <w:r>
        <w:rPr>
          <w:rFonts w:hint="eastAsia"/>
        </w:rPr>
        <w:t>стандартизації</w:t>
      </w:r>
      <w:r>
        <w:t></w:t>
      </w:r>
      <w:r>
        <w:t></w:t>
      </w:r>
      <w:r>
        <w:rPr>
          <w:rFonts w:hint="eastAsia"/>
        </w:rPr>
        <w:t>При</w:t>
      </w:r>
      <w:r>
        <w:t></w:t>
      </w:r>
      <w:r>
        <w:rPr>
          <w:rFonts w:hint="eastAsia"/>
        </w:rPr>
        <w:t>цьому</w:t>
      </w:r>
      <w:r>
        <w:t></w:t>
      </w:r>
      <w:r>
        <w:rPr>
          <w:rFonts w:hint="eastAsia"/>
        </w:rPr>
        <w:t>потрібне</w:t>
      </w:r>
      <w:r>
        <w:t></w:t>
      </w:r>
      <w:r>
        <w:rPr>
          <w:rFonts w:hint="eastAsia"/>
        </w:rPr>
        <w:t>регулювання</w:t>
      </w:r>
      <w:r>
        <w:t></w:t>
      </w:r>
      <w:r>
        <w:rPr>
          <w:rFonts w:hint="eastAsia"/>
        </w:rPr>
        <w:t>основних</w:t>
      </w:r>
    </w:p>
    <w:p w:rsidR="007627D4" w:rsidRDefault="007627D4" w:rsidP="007627D4">
      <w:r>
        <w:rPr>
          <w:rFonts w:hint="eastAsia"/>
        </w:rPr>
        <w:t>процедур</w:t>
      </w:r>
      <w:r>
        <w:t></w:t>
      </w:r>
      <w:r>
        <w:rPr>
          <w:rFonts w:hint="eastAsia"/>
        </w:rPr>
        <w:t>і</w:t>
      </w:r>
      <w:r>
        <w:t></w:t>
      </w:r>
      <w:r>
        <w:rPr>
          <w:rFonts w:hint="eastAsia"/>
        </w:rPr>
        <w:t>компонентів</w:t>
      </w:r>
      <w:r>
        <w:t></w:t>
      </w:r>
      <w:r>
        <w:rPr>
          <w:rFonts w:hint="eastAsia"/>
        </w:rPr>
        <w:t>уніфікації</w:t>
      </w:r>
      <w:r>
        <w:t></w:t>
      </w:r>
      <w:r>
        <w:rPr>
          <w:rFonts w:hint="eastAsia"/>
        </w:rPr>
        <w:t>та</w:t>
      </w:r>
      <w:r>
        <w:t></w:t>
      </w:r>
      <w:r>
        <w:rPr>
          <w:rFonts w:hint="eastAsia"/>
        </w:rPr>
        <w:t>припустимої</w:t>
      </w:r>
      <w:r>
        <w:t></w:t>
      </w:r>
      <w:r>
        <w:rPr>
          <w:rFonts w:hint="eastAsia"/>
        </w:rPr>
        <w:t>редукції</w:t>
      </w:r>
      <w:r>
        <w:t></w:t>
      </w:r>
      <w:r>
        <w:rPr>
          <w:rFonts w:hint="eastAsia"/>
        </w:rPr>
        <w:t>конструктивних</w:t>
      </w:r>
    </w:p>
    <w:p w:rsidR="007627D4" w:rsidRDefault="007627D4" w:rsidP="007627D4">
      <w:r>
        <w:rPr>
          <w:rFonts w:hint="eastAsia"/>
        </w:rPr>
        <w:t>параметрів</w:t>
      </w:r>
      <w:r>
        <w:t></w:t>
      </w:r>
      <w:r>
        <w:rPr>
          <w:rFonts w:hint="eastAsia"/>
        </w:rPr>
        <w:t>листа</w:t>
      </w:r>
      <w:r>
        <w:t></w:t>
      </w:r>
      <w:r>
        <w:t></w:t>
      </w:r>
      <w:r>
        <w:rPr>
          <w:rFonts w:hint="eastAsia"/>
        </w:rPr>
        <w:t>Такі</w:t>
      </w:r>
      <w:r>
        <w:t></w:t>
      </w:r>
      <w:r>
        <w:rPr>
          <w:rFonts w:hint="eastAsia"/>
        </w:rPr>
        <w:t>процедури</w:t>
      </w:r>
      <w:r>
        <w:t></w:t>
      </w:r>
      <w:r>
        <w:rPr>
          <w:rFonts w:hint="eastAsia"/>
        </w:rPr>
        <w:t>мають</w:t>
      </w:r>
      <w:r>
        <w:t></w:t>
      </w:r>
      <w:r>
        <w:rPr>
          <w:rFonts w:hint="eastAsia"/>
        </w:rPr>
        <w:t>спиратися</w:t>
      </w:r>
      <w:r>
        <w:t></w:t>
      </w:r>
      <w:r>
        <w:rPr>
          <w:rFonts w:hint="eastAsia"/>
        </w:rPr>
        <w:t>на</w:t>
      </w:r>
      <w:r>
        <w:t></w:t>
      </w:r>
      <w:r>
        <w:rPr>
          <w:rFonts w:hint="eastAsia"/>
        </w:rPr>
        <w:t>досвід</w:t>
      </w:r>
      <w:r>
        <w:t></w:t>
      </w:r>
      <w:r>
        <w:rPr>
          <w:rFonts w:hint="eastAsia"/>
        </w:rPr>
        <w:t>традиційної</w:t>
      </w:r>
    </w:p>
    <w:p w:rsidR="007627D4" w:rsidRDefault="007627D4" w:rsidP="007627D4">
      <w:r>
        <w:rPr>
          <w:rFonts w:hint="eastAsia"/>
        </w:rPr>
        <w:t>епістолярики</w:t>
      </w:r>
      <w:r>
        <w:t></w:t>
      </w:r>
      <w:r>
        <w:t></w:t>
      </w:r>
      <w:r>
        <w:rPr>
          <w:rFonts w:hint="eastAsia"/>
        </w:rPr>
        <w:t>який</w:t>
      </w:r>
      <w:r>
        <w:t></w:t>
      </w:r>
      <w:r>
        <w:rPr>
          <w:rFonts w:hint="eastAsia"/>
        </w:rPr>
        <w:t>потребує</w:t>
      </w:r>
      <w:r>
        <w:t></w:t>
      </w:r>
      <w:r>
        <w:rPr>
          <w:rFonts w:hint="eastAsia"/>
        </w:rPr>
        <w:t>ретельного</w:t>
      </w:r>
      <w:r>
        <w:t></w:t>
      </w:r>
      <w:r>
        <w:rPr>
          <w:rFonts w:hint="eastAsia"/>
        </w:rPr>
        <w:t>вивчення</w:t>
      </w:r>
      <w:r>
        <w:t></w:t>
      </w:r>
      <w:r>
        <w:rPr>
          <w:rFonts w:hint="eastAsia"/>
        </w:rPr>
        <w:t>й</w:t>
      </w:r>
      <w:r>
        <w:t></w:t>
      </w:r>
      <w:r>
        <w:rPr>
          <w:rFonts w:hint="eastAsia"/>
        </w:rPr>
        <w:t>узагальнення</w:t>
      </w:r>
      <w:r>
        <w:t></w:t>
      </w:r>
    </w:p>
    <w:p w:rsidR="007627D4" w:rsidRDefault="007627D4" w:rsidP="007627D4">
      <w:r>
        <w:rPr>
          <w:rFonts w:hint="eastAsia"/>
        </w:rPr>
        <w:t>Є</w:t>
      </w:r>
      <w:r>
        <w:t></w:t>
      </w:r>
      <w:r>
        <w:rPr>
          <w:rFonts w:hint="eastAsia"/>
        </w:rPr>
        <w:t>певні</w:t>
      </w:r>
      <w:r>
        <w:t></w:t>
      </w:r>
      <w:r>
        <w:rPr>
          <w:rFonts w:hint="eastAsia"/>
        </w:rPr>
        <w:t>перспективи</w:t>
      </w:r>
      <w:r>
        <w:t></w:t>
      </w:r>
      <w:r>
        <w:rPr>
          <w:rFonts w:hint="eastAsia"/>
        </w:rPr>
        <w:t>також</w:t>
      </w:r>
      <w:r>
        <w:t></w:t>
      </w:r>
      <w:r>
        <w:rPr>
          <w:rFonts w:hint="eastAsia"/>
        </w:rPr>
        <w:t>у</w:t>
      </w:r>
      <w:r>
        <w:t></w:t>
      </w:r>
      <w:r>
        <w:rPr>
          <w:rFonts w:hint="eastAsia"/>
        </w:rPr>
        <w:t>запропонованій</w:t>
      </w:r>
      <w:r>
        <w:t></w:t>
      </w:r>
      <w:r>
        <w:rPr>
          <w:rFonts w:hint="eastAsia"/>
        </w:rPr>
        <w:t>нами</w:t>
      </w:r>
      <w:r>
        <w:t></w:t>
      </w:r>
      <w:r>
        <w:rPr>
          <w:rFonts w:hint="eastAsia"/>
        </w:rPr>
        <w:t>методиці</w:t>
      </w:r>
      <w:r>
        <w:t></w:t>
      </w:r>
      <w:r>
        <w:rPr>
          <w:rFonts w:hint="eastAsia"/>
        </w:rPr>
        <w:t>стилістичних</w:t>
      </w:r>
    </w:p>
    <w:p w:rsidR="007627D4" w:rsidRDefault="007627D4" w:rsidP="007627D4">
      <w:r>
        <w:rPr>
          <w:rFonts w:hint="eastAsia"/>
        </w:rPr>
        <w:t>досліджень</w:t>
      </w:r>
      <w:r>
        <w:t></w:t>
      </w:r>
      <w:r>
        <w:t></w:t>
      </w:r>
      <w:r>
        <w:rPr>
          <w:rFonts w:hint="eastAsia"/>
        </w:rPr>
        <w:t>Індивідуально</w:t>
      </w:r>
      <w:r>
        <w:t></w:t>
      </w:r>
      <w:r>
        <w:rPr>
          <w:rFonts w:hint="eastAsia"/>
        </w:rPr>
        <w:t>авторський</w:t>
      </w:r>
      <w:r>
        <w:t></w:t>
      </w:r>
      <w:r>
        <w:rPr>
          <w:rFonts w:hint="eastAsia"/>
        </w:rPr>
        <w:t>стиль</w:t>
      </w:r>
      <w:r>
        <w:t></w:t>
      </w:r>
      <w:r>
        <w:rPr>
          <w:rFonts w:hint="eastAsia"/>
        </w:rPr>
        <w:t>мовної</w:t>
      </w:r>
      <w:r>
        <w:t></w:t>
      </w:r>
      <w:r>
        <w:rPr>
          <w:rFonts w:hint="eastAsia"/>
        </w:rPr>
        <w:t>особистості</w:t>
      </w:r>
      <w:r>
        <w:t></w:t>
      </w:r>
      <w:r>
        <w:rPr>
          <w:rFonts w:hint="eastAsia"/>
        </w:rPr>
        <w:t>потрібно</w:t>
      </w:r>
    </w:p>
    <w:p w:rsidR="007627D4" w:rsidRDefault="007627D4" w:rsidP="007627D4">
      <w:r>
        <w:rPr>
          <w:rFonts w:hint="eastAsia"/>
        </w:rPr>
        <w:t>вивчати</w:t>
      </w:r>
      <w:r>
        <w:t></w:t>
      </w:r>
      <w:r>
        <w:rPr>
          <w:rFonts w:hint="eastAsia"/>
        </w:rPr>
        <w:t>не</w:t>
      </w:r>
      <w:r>
        <w:t></w:t>
      </w:r>
      <w:r>
        <w:rPr>
          <w:rFonts w:hint="eastAsia"/>
        </w:rPr>
        <w:t>лише</w:t>
      </w:r>
      <w:r>
        <w:t></w:t>
      </w:r>
      <w:r>
        <w:rPr>
          <w:rFonts w:hint="eastAsia"/>
        </w:rPr>
        <w:t>з</w:t>
      </w:r>
      <w:r>
        <w:t></w:t>
      </w:r>
      <w:r>
        <w:rPr>
          <w:rFonts w:hint="eastAsia"/>
        </w:rPr>
        <w:t>настановою</w:t>
      </w:r>
      <w:r>
        <w:t></w:t>
      </w:r>
      <w:r>
        <w:rPr>
          <w:rFonts w:hint="eastAsia"/>
        </w:rPr>
        <w:t>на</w:t>
      </w:r>
      <w:r>
        <w:t></w:t>
      </w:r>
      <w:r>
        <w:rPr>
          <w:rFonts w:hint="eastAsia"/>
        </w:rPr>
        <w:t>те</w:t>
      </w:r>
      <w:r>
        <w:t></w:t>
      </w:r>
      <w:r>
        <w:t></w:t>
      </w:r>
      <w:r>
        <w:rPr>
          <w:rFonts w:hint="eastAsia"/>
        </w:rPr>
        <w:t>щоб</w:t>
      </w:r>
      <w:r>
        <w:t></w:t>
      </w:r>
      <w:r>
        <w:rPr>
          <w:rFonts w:hint="eastAsia"/>
        </w:rPr>
        <w:t>виявити</w:t>
      </w:r>
      <w:r>
        <w:t></w:t>
      </w:r>
      <w:r>
        <w:rPr>
          <w:rFonts w:hint="eastAsia"/>
        </w:rPr>
        <w:t>специфічне</w:t>
      </w:r>
      <w:r>
        <w:t></w:t>
      </w:r>
      <w:r>
        <w:t></w:t>
      </w:r>
      <w:r>
        <w:rPr>
          <w:rFonts w:hint="eastAsia"/>
        </w:rPr>
        <w:t>унікальне</w:t>
      </w:r>
      <w:r>
        <w:t></w:t>
      </w:r>
      <w:r>
        <w:t></w:t>
      </w:r>
      <w:r>
        <w:rPr>
          <w:rFonts w:hint="eastAsia"/>
        </w:rPr>
        <w:t>але</w:t>
      </w:r>
    </w:p>
    <w:p w:rsidR="007627D4" w:rsidRDefault="007627D4" w:rsidP="007627D4">
      <w:r>
        <w:rPr>
          <w:rFonts w:hint="eastAsia"/>
        </w:rPr>
        <w:t>й</w:t>
      </w:r>
      <w:r>
        <w:t></w:t>
      </w:r>
      <w:r>
        <w:rPr>
          <w:rFonts w:hint="eastAsia"/>
        </w:rPr>
        <w:t>урахувати</w:t>
      </w:r>
      <w:r>
        <w:t></w:t>
      </w:r>
      <w:r>
        <w:rPr>
          <w:rFonts w:hint="eastAsia"/>
        </w:rPr>
        <w:t>співвідношення</w:t>
      </w:r>
      <w:r>
        <w:t></w:t>
      </w:r>
      <w:r>
        <w:rPr>
          <w:rFonts w:hint="eastAsia"/>
        </w:rPr>
        <w:t>регулярних</w:t>
      </w:r>
      <w:r>
        <w:t></w:t>
      </w:r>
      <w:r>
        <w:t></w:t>
      </w:r>
      <w:r>
        <w:rPr>
          <w:rFonts w:hint="eastAsia"/>
        </w:rPr>
        <w:t>загальномовних</w:t>
      </w:r>
      <w:r>
        <w:t></w:t>
      </w:r>
      <w:r>
        <w:rPr>
          <w:rFonts w:hint="eastAsia"/>
        </w:rPr>
        <w:t>засобів</w:t>
      </w:r>
    </w:p>
    <w:p w:rsidR="007627D4" w:rsidRDefault="007627D4" w:rsidP="007627D4">
      <w:r>
        <w:rPr>
          <w:rFonts w:hint="eastAsia"/>
        </w:rPr>
        <w:t>із</w:t>
      </w:r>
      <w:r>
        <w:t></w:t>
      </w:r>
      <w:r>
        <w:rPr>
          <w:rFonts w:hint="eastAsia"/>
        </w:rPr>
        <w:t>оригінальними</w:t>
      </w:r>
      <w:r>
        <w:t></w:t>
      </w:r>
      <w:r>
        <w:t></w:t>
      </w:r>
      <w:r>
        <w:rPr>
          <w:rFonts w:hint="eastAsia"/>
        </w:rPr>
        <w:t>нестандарними</w:t>
      </w:r>
      <w:r>
        <w:t></w:t>
      </w:r>
      <w:r>
        <w:rPr>
          <w:rFonts w:hint="eastAsia"/>
        </w:rPr>
        <w:t>утвореннями</w:t>
      </w:r>
      <w:r>
        <w:t></w:t>
      </w:r>
      <w:r>
        <w:rPr>
          <w:rFonts w:hint="eastAsia"/>
        </w:rPr>
        <w:t>в</w:t>
      </w:r>
      <w:r>
        <w:t></w:t>
      </w:r>
      <w:r>
        <w:rPr>
          <w:rFonts w:hint="eastAsia"/>
        </w:rPr>
        <w:t>текстах</w:t>
      </w:r>
      <w:r>
        <w:t></w:t>
      </w:r>
      <w:r>
        <w:t></w:t>
      </w:r>
      <w:r>
        <w:rPr>
          <w:rFonts w:hint="eastAsia"/>
        </w:rPr>
        <w:t>створених</w:t>
      </w:r>
      <w:r>
        <w:t></w:t>
      </w:r>
      <w:r>
        <w:rPr>
          <w:rFonts w:hint="eastAsia"/>
        </w:rPr>
        <w:t>тим</w:t>
      </w:r>
      <w:r>
        <w:t></w:t>
      </w:r>
      <w:r>
        <w:rPr>
          <w:rFonts w:hint="eastAsia"/>
        </w:rPr>
        <w:t>або</w:t>
      </w:r>
    </w:p>
    <w:p w:rsidR="007627D4" w:rsidRDefault="007627D4" w:rsidP="007627D4">
      <w:r>
        <w:rPr>
          <w:rFonts w:hint="eastAsia"/>
        </w:rPr>
        <w:t>тим</w:t>
      </w:r>
      <w:r>
        <w:t></w:t>
      </w:r>
      <w:r>
        <w:rPr>
          <w:rFonts w:hint="eastAsia"/>
        </w:rPr>
        <w:t>автором</w:t>
      </w:r>
      <w:r>
        <w:t></w:t>
      </w:r>
      <w:r>
        <w:t></w:t>
      </w:r>
      <w:r>
        <w:rPr>
          <w:rFonts w:hint="eastAsia"/>
        </w:rPr>
        <w:t>Для</w:t>
      </w:r>
      <w:r>
        <w:t></w:t>
      </w:r>
      <w:r>
        <w:rPr>
          <w:rFonts w:hint="eastAsia"/>
        </w:rPr>
        <w:t>цього</w:t>
      </w:r>
      <w:r>
        <w:t></w:t>
      </w:r>
      <w:r>
        <w:t></w:t>
      </w:r>
      <w:r>
        <w:rPr>
          <w:rFonts w:hint="eastAsia"/>
        </w:rPr>
        <w:t>на</w:t>
      </w:r>
      <w:r>
        <w:t></w:t>
      </w:r>
      <w:r>
        <w:rPr>
          <w:rFonts w:hint="eastAsia"/>
        </w:rPr>
        <w:t>наш</w:t>
      </w:r>
      <w:r>
        <w:t></w:t>
      </w:r>
      <w:r>
        <w:rPr>
          <w:rFonts w:hint="eastAsia"/>
        </w:rPr>
        <w:t>погляд</w:t>
      </w:r>
      <w:r>
        <w:t></w:t>
      </w:r>
      <w:r>
        <w:t></w:t>
      </w:r>
      <w:r>
        <w:rPr>
          <w:rFonts w:hint="eastAsia"/>
        </w:rPr>
        <w:t>можуть</w:t>
      </w:r>
      <w:r>
        <w:t></w:t>
      </w:r>
      <w:r>
        <w:rPr>
          <w:rFonts w:hint="eastAsia"/>
        </w:rPr>
        <w:t>бути</w:t>
      </w:r>
      <w:r>
        <w:t></w:t>
      </w:r>
      <w:r>
        <w:rPr>
          <w:rFonts w:hint="eastAsia"/>
        </w:rPr>
        <w:t>використані</w:t>
      </w:r>
      <w:r>
        <w:t></w:t>
      </w:r>
      <w:r>
        <w:t></w:t>
      </w:r>
      <w:r>
        <w:rPr>
          <w:rFonts w:hint="eastAsia"/>
        </w:rPr>
        <w:t>із</w:t>
      </w:r>
      <w:r>
        <w:t></w:t>
      </w:r>
      <w:r>
        <w:rPr>
          <w:rFonts w:hint="eastAsia"/>
        </w:rPr>
        <w:t>певною</w:t>
      </w:r>
    </w:p>
    <w:p w:rsidR="007627D4" w:rsidRDefault="007627D4" w:rsidP="007627D4">
      <w:r>
        <w:rPr>
          <w:rFonts w:hint="eastAsia"/>
        </w:rPr>
        <w:t>адаптацією</w:t>
      </w:r>
      <w:r>
        <w:t></w:t>
      </w:r>
      <w:r>
        <w:t></w:t>
      </w:r>
      <w:r>
        <w:rPr>
          <w:rFonts w:hint="eastAsia"/>
        </w:rPr>
        <w:t>прийоми</w:t>
      </w:r>
      <w:r>
        <w:t></w:t>
      </w:r>
      <w:r>
        <w:rPr>
          <w:rFonts w:hint="eastAsia"/>
        </w:rPr>
        <w:t>та</w:t>
      </w:r>
      <w:r>
        <w:t></w:t>
      </w:r>
      <w:r>
        <w:rPr>
          <w:rFonts w:hint="eastAsia"/>
        </w:rPr>
        <w:t>процедури</w:t>
      </w:r>
      <w:r>
        <w:t></w:t>
      </w:r>
      <w:r>
        <w:t></w:t>
      </w:r>
      <w:r>
        <w:rPr>
          <w:rFonts w:hint="eastAsia"/>
        </w:rPr>
        <w:t>пов’язані</w:t>
      </w:r>
      <w:r>
        <w:t></w:t>
      </w:r>
      <w:r>
        <w:rPr>
          <w:rFonts w:hint="eastAsia"/>
        </w:rPr>
        <w:t>з</w:t>
      </w:r>
      <w:r>
        <w:t></w:t>
      </w:r>
      <w:r>
        <w:rPr>
          <w:rFonts w:hint="eastAsia"/>
        </w:rPr>
        <w:t>вивченням</w:t>
      </w:r>
      <w:r>
        <w:t></w:t>
      </w:r>
      <w:r>
        <w:rPr>
          <w:rFonts w:hint="eastAsia"/>
        </w:rPr>
        <w:t>динаміки</w:t>
      </w:r>
    </w:p>
    <w:p w:rsidR="007627D4" w:rsidRDefault="007627D4" w:rsidP="007627D4">
      <w:r>
        <w:rPr>
          <w:rFonts w:hint="eastAsia"/>
        </w:rPr>
        <w:t>вокативного</w:t>
      </w:r>
      <w:r>
        <w:t></w:t>
      </w:r>
      <w:r>
        <w:rPr>
          <w:rFonts w:hint="eastAsia"/>
        </w:rPr>
        <w:t>ресурсу</w:t>
      </w:r>
      <w:r>
        <w:t></w:t>
      </w:r>
      <w:r>
        <w:rPr>
          <w:rFonts w:hint="eastAsia"/>
        </w:rPr>
        <w:t>та</w:t>
      </w:r>
      <w:r>
        <w:t></w:t>
      </w:r>
      <w:r>
        <w:rPr>
          <w:rFonts w:hint="eastAsia"/>
        </w:rPr>
        <w:t>контамінування</w:t>
      </w:r>
      <w:r>
        <w:t></w:t>
      </w:r>
      <w:r>
        <w:rPr>
          <w:rFonts w:hint="eastAsia"/>
        </w:rPr>
        <w:t>образів</w:t>
      </w:r>
      <w:r>
        <w:t></w:t>
      </w:r>
      <w:r>
        <w:rPr>
          <w:rFonts w:hint="eastAsia"/>
        </w:rPr>
        <w:t>деякого</w:t>
      </w:r>
      <w:r>
        <w:t></w:t>
      </w:r>
      <w:r>
        <w:rPr>
          <w:rFonts w:hint="eastAsia"/>
        </w:rPr>
        <w:t>класу</w:t>
      </w:r>
      <w:r>
        <w:t></w:t>
      </w:r>
      <w:r>
        <w:rPr>
          <w:rFonts w:hint="eastAsia"/>
        </w:rPr>
        <w:t>синтаксичних</w:t>
      </w:r>
    </w:p>
    <w:p w:rsidR="007627D4" w:rsidRPr="007627D4" w:rsidRDefault="007627D4" w:rsidP="007627D4">
      <w:r>
        <w:rPr>
          <w:rFonts w:hint="eastAsia"/>
        </w:rPr>
        <w:t>конструкцій</w:t>
      </w:r>
      <w:r>
        <w:t></w:t>
      </w:r>
    </w:p>
    <w:sectPr w:rsidR="007627D4" w:rsidRPr="007627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7627D4" w:rsidRPr="007627D4">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496E6-DB59-4255-8BEA-1C966A32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3859</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2021-10-02T18:35:00Z</dcterms:created>
  <dcterms:modified xsi:type="dcterms:W3CDTF">2021-10-02T18:41:00Z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