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71" w:rsidRDefault="00E43671" w:rsidP="00E436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Кобідзе Нонна Нодарівна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E43671" w:rsidRDefault="00E43671" w:rsidP="00E436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p>
    <w:p w:rsidR="00E43671" w:rsidRDefault="00E43671" w:rsidP="00E436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конкурентоспроможністю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E43671" w:rsidRDefault="00E43671" w:rsidP="00E436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11.051.037</w:t>
      </w:r>
    </w:p>
    <w:p w:rsidR="00940FA1" w:rsidRPr="00E43671" w:rsidRDefault="00E43671" w:rsidP="00E43671">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Стуса</w:t>
      </w:r>
    </w:p>
    <w:sectPr w:rsidR="00940FA1" w:rsidRPr="00E4367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E43671" w:rsidRPr="00E436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E48D1-F621-487E-B57D-6122480A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9398</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502</cp:revision>
  <cp:lastPrinted>2009-02-06T05:36:00Z</cp:lastPrinted>
  <dcterms:created xsi:type="dcterms:W3CDTF">2021-12-23T09:52:00Z</dcterms:created>
  <dcterms:modified xsi:type="dcterms:W3CDTF">2022-01-19T16:54:00Z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