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41E508BB" w:rsidR="00314D0F" w:rsidRPr="004C02A5" w:rsidRDefault="004C02A5" w:rsidP="004C02A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Слінько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Стан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перспективи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консенсуального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судочинстві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12.00.09 - 2010</w:t>
      </w:r>
    </w:p>
    <w:sectPr w:rsidR="00314D0F" w:rsidRPr="004C02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40A6" w14:textId="77777777" w:rsidR="00E45131" w:rsidRDefault="00E45131">
      <w:pPr>
        <w:spacing w:after="0" w:line="240" w:lineRule="auto"/>
      </w:pPr>
      <w:r>
        <w:separator/>
      </w:r>
    </w:p>
  </w:endnote>
  <w:endnote w:type="continuationSeparator" w:id="0">
    <w:p w14:paraId="71F7BD31" w14:textId="77777777" w:rsidR="00E45131" w:rsidRDefault="00E4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6590" w14:textId="77777777" w:rsidR="00E45131" w:rsidRDefault="00E45131">
      <w:pPr>
        <w:spacing w:after="0" w:line="240" w:lineRule="auto"/>
      </w:pPr>
      <w:r>
        <w:separator/>
      </w:r>
    </w:p>
  </w:footnote>
  <w:footnote w:type="continuationSeparator" w:id="0">
    <w:p w14:paraId="1F1D7374" w14:textId="77777777" w:rsidR="00E45131" w:rsidRDefault="00E45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51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131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41874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8349</cp:revision>
  <dcterms:created xsi:type="dcterms:W3CDTF">2024-06-20T08:51:00Z</dcterms:created>
  <dcterms:modified xsi:type="dcterms:W3CDTF">2024-08-01T12:23:00Z</dcterms:modified>
  <cp:category/>
</cp:coreProperties>
</file>