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725" w:rsidRDefault="00035725" w:rsidP="0003572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Кириченко Катерина Михайлівна,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035725" w:rsidRDefault="00035725" w:rsidP="0003572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Соціальна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відповідальність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чинників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p>
    <w:p w:rsidR="00035725" w:rsidRDefault="00035725" w:rsidP="0003572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атомної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енергетики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940FA1" w:rsidRPr="00035725" w:rsidRDefault="00035725" w:rsidP="00035725">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11.151.003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промисловості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940FA1" w:rsidRPr="0003572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5E0F3E">
                <w:pPr>
                  <w:spacing w:line="240" w:lineRule="auto"/>
                </w:pPr>
                <w:fldSimple w:instr=" PAGE \* MERGEFORMAT ">
                  <w:r w:rsidR="00F269AF"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5E0F3E">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5E0F3E">
                <w:pPr>
                  <w:spacing w:line="240" w:lineRule="auto"/>
                </w:pPr>
                <w:fldSimple w:instr=" PAGE \* MERGEFORMAT ">
                  <w:r w:rsidR="00035725" w:rsidRPr="0003572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5E0F3E">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5E0F3E">
                  <w:pPr>
                    <w:spacing w:line="240" w:lineRule="auto"/>
                  </w:pPr>
                  <w:fldSimple w:instr=" PAGE \* MERGEFORMAT ">
                    <w:r w:rsidR="00F269AF"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5E0F3E">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5E0F3E">
                  <w:pPr>
                    <w:pStyle w:val="1ffffff7"/>
                    <w:spacing w:line="240" w:lineRule="auto"/>
                  </w:pPr>
                  <w:fldSimple w:instr=" PAGE \* MERGEFORMAT ">
                    <w:r w:rsidR="00F269AF"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41C9E-084F-472B-A695-00A86F38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9336</TotalTime>
  <Pages>1</Pages>
  <Words>38</Words>
  <Characters>221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481</cp:revision>
  <cp:lastPrinted>2009-02-06T05:36:00Z</cp:lastPrinted>
  <dcterms:created xsi:type="dcterms:W3CDTF">2021-12-23T09:52:00Z</dcterms:created>
  <dcterms:modified xsi:type="dcterms:W3CDTF">2022-01-19T15:52:00Z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