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7037FD" w:rsidRDefault="007037FD" w:rsidP="007037FD">
      <w:r w:rsidRPr="00FC5A63">
        <w:rPr>
          <w:rStyle w:val="afffffa"/>
          <w:rFonts w:ascii="Times New Roman" w:hAnsi="Times New Roman" w:cs="Times New Roman"/>
          <w:sz w:val="24"/>
          <w:szCs w:val="24"/>
        </w:rPr>
        <w:t>Мельник Ольга Василівна</w:t>
      </w:r>
      <w:r w:rsidRPr="00FC5A63">
        <w:rPr>
          <w:rFonts w:ascii="Times New Roman" w:hAnsi="Times New Roman" w:cs="Times New Roman"/>
          <w:sz w:val="24"/>
          <w:szCs w:val="24"/>
        </w:rPr>
        <w:t xml:space="preserve">, </w:t>
      </w:r>
      <w:r w:rsidRPr="00625513">
        <w:rPr>
          <w:rFonts w:ascii="Times New Roman" w:hAnsi="Times New Roman" w:cs="Times New Roman"/>
          <w:sz w:val="24"/>
          <w:szCs w:val="24"/>
          <w:lang w:eastAsia="ru-RU" w:bidi="ru-RU"/>
        </w:rPr>
        <w:t xml:space="preserve">заступник начальника </w:t>
      </w:r>
      <w:r w:rsidRPr="00FC5A63">
        <w:rPr>
          <w:rFonts w:ascii="Times New Roman" w:hAnsi="Times New Roman" w:cs="Times New Roman"/>
          <w:sz w:val="24"/>
          <w:szCs w:val="24"/>
        </w:rPr>
        <w:t xml:space="preserve">управління оподаткування юридичних осіб Вінницької ОДПІ </w:t>
      </w:r>
      <w:r w:rsidRPr="00625513">
        <w:rPr>
          <w:rFonts w:ascii="Times New Roman" w:hAnsi="Times New Roman" w:cs="Times New Roman"/>
          <w:sz w:val="24"/>
          <w:szCs w:val="24"/>
          <w:lang w:eastAsia="ru-RU" w:bidi="ru-RU"/>
        </w:rPr>
        <w:t xml:space="preserve">ГУ </w:t>
      </w:r>
      <w:r w:rsidRPr="00FC5A63">
        <w:rPr>
          <w:rFonts w:ascii="Times New Roman" w:hAnsi="Times New Roman" w:cs="Times New Roman"/>
          <w:sz w:val="24"/>
          <w:szCs w:val="24"/>
        </w:rPr>
        <w:t>ДФС України у Вінницькій області: «Управління виробничими ресурсами в аграрному секторі України» (08.00.03 - економіка та управління національним гос</w:t>
      </w:r>
      <w:r w:rsidRPr="00FC5A63">
        <w:rPr>
          <w:rFonts w:ascii="Times New Roman" w:hAnsi="Times New Roman" w:cs="Times New Roman"/>
          <w:sz w:val="24"/>
          <w:szCs w:val="24"/>
        </w:rPr>
        <w:softHyphen/>
        <w:t>подарством). Спецрада Д 05.854.03 у Вінницькому націо</w:t>
      </w:r>
      <w:r w:rsidRPr="00FC5A63">
        <w:rPr>
          <w:rFonts w:ascii="Times New Roman" w:hAnsi="Times New Roman" w:cs="Times New Roman"/>
          <w:sz w:val="24"/>
          <w:szCs w:val="24"/>
        </w:rPr>
        <w:softHyphen/>
        <w:t>нальному аграрному університеті</w:t>
      </w:r>
      <w:bookmarkStart w:id="0" w:name="_GoBack"/>
      <w:bookmarkEnd w:id="0"/>
    </w:p>
    <w:sectPr w:rsidR="00FD466B" w:rsidRPr="007037F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6B0" w:rsidRDefault="00E816B0">
      <w:pPr>
        <w:spacing w:after="0" w:line="240" w:lineRule="auto"/>
      </w:pPr>
      <w:r>
        <w:separator/>
      </w:r>
    </w:p>
  </w:endnote>
  <w:endnote w:type="continuationSeparator" w:id="0">
    <w:p w:rsidR="00E816B0" w:rsidRDefault="00E8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E816B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6B0" w:rsidRDefault="00E816B0"/>
    <w:p w:rsidR="00E816B0" w:rsidRDefault="00E816B0"/>
    <w:p w:rsidR="00E816B0" w:rsidRDefault="00E816B0"/>
    <w:p w:rsidR="00E816B0" w:rsidRDefault="00E816B0"/>
    <w:p w:rsidR="00E816B0" w:rsidRDefault="00E816B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E816B0" w:rsidRDefault="00E816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E816B0" w:rsidRDefault="00E816B0"/>
    <w:p w:rsidR="00E816B0" w:rsidRDefault="00E816B0"/>
    <w:p w:rsidR="00E816B0" w:rsidRDefault="00E816B0">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E816B0" w:rsidRDefault="00E816B0"/>
              </w:txbxContent>
            </v:textbox>
            <w10:wrap anchorx="page" anchory="page"/>
          </v:shape>
        </w:pict>
      </w:r>
    </w:p>
    <w:p w:rsidR="00E816B0" w:rsidRDefault="00E816B0"/>
    <w:p w:rsidR="00E816B0" w:rsidRDefault="00E816B0">
      <w:pPr>
        <w:rPr>
          <w:sz w:val="2"/>
          <w:szCs w:val="2"/>
        </w:rPr>
      </w:pPr>
    </w:p>
    <w:p w:rsidR="00E816B0" w:rsidRDefault="00E816B0"/>
    <w:p w:rsidR="00E816B0" w:rsidRDefault="00E816B0">
      <w:pPr>
        <w:spacing w:after="0" w:line="240" w:lineRule="auto"/>
      </w:pPr>
    </w:p>
  </w:footnote>
  <w:footnote w:type="continuationSeparator" w:id="0">
    <w:p w:rsidR="00E816B0" w:rsidRDefault="00E81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6B0"/>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60008-3777-402C-B3CE-98DB2F13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20877</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4400</cp:revision>
  <cp:lastPrinted>2009-02-06T05:36:00Z</cp:lastPrinted>
  <dcterms:created xsi:type="dcterms:W3CDTF">2019-12-11T19:28:00Z</dcterms:created>
  <dcterms:modified xsi:type="dcterms:W3CDTF">2020-02-22T13:41:00Z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