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B53E" w14:textId="1D78CDB1" w:rsidR="0051774E" w:rsidRDefault="009E5642" w:rsidP="009E5642">
      <w:pPr>
        <w:rPr>
          <w:rFonts w:ascii="Times New Roman" w:eastAsia="Arial Unicode MS" w:hAnsi="Times New Roman" w:cs="Times New Roman"/>
          <w:b/>
          <w:bCs/>
          <w:color w:val="000000"/>
          <w:kern w:val="0"/>
          <w:sz w:val="28"/>
          <w:szCs w:val="28"/>
          <w:lang w:eastAsia="ru-RU" w:bidi="uk-UA"/>
        </w:rPr>
      </w:pPr>
      <w:r w:rsidRPr="009E5642">
        <w:rPr>
          <w:rFonts w:ascii="Times New Roman" w:eastAsia="Arial Unicode MS" w:hAnsi="Times New Roman" w:cs="Times New Roman" w:hint="eastAsia"/>
          <w:b/>
          <w:bCs/>
          <w:color w:val="000000"/>
          <w:kern w:val="0"/>
          <w:sz w:val="28"/>
          <w:szCs w:val="28"/>
          <w:lang w:eastAsia="ru-RU" w:bidi="uk-UA"/>
        </w:rPr>
        <w:t>Мин</w:t>
      </w:r>
      <w:r w:rsidRPr="009E5642">
        <w:rPr>
          <w:rFonts w:ascii="Times New Roman" w:eastAsia="Arial Unicode MS" w:hAnsi="Times New Roman" w:cs="Times New Roman"/>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Тху</w:t>
      </w:r>
      <w:r>
        <w:rPr>
          <w:rFonts w:ascii="Times New Roman" w:eastAsia="Arial Unicode MS" w:hAnsi="Times New Roman" w:cs="Times New Roman" w:hint="eastAsia"/>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Переработка</w:t>
      </w:r>
      <w:r w:rsidRPr="009E5642">
        <w:rPr>
          <w:rFonts w:ascii="Times New Roman" w:eastAsia="Arial Unicode MS" w:hAnsi="Times New Roman" w:cs="Times New Roman"/>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на</w:t>
      </w:r>
      <w:r w:rsidRPr="009E5642">
        <w:rPr>
          <w:rFonts w:ascii="Times New Roman" w:eastAsia="Arial Unicode MS" w:hAnsi="Times New Roman" w:cs="Times New Roman"/>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активные</w:t>
      </w:r>
      <w:r w:rsidRPr="009E5642">
        <w:rPr>
          <w:rFonts w:ascii="Times New Roman" w:eastAsia="Arial Unicode MS" w:hAnsi="Times New Roman" w:cs="Times New Roman"/>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угли</w:t>
      </w:r>
      <w:r w:rsidRPr="009E5642">
        <w:rPr>
          <w:rFonts w:ascii="Times New Roman" w:eastAsia="Arial Unicode MS" w:hAnsi="Times New Roman" w:cs="Times New Roman"/>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оболочек</w:t>
      </w:r>
      <w:r w:rsidRPr="009E5642">
        <w:rPr>
          <w:rFonts w:ascii="Times New Roman" w:eastAsia="Arial Unicode MS" w:hAnsi="Times New Roman" w:cs="Times New Roman"/>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косточек</w:t>
      </w:r>
      <w:r w:rsidRPr="009E5642">
        <w:rPr>
          <w:rFonts w:ascii="Times New Roman" w:eastAsia="Arial Unicode MS" w:hAnsi="Times New Roman" w:cs="Times New Roman"/>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сливы</w:t>
      </w:r>
      <w:r w:rsidRPr="009E5642">
        <w:rPr>
          <w:rFonts w:ascii="Times New Roman" w:eastAsia="Arial Unicode MS" w:hAnsi="Times New Roman" w:cs="Times New Roman"/>
          <w:b/>
          <w:bCs/>
          <w:color w:val="000000"/>
          <w:kern w:val="0"/>
          <w:sz w:val="28"/>
          <w:szCs w:val="28"/>
          <w:lang w:eastAsia="ru-RU" w:bidi="uk-UA"/>
        </w:rPr>
        <w:t xml:space="preserve"> - </w:t>
      </w:r>
      <w:r w:rsidRPr="009E5642">
        <w:rPr>
          <w:rFonts w:ascii="Times New Roman" w:eastAsia="Arial Unicode MS" w:hAnsi="Times New Roman" w:cs="Times New Roman" w:hint="eastAsia"/>
          <w:b/>
          <w:bCs/>
          <w:color w:val="000000"/>
          <w:kern w:val="0"/>
          <w:sz w:val="28"/>
          <w:szCs w:val="28"/>
          <w:lang w:eastAsia="ru-RU" w:bidi="uk-UA"/>
        </w:rPr>
        <w:t>отходов</w:t>
      </w:r>
      <w:r w:rsidRPr="009E5642">
        <w:rPr>
          <w:rFonts w:ascii="Times New Roman" w:eastAsia="Arial Unicode MS" w:hAnsi="Times New Roman" w:cs="Times New Roman"/>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пищевых</w:t>
      </w:r>
      <w:r w:rsidRPr="009E5642">
        <w:rPr>
          <w:rFonts w:ascii="Times New Roman" w:eastAsia="Arial Unicode MS" w:hAnsi="Times New Roman" w:cs="Times New Roman"/>
          <w:b/>
          <w:bCs/>
          <w:color w:val="000000"/>
          <w:kern w:val="0"/>
          <w:sz w:val="28"/>
          <w:szCs w:val="28"/>
          <w:lang w:eastAsia="ru-RU" w:bidi="uk-UA"/>
        </w:rPr>
        <w:t xml:space="preserve"> </w:t>
      </w:r>
      <w:r w:rsidRPr="009E5642">
        <w:rPr>
          <w:rFonts w:ascii="Times New Roman" w:eastAsia="Arial Unicode MS" w:hAnsi="Times New Roman" w:cs="Times New Roman" w:hint="eastAsia"/>
          <w:b/>
          <w:bCs/>
          <w:color w:val="000000"/>
          <w:kern w:val="0"/>
          <w:sz w:val="28"/>
          <w:szCs w:val="28"/>
          <w:lang w:eastAsia="ru-RU" w:bidi="uk-UA"/>
        </w:rPr>
        <w:t>производств</w:t>
      </w:r>
    </w:p>
    <w:p w14:paraId="04E9EA20" w14:textId="77777777" w:rsidR="009E5642" w:rsidRDefault="009E5642" w:rsidP="009E5642">
      <w:r>
        <w:rPr>
          <w:rFonts w:hint="eastAsia"/>
        </w:rPr>
        <w:t>ОГЛАВЛЕНИЕ</w:t>
      </w:r>
      <w:r>
        <w:t xml:space="preserve"> </w:t>
      </w:r>
      <w:r>
        <w:rPr>
          <w:rFonts w:hint="eastAsia"/>
        </w:rPr>
        <w:t>ДИССЕРТАЦИИ</w:t>
      </w:r>
    </w:p>
    <w:p w14:paraId="1CC792C9" w14:textId="77777777" w:rsidR="009E5642" w:rsidRDefault="009E5642" w:rsidP="009E5642">
      <w:r>
        <w:rPr>
          <w:rFonts w:hint="eastAsia"/>
        </w:rPr>
        <w:t>кандидат</w:t>
      </w:r>
      <w:r>
        <w:t xml:space="preserve"> </w:t>
      </w:r>
      <w:r>
        <w:rPr>
          <w:rFonts w:hint="eastAsia"/>
        </w:rPr>
        <w:t>наук</w:t>
      </w:r>
      <w:r>
        <w:t xml:space="preserve"> </w:t>
      </w:r>
      <w:r>
        <w:rPr>
          <w:rFonts w:hint="eastAsia"/>
        </w:rPr>
        <w:t>Мин</w:t>
      </w:r>
      <w:r>
        <w:t xml:space="preserve"> </w:t>
      </w:r>
      <w:r>
        <w:rPr>
          <w:rFonts w:hint="eastAsia"/>
        </w:rPr>
        <w:t>Тху</w:t>
      </w:r>
    </w:p>
    <w:p w14:paraId="2F56F599" w14:textId="77777777" w:rsidR="009E5642" w:rsidRDefault="009E5642" w:rsidP="009E5642">
      <w:r>
        <w:rPr>
          <w:rFonts w:hint="eastAsia"/>
        </w:rPr>
        <w:t>ВВЕДЕНИЕ</w:t>
      </w:r>
    </w:p>
    <w:p w14:paraId="3618BA7C" w14:textId="77777777" w:rsidR="009E5642" w:rsidRDefault="009E5642" w:rsidP="009E5642"/>
    <w:p w14:paraId="6DB700F5" w14:textId="77777777" w:rsidR="009E5642" w:rsidRDefault="009E5642" w:rsidP="009E5642">
      <w:r>
        <w:t xml:space="preserve">1. </w:t>
      </w:r>
      <w:r>
        <w:rPr>
          <w:rFonts w:hint="eastAsia"/>
        </w:rPr>
        <w:t>Аналитический</w:t>
      </w:r>
      <w:r>
        <w:t xml:space="preserve"> </w:t>
      </w:r>
      <w:r>
        <w:rPr>
          <w:rFonts w:hint="eastAsia"/>
        </w:rPr>
        <w:t>обзор</w:t>
      </w:r>
    </w:p>
    <w:p w14:paraId="20ACB602" w14:textId="77777777" w:rsidR="009E5642" w:rsidRDefault="009E5642" w:rsidP="009E5642"/>
    <w:p w14:paraId="1CCF4013" w14:textId="77777777" w:rsidR="009E5642" w:rsidRDefault="009E5642" w:rsidP="009E5642">
      <w:r>
        <w:t xml:space="preserve">1.1. </w:t>
      </w:r>
      <w:r>
        <w:rPr>
          <w:rFonts w:hint="eastAsia"/>
        </w:rPr>
        <w:t>Общая</w:t>
      </w:r>
      <w:r>
        <w:t xml:space="preserve"> </w:t>
      </w:r>
      <w:r>
        <w:rPr>
          <w:rFonts w:hint="eastAsia"/>
        </w:rPr>
        <w:t>характеристика</w:t>
      </w:r>
      <w:r>
        <w:t xml:space="preserve"> </w:t>
      </w:r>
      <w:r>
        <w:rPr>
          <w:rFonts w:hint="eastAsia"/>
        </w:rPr>
        <w:t>активных</w:t>
      </w:r>
      <w:r>
        <w:t xml:space="preserve"> </w:t>
      </w:r>
      <w:r>
        <w:rPr>
          <w:rFonts w:hint="eastAsia"/>
        </w:rPr>
        <w:t>углей</w:t>
      </w:r>
    </w:p>
    <w:p w14:paraId="55D9C81B" w14:textId="77777777" w:rsidR="009E5642" w:rsidRDefault="009E5642" w:rsidP="009E5642"/>
    <w:p w14:paraId="1EDE9E49" w14:textId="77777777" w:rsidR="009E5642" w:rsidRDefault="009E5642" w:rsidP="009E5642">
      <w:r>
        <w:t xml:space="preserve">1.1.1. </w:t>
      </w:r>
      <w:r>
        <w:rPr>
          <w:rFonts w:hint="eastAsia"/>
        </w:rPr>
        <w:t>Понятие</w:t>
      </w:r>
      <w:r>
        <w:t xml:space="preserve"> </w:t>
      </w:r>
      <w:r>
        <w:rPr>
          <w:rFonts w:hint="eastAsia"/>
        </w:rPr>
        <w:t>активных</w:t>
      </w:r>
      <w:r>
        <w:t xml:space="preserve"> </w:t>
      </w:r>
      <w:r>
        <w:rPr>
          <w:rFonts w:hint="eastAsia"/>
        </w:rPr>
        <w:t>углей</w:t>
      </w:r>
    </w:p>
    <w:p w14:paraId="5D6B0E44" w14:textId="77777777" w:rsidR="009E5642" w:rsidRDefault="009E5642" w:rsidP="009E5642"/>
    <w:p w14:paraId="6F0F25EF" w14:textId="77777777" w:rsidR="009E5642" w:rsidRDefault="009E5642" w:rsidP="009E5642">
      <w:r>
        <w:t xml:space="preserve">1.1.2. </w:t>
      </w:r>
      <w:r>
        <w:rPr>
          <w:rFonts w:hint="eastAsia"/>
        </w:rPr>
        <w:t>Практическое</w:t>
      </w:r>
      <w:r>
        <w:t xml:space="preserve"> </w:t>
      </w:r>
      <w:r>
        <w:rPr>
          <w:rFonts w:hint="eastAsia"/>
        </w:rPr>
        <w:t>значение</w:t>
      </w:r>
    </w:p>
    <w:p w14:paraId="332F3CDC" w14:textId="77777777" w:rsidR="009E5642" w:rsidRDefault="009E5642" w:rsidP="009E5642"/>
    <w:p w14:paraId="363E814A" w14:textId="77777777" w:rsidR="009E5642" w:rsidRDefault="009E5642" w:rsidP="009E5642">
      <w:r>
        <w:t xml:space="preserve">1.1.3. </w:t>
      </w:r>
      <w:r>
        <w:rPr>
          <w:rFonts w:hint="eastAsia"/>
        </w:rPr>
        <w:t>Сырьевые</w:t>
      </w:r>
      <w:r>
        <w:t xml:space="preserve"> </w:t>
      </w:r>
      <w:r>
        <w:rPr>
          <w:rFonts w:hint="eastAsia"/>
        </w:rPr>
        <w:t>источники</w:t>
      </w:r>
      <w:r>
        <w:t xml:space="preserve"> </w:t>
      </w:r>
      <w:r>
        <w:rPr>
          <w:rFonts w:hint="eastAsia"/>
        </w:rPr>
        <w:t>производства</w:t>
      </w:r>
    </w:p>
    <w:p w14:paraId="16F2C4A9" w14:textId="77777777" w:rsidR="009E5642" w:rsidRDefault="009E5642" w:rsidP="009E5642"/>
    <w:p w14:paraId="7A6F3386" w14:textId="77777777" w:rsidR="009E5642" w:rsidRDefault="009E5642" w:rsidP="009E5642">
      <w:r>
        <w:t xml:space="preserve">1.1.4. </w:t>
      </w:r>
      <w:r>
        <w:rPr>
          <w:rFonts w:hint="eastAsia"/>
        </w:rPr>
        <w:t>Принципы</w:t>
      </w:r>
      <w:r>
        <w:t xml:space="preserve"> </w:t>
      </w:r>
      <w:r>
        <w:rPr>
          <w:rFonts w:hint="eastAsia"/>
        </w:rPr>
        <w:t>активирования</w:t>
      </w:r>
    </w:p>
    <w:p w14:paraId="17189B5C" w14:textId="77777777" w:rsidR="009E5642" w:rsidRDefault="009E5642" w:rsidP="009E5642"/>
    <w:p w14:paraId="260CDFAE" w14:textId="77777777" w:rsidR="009E5642" w:rsidRDefault="009E5642" w:rsidP="009E5642">
      <w:r>
        <w:t xml:space="preserve">1.1.5. </w:t>
      </w:r>
      <w:r>
        <w:rPr>
          <w:rFonts w:hint="eastAsia"/>
        </w:rPr>
        <w:t>Разновидности</w:t>
      </w:r>
      <w:r>
        <w:t xml:space="preserve"> </w:t>
      </w:r>
      <w:r>
        <w:rPr>
          <w:rFonts w:hint="eastAsia"/>
        </w:rPr>
        <w:t>и</w:t>
      </w:r>
      <w:r>
        <w:t xml:space="preserve"> </w:t>
      </w:r>
      <w:r>
        <w:rPr>
          <w:rFonts w:hint="eastAsia"/>
        </w:rPr>
        <w:t>классификация</w:t>
      </w:r>
    </w:p>
    <w:p w14:paraId="56EDE615" w14:textId="77777777" w:rsidR="009E5642" w:rsidRDefault="009E5642" w:rsidP="009E5642"/>
    <w:p w14:paraId="7FA0A597" w14:textId="77777777" w:rsidR="009E5642" w:rsidRDefault="009E5642" w:rsidP="009E5642">
      <w:r>
        <w:t xml:space="preserve">1.1.6. </w:t>
      </w:r>
      <w:r>
        <w:rPr>
          <w:rFonts w:hint="eastAsia"/>
        </w:rPr>
        <w:t>Пористая</w:t>
      </w:r>
      <w:r>
        <w:t xml:space="preserve"> </w:t>
      </w:r>
      <w:r>
        <w:rPr>
          <w:rFonts w:hint="eastAsia"/>
        </w:rPr>
        <w:t>структура</w:t>
      </w:r>
    </w:p>
    <w:p w14:paraId="50FD9C9F" w14:textId="77777777" w:rsidR="009E5642" w:rsidRDefault="009E5642" w:rsidP="009E5642"/>
    <w:p w14:paraId="2C6E68E3" w14:textId="77777777" w:rsidR="009E5642" w:rsidRDefault="009E5642" w:rsidP="009E5642">
      <w:r>
        <w:t xml:space="preserve">1.1.7. </w:t>
      </w:r>
      <w:r>
        <w:rPr>
          <w:rFonts w:hint="eastAsia"/>
        </w:rPr>
        <w:t>Приемы</w:t>
      </w:r>
      <w:r>
        <w:t xml:space="preserve"> </w:t>
      </w:r>
      <w:r>
        <w:rPr>
          <w:rFonts w:hint="eastAsia"/>
        </w:rPr>
        <w:t>промышленного</w:t>
      </w:r>
      <w:r>
        <w:t xml:space="preserve"> </w:t>
      </w:r>
      <w:r>
        <w:rPr>
          <w:rFonts w:hint="eastAsia"/>
        </w:rPr>
        <w:t>производства</w:t>
      </w:r>
    </w:p>
    <w:p w14:paraId="22BAA03D" w14:textId="77777777" w:rsidR="009E5642" w:rsidRDefault="009E5642" w:rsidP="009E5642"/>
    <w:p w14:paraId="6CA1FA7B" w14:textId="77777777" w:rsidR="009E5642" w:rsidRDefault="009E5642" w:rsidP="009E5642">
      <w:r>
        <w:t xml:space="preserve">1.2. </w:t>
      </w:r>
      <w:r>
        <w:rPr>
          <w:rFonts w:hint="eastAsia"/>
        </w:rPr>
        <w:t>Природоохранные</w:t>
      </w:r>
      <w:r>
        <w:t xml:space="preserve"> </w:t>
      </w:r>
      <w:r>
        <w:rPr>
          <w:rFonts w:hint="eastAsia"/>
        </w:rPr>
        <w:t>проблемы</w:t>
      </w:r>
      <w:r>
        <w:t xml:space="preserve"> </w:t>
      </w:r>
      <w:r>
        <w:rPr>
          <w:rFonts w:hint="eastAsia"/>
        </w:rPr>
        <w:t>республики</w:t>
      </w:r>
      <w:r>
        <w:t xml:space="preserve"> </w:t>
      </w:r>
      <w:r>
        <w:rPr>
          <w:rFonts w:hint="eastAsia"/>
        </w:rPr>
        <w:t>Союз</w:t>
      </w:r>
      <w:r>
        <w:t xml:space="preserve"> </w:t>
      </w:r>
      <w:r>
        <w:rPr>
          <w:rFonts w:hint="eastAsia"/>
        </w:rPr>
        <w:t>Мьянма</w:t>
      </w:r>
    </w:p>
    <w:p w14:paraId="1D1334FA" w14:textId="77777777" w:rsidR="009E5642" w:rsidRDefault="009E5642" w:rsidP="009E5642"/>
    <w:p w14:paraId="04E40AB4" w14:textId="77777777" w:rsidR="009E5642" w:rsidRDefault="009E5642" w:rsidP="009E5642">
      <w:r>
        <w:t xml:space="preserve">1.2.1. </w:t>
      </w:r>
      <w:r>
        <w:rPr>
          <w:rFonts w:hint="eastAsia"/>
        </w:rPr>
        <w:t>Актуальные</w:t>
      </w:r>
      <w:r>
        <w:t xml:space="preserve"> </w:t>
      </w:r>
      <w:r>
        <w:rPr>
          <w:rFonts w:hint="eastAsia"/>
        </w:rPr>
        <w:t>задачи</w:t>
      </w:r>
      <w:r>
        <w:t xml:space="preserve"> </w:t>
      </w:r>
      <w:r>
        <w:rPr>
          <w:rFonts w:hint="eastAsia"/>
        </w:rPr>
        <w:t>в</w:t>
      </w:r>
      <w:r>
        <w:t xml:space="preserve"> </w:t>
      </w:r>
      <w:r>
        <w:rPr>
          <w:rFonts w:hint="eastAsia"/>
        </w:rPr>
        <w:t>области</w:t>
      </w:r>
      <w:r>
        <w:t xml:space="preserve"> </w:t>
      </w:r>
      <w:r>
        <w:rPr>
          <w:rFonts w:hint="eastAsia"/>
        </w:rPr>
        <w:t>защиты</w:t>
      </w:r>
      <w:r>
        <w:t xml:space="preserve"> </w:t>
      </w:r>
      <w:r>
        <w:rPr>
          <w:rFonts w:hint="eastAsia"/>
        </w:rPr>
        <w:t>биосферы</w:t>
      </w:r>
    </w:p>
    <w:p w14:paraId="3B7B517D" w14:textId="77777777" w:rsidR="009E5642" w:rsidRDefault="009E5642" w:rsidP="009E5642"/>
    <w:p w14:paraId="04F207CC" w14:textId="77777777" w:rsidR="009E5642" w:rsidRDefault="009E5642" w:rsidP="009E5642">
      <w:r>
        <w:t xml:space="preserve">1.2.2. </w:t>
      </w:r>
      <w:r>
        <w:rPr>
          <w:rFonts w:hint="eastAsia"/>
        </w:rPr>
        <w:t>Выращивание</w:t>
      </w:r>
      <w:r>
        <w:t xml:space="preserve"> </w:t>
      </w:r>
      <w:r>
        <w:rPr>
          <w:rFonts w:hint="eastAsia"/>
        </w:rPr>
        <w:t>сливы</w:t>
      </w:r>
      <w:r>
        <w:t xml:space="preserve"> </w:t>
      </w:r>
      <w:r>
        <w:rPr>
          <w:rFonts w:hint="eastAsia"/>
        </w:rPr>
        <w:t>и</w:t>
      </w:r>
      <w:r>
        <w:t xml:space="preserve"> </w:t>
      </w:r>
      <w:r>
        <w:rPr>
          <w:rFonts w:hint="eastAsia"/>
        </w:rPr>
        <w:t>проблемы</w:t>
      </w:r>
      <w:r>
        <w:t xml:space="preserve">, </w:t>
      </w:r>
      <w:r>
        <w:rPr>
          <w:rFonts w:hint="eastAsia"/>
        </w:rPr>
        <w:t>связанные</w:t>
      </w:r>
      <w:r>
        <w:t xml:space="preserve"> </w:t>
      </w:r>
      <w:r>
        <w:rPr>
          <w:rFonts w:hint="eastAsia"/>
        </w:rPr>
        <w:t>с</w:t>
      </w:r>
      <w:r>
        <w:t xml:space="preserve"> </w:t>
      </w:r>
      <w:r>
        <w:rPr>
          <w:rFonts w:hint="eastAsia"/>
        </w:rPr>
        <w:t>переработкой</w:t>
      </w:r>
      <w:r>
        <w:t xml:space="preserve"> </w:t>
      </w:r>
      <w:r>
        <w:rPr>
          <w:rFonts w:hint="eastAsia"/>
        </w:rPr>
        <w:t>ее</w:t>
      </w:r>
      <w:r>
        <w:t xml:space="preserve"> </w:t>
      </w:r>
      <w:r>
        <w:rPr>
          <w:rFonts w:hint="eastAsia"/>
        </w:rPr>
        <w:t>плодов</w:t>
      </w:r>
    </w:p>
    <w:p w14:paraId="5421D95A" w14:textId="77777777" w:rsidR="009E5642" w:rsidRDefault="009E5642" w:rsidP="009E5642"/>
    <w:p w14:paraId="319C2D09" w14:textId="77777777" w:rsidR="009E5642" w:rsidRDefault="009E5642" w:rsidP="009E5642">
      <w:r>
        <w:t xml:space="preserve">1.3. </w:t>
      </w:r>
      <w:r>
        <w:rPr>
          <w:rFonts w:hint="eastAsia"/>
        </w:rPr>
        <w:t>Получение</w:t>
      </w:r>
      <w:r>
        <w:t xml:space="preserve"> </w:t>
      </w:r>
      <w:r>
        <w:rPr>
          <w:rFonts w:hint="eastAsia"/>
        </w:rPr>
        <w:t>и</w:t>
      </w:r>
      <w:r>
        <w:t xml:space="preserve"> </w:t>
      </w:r>
      <w:r>
        <w:rPr>
          <w:rFonts w:hint="eastAsia"/>
        </w:rPr>
        <w:t>применение</w:t>
      </w:r>
      <w:r>
        <w:t xml:space="preserve"> </w:t>
      </w:r>
      <w:r>
        <w:rPr>
          <w:rFonts w:hint="eastAsia"/>
        </w:rPr>
        <w:t>углеродных</w:t>
      </w:r>
      <w:r>
        <w:t xml:space="preserve"> </w:t>
      </w:r>
      <w:r>
        <w:rPr>
          <w:rFonts w:hint="eastAsia"/>
        </w:rPr>
        <w:t>адсорбентов</w:t>
      </w:r>
      <w:r>
        <w:t xml:space="preserve"> </w:t>
      </w:r>
      <w:r>
        <w:rPr>
          <w:rFonts w:hint="eastAsia"/>
        </w:rPr>
        <w:t>на</w:t>
      </w:r>
      <w:r>
        <w:t xml:space="preserve"> </w:t>
      </w:r>
      <w:r>
        <w:rPr>
          <w:rFonts w:hint="eastAsia"/>
        </w:rPr>
        <w:t>базе</w:t>
      </w:r>
      <w:r>
        <w:t xml:space="preserve"> </w:t>
      </w:r>
      <w:r>
        <w:rPr>
          <w:rFonts w:hint="eastAsia"/>
        </w:rPr>
        <w:t>отходов</w:t>
      </w:r>
      <w:r>
        <w:t xml:space="preserve"> </w:t>
      </w:r>
      <w:r>
        <w:rPr>
          <w:rFonts w:hint="eastAsia"/>
        </w:rPr>
        <w:t>растительного</w:t>
      </w:r>
      <w:r>
        <w:t xml:space="preserve"> </w:t>
      </w:r>
      <w:r>
        <w:rPr>
          <w:rFonts w:hint="eastAsia"/>
        </w:rPr>
        <w:t>сырья</w:t>
      </w:r>
    </w:p>
    <w:p w14:paraId="4F7875DB" w14:textId="77777777" w:rsidR="009E5642" w:rsidRDefault="009E5642" w:rsidP="009E5642"/>
    <w:p w14:paraId="5B4E2641" w14:textId="77777777" w:rsidR="009E5642" w:rsidRDefault="009E5642" w:rsidP="009E5642">
      <w:r>
        <w:t xml:space="preserve">1.3.1. </w:t>
      </w:r>
      <w:r>
        <w:rPr>
          <w:rFonts w:hint="eastAsia"/>
        </w:rPr>
        <w:t>Потенциал</w:t>
      </w:r>
      <w:r>
        <w:t xml:space="preserve"> </w:t>
      </w:r>
      <w:r>
        <w:rPr>
          <w:rFonts w:hint="eastAsia"/>
        </w:rPr>
        <w:t>растительных</w:t>
      </w:r>
      <w:r>
        <w:t xml:space="preserve"> </w:t>
      </w:r>
      <w:r>
        <w:rPr>
          <w:rFonts w:hint="eastAsia"/>
        </w:rPr>
        <w:t>отходов</w:t>
      </w:r>
      <w:r>
        <w:t xml:space="preserve"> </w:t>
      </w:r>
      <w:r>
        <w:rPr>
          <w:rFonts w:hint="eastAsia"/>
        </w:rPr>
        <w:t>как</w:t>
      </w:r>
      <w:r>
        <w:t xml:space="preserve"> </w:t>
      </w:r>
      <w:r>
        <w:rPr>
          <w:rFonts w:hint="eastAsia"/>
        </w:rPr>
        <w:t>сырья</w:t>
      </w:r>
      <w:r>
        <w:t xml:space="preserve"> </w:t>
      </w:r>
      <w:r>
        <w:rPr>
          <w:rFonts w:hint="eastAsia"/>
        </w:rPr>
        <w:t>для</w:t>
      </w:r>
      <w:r>
        <w:t xml:space="preserve"> </w:t>
      </w:r>
      <w:r>
        <w:rPr>
          <w:rFonts w:hint="eastAsia"/>
        </w:rPr>
        <w:t>производства</w:t>
      </w:r>
      <w:r>
        <w:t xml:space="preserve"> </w:t>
      </w:r>
      <w:r>
        <w:rPr>
          <w:rFonts w:hint="eastAsia"/>
        </w:rPr>
        <w:t>углеродных</w:t>
      </w:r>
      <w:r>
        <w:t xml:space="preserve"> </w:t>
      </w:r>
      <w:r>
        <w:rPr>
          <w:rFonts w:hint="eastAsia"/>
        </w:rPr>
        <w:t>адсорбентов</w:t>
      </w:r>
    </w:p>
    <w:p w14:paraId="601E6154" w14:textId="77777777" w:rsidR="009E5642" w:rsidRDefault="009E5642" w:rsidP="009E5642"/>
    <w:p w14:paraId="0888CBEE" w14:textId="77777777" w:rsidR="009E5642" w:rsidRDefault="009E5642" w:rsidP="009E5642">
      <w:r>
        <w:t xml:space="preserve">1.3.2. </w:t>
      </w:r>
      <w:r>
        <w:rPr>
          <w:rFonts w:hint="eastAsia"/>
        </w:rPr>
        <w:t>Переработка</w:t>
      </w:r>
      <w:r>
        <w:t xml:space="preserve"> </w:t>
      </w:r>
      <w:r>
        <w:rPr>
          <w:rFonts w:hint="eastAsia"/>
        </w:rPr>
        <w:t>отходов</w:t>
      </w:r>
      <w:r>
        <w:t xml:space="preserve"> </w:t>
      </w:r>
      <w:r>
        <w:rPr>
          <w:rFonts w:hint="eastAsia"/>
        </w:rPr>
        <w:t>растительного</w:t>
      </w:r>
      <w:r>
        <w:t xml:space="preserve"> </w:t>
      </w:r>
      <w:r>
        <w:rPr>
          <w:rFonts w:hint="eastAsia"/>
        </w:rPr>
        <w:t>сырья</w:t>
      </w:r>
      <w:r>
        <w:t xml:space="preserve"> </w:t>
      </w:r>
      <w:r>
        <w:rPr>
          <w:rFonts w:hint="eastAsia"/>
        </w:rPr>
        <w:t>на</w:t>
      </w:r>
      <w:r>
        <w:t xml:space="preserve"> </w:t>
      </w:r>
      <w:r>
        <w:rPr>
          <w:rFonts w:hint="eastAsia"/>
        </w:rPr>
        <w:t>углеродные</w:t>
      </w:r>
      <w:r>
        <w:t xml:space="preserve"> </w:t>
      </w:r>
      <w:r>
        <w:rPr>
          <w:rFonts w:hint="eastAsia"/>
        </w:rPr>
        <w:t>адсорбенты</w:t>
      </w:r>
    </w:p>
    <w:p w14:paraId="030418F8" w14:textId="77777777" w:rsidR="009E5642" w:rsidRDefault="009E5642" w:rsidP="009E5642"/>
    <w:p w14:paraId="4F3E9BB7" w14:textId="77777777" w:rsidR="009E5642" w:rsidRDefault="009E5642" w:rsidP="009E5642">
      <w:r>
        <w:t xml:space="preserve">1.3.3. </w:t>
      </w:r>
      <w:r>
        <w:rPr>
          <w:rFonts w:hint="eastAsia"/>
        </w:rPr>
        <w:t>Особенности</w:t>
      </w:r>
      <w:r>
        <w:t xml:space="preserve"> </w:t>
      </w:r>
      <w:r>
        <w:rPr>
          <w:rFonts w:hint="eastAsia"/>
        </w:rPr>
        <w:t>получения</w:t>
      </w:r>
      <w:r>
        <w:t xml:space="preserve"> </w:t>
      </w:r>
      <w:r>
        <w:rPr>
          <w:rFonts w:hint="eastAsia"/>
        </w:rPr>
        <w:t>углеродных</w:t>
      </w:r>
      <w:r>
        <w:t xml:space="preserve"> </w:t>
      </w:r>
      <w:r>
        <w:rPr>
          <w:rFonts w:hint="eastAsia"/>
        </w:rPr>
        <w:t>адсорбентов</w:t>
      </w:r>
      <w:r>
        <w:t xml:space="preserve"> </w:t>
      </w:r>
      <w:r>
        <w:rPr>
          <w:rFonts w:hint="eastAsia"/>
        </w:rPr>
        <w:t>из</w:t>
      </w:r>
      <w:r>
        <w:t xml:space="preserve"> </w:t>
      </w:r>
      <w:r>
        <w:rPr>
          <w:rFonts w:hint="eastAsia"/>
        </w:rPr>
        <w:t>уплотненного</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косточкового</w:t>
      </w:r>
      <w:r>
        <w:t xml:space="preserve">) </w:t>
      </w:r>
      <w:r>
        <w:rPr>
          <w:rFonts w:hint="eastAsia"/>
        </w:rPr>
        <w:t>сырья</w:t>
      </w:r>
    </w:p>
    <w:p w14:paraId="2FE8891C" w14:textId="77777777" w:rsidR="009E5642" w:rsidRDefault="009E5642" w:rsidP="009E5642"/>
    <w:p w14:paraId="06E0C88C" w14:textId="77777777" w:rsidR="009E5642" w:rsidRDefault="009E5642" w:rsidP="009E5642">
      <w:r>
        <w:t xml:space="preserve">1.4. </w:t>
      </w:r>
      <w:r>
        <w:rPr>
          <w:rFonts w:hint="eastAsia"/>
        </w:rPr>
        <w:t>Инженерные</w:t>
      </w:r>
      <w:r>
        <w:t xml:space="preserve"> </w:t>
      </w:r>
      <w:r>
        <w:rPr>
          <w:rFonts w:hint="eastAsia"/>
        </w:rPr>
        <w:t>основы</w:t>
      </w:r>
      <w:r>
        <w:t xml:space="preserve"> </w:t>
      </w:r>
      <w:r>
        <w:rPr>
          <w:rFonts w:hint="eastAsia"/>
        </w:rPr>
        <w:t>использования</w:t>
      </w:r>
      <w:r>
        <w:t xml:space="preserve"> </w:t>
      </w:r>
      <w:r>
        <w:rPr>
          <w:rFonts w:hint="eastAsia"/>
        </w:rPr>
        <w:t>углеродных</w:t>
      </w:r>
      <w:r>
        <w:t xml:space="preserve"> </w:t>
      </w:r>
      <w:r>
        <w:rPr>
          <w:rFonts w:hint="eastAsia"/>
        </w:rPr>
        <w:t>адсорбентов</w:t>
      </w:r>
      <w:r>
        <w:t xml:space="preserve"> </w:t>
      </w:r>
      <w:r>
        <w:rPr>
          <w:rFonts w:hint="eastAsia"/>
        </w:rPr>
        <w:t>для</w:t>
      </w:r>
      <w:r>
        <w:t xml:space="preserve"> </w:t>
      </w:r>
      <w:r>
        <w:rPr>
          <w:rFonts w:hint="eastAsia"/>
        </w:rPr>
        <w:t>решения</w:t>
      </w:r>
      <w:r>
        <w:t xml:space="preserve"> </w:t>
      </w:r>
      <w:r>
        <w:rPr>
          <w:rFonts w:hint="eastAsia"/>
        </w:rPr>
        <w:t>природоохранных</w:t>
      </w:r>
      <w:r>
        <w:t xml:space="preserve"> </w:t>
      </w:r>
      <w:r>
        <w:rPr>
          <w:rFonts w:hint="eastAsia"/>
        </w:rPr>
        <w:t>задач</w:t>
      </w:r>
    </w:p>
    <w:p w14:paraId="787A605F" w14:textId="77777777" w:rsidR="009E5642" w:rsidRDefault="009E5642" w:rsidP="009E5642"/>
    <w:p w14:paraId="09D02197" w14:textId="77777777" w:rsidR="009E5642" w:rsidRDefault="009E5642" w:rsidP="009E5642">
      <w:r>
        <w:t xml:space="preserve">1.4.1. </w:t>
      </w:r>
      <w:r>
        <w:rPr>
          <w:rFonts w:hint="eastAsia"/>
        </w:rPr>
        <w:t>Способы</w:t>
      </w:r>
      <w:r>
        <w:t xml:space="preserve"> </w:t>
      </w:r>
      <w:r>
        <w:rPr>
          <w:rFonts w:hint="eastAsia"/>
        </w:rPr>
        <w:t>реализации</w:t>
      </w:r>
      <w:r>
        <w:t xml:space="preserve"> </w:t>
      </w:r>
      <w:r>
        <w:rPr>
          <w:rFonts w:hint="eastAsia"/>
        </w:rPr>
        <w:t>и</w:t>
      </w:r>
      <w:r>
        <w:t xml:space="preserve"> </w:t>
      </w:r>
      <w:r>
        <w:rPr>
          <w:rFonts w:hint="eastAsia"/>
        </w:rPr>
        <w:t>аппаратурное</w:t>
      </w:r>
      <w:r>
        <w:t xml:space="preserve"> </w:t>
      </w:r>
      <w:r>
        <w:rPr>
          <w:rFonts w:hint="eastAsia"/>
        </w:rPr>
        <w:t>оформление</w:t>
      </w:r>
      <w:r>
        <w:t xml:space="preserve"> </w:t>
      </w:r>
      <w:r>
        <w:rPr>
          <w:rFonts w:hint="eastAsia"/>
        </w:rPr>
        <w:t>процессов</w:t>
      </w:r>
      <w:r>
        <w:t xml:space="preserve"> </w:t>
      </w:r>
      <w:r>
        <w:rPr>
          <w:rFonts w:hint="eastAsia"/>
        </w:rPr>
        <w:t>углеадсорбционной</w:t>
      </w:r>
      <w:r>
        <w:t xml:space="preserve"> </w:t>
      </w:r>
      <w:r>
        <w:rPr>
          <w:rFonts w:hint="eastAsia"/>
        </w:rPr>
        <w:t>обработки</w:t>
      </w:r>
      <w:r>
        <w:t xml:space="preserve"> </w:t>
      </w:r>
      <w:r>
        <w:rPr>
          <w:rFonts w:hint="eastAsia"/>
        </w:rPr>
        <w:t>газовых</w:t>
      </w:r>
      <w:r>
        <w:t xml:space="preserve"> </w:t>
      </w:r>
      <w:r>
        <w:rPr>
          <w:rFonts w:hint="eastAsia"/>
        </w:rPr>
        <w:t>и</w:t>
      </w:r>
      <w:r>
        <w:t xml:space="preserve"> </w:t>
      </w:r>
      <w:r>
        <w:rPr>
          <w:rFonts w:hint="eastAsia"/>
        </w:rPr>
        <w:t>жидких</w:t>
      </w:r>
      <w:r>
        <w:t xml:space="preserve"> </w:t>
      </w:r>
      <w:r>
        <w:rPr>
          <w:rFonts w:hint="eastAsia"/>
        </w:rPr>
        <w:t>сред</w:t>
      </w:r>
    </w:p>
    <w:p w14:paraId="10A541C0" w14:textId="77777777" w:rsidR="009E5642" w:rsidRDefault="009E5642" w:rsidP="009E5642"/>
    <w:p w14:paraId="2ED81674" w14:textId="77777777" w:rsidR="009E5642" w:rsidRDefault="009E5642" w:rsidP="009E5642">
      <w:r>
        <w:t xml:space="preserve">1.4.2. </w:t>
      </w:r>
      <w:r>
        <w:rPr>
          <w:rFonts w:hint="eastAsia"/>
        </w:rPr>
        <w:t>Основные</w:t>
      </w:r>
      <w:r>
        <w:t xml:space="preserve"> </w:t>
      </w:r>
      <w:r>
        <w:rPr>
          <w:rFonts w:hint="eastAsia"/>
        </w:rPr>
        <w:t>кинетические</w:t>
      </w:r>
      <w:r>
        <w:t xml:space="preserve">, </w:t>
      </w:r>
      <w:r>
        <w:rPr>
          <w:rFonts w:hint="eastAsia"/>
        </w:rPr>
        <w:t>динамические</w:t>
      </w:r>
      <w:r>
        <w:t xml:space="preserve"> </w:t>
      </w:r>
      <w:r>
        <w:rPr>
          <w:rFonts w:hint="eastAsia"/>
        </w:rPr>
        <w:t>и</w:t>
      </w:r>
      <w:r>
        <w:t xml:space="preserve"> </w:t>
      </w:r>
      <w:r>
        <w:rPr>
          <w:rFonts w:hint="eastAsia"/>
        </w:rPr>
        <w:t>равновесные</w:t>
      </w:r>
      <w:r>
        <w:t xml:space="preserve"> </w:t>
      </w:r>
      <w:r>
        <w:rPr>
          <w:rFonts w:hint="eastAsia"/>
        </w:rPr>
        <w:t>закономерности</w:t>
      </w:r>
      <w:r>
        <w:t xml:space="preserve"> </w:t>
      </w:r>
      <w:r>
        <w:rPr>
          <w:rFonts w:hint="eastAsia"/>
        </w:rPr>
        <w:t>контакта</w:t>
      </w:r>
      <w:r>
        <w:t xml:space="preserve"> </w:t>
      </w:r>
      <w:r>
        <w:rPr>
          <w:rFonts w:hint="eastAsia"/>
        </w:rPr>
        <w:t>фаз</w:t>
      </w:r>
      <w:r>
        <w:t xml:space="preserve"> </w:t>
      </w:r>
      <w:r>
        <w:rPr>
          <w:rFonts w:hint="eastAsia"/>
        </w:rPr>
        <w:t>при</w:t>
      </w:r>
      <w:r>
        <w:t xml:space="preserve"> </w:t>
      </w:r>
      <w:r>
        <w:rPr>
          <w:rFonts w:hint="eastAsia"/>
        </w:rPr>
        <w:t>адсорбции</w:t>
      </w:r>
    </w:p>
    <w:p w14:paraId="32E2205B" w14:textId="77777777" w:rsidR="009E5642" w:rsidRDefault="009E5642" w:rsidP="009E5642"/>
    <w:p w14:paraId="28001016" w14:textId="77777777" w:rsidR="009E5642" w:rsidRDefault="009E5642" w:rsidP="009E5642">
      <w:r>
        <w:t xml:space="preserve">1.4.3. </w:t>
      </w:r>
      <w:r>
        <w:rPr>
          <w:rFonts w:hint="eastAsia"/>
        </w:rPr>
        <w:t>Приемы</w:t>
      </w:r>
      <w:r>
        <w:t xml:space="preserve"> </w:t>
      </w:r>
      <w:r>
        <w:rPr>
          <w:rFonts w:hint="eastAsia"/>
        </w:rPr>
        <w:t>регенерации</w:t>
      </w:r>
      <w:r>
        <w:t xml:space="preserve"> </w:t>
      </w:r>
      <w:r>
        <w:rPr>
          <w:rFonts w:hint="eastAsia"/>
        </w:rPr>
        <w:t>насыщенных</w:t>
      </w:r>
      <w:r>
        <w:t xml:space="preserve"> </w:t>
      </w:r>
      <w:r>
        <w:rPr>
          <w:rFonts w:hint="eastAsia"/>
        </w:rPr>
        <w:t>и</w:t>
      </w:r>
      <w:r>
        <w:t xml:space="preserve"> </w:t>
      </w:r>
      <w:r>
        <w:rPr>
          <w:rFonts w:hint="eastAsia"/>
        </w:rPr>
        <w:t>реактивации</w:t>
      </w:r>
      <w:r>
        <w:t xml:space="preserve"> </w:t>
      </w:r>
      <w:r>
        <w:rPr>
          <w:rFonts w:hint="eastAsia"/>
        </w:rPr>
        <w:t>отработанных</w:t>
      </w:r>
      <w:r>
        <w:t xml:space="preserve"> </w:t>
      </w:r>
      <w:r>
        <w:rPr>
          <w:rFonts w:hint="eastAsia"/>
        </w:rPr>
        <w:t>адсорбентов</w:t>
      </w:r>
    </w:p>
    <w:p w14:paraId="2575EB58" w14:textId="77777777" w:rsidR="009E5642" w:rsidRDefault="009E5642" w:rsidP="009E5642"/>
    <w:p w14:paraId="37D25028" w14:textId="77777777" w:rsidR="009E5642" w:rsidRDefault="009E5642" w:rsidP="009E5642">
      <w:r>
        <w:t xml:space="preserve">1.5. </w:t>
      </w:r>
      <w:r>
        <w:rPr>
          <w:rFonts w:hint="eastAsia"/>
        </w:rPr>
        <w:t>Выводы</w:t>
      </w:r>
    </w:p>
    <w:p w14:paraId="1A59E96C" w14:textId="77777777" w:rsidR="009E5642" w:rsidRDefault="009E5642" w:rsidP="009E5642"/>
    <w:p w14:paraId="065C9460" w14:textId="77777777" w:rsidR="009E5642" w:rsidRDefault="009E5642" w:rsidP="009E5642">
      <w:r>
        <w:t xml:space="preserve">1.6. </w:t>
      </w:r>
      <w:r>
        <w:rPr>
          <w:rFonts w:hint="eastAsia"/>
        </w:rPr>
        <w:t>Задачи</w:t>
      </w:r>
      <w:r>
        <w:t xml:space="preserve"> </w:t>
      </w:r>
      <w:r>
        <w:rPr>
          <w:rFonts w:hint="eastAsia"/>
        </w:rPr>
        <w:t>исследования</w:t>
      </w:r>
    </w:p>
    <w:p w14:paraId="28B4ECEF" w14:textId="77777777" w:rsidR="009E5642" w:rsidRDefault="009E5642" w:rsidP="009E5642"/>
    <w:p w14:paraId="3FF2604B" w14:textId="77777777" w:rsidR="009E5642" w:rsidRDefault="009E5642" w:rsidP="009E5642">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065046C" w14:textId="77777777" w:rsidR="009E5642" w:rsidRDefault="009E5642" w:rsidP="009E5642"/>
    <w:p w14:paraId="4E6781A5" w14:textId="77777777" w:rsidR="009E5642" w:rsidRDefault="009E5642" w:rsidP="009E5642">
      <w:r>
        <w:t xml:space="preserve">2.1. </w:t>
      </w:r>
      <w:r>
        <w:rPr>
          <w:rFonts w:hint="eastAsia"/>
        </w:rPr>
        <w:t>Сырье</w:t>
      </w:r>
    </w:p>
    <w:p w14:paraId="73E56BAF" w14:textId="77777777" w:rsidR="009E5642" w:rsidRDefault="009E5642" w:rsidP="009E5642"/>
    <w:p w14:paraId="4361031F" w14:textId="77777777" w:rsidR="009E5642" w:rsidRDefault="009E5642" w:rsidP="009E5642">
      <w:r>
        <w:lastRenderedPageBreak/>
        <w:t xml:space="preserve">2.2. </w:t>
      </w:r>
      <w:r>
        <w:rPr>
          <w:rFonts w:hint="eastAsia"/>
        </w:rPr>
        <w:t>Объекты</w:t>
      </w:r>
      <w:r>
        <w:t xml:space="preserve"> </w:t>
      </w:r>
      <w:r>
        <w:rPr>
          <w:rFonts w:hint="eastAsia"/>
        </w:rPr>
        <w:t>углеадсорбционной</w:t>
      </w:r>
      <w:r>
        <w:t xml:space="preserve"> </w:t>
      </w:r>
      <w:r>
        <w:rPr>
          <w:rFonts w:hint="eastAsia"/>
        </w:rPr>
        <w:t>обработки</w:t>
      </w:r>
    </w:p>
    <w:p w14:paraId="7BC1A17D" w14:textId="77777777" w:rsidR="009E5642" w:rsidRDefault="009E5642" w:rsidP="009E5642"/>
    <w:p w14:paraId="4E5D2176" w14:textId="77777777" w:rsidR="009E5642" w:rsidRDefault="009E5642" w:rsidP="009E5642">
      <w:r>
        <w:t xml:space="preserve">2.2.1. </w:t>
      </w:r>
      <w:r>
        <w:rPr>
          <w:rFonts w:hint="eastAsia"/>
        </w:rPr>
        <w:t>Сточные</w:t>
      </w:r>
      <w:r>
        <w:t xml:space="preserve"> </w:t>
      </w:r>
      <w:r>
        <w:rPr>
          <w:rFonts w:hint="eastAsia"/>
        </w:rPr>
        <w:t>воды</w:t>
      </w:r>
      <w:r>
        <w:t xml:space="preserve"> </w:t>
      </w:r>
      <w:r>
        <w:rPr>
          <w:rFonts w:hint="eastAsia"/>
        </w:rPr>
        <w:t>АО</w:t>
      </w:r>
      <w:r>
        <w:t xml:space="preserve"> </w:t>
      </w:r>
      <w:r>
        <w:rPr>
          <w:rFonts w:hint="eastAsia"/>
        </w:rPr>
        <w:t>«</w:t>
      </w:r>
      <w:r>
        <w:rPr>
          <w:rFonts w:hint="eastAsia"/>
        </w:rPr>
        <w:t>Москокс</w:t>
      </w:r>
      <w:r>
        <w:rPr>
          <w:rFonts w:hint="eastAsia"/>
        </w:rPr>
        <w:t>»</w:t>
      </w:r>
    </w:p>
    <w:p w14:paraId="65D978D1" w14:textId="77777777" w:rsidR="009E5642" w:rsidRDefault="009E5642" w:rsidP="009E5642"/>
    <w:p w14:paraId="62FCD8AB" w14:textId="77777777" w:rsidR="009E5642" w:rsidRDefault="009E5642" w:rsidP="009E5642">
      <w:r>
        <w:t xml:space="preserve">2.2.2. </w:t>
      </w:r>
      <w:r>
        <w:rPr>
          <w:rFonts w:hint="eastAsia"/>
        </w:rPr>
        <w:t>Модельные</w:t>
      </w:r>
      <w:r>
        <w:t xml:space="preserve"> </w:t>
      </w:r>
      <w:r>
        <w:rPr>
          <w:rFonts w:hint="eastAsia"/>
        </w:rPr>
        <w:t>жидкофазные</w:t>
      </w:r>
      <w:r>
        <w:t xml:space="preserve"> </w:t>
      </w:r>
      <w:r>
        <w:rPr>
          <w:rFonts w:hint="eastAsia"/>
        </w:rPr>
        <w:t>системы</w:t>
      </w:r>
    </w:p>
    <w:p w14:paraId="191103CC" w14:textId="77777777" w:rsidR="009E5642" w:rsidRDefault="009E5642" w:rsidP="009E5642"/>
    <w:p w14:paraId="3CCB5D43" w14:textId="77777777" w:rsidR="009E5642" w:rsidRDefault="009E5642" w:rsidP="009E5642">
      <w:r>
        <w:t xml:space="preserve">2.2.2.1. </w:t>
      </w:r>
      <w:r>
        <w:rPr>
          <w:rFonts w:hint="eastAsia"/>
        </w:rPr>
        <w:t>Растворы</w:t>
      </w:r>
      <w:r>
        <w:t xml:space="preserve"> </w:t>
      </w:r>
      <w:r>
        <w:rPr>
          <w:rFonts w:hint="eastAsia"/>
        </w:rPr>
        <w:t>ионов</w:t>
      </w:r>
      <w:r>
        <w:t xml:space="preserve"> </w:t>
      </w:r>
      <w:r>
        <w:rPr>
          <w:rFonts w:hint="eastAsia"/>
        </w:rPr>
        <w:t>тяжелых</w:t>
      </w:r>
      <w:r>
        <w:t xml:space="preserve"> </w:t>
      </w:r>
      <w:r>
        <w:rPr>
          <w:rFonts w:hint="eastAsia"/>
        </w:rPr>
        <w:t>металлов</w:t>
      </w:r>
    </w:p>
    <w:p w14:paraId="60C59700" w14:textId="77777777" w:rsidR="009E5642" w:rsidRDefault="009E5642" w:rsidP="009E5642"/>
    <w:p w14:paraId="173EB5AB" w14:textId="77777777" w:rsidR="009E5642" w:rsidRDefault="009E5642" w:rsidP="009E5642">
      <w:r>
        <w:t xml:space="preserve">2.2.2.2. </w:t>
      </w:r>
      <w:r>
        <w:rPr>
          <w:rFonts w:hint="eastAsia"/>
        </w:rPr>
        <w:t>Определение</w:t>
      </w:r>
      <w:r>
        <w:t xml:space="preserve"> </w:t>
      </w:r>
      <w:r>
        <w:rPr>
          <w:rFonts w:hint="eastAsia"/>
        </w:rPr>
        <w:t>сухого</w:t>
      </w:r>
      <w:r>
        <w:t xml:space="preserve"> </w:t>
      </w:r>
      <w:r>
        <w:rPr>
          <w:rFonts w:hint="eastAsia"/>
        </w:rPr>
        <w:t>и</w:t>
      </w:r>
      <w:r>
        <w:t xml:space="preserve"> </w:t>
      </w:r>
      <w:r>
        <w:rPr>
          <w:rFonts w:hint="eastAsia"/>
        </w:rPr>
        <w:t>прокаленного</w:t>
      </w:r>
      <w:r>
        <w:t xml:space="preserve"> </w:t>
      </w:r>
      <w:r>
        <w:rPr>
          <w:rFonts w:hint="eastAsia"/>
        </w:rPr>
        <w:t>остатков</w:t>
      </w:r>
    </w:p>
    <w:p w14:paraId="5BCC0C5A" w14:textId="77777777" w:rsidR="009E5642" w:rsidRDefault="009E5642" w:rsidP="009E5642"/>
    <w:p w14:paraId="3E02D17B" w14:textId="77777777" w:rsidR="009E5642" w:rsidRDefault="009E5642" w:rsidP="009E5642">
      <w:r>
        <w:t xml:space="preserve">2.2.2.3. </w:t>
      </w:r>
      <w:r>
        <w:rPr>
          <w:rFonts w:hint="eastAsia"/>
        </w:rPr>
        <w:t>Водные</w:t>
      </w:r>
      <w:r>
        <w:t xml:space="preserve"> </w:t>
      </w:r>
      <w:r>
        <w:rPr>
          <w:rFonts w:hint="eastAsia"/>
        </w:rPr>
        <w:t>растворы</w:t>
      </w:r>
      <w:r>
        <w:t xml:space="preserve"> </w:t>
      </w:r>
      <w:r>
        <w:rPr>
          <w:rFonts w:hint="eastAsia"/>
        </w:rPr>
        <w:t>фенола</w:t>
      </w:r>
    </w:p>
    <w:p w14:paraId="0D2B2E09" w14:textId="77777777" w:rsidR="009E5642" w:rsidRDefault="009E5642" w:rsidP="009E5642"/>
    <w:p w14:paraId="4C91B449" w14:textId="77777777" w:rsidR="009E5642" w:rsidRDefault="009E5642" w:rsidP="009E5642">
      <w:r>
        <w:t xml:space="preserve">2.2.2.4. </w:t>
      </w:r>
      <w:r>
        <w:rPr>
          <w:rFonts w:hint="eastAsia"/>
        </w:rPr>
        <w:t>Система</w:t>
      </w:r>
      <w:r>
        <w:t xml:space="preserve"> </w:t>
      </w:r>
      <w:r>
        <w:rPr>
          <w:rFonts w:hint="eastAsia"/>
        </w:rPr>
        <w:t>«</w:t>
      </w:r>
      <w:r>
        <w:rPr>
          <w:rFonts w:hint="eastAsia"/>
        </w:rPr>
        <w:t>вода</w:t>
      </w:r>
      <w:r>
        <w:t xml:space="preserve"> - </w:t>
      </w:r>
      <w:r>
        <w:rPr>
          <w:rFonts w:hint="eastAsia"/>
        </w:rPr>
        <w:t>пленка</w:t>
      </w:r>
      <w:r>
        <w:t xml:space="preserve"> </w:t>
      </w:r>
      <w:r>
        <w:rPr>
          <w:rFonts w:hint="eastAsia"/>
        </w:rPr>
        <w:t>дизельного</w:t>
      </w:r>
      <w:r>
        <w:t xml:space="preserve"> </w:t>
      </w:r>
      <w:r>
        <w:rPr>
          <w:rFonts w:hint="eastAsia"/>
        </w:rPr>
        <w:t>топлива</w:t>
      </w:r>
      <w:r>
        <w:rPr>
          <w:rFonts w:hint="eastAsia"/>
        </w:rPr>
        <w:t>»</w:t>
      </w:r>
    </w:p>
    <w:p w14:paraId="0CBE2406" w14:textId="77777777" w:rsidR="009E5642" w:rsidRDefault="009E5642" w:rsidP="009E5642"/>
    <w:p w14:paraId="7578A2F0" w14:textId="77777777" w:rsidR="009E5642" w:rsidRDefault="009E5642" w:rsidP="009E5642">
      <w:r>
        <w:t xml:space="preserve">2.2.3. </w:t>
      </w:r>
      <w:r>
        <w:rPr>
          <w:rFonts w:hint="eastAsia"/>
        </w:rPr>
        <w:t>Модельные</w:t>
      </w:r>
      <w:r>
        <w:t xml:space="preserve"> </w:t>
      </w:r>
      <w:r>
        <w:rPr>
          <w:rFonts w:hint="eastAsia"/>
        </w:rPr>
        <w:t>паровоздушные</w:t>
      </w:r>
      <w:r>
        <w:t xml:space="preserve"> </w:t>
      </w:r>
      <w:r>
        <w:rPr>
          <w:rFonts w:hint="eastAsia"/>
        </w:rPr>
        <w:t>смеси</w:t>
      </w:r>
      <w:r>
        <w:t xml:space="preserve"> </w:t>
      </w:r>
      <w:r>
        <w:rPr>
          <w:rFonts w:hint="eastAsia"/>
        </w:rPr>
        <w:t>углеводородов</w:t>
      </w:r>
    </w:p>
    <w:p w14:paraId="300FCA33" w14:textId="77777777" w:rsidR="009E5642" w:rsidRDefault="009E5642" w:rsidP="009E5642"/>
    <w:p w14:paraId="68CCC77D" w14:textId="77777777" w:rsidR="009E5642" w:rsidRDefault="009E5642" w:rsidP="009E5642">
      <w:r>
        <w:t xml:space="preserve">2.3. </w:t>
      </w:r>
      <w:r>
        <w:rPr>
          <w:rFonts w:hint="eastAsia"/>
        </w:rPr>
        <w:t>Экспериментальные</w:t>
      </w:r>
      <w:r>
        <w:t xml:space="preserve"> </w:t>
      </w:r>
      <w:r>
        <w:rPr>
          <w:rFonts w:hint="eastAsia"/>
        </w:rPr>
        <w:t>установки</w:t>
      </w:r>
      <w:r>
        <w:t xml:space="preserve"> </w:t>
      </w:r>
      <w:r>
        <w:rPr>
          <w:rFonts w:hint="eastAsia"/>
        </w:rPr>
        <w:t>и</w:t>
      </w:r>
      <w:r>
        <w:t xml:space="preserve"> </w:t>
      </w:r>
      <w:r>
        <w:rPr>
          <w:rFonts w:hint="eastAsia"/>
        </w:rPr>
        <w:t>методики</w:t>
      </w:r>
    </w:p>
    <w:p w14:paraId="130DF2C2" w14:textId="77777777" w:rsidR="009E5642" w:rsidRDefault="009E5642" w:rsidP="009E5642"/>
    <w:p w14:paraId="1926C8FB" w14:textId="77777777" w:rsidR="009E5642" w:rsidRDefault="009E5642" w:rsidP="009E5642">
      <w:r>
        <w:t xml:space="preserve">2.3.1. </w:t>
      </w:r>
      <w:r>
        <w:rPr>
          <w:rFonts w:hint="eastAsia"/>
        </w:rPr>
        <w:t>Установка</w:t>
      </w:r>
      <w:r>
        <w:t xml:space="preserve"> </w:t>
      </w:r>
      <w:r>
        <w:rPr>
          <w:rFonts w:hint="eastAsia"/>
        </w:rPr>
        <w:t>карбонизации</w:t>
      </w:r>
      <w:r>
        <w:t xml:space="preserve"> </w:t>
      </w:r>
      <w:r>
        <w:rPr>
          <w:rFonts w:hint="eastAsia"/>
        </w:rPr>
        <w:t>сырья</w:t>
      </w:r>
    </w:p>
    <w:p w14:paraId="7FF90A1D" w14:textId="77777777" w:rsidR="009E5642" w:rsidRDefault="009E5642" w:rsidP="009E5642"/>
    <w:p w14:paraId="1005FEF0" w14:textId="77777777" w:rsidR="009E5642" w:rsidRDefault="009E5642" w:rsidP="009E5642">
      <w:r>
        <w:t xml:space="preserve">2.3.2. </w:t>
      </w:r>
      <w:r>
        <w:rPr>
          <w:rFonts w:hint="eastAsia"/>
        </w:rPr>
        <w:t>Установка</w:t>
      </w:r>
      <w:r>
        <w:t xml:space="preserve"> </w:t>
      </w:r>
      <w:r>
        <w:rPr>
          <w:rFonts w:hint="eastAsia"/>
        </w:rPr>
        <w:t>активации</w:t>
      </w:r>
      <w:r>
        <w:t xml:space="preserve"> </w:t>
      </w:r>
      <w:r>
        <w:rPr>
          <w:rFonts w:hint="eastAsia"/>
        </w:rPr>
        <w:t>карбонизата</w:t>
      </w:r>
      <w:r>
        <w:t xml:space="preserve"> </w:t>
      </w:r>
      <w:r>
        <w:rPr>
          <w:rFonts w:hint="eastAsia"/>
        </w:rPr>
        <w:t>водяным</w:t>
      </w:r>
      <w:r>
        <w:t xml:space="preserve"> </w:t>
      </w:r>
      <w:r>
        <w:rPr>
          <w:rFonts w:hint="eastAsia"/>
        </w:rPr>
        <w:t>паром</w:t>
      </w:r>
    </w:p>
    <w:p w14:paraId="5111EF2A" w14:textId="77777777" w:rsidR="009E5642" w:rsidRDefault="009E5642" w:rsidP="009E5642"/>
    <w:p w14:paraId="3810FE04" w14:textId="77777777" w:rsidR="009E5642" w:rsidRDefault="009E5642" w:rsidP="009E5642">
      <w:r>
        <w:t xml:space="preserve">2.3.3. </w:t>
      </w:r>
      <w:r>
        <w:rPr>
          <w:rFonts w:hint="eastAsia"/>
        </w:rPr>
        <w:t>Установка</w:t>
      </w:r>
      <w:r>
        <w:t xml:space="preserve"> </w:t>
      </w:r>
      <w:r>
        <w:rPr>
          <w:rFonts w:hint="eastAsia"/>
        </w:rPr>
        <w:t>изучения</w:t>
      </w:r>
      <w:r>
        <w:t xml:space="preserve"> </w:t>
      </w:r>
      <w:r>
        <w:rPr>
          <w:rFonts w:hint="eastAsia"/>
        </w:rPr>
        <w:t>кинетики</w:t>
      </w:r>
      <w:r>
        <w:t xml:space="preserve"> </w:t>
      </w:r>
      <w:r>
        <w:rPr>
          <w:rFonts w:hint="eastAsia"/>
        </w:rPr>
        <w:t>и</w:t>
      </w:r>
      <w:r>
        <w:t xml:space="preserve"> </w:t>
      </w:r>
      <w:r>
        <w:rPr>
          <w:rFonts w:hint="eastAsia"/>
        </w:rPr>
        <w:t>равновесия</w:t>
      </w:r>
      <w:r>
        <w:t xml:space="preserve"> </w:t>
      </w:r>
      <w:r>
        <w:rPr>
          <w:rFonts w:hint="eastAsia"/>
        </w:rPr>
        <w:t>в</w:t>
      </w:r>
      <w:r>
        <w:t xml:space="preserve"> </w:t>
      </w:r>
      <w:r>
        <w:rPr>
          <w:rFonts w:hint="eastAsia"/>
        </w:rPr>
        <w:t>системе</w:t>
      </w:r>
      <w:r>
        <w:t xml:space="preserve"> </w:t>
      </w:r>
      <w:r>
        <w:rPr>
          <w:rFonts w:hint="eastAsia"/>
        </w:rPr>
        <w:t>«</w:t>
      </w:r>
      <w:r>
        <w:rPr>
          <w:rFonts w:hint="eastAsia"/>
        </w:rPr>
        <w:t>паровоздушная</w:t>
      </w:r>
      <w:r>
        <w:t xml:space="preserve"> </w:t>
      </w:r>
      <w:r>
        <w:rPr>
          <w:rFonts w:hint="eastAsia"/>
        </w:rPr>
        <w:t>смесь</w:t>
      </w:r>
      <w:r>
        <w:t xml:space="preserve"> - </w:t>
      </w:r>
      <w:r>
        <w:rPr>
          <w:rFonts w:hint="eastAsia"/>
        </w:rPr>
        <w:t>активный</w:t>
      </w:r>
      <w:r>
        <w:t xml:space="preserve"> </w:t>
      </w:r>
      <w:r>
        <w:rPr>
          <w:rFonts w:hint="eastAsia"/>
        </w:rPr>
        <w:t>уголь</w:t>
      </w:r>
      <w:r>
        <w:rPr>
          <w:rFonts w:hint="eastAsia"/>
        </w:rPr>
        <w:t>»</w:t>
      </w:r>
    </w:p>
    <w:p w14:paraId="7EEDBE89" w14:textId="77777777" w:rsidR="009E5642" w:rsidRDefault="009E5642" w:rsidP="009E5642"/>
    <w:p w14:paraId="01B37ADF" w14:textId="77777777" w:rsidR="009E5642" w:rsidRDefault="009E5642" w:rsidP="009E5642">
      <w:r>
        <w:t xml:space="preserve">2.3.4. </w:t>
      </w:r>
      <w:r>
        <w:rPr>
          <w:rFonts w:hint="eastAsia"/>
        </w:rPr>
        <w:t>Термографические</w:t>
      </w:r>
      <w:r>
        <w:t xml:space="preserve"> </w:t>
      </w:r>
      <w:r>
        <w:rPr>
          <w:rFonts w:hint="eastAsia"/>
        </w:rPr>
        <w:t>исследования</w:t>
      </w:r>
    </w:p>
    <w:p w14:paraId="5D7D5C1B" w14:textId="77777777" w:rsidR="009E5642" w:rsidRDefault="009E5642" w:rsidP="009E5642"/>
    <w:p w14:paraId="2D436043" w14:textId="77777777" w:rsidR="009E5642" w:rsidRDefault="009E5642" w:rsidP="009E5642">
      <w:r>
        <w:t xml:space="preserve">2.4. </w:t>
      </w:r>
      <w:r>
        <w:rPr>
          <w:rFonts w:hint="eastAsia"/>
        </w:rPr>
        <w:t>Аналитические</w:t>
      </w:r>
      <w:r>
        <w:t xml:space="preserve"> </w:t>
      </w:r>
      <w:r>
        <w:rPr>
          <w:rFonts w:hint="eastAsia"/>
        </w:rPr>
        <w:t>средства</w:t>
      </w:r>
      <w:r>
        <w:t xml:space="preserve"> </w:t>
      </w:r>
      <w:r>
        <w:rPr>
          <w:rFonts w:hint="eastAsia"/>
        </w:rPr>
        <w:t>и</w:t>
      </w:r>
      <w:r>
        <w:t xml:space="preserve"> </w:t>
      </w:r>
      <w:r>
        <w:rPr>
          <w:rFonts w:hint="eastAsia"/>
        </w:rPr>
        <w:t>методики</w:t>
      </w:r>
    </w:p>
    <w:p w14:paraId="0CD0BCC4" w14:textId="77777777" w:rsidR="009E5642" w:rsidRDefault="009E5642" w:rsidP="009E5642"/>
    <w:p w14:paraId="3EE65730" w14:textId="77777777" w:rsidR="009E5642" w:rsidRDefault="009E5642" w:rsidP="009E5642">
      <w:r>
        <w:t xml:space="preserve">3 </w:t>
      </w:r>
      <w:r>
        <w:rPr>
          <w:rFonts w:hint="eastAsia"/>
        </w:rPr>
        <w:t>Экспериментальные</w:t>
      </w:r>
      <w:r>
        <w:t xml:space="preserve">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25AB97D1" w14:textId="77777777" w:rsidR="009E5642" w:rsidRDefault="009E5642" w:rsidP="009E5642"/>
    <w:p w14:paraId="42EBFC6D" w14:textId="77777777" w:rsidR="009E5642" w:rsidRDefault="009E5642" w:rsidP="009E5642">
      <w:r>
        <w:t xml:space="preserve">3.1. </w:t>
      </w:r>
      <w:r>
        <w:rPr>
          <w:rFonts w:hint="eastAsia"/>
        </w:rPr>
        <w:t>Термографическое</w:t>
      </w:r>
      <w:r>
        <w:t xml:space="preserve"> </w:t>
      </w:r>
      <w:r>
        <w:rPr>
          <w:rFonts w:hint="eastAsia"/>
        </w:rPr>
        <w:t>исследование</w:t>
      </w:r>
      <w:r>
        <w:t xml:space="preserve"> </w:t>
      </w:r>
      <w:r>
        <w:rPr>
          <w:rFonts w:hint="eastAsia"/>
        </w:rPr>
        <w:t>сырья</w:t>
      </w:r>
      <w:r>
        <w:t xml:space="preserve"> </w:t>
      </w:r>
      <w:r>
        <w:rPr>
          <w:rFonts w:hint="eastAsia"/>
        </w:rPr>
        <w:t>и</w:t>
      </w:r>
      <w:r>
        <w:t xml:space="preserve"> </w:t>
      </w:r>
      <w:r>
        <w:rPr>
          <w:rFonts w:hint="eastAsia"/>
        </w:rPr>
        <w:t>полученного</w:t>
      </w:r>
      <w:r>
        <w:t xml:space="preserve"> </w:t>
      </w:r>
      <w:r>
        <w:rPr>
          <w:rFonts w:hint="eastAsia"/>
        </w:rPr>
        <w:t>из</w:t>
      </w:r>
      <w:r>
        <w:t xml:space="preserve"> </w:t>
      </w:r>
      <w:r>
        <w:rPr>
          <w:rFonts w:hint="eastAsia"/>
        </w:rPr>
        <w:t>него</w:t>
      </w:r>
      <w:r>
        <w:t xml:space="preserve"> </w:t>
      </w:r>
      <w:r>
        <w:rPr>
          <w:rFonts w:hint="eastAsia"/>
        </w:rPr>
        <w:t>карбонизата</w:t>
      </w:r>
    </w:p>
    <w:p w14:paraId="723FB0B8" w14:textId="77777777" w:rsidR="009E5642" w:rsidRDefault="009E5642" w:rsidP="009E5642"/>
    <w:p w14:paraId="106B7BDB" w14:textId="77777777" w:rsidR="009E5642" w:rsidRDefault="009E5642" w:rsidP="009E5642">
      <w:r>
        <w:t xml:space="preserve">3.2. </w:t>
      </w:r>
      <w:r>
        <w:rPr>
          <w:rFonts w:hint="eastAsia"/>
        </w:rPr>
        <w:t>Изучение</w:t>
      </w:r>
      <w:r>
        <w:t xml:space="preserve"> </w:t>
      </w:r>
      <w:r>
        <w:rPr>
          <w:rFonts w:hint="eastAsia"/>
        </w:rPr>
        <w:t>условий</w:t>
      </w:r>
      <w:r>
        <w:t xml:space="preserve"> </w:t>
      </w:r>
      <w:r>
        <w:rPr>
          <w:rFonts w:hint="eastAsia"/>
        </w:rPr>
        <w:t>пиролиза</w:t>
      </w:r>
      <w:r>
        <w:t xml:space="preserve"> </w:t>
      </w:r>
      <w:r>
        <w:rPr>
          <w:rFonts w:hint="eastAsia"/>
        </w:rPr>
        <w:t>фрагментов</w:t>
      </w:r>
      <w:r>
        <w:t xml:space="preserve"> </w:t>
      </w:r>
      <w:r>
        <w:rPr>
          <w:rFonts w:hint="eastAsia"/>
        </w:rPr>
        <w:t>скорлупы</w:t>
      </w:r>
      <w:r>
        <w:t xml:space="preserve"> </w:t>
      </w:r>
      <w:r>
        <w:rPr>
          <w:rFonts w:hint="eastAsia"/>
        </w:rPr>
        <w:t>косточек</w:t>
      </w:r>
      <w:r>
        <w:t xml:space="preserve"> </w:t>
      </w:r>
      <w:r>
        <w:rPr>
          <w:rFonts w:hint="eastAsia"/>
        </w:rPr>
        <w:t>сливы</w:t>
      </w:r>
    </w:p>
    <w:p w14:paraId="067B4186" w14:textId="77777777" w:rsidR="009E5642" w:rsidRDefault="009E5642" w:rsidP="009E5642"/>
    <w:p w14:paraId="418D77AA" w14:textId="77777777" w:rsidR="009E5642" w:rsidRDefault="009E5642" w:rsidP="009E5642">
      <w:r>
        <w:t xml:space="preserve">3.3. </w:t>
      </w:r>
      <w:r>
        <w:rPr>
          <w:rFonts w:hint="eastAsia"/>
        </w:rPr>
        <w:t>Изучение</w:t>
      </w:r>
      <w:r>
        <w:t xml:space="preserve"> </w:t>
      </w:r>
      <w:r>
        <w:rPr>
          <w:rFonts w:hint="eastAsia"/>
        </w:rPr>
        <w:t>условий</w:t>
      </w:r>
      <w:r>
        <w:t xml:space="preserve"> </w:t>
      </w:r>
      <w:r>
        <w:rPr>
          <w:rFonts w:hint="eastAsia"/>
        </w:rPr>
        <w:t>активации</w:t>
      </w:r>
      <w:r>
        <w:t xml:space="preserve"> </w:t>
      </w:r>
      <w:r>
        <w:rPr>
          <w:rFonts w:hint="eastAsia"/>
        </w:rPr>
        <w:t>водяным</w:t>
      </w:r>
      <w:r>
        <w:t xml:space="preserve"> </w:t>
      </w:r>
      <w:r>
        <w:rPr>
          <w:rFonts w:hint="eastAsia"/>
        </w:rPr>
        <w:t>паром</w:t>
      </w:r>
      <w:r>
        <w:t xml:space="preserve"> </w:t>
      </w:r>
      <w:r>
        <w:rPr>
          <w:rFonts w:hint="eastAsia"/>
        </w:rPr>
        <w:t>карбонизата</w:t>
      </w:r>
      <w:r>
        <w:t xml:space="preserve"> </w:t>
      </w:r>
      <w:r>
        <w:rPr>
          <w:rFonts w:hint="eastAsia"/>
        </w:rPr>
        <w:t>скорлупы</w:t>
      </w:r>
      <w:r>
        <w:t xml:space="preserve"> </w:t>
      </w:r>
      <w:r>
        <w:rPr>
          <w:rFonts w:hint="eastAsia"/>
        </w:rPr>
        <w:t>косточек</w:t>
      </w:r>
      <w:r>
        <w:t xml:space="preserve"> </w:t>
      </w:r>
      <w:r>
        <w:rPr>
          <w:rFonts w:hint="eastAsia"/>
        </w:rPr>
        <w:t>сливы</w:t>
      </w:r>
    </w:p>
    <w:p w14:paraId="6B348142" w14:textId="77777777" w:rsidR="009E5642" w:rsidRDefault="009E5642" w:rsidP="009E5642"/>
    <w:p w14:paraId="584FAC46" w14:textId="77777777" w:rsidR="009E5642" w:rsidRDefault="009E5642" w:rsidP="009E5642">
      <w:r>
        <w:t xml:space="preserve">3.4. </w:t>
      </w:r>
      <w:r>
        <w:rPr>
          <w:rFonts w:hint="eastAsia"/>
        </w:rPr>
        <w:t>Исследование</w:t>
      </w:r>
      <w:r>
        <w:t xml:space="preserve"> </w:t>
      </w:r>
      <w:r>
        <w:rPr>
          <w:rFonts w:hint="eastAsia"/>
        </w:rPr>
        <w:t>поглотительных</w:t>
      </w:r>
      <w:r>
        <w:t xml:space="preserve"> </w:t>
      </w:r>
      <w:r>
        <w:rPr>
          <w:rFonts w:hint="eastAsia"/>
        </w:rPr>
        <w:t>свойств</w:t>
      </w:r>
      <w:r>
        <w:t xml:space="preserve"> </w:t>
      </w:r>
      <w:r>
        <w:rPr>
          <w:rFonts w:hint="eastAsia"/>
        </w:rPr>
        <w:t>и</w:t>
      </w:r>
      <w:r>
        <w:t xml:space="preserve"> </w:t>
      </w:r>
      <w:r>
        <w:rPr>
          <w:rFonts w:hint="eastAsia"/>
        </w:rPr>
        <w:t>пористой</w:t>
      </w:r>
      <w:r>
        <w:t xml:space="preserve"> </w:t>
      </w:r>
      <w:r>
        <w:rPr>
          <w:rFonts w:hint="eastAsia"/>
        </w:rPr>
        <w:t>структуры</w:t>
      </w:r>
    </w:p>
    <w:p w14:paraId="0390D778" w14:textId="77777777" w:rsidR="009E5642" w:rsidRDefault="009E5642" w:rsidP="009E5642"/>
    <w:p w14:paraId="66A6C87E" w14:textId="77777777" w:rsidR="009E5642" w:rsidRDefault="009E5642" w:rsidP="009E5642">
      <w:r>
        <w:rPr>
          <w:rFonts w:hint="eastAsia"/>
        </w:rPr>
        <w:t>полученных</w:t>
      </w:r>
      <w:r>
        <w:t xml:space="preserve"> </w:t>
      </w:r>
      <w:r>
        <w:rPr>
          <w:rFonts w:hint="eastAsia"/>
        </w:rPr>
        <w:t>углеродных</w:t>
      </w:r>
      <w:r>
        <w:t xml:space="preserve"> </w:t>
      </w:r>
      <w:r>
        <w:rPr>
          <w:rFonts w:hint="eastAsia"/>
        </w:rPr>
        <w:t>адсорбентов</w:t>
      </w:r>
    </w:p>
    <w:p w14:paraId="276688EE" w14:textId="77777777" w:rsidR="009E5642" w:rsidRDefault="009E5642" w:rsidP="009E5642"/>
    <w:p w14:paraId="239FCF4E" w14:textId="77777777" w:rsidR="009E5642" w:rsidRDefault="009E5642" w:rsidP="009E5642">
      <w:r>
        <w:t xml:space="preserve">3.4.1. </w:t>
      </w:r>
      <w:r>
        <w:rPr>
          <w:rFonts w:hint="eastAsia"/>
        </w:rPr>
        <w:t>Определение</w:t>
      </w:r>
      <w:r>
        <w:t xml:space="preserve"> </w:t>
      </w:r>
      <w:r>
        <w:rPr>
          <w:rFonts w:hint="eastAsia"/>
        </w:rPr>
        <w:t>ионообменной</w:t>
      </w:r>
      <w:r>
        <w:t xml:space="preserve"> </w:t>
      </w:r>
      <w:r>
        <w:rPr>
          <w:rFonts w:hint="eastAsia"/>
        </w:rPr>
        <w:t>способности</w:t>
      </w:r>
    </w:p>
    <w:p w14:paraId="44E0A9B2" w14:textId="77777777" w:rsidR="009E5642" w:rsidRDefault="009E5642" w:rsidP="009E5642"/>
    <w:p w14:paraId="79DADAA4" w14:textId="77777777" w:rsidR="009E5642" w:rsidRDefault="009E5642" w:rsidP="009E5642">
      <w:r>
        <w:t xml:space="preserve">3.4.2. </w:t>
      </w:r>
      <w:r>
        <w:rPr>
          <w:rFonts w:hint="eastAsia"/>
        </w:rPr>
        <w:t>Определение</w:t>
      </w:r>
      <w:r>
        <w:t xml:space="preserve"> </w:t>
      </w:r>
      <w:r>
        <w:rPr>
          <w:rFonts w:hint="eastAsia"/>
        </w:rPr>
        <w:t>способности</w:t>
      </w:r>
      <w:r>
        <w:t xml:space="preserve"> </w:t>
      </w:r>
      <w:r>
        <w:rPr>
          <w:rFonts w:hint="eastAsia"/>
        </w:rPr>
        <w:t>к</w:t>
      </w:r>
      <w:r>
        <w:t xml:space="preserve"> </w:t>
      </w:r>
      <w:r>
        <w:rPr>
          <w:rFonts w:hint="eastAsia"/>
        </w:rPr>
        <w:t>выщелачиванию</w:t>
      </w:r>
    </w:p>
    <w:p w14:paraId="5C02C2A2" w14:textId="77777777" w:rsidR="009E5642" w:rsidRDefault="009E5642" w:rsidP="009E5642"/>
    <w:p w14:paraId="70F1A0D5" w14:textId="77777777" w:rsidR="009E5642" w:rsidRDefault="009E5642" w:rsidP="009E5642">
      <w:r>
        <w:t xml:space="preserve">3.4.3. </w:t>
      </w:r>
      <w:r>
        <w:rPr>
          <w:rFonts w:hint="eastAsia"/>
        </w:rPr>
        <w:t>Оценка</w:t>
      </w:r>
      <w:r>
        <w:t xml:space="preserve"> </w:t>
      </w:r>
      <w:r>
        <w:rPr>
          <w:rFonts w:hint="eastAsia"/>
        </w:rPr>
        <w:t>параметров</w:t>
      </w:r>
      <w:r>
        <w:t xml:space="preserve"> </w:t>
      </w:r>
      <w:r>
        <w:rPr>
          <w:rFonts w:hint="eastAsia"/>
        </w:rPr>
        <w:t>пористой</w:t>
      </w:r>
      <w:r>
        <w:t xml:space="preserve"> </w:t>
      </w:r>
      <w:r>
        <w:rPr>
          <w:rFonts w:hint="eastAsia"/>
        </w:rPr>
        <w:t>структуры</w:t>
      </w:r>
      <w:r>
        <w:t xml:space="preserve"> </w:t>
      </w:r>
      <w:r>
        <w:rPr>
          <w:rFonts w:hint="eastAsia"/>
        </w:rPr>
        <w:t>полученных</w:t>
      </w:r>
      <w:r>
        <w:t xml:space="preserve"> </w:t>
      </w:r>
      <w:r>
        <w:rPr>
          <w:rFonts w:hint="eastAsia"/>
        </w:rPr>
        <w:t>углеродных</w:t>
      </w:r>
      <w:r>
        <w:t xml:space="preserve"> </w:t>
      </w:r>
      <w:r>
        <w:rPr>
          <w:rFonts w:hint="eastAsia"/>
        </w:rPr>
        <w:t>адсорбентов</w:t>
      </w:r>
      <w:r>
        <w:t xml:space="preserve"> </w:t>
      </w:r>
      <w:r>
        <w:rPr>
          <w:rFonts w:hint="eastAsia"/>
        </w:rPr>
        <w:t>методом</w:t>
      </w:r>
      <w:r>
        <w:t xml:space="preserve"> </w:t>
      </w:r>
      <w:r>
        <w:rPr>
          <w:rFonts w:hint="eastAsia"/>
        </w:rPr>
        <w:t>низкотемпературной</w:t>
      </w:r>
      <w:r>
        <w:t xml:space="preserve"> </w:t>
      </w:r>
      <w:r>
        <w:rPr>
          <w:rFonts w:hint="eastAsia"/>
        </w:rPr>
        <w:t>адсорбции</w:t>
      </w:r>
      <w:r>
        <w:t xml:space="preserve"> </w:t>
      </w:r>
      <w:r>
        <w:rPr>
          <w:rFonts w:hint="eastAsia"/>
        </w:rPr>
        <w:t>азота</w:t>
      </w:r>
    </w:p>
    <w:p w14:paraId="00B3FF5F" w14:textId="77777777" w:rsidR="009E5642" w:rsidRDefault="009E5642" w:rsidP="009E5642"/>
    <w:p w14:paraId="145899E2" w14:textId="77777777" w:rsidR="009E5642" w:rsidRDefault="009E5642" w:rsidP="009E5642">
      <w:r>
        <w:t xml:space="preserve">3.5. </w:t>
      </w:r>
      <w:r>
        <w:rPr>
          <w:rFonts w:hint="eastAsia"/>
        </w:rPr>
        <w:t>Побочные</w:t>
      </w:r>
      <w:r>
        <w:t xml:space="preserve"> </w:t>
      </w:r>
      <w:r>
        <w:rPr>
          <w:rFonts w:hint="eastAsia"/>
        </w:rPr>
        <w:t>продукты</w:t>
      </w:r>
      <w:r>
        <w:t xml:space="preserve"> </w:t>
      </w:r>
      <w:r>
        <w:rPr>
          <w:rFonts w:hint="eastAsia"/>
        </w:rPr>
        <w:t>операций</w:t>
      </w:r>
      <w:r>
        <w:t xml:space="preserve"> </w:t>
      </w:r>
      <w:r>
        <w:rPr>
          <w:rFonts w:hint="eastAsia"/>
        </w:rPr>
        <w:t>пиролиза</w:t>
      </w:r>
      <w:r>
        <w:t xml:space="preserve"> </w:t>
      </w:r>
      <w:r>
        <w:rPr>
          <w:rFonts w:hint="eastAsia"/>
        </w:rPr>
        <w:t>и</w:t>
      </w:r>
      <w:r>
        <w:t xml:space="preserve"> </w:t>
      </w:r>
      <w:r>
        <w:rPr>
          <w:rFonts w:hint="eastAsia"/>
        </w:rPr>
        <w:t>активации</w:t>
      </w:r>
    </w:p>
    <w:p w14:paraId="261439B0" w14:textId="77777777" w:rsidR="009E5642" w:rsidRDefault="009E5642" w:rsidP="009E5642"/>
    <w:p w14:paraId="70F5D7F5" w14:textId="77777777" w:rsidR="009E5642" w:rsidRDefault="009E5642" w:rsidP="009E5642">
      <w:r>
        <w:t xml:space="preserve">3.5.1. </w:t>
      </w:r>
      <w:r>
        <w:rPr>
          <w:rFonts w:hint="eastAsia"/>
        </w:rPr>
        <w:t>Конденсат</w:t>
      </w:r>
      <w:r>
        <w:t xml:space="preserve"> </w:t>
      </w:r>
      <w:r>
        <w:rPr>
          <w:rFonts w:hint="eastAsia"/>
        </w:rPr>
        <w:t>пиролиза</w:t>
      </w:r>
    </w:p>
    <w:p w14:paraId="226AD159" w14:textId="77777777" w:rsidR="009E5642" w:rsidRDefault="009E5642" w:rsidP="009E5642"/>
    <w:p w14:paraId="76EDFE73" w14:textId="77777777" w:rsidR="009E5642" w:rsidRDefault="009E5642" w:rsidP="009E5642">
      <w:r>
        <w:t xml:space="preserve">3.5.2. </w:t>
      </w:r>
      <w:r>
        <w:rPr>
          <w:rFonts w:hint="eastAsia"/>
        </w:rPr>
        <w:t>Конденсат</w:t>
      </w:r>
      <w:r>
        <w:t xml:space="preserve"> </w:t>
      </w:r>
      <w:r>
        <w:rPr>
          <w:rFonts w:hint="eastAsia"/>
        </w:rPr>
        <w:t>процесса</w:t>
      </w:r>
      <w:r>
        <w:t xml:space="preserve"> </w:t>
      </w:r>
      <w:r>
        <w:rPr>
          <w:rFonts w:hint="eastAsia"/>
        </w:rPr>
        <w:t>активации</w:t>
      </w:r>
    </w:p>
    <w:p w14:paraId="234767AF" w14:textId="77777777" w:rsidR="009E5642" w:rsidRDefault="009E5642" w:rsidP="009E5642"/>
    <w:p w14:paraId="05615941" w14:textId="77777777" w:rsidR="009E5642" w:rsidRDefault="009E5642" w:rsidP="009E5642">
      <w:r>
        <w:t xml:space="preserve">3.5.3. </w:t>
      </w:r>
      <w:r>
        <w:rPr>
          <w:rFonts w:hint="eastAsia"/>
        </w:rPr>
        <w:t>Газы</w:t>
      </w:r>
      <w:r>
        <w:t xml:space="preserve"> </w:t>
      </w:r>
      <w:r>
        <w:rPr>
          <w:rFonts w:hint="eastAsia"/>
        </w:rPr>
        <w:t>пиролиза</w:t>
      </w:r>
    </w:p>
    <w:p w14:paraId="02A9BA54" w14:textId="77777777" w:rsidR="009E5642" w:rsidRDefault="009E5642" w:rsidP="009E5642"/>
    <w:p w14:paraId="445DE655" w14:textId="77777777" w:rsidR="009E5642" w:rsidRDefault="009E5642" w:rsidP="009E5642">
      <w:r>
        <w:t xml:space="preserve">3.5.4. </w:t>
      </w:r>
      <w:r>
        <w:rPr>
          <w:rFonts w:hint="eastAsia"/>
        </w:rPr>
        <w:t>Газы</w:t>
      </w:r>
      <w:r>
        <w:t xml:space="preserve"> </w:t>
      </w:r>
      <w:r>
        <w:rPr>
          <w:rFonts w:hint="eastAsia"/>
        </w:rPr>
        <w:t>активации</w:t>
      </w:r>
    </w:p>
    <w:p w14:paraId="615A1F19" w14:textId="77777777" w:rsidR="009E5642" w:rsidRDefault="009E5642" w:rsidP="009E5642"/>
    <w:p w14:paraId="5967F937" w14:textId="77777777" w:rsidR="009E5642" w:rsidRDefault="009E5642" w:rsidP="009E5642">
      <w:r>
        <w:t xml:space="preserve">3.6 </w:t>
      </w:r>
      <w:r>
        <w:rPr>
          <w:rFonts w:hint="eastAsia"/>
        </w:rPr>
        <w:t>Оценка</w:t>
      </w:r>
      <w:r>
        <w:t xml:space="preserve"> </w:t>
      </w:r>
      <w:r>
        <w:rPr>
          <w:rFonts w:hint="eastAsia"/>
        </w:rPr>
        <w:t>эффективности</w:t>
      </w:r>
      <w:r>
        <w:t xml:space="preserve"> </w:t>
      </w:r>
      <w:r>
        <w:rPr>
          <w:rFonts w:hint="eastAsia"/>
        </w:rPr>
        <w:t>активного</w:t>
      </w:r>
      <w:r>
        <w:t xml:space="preserve"> </w:t>
      </w:r>
      <w:r>
        <w:rPr>
          <w:rFonts w:hint="eastAsia"/>
        </w:rPr>
        <w:t>угля</w:t>
      </w:r>
      <w:r>
        <w:t xml:space="preserve"> </w:t>
      </w:r>
      <w:r>
        <w:rPr>
          <w:rFonts w:hint="eastAsia"/>
        </w:rPr>
        <w:t>в</w:t>
      </w:r>
      <w:r>
        <w:t xml:space="preserve"> </w:t>
      </w:r>
      <w:r>
        <w:rPr>
          <w:rFonts w:hint="eastAsia"/>
        </w:rPr>
        <w:t>решении</w:t>
      </w:r>
      <w:r>
        <w:t xml:space="preserve"> </w:t>
      </w:r>
      <w:r>
        <w:rPr>
          <w:rFonts w:hint="eastAsia"/>
        </w:rPr>
        <w:t>прикладных</w:t>
      </w:r>
    </w:p>
    <w:p w14:paraId="04D0ABD8" w14:textId="77777777" w:rsidR="009E5642" w:rsidRDefault="009E5642" w:rsidP="009E5642"/>
    <w:p w14:paraId="545D306B" w14:textId="77777777" w:rsidR="009E5642" w:rsidRDefault="009E5642" w:rsidP="009E5642">
      <w:r>
        <w:rPr>
          <w:rFonts w:hint="eastAsia"/>
        </w:rPr>
        <w:t>задач</w:t>
      </w:r>
    </w:p>
    <w:p w14:paraId="1617667E" w14:textId="77777777" w:rsidR="009E5642" w:rsidRDefault="009E5642" w:rsidP="009E5642"/>
    <w:p w14:paraId="1AC3BFA6" w14:textId="77777777" w:rsidR="009E5642" w:rsidRDefault="009E5642" w:rsidP="009E5642">
      <w:r>
        <w:t xml:space="preserve">3.6.1. </w:t>
      </w:r>
      <w:r>
        <w:rPr>
          <w:rFonts w:hint="eastAsia"/>
        </w:rPr>
        <w:t>Исследование</w:t>
      </w:r>
      <w:r>
        <w:t xml:space="preserve"> </w:t>
      </w:r>
      <w:r>
        <w:rPr>
          <w:rFonts w:hint="eastAsia"/>
        </w:rPr>
        <w:t>кинетики</w:t>
      </w:r>
      <w:r>
        <w:t xml:space="preserve"> </w:t>
      </w:r>
      <w:r>
        <w:rPr>
          <w:rFonts w:hint="eastAsia"/>
        </w:rPr>
        <w:t>и</w:t>
      </w:r>
      <w:r>
        <w:t xml:space="preserve"> </w:t>
      </w:r>
      <w:r>
        <w:rPr>
          <w:rFonts w:hint="eastAsia"/>
        </w:rPr>
        <w:t>равновесия</w:t>
      </w:r>
      <w:r>
        <w:t xml:space="preserve"> </w:t>
      </w:r>
      <w:r>
        <w:rPr>
          <w:rFonts w:hint="eastAsia"/>
        </w:rPr>
        <w:t>адсорбции</w:t>
      </w:r>
      <w:r>
        <w:t xml:space="preserve"> </w:t>
      </w:r>
      <w:r>
        <w:rPr>
          <w:rFonts w:hint="eastAsia"/>
        </w:rPr>
        <w:t>паров</w:t>
      </w:r>
      <w:r>
        <w:t xml:space="preserve"> </w:t>
      </w:r>
      <w:r>
        <w:rPr>
          <w:rFonts w:hint="eastAsia"/>
        </w:rPr>
        <w:t>летучих</w:t>
      </w:r>
      <w:r>
        <w:t xml:space="preserve"> </w:t>
      </w:r>
      <w:r>
        <w:rPr>
          <w:rFonts w:hint="eastAsia"/>
        </w:rPr>
        <w:t>органических</w:t>
      </w:r>
      <w:r>
        <w:t xml:space="preserve"> </w:t>
      </w:r>
      <w:r>
        <w:rPr>
          <w:rFonts w:hint="eastAsia"/>
        </w:rPr>
        <w:t>растворителей</w:t>
      </w:r>
    </w:p>
    <w:p w14:paraId="629C0EE8" w14:textId="77777777" w:rsidR="009E5642" w:rsidRDefault="009E5642" w:rsidP="009E5642"/>
    <w:p w14:paraId="17F4BEB0" w14:textId="77777777" w:rsidR="009E5642" w:rsidRDefault="009E5642" w:rsidP="009E5642">
      <w:r>
        <w:t xml:space="preserve">3.6.2. </w:t>
      </w:r>
      <w:r>
        <w:rPr>
          <w:rFonts w:hint="eastAsia"/>
        </w:rPr>
        <w:t>Очистка</w:t>
      </w:r>
      <w:r>
        <w:t xml:space="preserve"> </w:t>
      </w:r>
      <w:r>
        <w:rPr>
          <w:rFonts w:hint="eastAsia"/>
        </w:rPr>
        <w:t>воды</w:t>
      </w:r>
      <w:r>
        <w:t xml:space="preserve"> </w:t>
      </w:r>
      <w:r>
        <w:rPr>
          <w:rFonts w:hint="eastAsia"/>
        </w:rPr>
        <w:t>от</w:t>
      </w:r>
      <w:r>
        <w:t xml:space="preserve"> </w:t>
      </w:r>
      <w:r>
        <w:rPr>
          <w:rFonts w:hint="eastAsia"/>
        </w:rPr>
        <w:t>фенола</w:t>
      </w:r>
    </w:p>
    <w:p w14:paraId="234428B3" w14:textId="77777777" w:rsidR="009E5642" w:rsidRDefault="009E5642" w:rsidP="009E5642"/>
    <w:p w14:paraId="08DA2ECD" w14:textId="77777777" w:rsidR="009E5642" w:rsidRDefault="009E5642" w:rsidP="009E5642">
      <w:r>
        <w:t xml:space="preserve">3.6.3. </w:t>
      </w:r>
      <w:r>
        <w:rPr>
          <w:rFonts w:hint="eastAsia"/>
        </w:rPr>
        <w:t>Очистка</w:t>
      </w:r>
      <w:r>
        <w:t xml:space="preserve"> </w:t>
      </w:r>
      <w:r>
        <w:rPr>
          <w:rFonts w:hint="eastAsia"/>
        </w:rPr>
        <w:t>стока</w:t>
      </w:r>
      <w:r>
        <w:t xml:space="preserve"> </w:t>
      </w:r>
      <w:r>
        <w:rPr>
          <w:rFonts w:hint="eastAsia"/>
        </w:rPr>
        <w:t>АО</w:t>
      </w:r>
      <w:r>
        <w:t xml:space="preserve"> </w:t>
      </w:r>
      <w:r>
        <w:rPr>
          <w:rFonts w:hint="eastAsia"/>
        </w:rPr>
        <w:t>«</w:t>
      </w:r>
      <w:r>
        <w:rPr>
          <w:rFonts w:hint="eastAsia"/>
        </w:rPr>
        <w:t>Москокс</w:t>
      </w:r>
      <w:r>
        <w:rPr>
          <w:rFonts w:hint="eastAsia"/>
        </w:rPr>
        <w:t>»</w:t>
      </w:r>
    </w:p>
    <w:p w14:paraId="354224CC" w14:textId="77777777" w:rsidR="009E5642" w:rsidRDefault="009E5642" w:rsidP="009E5642"/>
    <w:p w14:paraId="458A7409" w14:textId="77777777" w:rsidR="009E5642" w:rsidRDefault="009E5642" w:rsidP="009E5642">
      <w:r>
        <w:t xml:space="preserve">3.6.4. </w:t>
      </w:r>
      <w:r>
        <w:rPr>
          <w:rFonts w:hint="eastAsia"/>
        </w:rPr>
        <w:t>Фиксация</w:t>
      </w:r>
      <w:r>
        <w:t xml:space="preserve"> </w:t>
      </w:r>
      <w:r>
        <w:rPr>
          <w:rFonts w:hint="eastAsia"/>
        </w:rPr>
        <w:t>плавающих</w:t>
      </w:r>
      <w:r>
        <w:t xml:space="preserve"> </w:t>
      </w:r>
      <w:r>
        <w:rPr>
          <w:rFonts w:hint="eastAsia"/>
        </w:rPr>
        <w:t>пленочных</w:t>
      </w:r>
      <w:r>
        <w:t xml:space="preserve"> </w:t>
      </w:r>
      <w:r>
        <w:rPr>
          <w:rFonts w:hint="eastAsia"/>
        </w:rPr>
        <w:t>нефтепродуктов</w:t>
      </w:r>
    </w:p>
    <w:p w14:paraId="6B925382" w14:textId="77777777" w:rsidR="009E5642" w:rsidRDefault="009E5642" w:rsidP="009E5642"/>
    <w:p w14:paraId="679AA50D" w14:textId="77777777" w:rsidR="009E5642" w:rsidRDefault="009E5642" w:rsidP="009E5642">
      <w:r>
        <w:t xml:space="preserve">3.7. </w:t>
      </w:r>
      <w:r>
        <w:rPr>
          <w:rFonts w:hint="eastAsia"/>
        </w:rPr>
        <w:t>Оценка</w:t>
      </w:r>
      <w:r>
        <w:t xml:space="preserve"> </w:t>
      </w:r>
      <w:r>
        <w:rPr>
          <w:rFonts w:hint="eastAsia"/>
        </w:rPr>
        <w:t>целесообразности</w:t>
      </w:r>
      <w:r>
        <w:t xml:space="preserve"> </w:t>
      </w:r>
      <w:r>
        <w:rPr>
          <w:rFonts w:hint="eastAsia"/>
        </w:rPr>
        <w:t>химической</w:t>
      </w:r>
      <w:r>
        <w:t xml:space="preserve"> </w:t>
      </w:r>
      <w:r>
        <w:rPr>
          <w:rFonts w:hint="eastAsia"/>
        </w:rPr>
        <w:t>активации</w:t>
      </w:r>
      <w:r>
        <w:t xml:space="preserve"> </w:t>
      </w:r>
      <w:r>
        <w:rPr>
          <w:rFonts w:hint="eastAsia"/>
        </w:rPr>
        <w:t>скорлупы</w:t>
      </w:r>
      <w:r>
        <w:t xml:space="preserve"> </w:t>
      </w:r>
      <w:r>
        <w:rPr>
          <w:rFonts w:hint="eastAsia"/>
        </w:rPr>
        <w:t>косточек</w:t>
      </w:r>
    </w:p>
    <w:p w14:paraId="32BAC342" w14:textId="77777777" w:rsidR="009E5642" w:rsidRDefault="009E5642" w:rsidP="009E5642"/>
    <w:p w14:paraId="41E18528" w14:textId="77777777" w:rsidR="009E5642" w:rsidRDefault="009E5642" w:rsidP="009E5642">
      <w:r>
        <w:rPr>
          <w:rFonts w:hint="eastAsia"/>
        </w:rPr>
        <w:t>сливы</w:t>
      </w:r>
    </w:p>
    <w:p w14:paraId="03BE22A1" w14:textId="77777777" w:rsidR="009E5642" w:rsidRDefault="009E5642" w:rsidP="009E5642"/>
    <w:p w14:paraId="30433ED3" w14:textId="77777777" w:rsidR="009E5642" w:rsidRDefault="009E5642" w:rsidP="009E5642">
      <w:r>
        <w:t xml:space="preserve">4. </w:t>
      </w:r>
      <w:r>
        <w:rPr>
          <w:rFonts w:hint="eastAsia"/>
        </w:rPr>
        <w:t>К</w:t>
      </w:r>
      <w:r>
        <w:t xml:space="preserve"> </w:t>
      </w:r>
      <w:r>
        <w:rPr>
          <w:rFonts w:hint="eastAsia"/>
        </w:rPr>
        <w:t>гипотетической</w:t>
      </w:r>
      <w:r>
        <w:t xml:space="preserve"> </w:t>
      </w:r>
      <w:r>
        <w:rPr>
          <w:rFonts w:hint="eastAsia"/>
        </w:rPr>
        <w:t>реализации</w:t>
      </w:r>
      <w:r>
        <w:t xml:space="preserve"> </w:t>
      </w:r>
      <w:r>
        <w:rPr>
          <w:rFonts w:hint="eastAsia"/>
        </w:rPr>
        <w:t>разработанной</w:t>
      </w:r>
      <w:r>
        <w:t xml:space="preserve"> </w:t>
      </w:r>
      <w:r>
        <w:rPr>
          <w:rFonts w:hint="eastAsia"/>
        </w:rPr>
        <w:t>технологии</w:t>
      </w:r>
    </w:p>
    <w:p w14:paraId="1ECDF14E" w14:textId="77777777" w:rsidR="009E5642" w:rsidRDefault="009E5642" w:rsidP="009E5642"/>
    <w:p w14:paraId="5DAF1035" w14:textId="77777777" w:rsidR="009E5642" w:rsidRDefault="009E5642" w:rsidP="009E5642">
      <w:r>
        <w:t xml:space="preserve">4.1. </w:t>
      </w:r>
      <w:r>
        <w:rPr>
          <w:rFonts w:hint="eastAsia"/>
        </w:rPr>
        <w:t>Принципиальная</w:t>
      </w:r>
      <w:r>
        <w:t xml:space="preserve"> </w:t>
      </w:r>
      <w:r>
        <w:rPr>
          <w:rFonts w:hint="eastAsia"/>
        </w:rPr>
        <w:t>аппаратурно</w:t>
      </w:r>
      <w:r>
        <w:t>-</w:t>
      </w:r>
      <w:r>
        <w:rPr>
          <w:rFonts w:hint="eastAsia"/>
        </w:rPr>
        <w:t>технологическая</w:t>
      </w:r>
      <w:r>
        <w:t xml:space="preserve"> </w:t>
      </w:r>
      <w:r>
        <w:rPr>
          <w:rFonts w:hint="eastAsia"/>
        </w:rPr>
        <w:t>схема</w:t>
      </w:r>
      <w:r>
        <w:t xml:space="preserve"> </w:t>
      </w:r>
      <w:r>
        <w:rPr>
          <w:rFonts w:hint="eastAsia"/>
        </w:rPr>
        <w:t>утилизации</w:t>
      </w:r>
      <w:r>
        <w:t xml:space="preserve"> </w:t>
      </w:r>
      <w:r>
        <w:rPr>
          <w:rFonts w:hint="eastAsia"/>
        </w:rPr>
        <w:t>скорлупы</w:t>
      </w:r>
      <w:r>
        <w:t xml:space="preserve"> </w:t>
      </w:r>
      <w:r>
        <w:rPr>
          <w:rFonts w:hint="eastAsia"/>
        </w:rPr>
        <w:t>косточек</w:t>
      </w:r>
      <w:r>
        <w:t xml:space="preserve"> </w:t>
      </w:r>
      <w:r>
        <w:rPr>
          <w:rFonts w:hint="eastAsia"/>
        </w:rPr>
        <w:t>сливы</w:t>
      </w:r>
      <w:r>
        <w:t xml:space="preserve"> </w:t>
      </w:r>
      <w:r>
        <w:rPr>
          <w:rFonts w:hint="eastAsia"/>
        </w:rPr>
        <w:t>при</w:t>
      </w:r>
      <w:r>
        <w:t xml:space="preserve"> </w:t>
      </w:r>
      <w:r>
        <w:rPr>
          <w:rFonts w:hint="eastAsia"/>
        </w:rPr>
        <w:t>производстве</w:t>
      </w:r>
      <w:r>
        <w:t xml:space="preserve"> </w:t>
      </w:r>
      <w:r>
        <w:rPr>
          <w:rFonts w:hint="eastAsia"/>
        </w:rPr>
        <w:t>активных</w:t>
      </w:r>
      <w:r>
        <w:t xml:space="preserve"> </w:t>
      </w:r>
      <w:r>
        <w:rPr>
          <w:rFonts w:hint="eastAsia"/>
        </w:rPr>
        <w:t>углей</w:t>
      </w:r>
    </w:p>
    <w:p w14:paraId="200D970D" w14:textId="77777777" w:rsidR="009E5642" w:rsidRDefault="009E5642" w:rsidP="009E5642"/>
    <w:p w14:paraId="44688060" w14:textId="77777777" w:rsidR="009E5642" w:rsidRDefault="009E5642" w:rsidP="009E5642">
      <w:r>
        <w:t xml:space="preserve">4.2. </w:t>
      </w:r>
      <w:r>
        <w:rPr>
          <w:rFonts w:hint="eastAsia"/>
        </w:rPr>
        <w:t>Описание</w:t>
      </w:r>
      <w:r>
        <w:t xml:space="preserve"> </w:t>
      </w:r>
      <w:r>
        <w:rPr>
          <w:rFonts w:hint="eastAsia"/>
        </w:rPr>
        <w:t>существа</w:t>
      </w:r>
      <w:r>
        <w:t xml:space="preserve"> </w:t>
      </w:r>
      <w:r>
        <w:rPr>
          <w:rFonts w:hint="eastAsia"/>
        </w:rPr>
        <w:t>предлагаемой</w:t>
      </w:r>
      <w:r>
        <w:t xml:space="preserve"> </w:t>
      </w:r>
      <w:r>
        <w:rPr>
          <w:rFonts w:hint="eastAsia"/>
        </w:rPr>
        <w:t>технологии</w:t>
      </w:r>
    </w:p>
    <w:p w14:paraId="7811B49E" w14:textId="77777777" w:rsidR="009E5642" w:rsidRDefault="009E5642" w:rsidP="009E5642"/>
    <w:p w14:paraId="5A4B181E" w14:textId="77777777" w:rsidR="009E5642" w:rsidRDefault="009E5642" w:rsidP="009E5642">
      <w:r>
        <w:t xml:space="preserve">4.3. </w:t>
      </w:r>
      <w:r>
        <w:rPr>
          <w:rFonts w:hint="eastAsia"/>
        </w:rPr>
        <w:t>Ориентировочное</w:t>
      </w:r>
      <w:r>
        <w:t xml:space="preserve">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рассматриваемой</w:t>
      </w:r>
      <w:r>
        <w:t xml:space="preserve"> </w:t>
      </w:r>
      <w:r>
        <w:rPr>
          <w:rFonts w:hint="eastAsia"/>
        </w:rPr>
        <w:t>технологии</w:t>
      </w:r>
    </w:p>
    <w:p w14:paraId="0DE92785" w14:textId="77777777" w:rsidR="009E5642" w:rsidRDefault="009E5642" w:rsidP="009E5642"/>
    <w:p w14:paraId="449DCD04" w14:textId="77777777" w:rsidR="009E5642" w:rsidRDefault="009E5642" w:rsidP="009E5642">
      <w:r>
        <w:t xml:space="preserve">4.3.1. </w:t>
      </w:r>
      <w:r>
        <w:rPr>
          <w:rFonts w:hint="eastAsia"/>
        </w:rPr>
        <w:t>Общие</w:t>
      </w:r>
      <w:r>
        <w:t xml:space="preserve"> </w:t>
      </w:r>
      <w:r>
        <w:rPr>
          <w:rFonts w:hint="eastAsia"/>
        </w:rPr>
        <w:t>сведения</w:t>
      </w:r>
      <w:r>
        <w:t xml:space="preserve"> </w:t>
      </w:r>
      <w:r>
        <w:rPr>
          <w:rFonts w:hint="eastAsia"/>
        </w:rPr>
        <w:t>и</w:t>
      </w:r>
      <w:r>
        <w:t xml:space="preserve"> </w:t>
      </w:r>
      <w:r>
        <w:rPr>
          <w:rFonts w:hint="eastAsia"/>
        </w:rPr>
        <w:t>предпосылки</w:t>
      </w:r>
      <w:r>
        <w:t xml:space="preserve">, </w:t>
      </w:r>
      <w:r>
        <w:rPr>
          <w:rFonts w:hint="eastAsia"/>
        </w:rPr>
        <w:t>используемые</w:t>
      </w:r>
      <w:r>
        <w:t xml:space="preserve"> </w:t>
      </w:r>
      <w:r>
        <w:rPr>
          <w:rFonts w:hint="eastAsia"/>
        </w:rPr>
        <w:t>дл</w:t>
      </w:r>
      <w:r>
        <w:rPr>
          <w:rFonts w:hint="eastAsia"/>
        </w:rPr>
        <w:lastRenderedPageBreak/>
        <w:t>я</w:t>
      </w:r>
      <w:r>
        <w:t xml:space="preserve"> </w:t>
      </w:r>
      <w:r>
        <w:rPr>
          <w:rFonts w:hint="eastAsia"/>
        </w:rPr>
        <w:t>выполнения</w:t>
      </w:r>
      <w:r>
        <w:t xml:space="preserve"> </w:t>
      </w:r>
      <w:r>
        <w:rPr>
          <w:rFonts w:hint="eastAsia"/>
        </w:rPr>
        <w:t>расчетов</w:t>
      </w:r>
    </w:p>
    <w:p w14:paraId="74CEF907" w14:textId="77777777" w:rsidR="009E5642" w:rsidRDefault="009E5642" w:rsidP="009E5642"/>
    <w:p w14:paraId="433474EF" w14:textId="77777777" w:rsidR="009E5642" w:rsidRDefault="009E5642" w:rsidP="009E5642">
      <w:r>
        <w:t xml:space="preserve">4.3.2. </w:t>
      </w:r>
      <w:r>
        <w:rPr>
          <w:rFonts w:hint="eastAsia"/>
        </w:rPr>
        <w:t>Оценка</w:t>
      </w:r>
      <w:r>
        <w:t xml:space="preserve"> </w:t>
      </w:r>
      <w:r>
        <w:rPr>
          <w:rFonts w:hint="eastAsia"/>
        </w:rPr>
        <w:t>других</w:t>
      </w:r>
      <w:r>
        <w:t xml:space="preserve"> </w:t>
      </w:r>
      <w:r>
        <w:rPr>
          <w:rFonts w:hint="eastAsia"/>
        </w:rPr>
        <w:t>показателей</w:t>
      </w:r>
    </w:p>
    <w:p w14:paraId="4E76C42C" w14:textId="77777777" w:rsidR="009E5642" w:rsidRDefault="009E5642" w:rsidP="009E5642"/>
    <w:p w14:paraId="3D50B389" w14:textId="77777777" w:rsidR="009E5642" w:rsidRDefault="009E5642" w:rsidP="009E5642">
      <w:r>
        <w:t xml:space="preserve">4.3.3. </w:t>
      </w:r>
      <w:r>
        <w:rPr>
          <w:rFonts w:hint="eastAsia"/>
        </w:rPr>
        <w:t>Итоги</w:t>
      </w:r>
      <w:r>
        <w:t xml:space="preserve"> </w:t>
      </w:r>
      <w:r>
        <w:rPr>
          <w:rFonts w:hint="eastAsia"/>
        </w:rPr>
        <w:t>технико</w:t>
      </w:r>
      <w:r>
        <w:t>-</w:t>
      </w:r>
      <w:r>
        <w:rPr>
          <w:rFonts w:hint="eastAsia"/>
        </w:rPr>
        <w:t>экономической</w:t>
      </w:r>
      <w:r>
        <w:t xml:space="preserve"> </w:t>
      </w:r>
      <w:r>
        <w:rPr>
          <w:rFonts w:hint="eastAsia"/>
        </w:rPr>
        <w:t>оценки</w:t>
      </w:r>
      <w:r>
        <w:t xml:space="preserve"> </w:t>
      </w:r>
      <w:r>
        <w:rPr>
          <w:rFonts w:hint="eastAsia"/>
        </w:rPr>
        <w:t>производства</w:t>
      </w:r>
      <w:r>
        <w:t xml:space="preserve"> 100 </w:t>
      </w:r>
      <w:r>
        <w:rPr>
          <w:rFonts w:hint="eastAsia"/>
        </w:rPr>
        <w:t>т</w:t>
      </w:r>
      <w:r>
        <w:t xml:space="preserve"> </w:t>
      </w:r>
      <w:r>
        <w:rPr>
          <w:rFonts w:hint="eastAsia"/>
        </w:rPr>
        <w:t>в</w:t>
      </w:r>
      <w:r>
        <w:t xml:space="preserve"> </w:t>
      </w:r>
      <w:r>
        <w:rPr>
          <w:rFonts w:hint="eastAsia"/>
        </w:rPr>
        <w:t>год</w:t>
      </w:r>
      <w:r>
        <w:t xml:space="preserve"> </w:t>
      </w:r>
      <w:r>
        <w:rPr>
          <w:rFonts w:hint="eastAsia"/>
        </w:rPr>
        <w:t>активного</w:t>
      </w:r>
      <w:r>
        <w:t xml:space="preserve"> </w:t>
      </w:r>
      <w:r>
        <w:rPr>
          <w:rFonts w:hint="eastAsia"/>
        </w:rPr>
        <w:t>угля</w:t>
      </w:r>
      <w:r>
        <w:t xml:space="preserve"> </w:t>
      </w:r>
      <w:r>
        <w:rPr>
          <w:rFonts w:hint="eastAsia"/>
        </w:rPr>
        <w:t>из</w:t>
      </w:r>
      <w:r>
        <w:t xml:space="preserve"> </w:t>
      </w:r>
      <w:r>
        <w:rPr>
          <w:rFonts w:hint="eastAsia"/>
        </w:rPr>
        <w:t>скорлупы</w:t>
      </w:r>
      <w:r>
        <w:t xml:space="preserve"> </w:t>
      </w:r>
      <w:r>
        <w:rPr>
          <w:rFonts w:hint="eastAsia"/>
        </w:rPr>
        <w:t>косточек</w:t>
      </w:r>
      <w:r>
        <w:t xml:space="preserve"> </w:t>
      </w:r>
      <w:r>
        <w:rPr>
          <w:rFonts w:hint="eastAsia"/>
        </w:rPr>
        <w:t>сливы</w:t>
      </w:r>
    </w:p>
    <w:p w14:paraId="5C0469A8" w14:textId="77777777" w:rsidR="009E5642" w:rsidRDefault="009E5642" w:rsidP="009E5642"/>
    <w:p w14:paraId="30563889" w14:textId="77777777" w:rsidR="009E5642" w:rsidRDefault="009E5642" w:rsidP="009E5642">
      <w:r>
        <w:rPr>
          <w:rFonts w:hint="eastAsia"/>
        </w:rPr>
        <w:t>ВЫВОДЫ</w:t>
      </w:r>
    </w:p>
    <w:p w14:paraId="76C3A5D3" w14:textId="77777777" w:rsidR="009E5642" w:rsidRDefault="009E5642" w:rsidP="009E5642"/>
    <w:p w14:paraId="139910DF" w14:textId="4ABD897C" w:rsidR="009E5642" w:rsidRPr="009E5642" w:rsidRDefault="009E5642" w:rsidP="009E5642">
      <w:r>
        <w:rPr>
          <w:rFonts w:hint="eastAsia"/>
        </w:rPr>
        <w:t>Список</w:t>
      </w:r>
      <w:r>
        <w:t xml:space="preserve"> </w:t>
      </w:r>
      <w:r>
        <w:rPr>
          <w:rFonts w:hint="eastAsia"/>
        </w:rPr>
        <w:t>литературы</w:t>
      </w:r>
    </w:p>
    <w:sectPr w:rsidR="009E5642" w:rsidRPr="009E5642" w:rsidSect="007A12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ED07" w14:textId="77777777" w:rsidR="007A12C3" w:rsidRDefault="007A12C3">
      <w:pPr>
        <w:spacing w:after="0" w:line="240" w:lineRule="auto"/>
      </w:pPr>
      <w:r>
        <w:separator/>
      </w:r>
    </w:p>
  </w:endnote>
  <w:endnote w:type="continuationSeparator" w:id="0">
    <w:p w14:paraId="723C073F" w14:textId="77777777" w:rsidR="007A12C3" w:rsidRDefault="007A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15F3" w14:textId="77777777" w:rsidR="007A12C3" w:rsidRDefault="007A12C3"/>
    <w:p w14:paraId="02860424" w14:textId="77777777" w:rsidR="007A12C3" w:rsidRDefault="007A12C3"/>
    <w:p w14:paraId="6A598C1A" w14:textId="77777777" w:rsidR="007A12C3" w:rsidRDefault="007A12C3"/>
    <w:p w14:paraId="0860B60A" w14:textId="77777777" w:rsidR="007A12C3" w:rsidRDefault="007A12C3"/>
    <w:p w14:paraId="01345A07" w14:textId="77777777" w:rsidR="007A12C3" w:rsidRDefault="007A12C3"/>
    <w:p w14:paraId="506E8174" w14:textId="77777777" w:rsidR="007A12C3" w:rsidRDefault="007A12C3"/>
    <w:p w14:paraId="3A6920D9" w14:textId="77777777" w:rsidR="007A12C3" w:rsidRDefault="007A12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A268F3" wp14:editId="7DA13E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4F43F" w14:textId="77777777" w:rsidR="007A12C3" w:rsidRDefault="007A1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A268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04F43F" w14:textId="77777777" w:rsidR="007A12C3" w:rsidRDefault="007A1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1E04BD" w14:textId="77777777" w:rsidR="007A12C3" w:rsidRDefault="007A12C3"/>
    <w:p w14:paraId="10A8B3AF" w14:textId="77777777" w:rsidR="007A12C3" w:rsidRDefault="007A12C3"/>
    <w:p w14:paraId="3301FF24" w14:textId="77777777" w:rsidR="007A12C3" w:rsidRDefault="007A12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E655BD" wp14:editId="78740C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651AB" w14:textId="77777777" w:rsidR="007A12C3" w:rsidRDefault="007A12C3"/>
                          <w:p w14:paraId="2CC7B9C8" w14:textId="77777777" w:rsidR="007A12C3" w:rsidRDefault="007A1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655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9651AB" w14:textId="77777777" w:rsidR="007A12C3" w:rsidRDefault="007A12C3"/>
                    <w:p w14:paraId="2CC7B9C8" w14:textId="77777777" w:rsidR="007A12C3" w:rsidRDefault="007A1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A5D540" w14:textId="77777777" w:rsidR="007A12C3" w:rsidRDefault="007A12C3"/>
    <w:p w14:paraId="6AF2FBE6" w14:textId="77777777" w:rsidR="007A12C3" w:rsidRDefault="007A12C3">
      <w:pPr>
        <w:rPr>
          <w:sz w:val="2"/>
          <w:szCs w:val="2"/>
        </w:rPr>
      </w:pPr>
    </w:p>
    <w:p w14:paraId="06B685F1" w14:textId="77777777" w:rsidR="007A12C3" w:rsidRDefault="007A12C3"/>
    <w:p w14:paraId="233D2ADF" w14:textId="77777777" w:rsidR="007A12C3" w:rsidRDefault="007A12C3">
      <w:pPr>
        <w:spacing w:after="0" w:line="240" w:lineRule="auto"/>
      </w:pPr>
    </w:p>
  </w:footnote>
  <w:footnote w:type="continuationSeparator" w:id="0">
    <w:p w14:paraId="37375766" w14:textId="77777777" w:rsidR="007A12C3" w:rsidRDefault="007A1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18796</TotalTime>
  <Pages>6</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2374</cp:revision>
  <cp:lastPrinted>2009-02-06T05:36:00Z</cp:lastPrinted>
  <dcterms:created xsi:type="dcterms:W3CDTF">2024-01-07T13:43:00Z</dcterms:created>
  <dcterms:modified xsi:type="dcterms:W3CDTF">2024-02-08T13:45:00Z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