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8B76D"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Хтет, Вэй Ян Чжо.</w:t>
      </w:r>
    </w:p>
    <w:p w14:paraId="37D1ADA9"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Воздействие электронно-пучковой и гибридной плазмы на целлюлозу и целлюлозосодержащие материалы : диссертация ... кандидата технических наук : 01.04.08 / Хтет Вэй Ян Чжо; [Место защиты: ФГАОУ ВО «Московский физико-технический институт (национальный исследовательский университет)»]. - Москва, 2020. - 82 с. : ил.</w:t>
      </w:r>
    </w:p>
    <w:p w14:paraId="01FFF6CD"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Оглавление диссертациикандидат наук Хтет Вэй Ян Чжо</w:t>
      </w:r>
    </w:p>
    <w:p w14:paraId="53ABD81C"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Введение</w:t>
      </w:r>
    </w:p>
    <w:p w14:paraId="028E8883"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ГЛАВА 1. Обзор литературы. Современное состояние проблемы разработки методов модификации целлюлозы при воздействии сильнонеравновесной низкотемпературной плазмы</w:t>
      </w:r>
    </w:p>
    <w:p w14:paraId="3117C802"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1.1. Целлюлоза: источники, структура, химические свойства, биологическая активность и применение. Традиционные методы переработки и функционализации целлюлозы</w:t>
      </w:r>
    </w:p>
    <w:p w14:paraId="7860B3F7"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1.2. Модифицирование структуры и свойств целлюлозы методами химии высоких энергий. Использование низкотемпературной плазмы для модификации целлюлозы и целлюлозосодержащих материалов</w:t>
      </w:r>
    </w:p>
    <w:p w14:paraId="30E50743"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1.2.1. Использование плазмохимических методов для модификации целлюлозы и целлюлозосодержащих материалов</w:t>
      </w:r>
    </w:p>
    <w:p w14:paraId="5D546AFB"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1.2.2. Генераторы НТП для модификации целлюлозы</w:t>
      </w:r>
    </w:p>
    <w:p w14:paraId="0A9910A1"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1.2.2.1. Газоразрядная плазма</w:t>
      </w:r>
    </w:p>
    <w:p w14:paraId="2D1FA41E"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1.2.3. Примеры применения различных типов НТП для модификации целлюлосодержащего сырья</w:t>
      </w:r>
    </w:p>
    <w:p w14:paraId="31E7CC25"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1.3. Основные выводы по анализу современного состояния проблемы плазмохимической модификации целлюлозы</w:t>
      </w:r>
    </w:p>
    <w:p w14:paraId="248F7897"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ГЛАВА 2. Основные свойства электронно-пучковой и гибридной плазмы</w:t>
      </w:r>
    </w:p>
    <w:p w14:paraId="2F1207D5"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2.1. Расположение зоны реакции, геометрия и стабильность</w:t>
      </w:r>
    </w:p>
    <w:p w14:paraId="61C33B16"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2.2. Состав плазмы</w:t>
      </w:r>
    </w:p>
    <w:p w14:paraId="19BEAA7D"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ГЛАВА 3. Плазмохимический реактор и установка экспериментов</w:t>
      </w:r>
    </w:p>
    <w:p w14:paraId="429F3BAD"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3.1. Экспериментальная установка</w:t>
      </w:r>
    </w:p>
    <w:p w14:paraId="71C13383"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3.2. Система управления и диагностический комплекс</w:t>
      </w:r>
    </w:p>
    <w:p w14:paraId="1BE2165D"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3.3. Целлюлозные материалы и плазмообразующие среды, использовавшиеся в экспериментах</w:t>
      </w:r>
    </w:p>
    <w:p w14:paraId="4B80A54F"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3.4. Методики исследования свойств целлюлозных материалов, подвергнутых пучково-плазменному воздействию</w:t>
      </w:r>
    </w:p>
    <w:p w14:paraId="21529208"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ГЛАВА 4. Экспериментальные результаты и их обсуждение</w:t>
      </w:r>
    </w:p>
    <w:p w14:paraId="77B8F792"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4.1. Пучково-плазменная обработка целлюлозы</w:t>
      </w:r>
    </w:p>
    <w:p w14:paraId="0DFEA4DD"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4.2. Пучково-плазменная обработка природного целлюлозосодержащего сырья</w:t>
      </w:r>
    </w:p>
    <w:p w14:paraId="7D075978"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lastRenderedPageBreak/>
        <w:t>4.2.1. Отходы промышленной переработки древесины</w:t>
      </w:r>
    </w:p>
    <w:p w14:paraId="1E0050B9"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4.2.2. Бумага и бумажные отходы</w:t>
      </w:r>
    </w:p>
    <w:p w14:paraId="0D259410"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4.3. Пучково-плазменная модификация целлюлозосодержащих волокон и тканей</w:t>
      </w:r>
    </w:p>
    <w:p w14:paraId="75ADEEE5"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Выводы</w:t>
      </w:r>
    </w:p>
    <w:p w14:paraId="2CB2B32A"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Список литературы</w:t>
      </w:r>
    </w:p>
    <w:p w14:paraId="5E90225B" w14:textId="77777777" w:rsidR="00741CAA" w:rsidRPr="00741CAA" w:rsidRDefault="00741CAA" w:rsidP="00741CAA">
      <w:pPr>
        <w:rPr>
          <w:rFonts w:ascii="Helvetica" w:eastAsia="Symbol" w:hAnsi="Helvetica" w:cs="Helvetica"/>
          <w:b/>
          <w:bCs/>
          <w:color w:val="222222"/>
          <w:kern w:val="0"/>
          <w:sz w:val="21"/>
          <w:szCs w:val="21"/>
          <w:lang w:eastAsia="ru-RU"/>
        </w:rPr>
      </w:pPr>
      <w:r w:rsidRPr="00741CAA">
        <w:rPr>
          <w:rFonts w:ascii="Helvetica" w:eastAsia="Symbol" w:hAnsi="Helvetica" w:cs="Helvetica"/>
          <w:b/>
          <w:bCs/>
          <w:color w:val="222222"/>
          <w:kern w:val="0"/>
          <w:sz w:val="21"/>
          <w:szCs w:val="21"/>
          <w:lang w:eastAsia="ru-RU"/>
        </w:rPr>
        <w:t>Введение</w:t>
      </w:r>
    </w:p>
    <w:p w14:paraId="3869883D" w14:textId="4F308979" w:rsidR="00F11235" w:rsidRPr="00741CAA" w:rsidRDefault="00F11235" w:rsidP="00741CAA"/>
    <w:sectPr w:rsidR="00F11235" w:rsidRPr="00741CA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A457" w14:textId="77777777" w:rsidR="00B25EC7" w:rsidRDefault="00B25EC7">
      <w:pPr>
        <w:spacing w:after="0" w:line="240" w:lineRule="auto"/>
      </w:pPr>
      <w:r>
        <w:separator/>
      </w:r>
    </w:p>
  </w:endnote>
  <w:endnote w:type="continuationSeparator" w:id="0">
    <w:p w14:paraId="269B39F1" w14:textId="77777777" w:rsidR="00B25EC7" w:rsidRDefault="00B2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4E20E" w14:textId="77777777" w:rsidR="00B25EC7" w:rsidRDefault="00B25EC7"/>
    <w:p w14:paraId="68110B5A" w14:textId="77777777" w:rsidR="00B25EC7" w:rsidRDefault="00B25EC7"/>
    <w:p w14:paraId="70ED62DE" w14:textId="77777777" w:rsidR="00B25EC7" w:rsidRDefault="00B25EC7"/>
    <w:p w14:paraId="5DF6E36B" w14:textId="77777777" w:rsidR="00B25EC7" w:rsidRDefault="00B25EC7"/>
    <w:p w14:paraId="637F7AFA" w14:textId="77777777" w:rsidR="00B25EC7" w:rsidRDefault="00B25EC7"/>
    <w:p w14:paraId="2C9DB35F" w14:textId="77777777" w:rsidR="00B25EC7" w:rsidRDefault="00B25EC7"/>
    <w:p w14:paraId="38F7023A" w14:textId="77777777" w:rsidR="00B25EC7" w:rsidRDefault="00B25E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D4C3F5" wp14:editId="406E4F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86777" w14:textId="77777777" w:rsidR="00B25EC7" w:rsidRDefault="00B25E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D4C3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286777" w14:textId="77777777" w:rsidR="00B25EC7" w:rsidRDefault="00B25E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1D462E" w14:textId="77777777" w:rsidR="00B25EC7" w:rsidRDefault="00B25EC7"/>
    <w:p w14:paraId="391A4E1E" w14:textId="77777777" w:rsidR="00B25EC7" w:rsidRDefault="00B25EC7"/>
    <w:p w14:paraId="4133B508" w14:textId="77777777" w:rsidR="00B25EC7" w:rsidRDefault="00B25E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F224E9" wp14:editId="7E7EF2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C8E95" w14:textId="77777777" w:rsidR="00B25EC7" w:rsidRDefault="00B25EC7"/>
                          <w:p w14:paraId="1616B6A2" w14:textId="77777777" w:rsidR="00B25EC7" w:rsidRDefault="00B25E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F224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9C8E95" w14:textId="77777777" w:rsidR="00B25EC7" w:rsidRDefault="00B25EC7"/>
                    <w:p w14:paraId="1616B6A2" w14:textId="77777777" w:rsidR="00B25EC7" w:rsidRDefault="00B25E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B4CF77" w14:textId="77777777" w:rsidR="00B25EC7" w:rsidRDefault="00B25EC7"/>
    <w:p w14:paraId="6E880715" w14:textId="77777777" w:rsidR="00B25EC7" w:rsidRDefault="00B25EC7">
      <w:pPr>
        <w:rPr>
          <w:sz w:val="2"/>
          <w:szCs w:val="2"/>
        </w:rPr>
      </w:pPr>
    </w:p>
    <w:p w14:paraId="73849E65" w14:textId="77777777" w:rsidR="00B25EC7" w:rsidRDefault="00B25EC7"/>
    <w:p w14:paraId="41BD8CF1" w14:textId="77777777" w:rsidR="00B25EC7" w:rsidRDefault="00B25EC7">
      <w:pPr>
        <w:spacing w:after="0" w:line="240" w:lineRule="auto"/>
      </w:pPr>
    </w:p>
  </w:footnote>
  <w:footnote w:type="continuationSeparator" w:id="0">
    <w:p w14:paraId="704F41EE" w14:textId="77777777" w:rsidR="00B25EC7" w:rsidRDefault="00B25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EC7"/>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168420</TotalTime>
  <Pages>2</Pages>
  <Words>313</Words>
  <Characters>1789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5283</cp:revision>
  <cp:lastPrinted>2009-02-06T05:36:00Z</cp:lastPrinted>
  <dcterms:created xsi:type="dcterms:W3CDTF">2024-01-07T13:43:00Z</dcterms:created>
  <dcterms:modified xsi:type="dcterms:W3CDTF">2025-09-23T10:49:00Z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