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81B" w:rsidRPr="0015381B" w:rsidRDefault="0015381B" w:rsidP="0015381B">
      <w:pPr>
        <w:rPr>
          <w:rFonts w:ascii="Trebuchet MS" w:eastAsia="Times New Roman" w:hAnsi="Trebuchet MS" w:cs="Times New Roman"/>
          <w:color w:val="000000"/>
          <w:kern w:val="0"/>
          <w:sz w:val="18"/>
          <w:szCs w:val="18"/>
          <w:lang w:eastAsia="ru-RU"/>
        </w:rPr>
      </w:pPr>
      <w:r w:rsidRPr="0015381B">
        <w:rPr>
          <w:rFonts w:ascii="Trebuchet MS" w:eastAsia="Times New Roman" w:hAnsi="Trebuchet MS" w:cs="Times New Roman" w:hint="eastAsia"/>
          <w:color w:val="000000"/>
          <w:kern w:val="0"/>
          <w:sz w:val="18"/>
          <w:szCs w:val="18"/>
          <w:lang w:eastAsia="ru-RU"/>
        </w:rPr>
        <w:t>Содержание</w:t>
      </w:r>
    </w:p>
    <w:p w:rsidR="0015381B" w:rsidRPr="0015381B" w:rsidRDefault="0015381B" w:rsidP="0015381B">
      <w:pPr>
        <w:rPr>
          <w:rFonts w:ascii="Trebuchet MS" w:eastAsia="Times New Roman" w:hAnsi="Trebuchet MS" w:cs="Times New Roman"/>
          <w:color w:val="000000"/>
          <w:kern w:val="0"/>
          <w:sz w:val="18"/>
          <w:szCs w:val="18"/>
          <w:lang w:eastAsia="ru-RU"/>
        </w:rPr>
      </w:pPr>
      <w:r w:rsidRPr="0015381B">
        <w:rPr>
          <w:rFonts w:ascii="Trebuchet MS" w:eastAsia="Times New Roman" w:hAnsi="Trebuchet MS" w:cs="Times New Roman" w:hint="eastAsia"/>
          <w:color w:val="000000"/>
          <w:kern w:val="0"/>
          <w:sz w:val="18"/>
          <w:szCs w:val="18"/>
          <w:lang w:eastAsia="ru-RU"/>
        </w:rPr>
        <w:t>Введение</w:t>
      </w:r>
      <w:r w:rsidRPr="0015381B">
        <w:rPr>
          <w:rFonts w:ascii="Trebuchet MS" w:eastAsia="Times New Roman" w:hAnsi="Trebuchet MS" w:cs="Times New Roman"/>
          <w:color w:val="000000"/>
          <w:kern w:val="0"/>
          <w:sz w:val="18"/>
          <w:szCs w:val="18"/>
          <w:lang w:eastAsia="ru-RU"/>
        </w:rPr>
        <w:t xml:space="preserve"> 3</w:t>
      </w:r>
    </w:p>
    <w:p w:rsidR="0015381B" w:rsidRPr="0015381B" w:rsidRDefault="0015381B" w:rsidP="0015381B">
      <w:pPr>
        <w:rPr>
          <w:rFonts w:ascii="Trebuchet MS" w:eastAsia="Times New Roman" w:hAnsi="Trebuchet MS" w:cs="Times New Roman"/>
          <w:color w:val="000000"/>
          <w:kern w:val="0"/>
          <w:sz w:val="18"/>
          <w:szCs w:val="18"/>
          <w:lang w:eastAsia="ru-RU"/>
        </w:rPr>
      </w:pPr>
    </w:p>
    <w:p w:rsidR="0015381B" w:rsidRPr="0015381B" w:rsidRDefault="0015381B" w:rsidP="0015381B">
      <w:pPr>
        <w:rPr>
          <w:rFonts w:ascii="Trebuchet MS" w:eastAsia="Times New Roman" w:hAnsi="Trebuchet MS" w:cs="Times New Roman"/>
          <w:color w:val="000000"/>
          <w:kern w:val="0"/>
          <w:sz w:val="18"/>
          <w:szCs w:val="18"/>
          <w:lang w:eastAsia="ru-RU"/>
        </w:rPr>
      </w:pPr>
      <w:r w:rsidRPr="0015381B">
        <w:rPr>
          <w:rFonts w:ascii="Trebuchet MS" w:eastAsia="Times New Roman" w:hAnsi="Trebuchet MS" w:cs="Times New Roman" w:hint="eastAsia"/>
          <w:color w:val="000000"/>
          <w:kern w:val="0"/>
          <w:sz w:val="18"/>
          <w:szCs w:val="18"/>
          <w:lang w:eastAsia="ru-RU"/>
        </w:rPr>
        <w:t>§</w:t>
      </w:r>
      <w:r w:rsidRPr="0015381B">
        <w:rPr>
          <w:rFonts w:ascii="Trebuchet MS" w:eastAsia="Times New Roman" w:hAnsi="Trebuchet MS" w:cs="Times New Roman"/>
          <w:color w:val="000000"/>
          <w:kern w:val="0"/>
          <w:sz w:val="18"/>
          <w:szCs w:val="18"/>
          <w:lang w:eastAsia="ru-RU"/>
        </w:rPr>
        <w:t xml:space="preserve"> 1. </w:t>
      </w:r>
      <w:r w:rsidRPr="0015381B">
        <w:rPr>
          <w:rFonts w:ascii="Trebuchet MS" w:eastAsia="Times New Roman" w:hAnsi="Trebuchet MS" w:cs="Times New Roman" w:hint="eastAsia"/>
          <w:color w:val="000000"/>
          <w:kern w:val="0"/>
          <w:sz w:val="18"/>
          <w:szCs w:val="18"/>
          <w:lang w:eastAsia="ru-RU"/>
        </w:rPr>
        <w:t>Историография</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проблемы</w:t>
      </w:r>
      <w:r w:rsidRPr="0015381B">
        <w:rPr>
          <w:rFonts w:ascii="Trebuchet MS" w:eastAsia="Times New Roman" w:hAnsi="Trebuchet MS" w:cs="Times New Roman"/>
          <w:color w:val="000000"/>
          <w:kern w:val="0"/>
          <w:sz w:val="18"/>
          <w:szCs w:val="18"/>
          <w:lang w:eastAsia="ru-RU"/>
        </w:rPr>
        <w:t xml:space="preserve"> 5</w:t>
      </w:r>
    </w:p>
    <w:p w:rsidR="0015381B" w:rsidRPr="0015381B" w:rsidRDefault="0015381B" w:rsidP="0015381B">
      <w:pPr>
        <w:rPr>
          <w:rFonts w:ascii="Trebuchet MS" w:eastAsia="Times New Roman" w:hAnsi="Trebuchet MS" w:cs="Times New Roman"/>
          <w:color w:val="000000"/>
          <w:kern w:val="0"/>
          <w:sz w:val="18"/>
          <w:szCs w:val="18"/>
          <w:lang w:eastAsia="ru-RU"/>
        </w:rPr>
      </w:pPr>
    </w:p>
    <w:p w:rsidR="0015381B" w:rsidRPr="0015381B" w:rsidRDefault="0015381B" w:rsidP="0015381B">
      <w:pPr>
        <w:rPr>
          <w:rFonts w:ascii="Trebuchet MS" w:eastAsia="Times New Roman" w:hAnsi="Trebuchet MS" w:cs="Times New Roman"/>
          <w:color w:val="000000"/>
          <w:kern w:val="0"/>
          <w:sz w:val="18"/>
          <w:szCs w:val="18"/>
          <w:lang w:eastAsia="ru-RU"/>
        </w:rPr>
      </w:pPr>
      <w:r w:rsidRPr="0015381B">
        <w:rPr>
          <w:rFonts w:ascii="Trebuchet MS" w:eastAsia="Times New Roman" w:hAnsi="Trebuchet MS" w:cs="Times New Roman" w:hint="eastAsia"/>
          <w:color w:val="000000"/>
          <w:kern w:val="0"/>
          <w:sz w:val="18"/>
          <w:szCs w:val="18"/>
          <w:lang w:eastAsia="ru-RU"/>
        </w:rPr>
        <w:t>§</w:t>
      </w:r>
      <w:r w:rsidRPr="0015381B">
        <w:rPr>
          <w:rFonts w:ascii="Trebuchet MS" w:eastAsia="Times New Roman" w:hAnsi="Trebuchet MS" w:cs="Times New Roman"/>
          <w:color w:val="000000"/>
          <w:kern w:val="0"/>
          <w:sz w:val="18"/>
          <w:szCs w:val="18"/>
          <w:lang w:eastAsia="ru-RU"/>
        </w:rPr>
        <w:t xml:space="preserve"> 2. </w:t>
      </w:r>
      <w:r w:rsidRPr="0015381B">
        <w:rPr>
          <w:rFonts w:ascii="Trebuchet MS" w:eastAsia="Times New Roman" w:hAnsi="Trebuchet MS" w:cs="Times New Roman" w:hint="eastAsia"/>
          <w:color w:val="000000"/>
          <w:kern w:val="0"/>
          <w:sz w:val="18"/>
          <w:szCs w:val="18"/>
          <w:lang w:eastAsia="ru-RU"/>
        </w:rPr>
        <w:t>Обзор</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источников</w:t>
      </w:r>
      <w:r w:rsidRPr="0015381B">
        <w:rPr>
          <w:rFonts w:ascii="Trebuchet MS" w:eastAsia="Times New Roman" w:hAnsi="Trebuchet MS" w:cs="Times New Roman"/>
          <w:color w:val="000000"/>
          <w:kern w:val="0"/>
          <w:sz w:val="18"/>
          <w:szCs w:val="18"/>
          <w:lang w:eastAsia="ru-RU"/>
        </w:rPr>
        <w:t xml:space="preserve"> 24 </w:t>
      </w:r>
      <w:r w:rsidRPr="0015381B">
        <w:rPr>
          <w:rFonts w:ascii="Trebuchet MS" w:eastAsia="Times New Roman" w:hAnsi="Trebuchet MS" w:cs="Times New Roman" w:hint="eastAsia"/>
          <w:color w:val="000000"/>
          <w:kern w:val="0"/>
          <w:sz w:val="18"/>
          <w:szCs w:val="18"/>
          <w:lang w:eastAsia="ru-RU"/>
        </w:rPr>
        <w:t>§</w:t>
      </w:r>
      <w:r w:rsidRPr="0015381B">
        <w:rPr>
          <w:rFonts w:ascii="Trebuchet MS" w:eastAsia="Times New Roman" w:hAnsi="Trebuchet MS" w:cs="Times New Roman"/>
          <w:color w:val="000000"/>
          <w:kern w:val="0"/>
          <w:sz w:val="18"/>
          <w:szCs w:val="18"/>
          <w:lang w:eastAsia="ru-RU"/>
        </w:rPr>
        <w:t xml:space="preserve"> 3. </w:t>
      </w:r>
      <w:r w:rsidRPr="0015381B">
        <w:rPr>
          <w:rFonts w:ascii="Trebuchet MS" w:eastAsia="Times New Roman" w:hAnsi="Trebuchet MS" w:cs="Times New Roman" w:hint="eastAsia"/>
          <w:color w:val="000000"/>
          <w:kern w:val="0"/>
          <w:sz w:val="18"/>
          <w:szCs w:val="18"/>
          <w:lang w:eastAsia="ru-RU"/>
        </w:rPr>
        <w:t>Англия</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в</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начале</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нового</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времени</w:t>
      </w:r>
    </w:p>
    <w:p w:rsidR="0015381B" w:rsidRPr="0015381B" w:rsidRDefault="0015381B" w:rsidP="0015381B">
      <w:pPr>
        <w:rPr>
          <w:rFonts w:ascii="Trebuchet MS" w:eastAsia="Times New Roman" w:hAnsi="Trebuchet MS" w:cs="Times New Roman"/>
          <w:color w:val="000000"/>
          <w:kern w:val="0"/>
          <w:sz w:val="18"/>
          <w:szCs w:val="18"/>
          <w:lang w:eastAsia="ru-RU"/>
        </w:rPr>
      </w:pPr>
    </w:p>
    <w:p w:rsidR="0015381B" w:rsidRPr="0015381B" w:rsidRDefault="0015381B" w:rsidP="0015381B">
      <w:pPr>
        <w:rPr>
          <w:rFonts w:ascii="Trebuchet MS" w:eastAsia="Times New Roman" w:hAnsi="Trebuchet MS" w:cs="Times New Roman"/>
          <w:color w:val="000000"/>
          <w:kern w:val="0"/>
          <w:sz w:val="18"/>
          <w:szCs w:val="18"/>
          <w:lang w:eastAsia="ru-RU"/>
        </w:rPr>
      </w:pPr>
      <w:r w:rsidRPr="0015381B">
        <w:rPr>
          <w:rFonts w:ascii="Trebuchet MS" w:eastAsia="Times New Roman" w:hAnsi="Trebuchet MS" w:cs="Times New Roman"/>
          <w:color w:val="000000"/>
          <w:kern w:val="0"/>
          <w:sz w:val="18"/>
          <w:szCs w:val="18"/>
          <w:lang w:eastAsia="ru-RU"/>
        </w:rPr>
        <w:t>(</w:t>
      </w:r>
      <w:r w:rsidRPr="0015381B">
        <w:rPr>
          <w:rFonts w:ascii="Trebuchet MS" w:eastAsia="Times New Roman" w:hAnsi="Trebuchet MS" w:cs="Times New Roman" w:hint="eastAsia"/>
          <w:color w:val="000000"/>
          <w:kern w:val="0"/>
          <w:sz w:val="18"/>
          <w:szCs w:val="18"/>
          <w:lang w:eastAsia="ru-RU"/>
        </w:rPr>
        <w:t>экономика</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политика</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идеология</w:t>
      </w:r>
      <w:r w:rsidRPr="0015381B">
        <w:rPr>
          <w:rFonts w:ascii="Trebuchet MS" w:eastAsia="Times New Roman" w:hAnsi="Trebuchet MS" w:cs="Times New Roman"/>
          <w:color w:val="000000"/>
          <w:kern w:val="0"/>
          <w:sz w:val="18"/>
          <w:szCs w:val="18"/>
          <w:lang w:eastAsia="ru-RU"/>
        </w:rPr>
        <w:t>) 39</w:t>
      </w:r>
    </w:p>
    <w:p w:rsidR="0015381B" w:rsidRPr="0015381B" w:rsidRDefault="0015381B" w:rsidP="0015381B">
      <w:pPr>
        <w:rPr>
          <w:rFonts w:ascii="Trebuchet MS" w:eastAsia="Times New Roman" w:hAnsi="Trebuchet MS" w:cs="Times New Roman"/>
          <w:color w:val="000000"/>
          <w:kern w:val="0"/>
          <w:sz w:val="18"/>
          <w:szCs w:val="18"/>
          <w:lang w:eastAsia="ru-RU"/>
        </w:rPr>
      </w:pPr>
    </w:p>
    <w:p w:rsidR="0015381B" w:rsidRPr="0015381B" w:rsidRDefault="0015381B" w:rsidP="0015381B">
      <w:pPr>
        <w:rPr>
          <w:rFonts w:ascii="Trebuchet MS" w:eastAsia="Times New Roman" w:hAnsi="Trebuchet MS" w:cs="Times New Roman"/>
          <w:color w:val="000000"/>
          <w:kern w:val="0"/>
          <w:sz w:val="18"/>
          <w:szCs w:val="18"/>
          <w:lang w:eastAsia="ru-RU"/>
        </w:rPr>
      </w:pPr>
      <w:r w:rsidRPr="0015381B">
        <w:rPr>
          <w:rFonts w:ascii="Trebuchet MS" w:eastAsia="Times New Roman" w:hAnsi="Trebuchet MS" w:cs="Times New Roman" w:hint="eastAsia"/>
          <w:color w:val="000000"/>
          <w:kern w:val="0"/>
          <w:sz w:val="18"/>
          <w:szCs w:val="18"/>
          <w:lang w:eastAsia="ru-RU"/>
        </w:rPr>
        <w:t>Глава</w:t>
      </w:r>
      <w:r w:rsidRPr="0015381B">
        <w:rPr>
          <w:rFonts w:ascii="Trebuchet MS" w:eastAsia="Times New Roman" w:hAnsi="Trebuchet MS" w:cs="Times New Roman"/>
          <w:color w:val="000000"/>
          <w:kern w:val="0"/>
          <w:sz w:val="18"/>
          <w:szCs w:val="18"/>
          <w:lang w:eastAsia="ru-RU"/>
        </w:rPr>
        <w:t xml:space="preserve"> </w:t>
      </w:r>
      <w:proofErr w:type="gramStart"/>
      <w:r w:rsidRPr="0015381B">
        <w:rPr>
          <w:rFonts w:ascii="Trebuchet MS" w:eastAsia="Times New Roman" w:hAnsi="Trebuchet MS" w:cs="Times New Roman"/>
          <w:color w:val="000000"/>
          <w:kern w:val="0"/>
          <w:sz w:val="18"/>
          <w:szCs w:val="18"/>
          <w:lang w:eastAsia="ru-RU"/>
        </w:rPr>
        <w:t>1.</w:t>
      </w:r>
      <w:r w:rsidRPr="0015381B">
        <w:rPr>
          <w:rFonts w:ascii="Trebuchet MS" w:eastAsia="Times New Roman" w:hAnsi="Trebuchet MS" w:cs="Times New Roman" w:hint="eastAsia"/>
          <w:color w:val="000000"/>
          <w:kern w:val="0"/>
          <w:sz w:val="18"/>
          <w:szCs w:val="18"/>
          <w:lang w:eastAsia="ru-RU"/>
        </w:rPr>
        <w:t>Формирование</w:t>
      </w:r>
      <w:proofErr w:type="gramEnd"/>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профессиональной</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сферы</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досуга</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и</w:t>
      </w:r>
    </w:p>
    <w:p w:rsidR="0015381B" w:rsidRPr="0015381B" w:rsidRDefault="0015381B" w:rsidP="0015381B">
      <w:pPr>
        <w:rPr>
          <w:rFonts w:ascii="Trebuchet MS" w:eastAsia="Times New Roman" w:hAnsi="Trebuchet MS" w:cs="Times New Roman"/>
          <w:color w:val="000000"/>
          <w:kern w:val="0"/>
          <w:sz w:val="18"/>
          <w:szCs w:val="18"/>
          <w:lang w:eastAsia="ru-RU"/>
        </w:rPr>
      </w:pPr>
    </w:p>
    <w:p w:rsidR="0015381B" w:rsidRPr="0015381B" w:rsidRDefault="0015381B" w:rsidP="0015381B">
      <w:pPr>
        <w:rPr>
          <w:rFonts w:ascii="Trebuchet MS" w:eastAsia="Times New Roman" w:hAnsi="Trebuchet MS" w:cs="Times New Roman"/>
          <w:color w:val="000000"/>
          <w:kern w:val="0"/>
          <w:sz w:val="18"/>
          <w:szCs w:val="18"/>
          <w:lang w:eastAsia="ru-RU"/>
        </w:rPr>
      </w:pPr>
      <w:r w:rsidRPr="0015381B">
        <w:rPr>
          <w:rFonts w:ascii="Trebuchet MS" w:eastAsia="Times New Roman" w:hAnsi="Trebuchet MS" w:cs="Times New Roman" w:hint="eastAsia"/>
          <w:color w:val="000000"/>
          <w:kern w:val="0"/>
          <w:sz w:val="18"/>
          <w:szCs w:val="18"/>
          <w:lang w:eastAsia="ru-RU"/>
        </w:rPr>
        <w:t>развлечений</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в</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Тюдоровскую</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эпоху</w:t>
      </w:r>
      <w:r w:rsidRPr="0015381B">
        <w:rPr>
          <w:rFonts w:ascii="Trebuchet MS" w:eastAsia="Times New Roman" w:hAnsi="Trebuchet MS" w:cs="Times New Roman"/>
          <w:color w:val="000000"/>
          <w:kern w:val="0"/>
          <w:sz w:val="18"/>
          <w:szCs w:val="18"/>
          <w:lang w:eastAsia="ru-RU"/>
        </w:rPr>
        <w:t xml:space="preserve"> (XVI </w:t>
      </w:r>
      <w:r w:rsidRPr="0015381B">
        <w:rPr>
          <w:rFonts w:ascii="Trebuchet MS" w:eastAsia="Times New Roman" w:hAnsi="Trebuchet MS" w:cs="Times New Roman" w:hint="eastAsia"/>
          <w:color w:val="000000"/>
          <w:kern w:val="0"/>
          <w:sz w:val="18"/>
          <w:szCs w:val="18"/>
          <w:lang w:eastAsia="ru-RU"/>
        </w:rPr>
        <w:t>—</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начало</w:t>
      </w:r>
      <w:r w:rsidRPr="0015381B">
        <w:rPr>
          <w:rFonts w:ascii="Trebuchet MS" w:eastAsia="Times New Roman" w:hAnsi="Trebuchet MS" w:cs="Times New Roman"/>
          <w:color w:val="000000"/>
          <w:kern w:val="0"/>
          <w:sz w:val="18"/>
          <w:szCs w:val="18"/>
          <w:lang w:eastAsia="ru-RU"/>
        </w:rPr>
        <w:t xml:space="preserve"> XVII </w:t>
      </w:r>
      <w:r w:rsidRPr="0015381B">
        <w:rPr>
          <w:rFonts w:ascii="Trebuchet MS" w:eastAsia="Times New Roman" w:hAnsi="Trebuchet MS" w:cs="Times New Roman" w:hint="eastAsia"/>
          <w:color w:val="000000"/>
          <w:kern w:val="0"/>
          <w:sz w:val="18"/>
          <w:szCs w:val="18"/>
          <w:lang w:eastAsia="ru-RU"/>
        </w:rPr>
        <w:t>вв</w:t>
      </w:r>
      <w:r w:rsidRPr="0015381B">
        <w:rPr>
          <w:rFonts w:ascii="Trebuchet MS" w:eastAsia="Times New Roman" w:hAnsi="Trebuchet MS" w:cs="Times New Roman"/>
          <w:color w:val="000000"/>
          <w:kern w:val="0"/>
          <w:sz w:val="18"/>
          <w:szCs w:val="18"/>
          <w:lang w:eastAsia="ru-RU"/>
        </w:rPr>
        <w:t>.) 48</w:t>
      </w:r>
    </w:p>
    <w:p w:rsidR="0015381B" w:rsidRPr="0015381B" w:rsidRDefault="0015381B" w:rsidP="0015381B">
      <w:pPr>
        <w:rPr>
          <w:rFonts w:ascii="Trebuchet MS" w:eastAsia="Times New Roman" w:hAnsi="Trebuchet MS" w:cs="Times New Roman"/>
          <w:color w:val="000000"/>
          <w:kern w:val="0"/>
          <w:sz w:val="18"/>
          <w:szCs w:val="18"/>
          <w:lang w:eastAsia="ru-RU"/>
        </w:rPr>
      </w:pPr>
    </w:p>
    <w:p w:rsidR="0015381B" w:rsidRPr="0015381B" w:rsidRDefault="0015381B" w:rsidP="0015381B">
      <w:pPr>
        <w:rPr>
          <w:rFonts w:ascii="Trebuchet MS" w:eastAsia="Times New Roman" w:hAnsi="Trebuchet MS" w:cs="Times New Roman"/>
          <w:color w:val="000000"/>
          <w:kern w:val="0"/>
          <w:sz w:val="18"/>
          <w:szCs w:val="18"/>
          <w:lang w:eastAsia="ru-RU"/>
        </w:rPr>
      </w:pPr>
      <w:r w:rsidRPr="0015381B">
        <w:rPr>
          <w:rFonts w:ascii="Trebuchet MS" w:eastAsia="Times New Roman" w:hAnsi="Trebuchet MS" w:cs="Times New Roman" w:hint="eastAsia"/>
          <w:color w:val="000000"/>
          <w:kern w:val="0"/>
          <w:sz w:val="18"/>
          <w:szCs w:val="18"/>
          <w:lang w:eastAsia="ru-RU"/>
        </w:rPr>
        <w:t>§</w:t>
      </w:r>
      <w:r w:rsidRPr="0015381B">
        <w:rPr>
          <w:rFonts w:ascii="Trebuchet MS" w:eastAsia="Times New Roman" w:hAnsi="Trebuchet MS" w:cs="Times New Roman"/>
          <w:color w:val="000000"/>
          <w:kern w:val="0"/>
          <w:sz w:val="18"/>
          <w:szCs w:val="18"/>
          <w:lang w:eastAsia="ru-RU"/>
        </w:rPr>
        <w:t xml:space="preserve"> 1. </w:t>
      </w:r>
      <w:r w:rsidRPr="0015381B">
        <w:rPr>
          <w:rFonts w:ascii="Trebuchet MS" w:eastAsia="Times New Roman" w:hAnsi="Trebuchet MS" w:cs="Times New Roman" w:hint="eastAsia"/>
          <w:color w:val="000000"/>
          <w:kern w:val="0"/>
          <w:sz w:val="18"/>
          <w:szCs w:val="18"/>
          <w:lang w:eastAsia="ru-RU"/>
        </w:rPr>
        <w:t>Развлечения</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в</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эпоху</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Дж</w:t>
      </w:r>
      <w:r w:rsidRPr="0015381B">
        <w:rPr>
          <w:rFonts w:ascii="Trebuchet MS" w:eastAsia="Times New Roman" w:hAnsi="Trebuchet MS" w:cs="Times New Roman"/>
          <w:color w:val="000000"/>
          <w:kern w:val="0"/>
          <w:sz w:val="18"/>
          <w:szCs w:val="18"/>
          <w:lang w:eastAsia="ru-RU"/>
        </w:rPr>
        <w:t xml:space="preserve">. </w:t>
      </w:r>
      <w:proofErr w:type="spellStart"/>
      <w:r w:rsidRPr="0015381B">
        <w:rPr>
          <w:rFonts w:ascii="Trebuchet MS" w:eastAsia="Times New Roman" w:hAnsi="Trebuchet MS" w:cs="Times New Roman" w:hint="eastAsia"/>
          <w:color w:val="000000"/>
          <w:kern w:val="0"/>
          <w:sz w:val="18"/>
          <w:szCs w:val="18"/>
          <w:lang w:eastAsia="ru-RU"/>
        </w:rPr>
        <w:t>Стоу</w:t>
      </w:r>
      <w:proofErr w:type="spellEnd"/>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и</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В</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Шекспира</w:t>
      </w:r>
      <w:r w:rsidRPr="0015381B">
        <w:rPr>
          <w:rFonts w:ascii="Trebuchet MS" w:eastAsia="Times New Roman" w:hAnsi="Trebuchet MS" w:cs="Times New Roman"/>
          <w:color w:val="000000"/>
          <w:kern w:val="0"/>
          <w:sz w:val="18"/>
          <w:szCs w:val="18"/>
          <w:lang w:eastAsia="ru-RU"/>
        </w:rPr>
        <w:t xml:space="preserve"> 51</w:t>
      </w:r>
    </w:p>
    <w:p w:rsidR="0015381B" w:rsidRPr="0015381B" w:rsidRDefault="0015381B" w:rsidP="0015381B">
      <w:pPr>
        <w:rPr>
          <w:rFonts w:ascii="Trebuchet MS" w:eastAsia="Times New Roman" w:hAnsi="Trebuchet MS" w:cs="Times New Roman"/>
          <w:color w:val="000000"/>
          <w:kern w:val="0"/>
          <w:sz w:val="18"/>
          <w:szCs w:val="18"/>
          <w:lang w:eastAsia="ru-RU"/>
        </w:rPr>
      </w:pPr>
    </w:p>
    <w:p w:rsidR="0015381B" w:rsidRPr="0015381B" w:rsidRDefault="0015381B" w:rsidP="0015381B">
      <w:pPr>
        <w:rPr>
          <w:rFonts w:ascii="Trebuchet MS" w:eastAsia="Times New Roman" w:hAnsi="Trebuchet MS" w:cs="Times New Roman"/>
          <w:color w:val="000000"/>
          <w:kern w:val="0"/>
          <w:sz w:val="18"/>
          <w:szCs w:val="18"/>
          <w:lang w:eastAsia="ru-RU"/>
        </w:rPr>
      </w:pPr>
      <w:r w:rsidRPr="0015381B">
        <w:rPr>
          <w:rFonts w:ascii="Trebuchet MS" w:eastAsia="Times New Roman" w:hAnsi="Trebuchet MS" w:cs="Times New Roman" w:hint="eastAsia"/>
          <w:color w:val="000000"/>
          <w:kern w:val="0"/>
          <w:sz w:val="18"/>
          <w:szCs w:val="18"/>
          <w:lang w:eastAsia="ru-RU"/>
        </w:rPr>
        <w:t>§</w:t>
      </w:r>
      <w:r w:rsidRPr="0015381B">
        <w:rPr>
          <w:rFonts w:ascii="Trebuchet MS" w:eastAsia="Times New Roman" w:hAnsi="Trebuchet MS" w:cs="Times New Roman"/>
          <w:color w:val="000000"/>
          <w:kern w:val="0"/>
          <w:sz w:val="18"/>
          <w:szCs w:val="18"/>
          <w:lang w:eastAsia="ru-RU"/>
        </w:rPr>
        <w:t xml:space="preserve"> 2. </w:t>
      </w:r>
      <w:r w:rsidRPr="0015381B">
        <w:rPr>
          <w:rFonts w:ascii="Trebuchet MS" w:eastAsia="Times New Roman" w:hAnsi="Trebuchet MS" w:cs="Times New Roman" w:hint="eastAsia"/>
          <w:color w:val="000000"/>
          <w:kern w:val="0"/>
          <w:sz w:val="18"/>
          <w:szCs w:val="18"/>
          <w:lang w:eastAsia="ru-RU"/>
        </w:rPr>
        <w:t>Становление</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профессионального</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театра</w:t>
      </w:r>
      <w:r w:rsidRPr="0015381B">
        <w:rPr>
          <w:rFonts w:ascii="Trebuchet MS" w:eastAsia="Times New Roman" w:hAnsi="Trebuchet MS" w:cs="Times New Roman"/>
          <w:color w:val="000000"/>
          <w:kern w:val="0"/>
          <w:sz w:val="18"/>
          <w:szCs w:val="18"/>
          <w:lang w:eastAsia="ru-RU"/>
        </w:rPr>
        <w:t xml:space="preserve"> 59</w:t>
      </w:r>
    </w:p>
    <w:p w:rsidR="0015381B" w:rsidRPr="0015381B" w:rsidRDefault="0015381B" w:rsidP="0015381B">
      <w:pPr>
        <w:rPr>
          <w:rFonts w:ascii="Trebuchet MS" w:eastAsia="Times New Roman" w:hAnsi="Trebuchet MS" w:cs="Times New Roman"/>
          <w:color w:val="000000"/>
          <w:kern w:val="0"/>
          <w:sz w:val="18"/>
          <w:szCs w:val="18"/>
          <w:lang w:eastAsia="ru-RU"/>
        </w:rPr>
      </w:pPr>
    </w:p>
    <w:p w:rsidR="0015381B" w:rsidRPr="0015381B" w:rsidRDefault="0015381B" w:rsidP="0015381B">
      <w:pPr>
        <w:rPr>
          <w:rFonts w:ascii="Trebuchet MS" w:eastAsia="Times New Roman" w:hAnsi="Trebuchet MS" w:cs="Times New Roman"/>
          <w:color w:val="000000"/>
          <w:kern w:val="0"/>
          <w:sz w:val="18"/>
          <w:szCs w:val="18"/>
          <w:lang w:eastAsia="ru-RU"/>
        </w:rPr>
      </w:pPr>
      <w:r w:rsidRPr="0015381B">
        <w:rPr>
          <w:rFonts w:ascii="Trebuchet MS" w:eastAsia="Times New Roman" w:hAnsi="Trebuchet MS" w:cs="Times New Roman" w:hint="eastAsia"/>
          <w:color w:val="000000"/>
          <w:kern w:val="0"/>
          <w:sz w:val="18"/>
          <w:szCs w:val="18"/>
          <w:lang w:eastAsia="ru-RU"/>
        </w:rPr>
        <w:t>Глава</w:t>
      </w:r>
      <w:r w:rsidRPr="0015381B">
        <w:rPr>
          <w:rFonts w:ascii="Trebuchet MS" w:eastAsia="Times New Roman" w:hAnsi="Trebuchet MS" w:cs="Times New Roman"/>
          <w:color w:val="000000"/>
          <w:kern w:val="0"/>
          <w:sz w:val="18"/>
          <w:szCs w:val="18"/>
          <w:lang w:eastAsia="ru-RU"/>
        </w:rPr>
        <w:t xml:space="preserve"> </w:t>
      </w:r>
      <w:proofErr w:type="gramStart"/>
      <w:r w:rsidRPr="0015381B">
        <w:rPr>
          <w:rFonts w:ascii="Trebuchet MS" w:eastAsia="Times New Roman" w:hAnsi="Trebuchet MS" w:cs="Times New Roman"/>
          <w:color w:val="000000"/>
          <w:kern w:val="0"/>
          <w:sz w:val="18"/>
          <w:szCs w:val="18"/>
          <w:lang w:eastAsia="ru-RU"/>
        </w:rPr>
        <w:t>2.</w:t>
      </w:r>
      <w:r w:rsidRPr="0015381B">
        <w:rPr>
          <w:rFonts w:ascii="Trebuchet MS" w:eastAsia="Times New Roman" w:hAnsi="Trebuchet MS" w:cs="Times New Roman" w:hint="eastAsia"/>
          <w:color w:val="000000"/>
          <w:kern w:val="0"/>
          <w:sz w:val="18"/>
          <w:szCs w:val="18"/>
          <w:lang w:eastAsia="ru-RU"/>
        </w:rPr>
        <w:t>Развитие</w:t>
      </w:r>
      <w:proofErr w:type="gramEnd"/>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основных</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направлений</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сферы</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досуга</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в</w:t>
      </w:r>
    </w:p>
    <w:p w:rsidR="0015381B" w:rsidRPr="0015381B" w:rsidRDefault="0015381B" w:rsidP="0015381B">
      <w:pPr>
        <w:rPr>
          <w:rFonts w:ascii="Trebuchet MS" w:eastAsia="Times New Roman" w:hAnsi="Trebuchet MS" w:cs="Times New Roman"/>
          <w:color w:val="000000"/>
          <w:kern w:val="0"/>
          <w:sz w:val="18"/>
          <w:szCs w:val="18"/>
          <w:lang w:eastAsia="ru-RU"/>
        </w:rPr>
      </w:pPr>
    </w:p>
    <w:p w:rsidR="0015381B" w:rsidRPr="0015381B" w:rsidRDefault="0015381B" w:rsidP="0015381B">
      <w:pPr>
        <w:rPr>
          <w:rFonts w:ascii="Trebuchet MS" w:eastAsia="Times New Roman" w:hAnsi="Trebuchet MS" w:cs="Times New Roman"/>
          <w:color w:val="000000"/>
          <w:kern w:val="0"/>
          <w:sz w:val="18"/>
          <w:szCs w:val="18"/>
          <w:lang w:eastAsia="ru-RU"/>
        </w:rPr>
      </w:pPr>
      <w:r w:rsidRPr="0015381B">
        <w:rPr>
          <w:rFonts w:ascii="Trebuchet MS" w:eastAsia="Times New Roman" w:hAnsi="Trebuchet MS" w:cs="Times New Roman" w:hint="eastAsia"/>
          <w:color w:val="000000"/>
          <w:kern w:val="0"/>
          <w:sz w:val="18"/>
          <w:szCs w:val="18"/>
          <w:lang w:eastAsia="ru-RU"/>
        </w:rPr>
        <w:t>эпоху</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поздних</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Стюартов</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вторая</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половина</w:t>
      </w:r>
      <w:r w:rsidRPr="0015381B">
        <w:rPr>
          <w:rFonts w:ascii="Trebuchet MS" w:eastAsia="Times New Roman" w:hAnsi="Trebuchet MS" w:cs="Times New Roman"/>
          <w:color w:val="000000"/>
          <w:kern w:val="0"/>
          <w:sz w:val="18"/>
          <w:szCs w:val="18"/>
          <w:lang w:eastAsia="ru-RU"/>
        </w:rPr>
        <w:t xml:space="preserve"> XVII </w:t>
      </w:r>
      <w:r w:rsidRPr="0015381B">
        <w:rPr>
          <w:rFonts w:ascii="Trebuchet MS" w:eastAsia="Times New Roman" w:hAnsi="Trebuchet MS" w:cs="Times New Roman" w:hint="eastAsia"/>
          <w:color w:val="000000"/>
          <w:kern w:val="0"/>
          <w:sz w:val="18"/>
          <w:szCs w:val="18"/>
          <w:lang w:eastAsia="ru-RU"/>
        </w:rPr>
        <w:t>—</w:t>
      </w:r>
    </w:p>
    <w:p w:rsidR="0015381B" w:rsidRPr="0015381B" w:rsidRDefault="0015381B" w:rsidP="0015381B">
      <w:pPr>
        <w:rPr>
          <w:rFonts w:ascii="Trebuchet MS" w:eastAsia="Times New Roman" w:hAnsi="Trebuchet MS" w:cs="Times New Roman"/>
          <w:color w:val="000000"/>
          <w:kern w:val="0"/>
          <w:sz w:val="18"/>
          <w:szCs w:val="18"/>
          <w:lang w:eastAsia="ru-RU"/>
        </w:rPr>
      </w:pPr>
    </w:p>
    <w:p w:rsidR="0015381B" w:rsidRPr="0015381B" w:rsidRDefault="0015381B" w:rsidP="0015381B">
      <w:pPr>
        <w:rPr>
          <w:rFonts w:ascii="Trebuchet MS" w:eastAsia="Times New Roman" w:hAnsi="Trebuchet MS" w:cs="Times New Roman"/>
          <w:color w:val="000000"/>
          <w:kern w:val="0"/>
          <w:sz w:val="18"/>
          <w:szCs w:val="18"/>
          <w:lang w:eastAsia="ru-RU"/>
        </w:rPr>
      </w:pPr>
      <w:r w:rsidRPr="0015381B">
        <w:rPr>
          <w:rFonts w:ascii="Trebuchet MS" w:eastAsia="Times New Roman" w:hAnsi="Trebuchet MS" w:cs="Times New Roman" w:hint="eastAsia"/>
          <w:color w:val="000000"/>
          <w:kern w:val="0"/>
          <w:sz w:val="18"/>
          <w:szCs w:val="18"/>
          <w:lang w:eastAsia="ru-RU"/>
        </w:rPr>
        <w:t>первая</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половина</w:t>
      </w:r>
      <w:r w:rsidRPr="0015381B">
        <w:rPr>
          <w:rFonts w:ascii="Trebuchet MS" w:eastAsia="Times New Roman" w:hAnsi="Trebuchet MS" w:cs="Times New Roman"/>
          <w:color w:val="000000"/>
          <w:kern w:val="0"/>
          <w:sz w:val="18"/>
          <w:szCs w:val="18"/>
          <w:lang w:eastAsia="ru-RU"/>
        </w:rPr>
        <w:t xml:space="preserve"> XVIII </w:t>
      </w:r>
      <w:r w:rsidRPr="0015381B">
        <w:rPr>
          <w:rFonts w:ascii="Trebuchet MS" w:eastAsia="Times New Roman" w:hAnsi="Trebuchet MS" w:cs="Times New Roman" w:hint="eastAsia"/>
          <w:color w:val="000000"/>
          <w:kern w:val="0"/>
          <w:sz w:val="18"/>
          <w:szCs w:val="18"/>
          <w:lang w:eastAsia="ru-RU"/>
        </w:rPr>
        <w:t>вв</w:t>
      </w:r>
      <w:r w:rsidRPr="0015381B">
        <w:rPr>
          <w:rFonts w:ascii="Trebuchet MS" w:eastAsia="Times New Roman" w:hAnsi="Trebuchet MS" w:cs="Times New Roman"/>
          <w:color w:val="000000"/>
          <w:kern w:val="0"/>
          <w:sz w:val="18"/>
          <w:szCs w:val="18"/>
          <w:lang w:eastAsia="ru-RU"/>
        </w:rPr>
        <w:t>.) 72</w:t>
      </w:r>
    </w:p>
    <w:p w:rsidR="0015381B" w:rsidRPr="0015381B" w:rsidRDefault="0015381B" w:rsidP="0015381B">
      <w:pPr>
        <w:rPr>
          <w:rFonts w:ascii="Trebuchet MS" w:eastAsia="Times New Roman" w:hAnsi="Trebuchet MS" w:cs="Times New Roman"/>
          <w:color w:val="000000"/>
          <w:kern w:val="0"/>
          <w:sz w:val="18"/>
          <w:szCs w:val="18"/>
          <w:lang w:eastAsia="ru-RU"/>
        </w:rPr>
      </w:pPr>
    </w:p>
    <w:p w:rsidR="0015381B" w:rsidRPr="0015381B" w:rsidRDefault="0015381B" w:rsidP="0015381B">
      <w:pPr>
        <w:rPr>
          <w:rFonts w:ascii="Trebuchet MS" w:eastAsia="Times New Roman" w:hAnsi="Trebuchet MS" w:cs="Times New Roman"/>
          <w:color w:val="000000"/>
          <w:kern w:val="0"/>
          <w:sz w:val="18"/>
          <w:szCs w:val="18"/>
          <w:lang w:eastAsia="ru-RU"/>
        </w:rPr>
      </w:pPr>
      <w:r w:rsidRPr="0015381B">
        <w:rPr>
          <w:rFonts w:ascii="Trebuchet MS" w:eastAsia="Times New Roman" w:hAnsi="Trebuchet MS" w:cs="Times New Roman" w:hint="eastAsia"/>
          <w:color w:val="000000"/>
          <w:kern w:val="0"/>
          <w:sz w:val="18"/>
          <w:szCs w:val="18"/>
          <w:lang w:eastAsia="ru-RU"/>
        </w:rPr>
        <w:t>§</w:t>
      </w:r>
      <w:r w:rsidRPr="0015381B">
        <w:rPr>
          <w:rFonts w:ascii="Trebuchet MS" w:eastAsia="Times New Roman" w:hAnsi="Trebuchet MS" w:cs="Times New Roman"/>
          <w:color w:val="000000"/>
          <w:kern w:val="0"/>
          <w:sz w:val="18"/>
          <w:szCs w:val="18"/>
          <w:lang w:eastAsia="ru-RU"/>
        </w:rPr>
        <w:t xml:space="preserve"> 1. </w:t>
      </w:r>
      <w:r w:rsidRPr="0015381B">
        <w:rPr>
          <w:rFonts w:ascii="Trebuchet MS" w:eastAsia="Times New Roman" w:hAnsi="Trebuchet MS" w:cs="Times New Roman" w:hint="eastAsia"/>
          <w:color w:val="000000"/>
          <w:kern w:val="0"/>
          <w:sz w:val="18"/>
          <w:szCs w:val="18"/>
          <w:lang w:eastAsia="ru-RU"/>
        </w:rPr>
        <w:t>Курорты</w:t>
      </w:r>
      <w:r w:rsidRPr="0015381B">
        <w:rPr>
          <w:rFonts w:ascii="Trebuchet MS" w:eastAsia="Times New Roman" w:hAnsi="Trebuchet MS" w:cs="Times New Roman"/>
          <w:color w:val="000000"/>
          <w:kern w:val="0"/>
          <w:sz w:val="18"/>
          <w:szCs w:val="18"/>
          <w:lang w:eastAsia="ru-RU"/>
        </w:rPr>
        <w:t xml:space="preserve"> 72</w:t>
      </w:r>
    </w:p>
    <w:p w:rsidR="0015381B" w:rsidRPr="0015381B" w:rsidRDefault="0015381B" w:rsidP="0015381B">
      <w:pPr>
        <w:rPr>
          <w:rFonts w:ascii="Trebuchet MS" w:eastAsia="Times New Roman" w:hAnsi="Trebuchet MS" w:cs="Times New Roman"/>
          <w:color w:val="000000"/>
          <w:kern w:val="0"/>
          <w:sz w:val="18"/>
          <w:szCs w:val="18"/>
          <w:lang w:eastAsia="ru-RU"/>
        </w:rPr>
      </w:pPr>
    </w:p>
    <w:p w:rsidR="0015381B" w:rsidRPr="0015381B" w:rsidRDefault="0015381B" w:rsidP="0015381B">
      <w:pPr>
        <w:rPr>
          <w:rFonts w:ascii="Trebuchet MS" w:eastAsia="Times New Roman" w:hAnsi="Trebuchet MS" w:cs="Times New Roman"/>
          <w:color w:val="000000"/>
          <w:kern w:val="0"/>
          <w:sz w:val="18"/>
          <w:szCs w:val="18"/>
          <w:lang w:eastAsia="ru-RU"/>
        </w:rPr>
      </w:pP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w:t>
      </w:r>
      <w:r w:rsidRPr="0015381B">
        <w:rPr>
          <w:rFonts w:ascii="Trebuchet MS" w:eastAsia="Times New Roman" w:hAnsi="Trebuchet MS" w:cs="Times New Roman"/>
          <w:color w:val="000000"/>
          <w:kern w:val="0"/>
          <w:sz w:val="18"/>
          <w:szCs w:val="18"/>
          <w:lang w:eastAsia="ru-RU"/>
        </w:rPr>
        <w:t xml:space="preserve"> 2. </w:t>
      </w:r>
      <w:r w:rsidRPr="0015381B">
        <w:rPr>
          <w:rFonts w:ascii="Trebuchet MS" w:eastAsia="Times New Roman" w:hAnsi="Trebuchet MS" w:cs="Times New Roman" w:hint="eastAsia"/>
          <w:color w:val="000000"/>
          <w:kern w:val="0"/>
          <w:sz w:val="18"/>
          <w:szCs w:val="18"/>
          <w:lang w:eastAsia="ru-RU"/>
        </w:rPr>
        <w:t>Парки</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и</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спорт</w:t>
      </w:r>
      <w:r w:rsidRPr="0015381B">
        <w:rPr>
          <w:rFonts w:ascii="Trebuchet MS" w:eastAsia="Times New Roman" w:hAnsi="Trebuchet MS" w:cs="Times New Roman"/>
          <w:color w:val="000000"/>
          <w:kern w:val="0"/>
          <w:sz w:val="18"/>
          <w:szCs w:val="18"/>
          <w:lang w:eastAsia="ru-RU"/>
        </w:rPr>
        <w:t xml:space="preserve"> 91 </w:t>
      </w:r>
      <w:r w:rsidRPr="0015381B">
        <w:rPr>
          <w:rFonts w:ascii="Trebuchet MS" w:eastAsia="Times New Roman" w:hAnsi="Trebuchet MS" w:cs="Times New Roman" w:hint="eastAsia"/>
          <w:color w:val="000000"/>
          <w:kern w:val="0"/>
          <w:sz w:val="18"/>
          <w:szCs w:val="18"/>
          <w:lang w:eastAsia="ru-RU"/>
        </w:rPr>
        <w:t>§</w:t>
      </w:r>
      <w:r w:rsidRPr="0015381B">
        <w:rPr>
          <w:rFonts w:ascii="Trebuchet MS" w:eastAsia="Times New Roman" w:hAnsi="Trebuchet MS" w:cs="Times New Roman"/>
          <w:color w:val="000000"/>
          <w:kern w:val="0"/>
          <w:sz w:val="18"/>
          <w:szCs w:val="18"/>
          <w:lang w:eastAsia="ru-RU"/>
        </w:rPr>
        <w:t xml:space="preserve"> 3. </w:t>
      </w:r>
      <w:r w:rsidRPr="0015381B">
        <w:rPr>
          <w:rFonts w:ascii="Trebuchet MS" w:eastAsia="Times New Roman" w:hAnsi="Trebuchet MS" w:cs="Times New Roman" w:hint="eastAsia"/>
          <w:color w:val="000000"/>
          <w:kern w:val="0"/>
          <w:sz w:val="18"/>
          <w:szCs w:val="18"/>
          <w:lang w:eastAsia="ru-RU"/>
        </w:rPr>
        <w:t>Кофейни</w:t>
      </w:r>
      <w:r w:rsidRPr="0015381B">
        <w:rPr>
          <w:rFonts w:ascii="Trebuchet MS" w:eastAsia="Times New Roman" w:hAnsi="Trebuchet MS" w:cs="Times New Roman"/>
          <w:color w:val="000000"/>
          <w:kern w:val="0"/>
          <w:sz w:val="18"/>
          <w:szCs w:val="18"/>
          <w:lang w:eastAsia="ru-RU"/>
        </w:rPr>
        <w:t xml:space="preserve"> 105 </w:t>
      </w:r>
      <w:r w:rsidRPr="0015381B">
        <w:rPr>
          <w:rFonts w:ascii="Trebuchet MS" w:eastAsia="Times New Roman" w:hAnsi="Trebuchet MS" w:cs="Times New Roman" w:hint="eastAsia"/>
          <w:color w:val="000000"/>
          <w:kern w:val="0"/>
          <w:sz w:val="18"/>
          <w:szCs w:val="18"/>
          <w:lang w:eastAsia="ru-RU"/>
        </w:rPr>
        <w:t>§</w:t>
      </w:r>
      <w:r w:rsidRPr="0015381B">
        <w:rPr>
          <w:rFonts w:ascii="Trebuchet MS" w:eastAsia="Times New Roman" w:hAnsi="Trebuchet MS" w:cs="Times New Roman"/>
          <w:color w:val="000000"/>
          <w:kern w:val="0"/>
          <w:sz w:val="18"/>
          <w:szCs w:val="18"/>
          <w:lang w:eastAsia="ru-RU"/>
        </w:rPr>
        <w:t xml:space="preserve"> 4. </w:t>
      </w:r>
      <w:r w:rsidRPr="0015381B">
        <w:rPr>
          <w:rFonts w:ascii="Trebuchet MS" w:eastAsia="Times New Roman" w:hAnsi="Trebuchet MS" w:cs="Times New Roman" w:hint="eastAsia"/>
          <w:color w:val="000000"/>
          <w:kern w:val="0"/>
          <w:sz w:val="18"/>
          <w:szCs w:val="18"/>
          <w:lang w:eastAsia="ru-RU"/>
        </w:rPr>
        <w:t>Праздники</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и</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зрелища</w:t>
      </w:r>
      <w:r w:rsidRPr="0015381B">
        <w:rPr>
          <w:rFonts w:ascii="Trebuchet MS" w:eastAsia="Times New Roman" w:hAnsi="Trebuchet MS" w:cs="Times New Roman"/>
          <w:color w:val="000000"/>
          <w:kern w:val="0"/>
          <w:sz w:val="18"/>
          <w:szCs w:val="18"/>
          <w:lang w:eastAsia="ru-RU"/>
        </w:rPr>
        <w:t xml:space="preserve"> 120 </w:t>
      </w:r>
      <w:r w:rsidRPr="0015381B">
        <w:rPr>
          <w:rFonts w:ascii="Trebuchet MS" w:eastAsia="Times New Roman" w:hAnsi="Trebuchet MS" w:cs="Times New Roman" w:hint="eastAsia"/>
          <w:color w:val="000000"/>
          <w:kern w:val="0"/>
          <w:sz w:val="18"/>
          <w:szCs w:val="18"/>
          <w:lang w:eastAsia="ru-RU"/>
        </w:rPr>
        <w:t>§</w:t>
      </w:r>
      <w:r w:rsidRPr="0015381B">
        <w:rPr>
          <w:rFonts w:ascii="Trebuchet MS" w:eastAsia="Times New Roman" w:hAnsi="Trebuchet MS" w:cs="Times New Roman"/>
          <w:color w:val="000000"/>
          <w:kern w:val="0"/>
          <w:sz w:val="18"/>
          <w:szCs w:val="18"/>
          <w:lang w:eastAsia="ru-RU"/>
        </w:rPr>
        <w:t xml:space="preserve"> 5. </w:t>
      </w:r>
      <w:r w:rsidRPr="0015381B">
        <w:rPr>
          <w:rFonts w:ascii="Trebuchet MS" w:eastAsia="Times New Roman" w:hAnsi="Trebuchet MS" w:cs="Times New Roman" w:hint="eastAsia"/>
          <w:color w:val="000000"/>
          <w:kern w:val="0"/>
          <w:sz w:val="18"/>
          <w:szCs w:val="18"/>
          <w:lang w:eastAsia="ru-RU"/>
        </w:rPr>
        <w:t>Театр</w:t>
      </w:r>
      <w:r w:rsidRPr="0015381B">
        <w:rPr>
          <w:rFonts w:ascii="Trebuchet MS" w:eastAsia="Times New Roman" w:hAnsi="Trebuchet MS" w:cs="Times New Roman"/>
          <w:color w:val="000000"/>
          <w:kern w:val="0"/>
          <w:sz w:val="18"/>
          <w:szCs w:val="18"/>
          <w:lang w:eastAsia="ru-RU"/>
        </w:rPr>
        <w:t xml:space="preserve"> 128</w:t>
      </w:r>
    </w:p>
    <w:p w:rsidR="0015381B" w:rsidRPr="0015381B" w:rsidRDefault="0015381B" w:rsidP="0015381B">
      <w:pPr>
        <w:rPr>
          <w:rFonts w:ascii="Trebuchet MS" w:eastAsia="Times New Roman" w:hAnsi="Trebuchet MS" w:cs="Times New Roman"/>
          <w:color w:val="000000"/>
          <w:kern w:val="0"/>
          <w:sz w:val="18"/>
          <w:szCs w:val="18"/>
          <w:lang w:eastAsia="ru-RU"/>
        </w:rPr>
      </w:pPr>
    </w:p>
    <w:p w:rsidR="0015381B" w:rsidRPr="0015381B" w:rsidRDefault="0015381B" w:rsidP="0015381B">
      <w:pPr>
        <w:rPr>
          <w:rFonts w:ascii="Trebuchet MS" w:eastAsia="Times New Roman" w:hAnsi="Trebuchet MS" w:cs="Times New Roman"/>
          <w:color w:val="000000"/>
          <w:kern w:val="0"/>
          <w:sz w:val="18"/>
          <w:szCs w:val="18"/>
          <w:lang w:eastAsia="ru-RU"/>
        </w:rPr>
      </w:pPr>
      <w:r w:rsidRPr="0015381B">
        <w:rPr>
          <w:rFonts w:ascii="Trebuchet MS" w:eastAsia="Times New Roman" w:hAnsi="Trebuchet MS" w:cs="Times New Roman" w:hint="eastAsia"/>
          <w:color w:val="000000"/>
          <w:kern w:val="0"/>
          <w:sz w:val="18"/>
          <w:szCs w:val="18"/>
          <w:lang w:eastAsia="ru-RU"/>
        </w:rPr>
        <w:t>Заключение</w:t>
      </w:r>
      <w:r w:rsidRPr="0015381B">
        <w:rPr>
          <w:rFonts w:ascii="Trebuchet MS" w:eastAsia="Times New Roman" w:hAnsi="Trebuchet MS" w:cs="Times New Roman"/>
          <w:color w:val="000000"/>
          <w:kern w:val="0"/>
          <w:sz w:val="18"/>
          <w:szCs w:val="18"/>
          <w:lang w:eastAsia="ru-RU"/>
        </w:rPr>
        <w:t xml:space="preserve"> 136</w:t>
      </w:r>
    </w:p>
    <w:p w:rsidR="0015381B" w:rsidRPr="0015381B" w:rsidRDefault="0015381B" w:rsidP="0015381B">
      <w:pPr>
        <w:rPr>
          <w:rFonts w:ascii="Trebuchet MS" w:eastAsia="Times New Roman" w:hAnsi="Trebuchet MS" w:cs="Times New Roman"/>
          <w:color w:val="000000"/>
          <w:kern w:val="0"/>
          <w:sz w:val="18"/>
          <w:szCs w:val="18"/>
          <w:lang w:eastAsia="ru-RU"/>
        </w:rPr>
      </w:pPr>
    </w:p>
    <w:p w:rsidR="00CF31FE" w:rsidRPr="0015381B" w:rsidRDefault="0015381B" w:rsidP="0015381B">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Приложение</w:t>
      </w:r>
      <w:r w:rsidRPr="0015381B">
        <w:rPr>
          <w:rFonts w:ascii="Trebuchet MS" w:eastAsia="Times New Roman" w:hAnsi="Trebuchet MS" w:cs="Times New Roman"/>
          <w:color w:val="000000"/>
          <w:kern w:val="0"/>
          <w:sz w:val="18"/>
          <w:szCs w:val="18"/>
          <w:lang w:eastAsia="ru-RU"/>
        </w:rPr>
        <w:t xml:space="preserve"> 142 </w:t>
      </w:r>
      <w:r w:rsidRPr="0015381B">
        <w:rPr>
          <w:rFonts w:ascii="Trebuchet MS" w:eastAsia="Times New Roman" w:hAnsi="Trebuchet MS" w:cs="Times New Roman" w:hint="eastAsia"/>
          <w:color w:val="000000"/>
          <w:kern w:val="0"/>
          <w:sz w:val="18"/>
          <w:szCs w:val="18"/>
          <w:lang w:eastAsia="ru-RU"/>
        </w:rPr>
        <w:t>Список</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источников</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и</w:t>
      </w:r>
      <w:r w:rsidRPr="0015381B">
        <w:rPr>
          <w:rFonts w:ascii="Trebuchet MS" w:eastAsia="Times New Roman" w:hAnsi="Trebuchet MS" w:cs="Times New Roman"/>
          <w:color w:val="000000"/>
          <w:kern w:val="0"/>
          <w:sz w:val="18"/>
          <w:szCs w:val="18"/>
          <w:lang w:eastAsia="ru-RU"/>
        </w:rPr>
        <w:t xml:space="preserve"> </w:t>
      </w:r>
      <w:r w:rsidRPr="0015381B">
        <w:rPr>
          <w:rFonts w:ascii="Trebuchet MS" w:eastAsia="Times New Roman" w:hAnsi="Trebuchet MS" w:cs="Times New Roman" w:hint="eastAsia"/>
          <w:color w:val="000000"/>
          <w:kern w:val="0"/>
          <w:sz w:val="18"/>
          <w:szCs w:val="18"/>
          <w:lang w:eastAsia="ru-RU"/>
        </w:rPr>
        <w:t>литературы</w:t>
      </w:r>
      <w:r w:rsidRPr="0015381B">
        <w:rPr>
          <w:rFonts w:ascii="Trebuchet MS" w:eastAsia="Times New Roman" w:hAnsi="Trebuchet MS" w:cs="Times New Roman"/>
          <w:color w:val="000000"/>
          <w:kern w:val="0"/>
          <w:sz w:val="18"/>
          <w:szCs w:val="18"/>
          <w:lang w:eastAsia="ru-RU"/>
        </w:rPr>
        <w:t xml:space="preserve"> 148</w:t>
      </w:r>
      <w:bookmarkStart w:id="0" w:name="_GoBack"/>
      <w:bookmarkEnd w:id="0"/>
    </w:p>
    <w:sectPr w:rsidR="00CF31FE" w:rsidRPr="0015381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136" w:rsidRDefault="001D5136">
      <w:pPr>
        <w:spacing w:after="0" w:line="240" w:lineRule="auto"/>
      </w:pPr>
      <w:r>
        <w:separator/>
      </w:r>
    </w:p>
  </w:endnote>
  <w:endnote w:type="continuationSeparator" w:id="0">
    <w:p w:rsidR="001D5136" w:rsidRDefault="001D5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136" w:rsidRDefault="001D5136"/>
    <w:p w:rsidR="001D5136" w:rsidRDefault="001D5136"/>
    <w:p w:rsidR="001D5136" w:rsidRDefault="001D5136"/>
    <w:p w:rsidR="001D5136" w:rsidRDefault="001D5136"/>
    <w:p w:rsidR="001D5136" w:rsidRDefault="001D5136"/>
    <w:p w:rsidR="001D5136" w:rsidRDefault="001D5136"/>
    <w:p w:rsidR="001D5136" w:rsidRDefault="001D513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136" w:rsidRDefault="001D51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D5136" w:rsidRDefault="001D51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D5136" w:rsidRDefault="001D5136"/>
    <w:p w:rsidR="001D5136" w:rsidRDefault="001D5136"/>
    <w:p w:rsidR="001D5136" w:rsidRDefault="001D513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136" w:rsidRDefault="001D5136"/>
                          <w:p w:rsidR="001D5136" w:rsidRDefault="001D513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D5136" w:rsidRDefault="001D5136"/>
                    <w:p w:rsidR="001D5136" w:rsidRDefault="001D513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D5136" w:rsidRDefault="001D5136"/>
    <w:p w:rsidR="001D5136" w:rsidRDefault="001D5136">
      <w:pPr>
        <w:rPr>
          <w:sz w:val="2"/>
          <w:szCs w:val="2"/>
        </w:rPr>
      </w:pPr>
    </w:p>
    <w:p w:rsidR="001D5136" w:rsidRDefault="001D5136"/>
    <w:p w:rsidR="001D5136" w:rsidRDefault="001D5136">
      <w:pPr>
        <w:spacing w:after="0" w:line="240" w:lineRule="auto"/>
      </w:pPr>
    </w:p>
  </w:footnote>
  <w:footnote w:type="continuationSeparator" w:id="0">
    <w:p w:rsidR="001D5136" w:rsidRDefault="001D5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36"/>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DF"/>
    <w:rsid w:val="00C3153A"/>
    <w:rsid w:val="00C3169A"/>
    <w:rsid w:val="00C316DD"/>
    <w:rsid w:val="00C3174F"/>
    <w:rsid w:val="00C3175D"/>
    <w:rsid w:val="00C31763"/>
    <w:rsid w:val="00C3179F"/>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10D9D-2EA6-4656-8A52-1C04B2F3E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27513</TotalTime>
  <Pages>1</Pages>
  <Words>99</Words>
  <Characters>570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2038</cp:revision>
  <cp:lastPrinted>2009-02-06T05:36:00Z</cp:lastPrinted>
  <dcterms:created xsi:type="dcterms:W3CDTF">2023-09-07T12:38:00Z</dcterms:created>
  <dcterms:modified xsi:type="dcterms:W3CDTF">2023-12-13T07:23:00Z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