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53C0" w14:textId="271ACE23" w:rsidR="00645894" w:rsidRDefault="00A63EBD" w:rsidP="00A63EBD">
      <w:r w:rsidRPr="00A63EBD">
        <w:rPr>
          <w:rFonts w:hint="eastAsia"/>
        </w:rPr>
        <w:t>Ремета</w:t>
      </w:r>
      <w:r w:rsidRPr="00A63EBD">
        <w:t xml:space="preserve"> </w:t>
      </w:r>
      <w:r w:rsidRPr="00A63EBD">
        <w:rPr>
          <w:rFonts w:hint="eastAsia"/>
        </w:rPr>
        <w:t>Александр</w:t>
      </w:r>
      <w:r w:rsidRPr="00A63EBD">
        <w:t xml:space="preserve"> </w:t>
      </w:r>
      <w:r w:rsidRPr="00A63EBD">
        <w:rPr>
          <w:rFonts w:hint="eastAsia"/>
        </w:rPr>
        <w:t>Александрович</w:t>
      </w:r>
      <w:r>
        <w:t xml:space="preserve"> </w:t>
      </w:r>
      <w:r w:rsidRPr="00A63EBD">
        <w:rPr>
          <w:rFonts w:hint="eastAsia"/>
        </w:rPr>
        <w:t>Конкурентное</w:t>
      </w:r>
      <w:r w:rsidRPr="00A63EBD">
        <w:t xml:space="preserve"> </w:t>
      </w:r>
      <w:r w:rsidRPr="00A63EBD">
        <w:rPr>
          <w:rFonts w:hint="eastAsia"/>
        </w:rPr>
        <w:t>позиционирование</w:t>
      </w:r>
      <w:r w:rsidRPr="00A63EBD">
        <w:t xml:space="preserve"> </w:t>
      </w:r>
      <w:r w:rsidRPr="00A63EBD">
        <w:rPr>
          <w:rFonts w:hint="eastAsia"/>
        </w:rPr>
        <w:t>продукции</w:t>
      </w:r>
      <w:r w:rsidRPr="00A63EBD">
        <w:t xml:space="preserve"> </w:t>
      </w:r>
      <w:r w:rsidRPr="00A63EBD">
        <w:rPr>
          <w:rFonts w:hint="eastAsia"/>
        </w:rPr>
        <w:t>регионального</w:t>
      </w:r>
      <w:r w:rsidRPr="00A63EBD">
        <w:t xml:space="preserve"> </w:t>
      </w:r>
      <w:r w:rsidRPr="00A63EBD">
        <w:rPr>
          <w:rFonts w:hint="eastAsia"/>
        </w:rPr>
        <w:t>мясоперерабатывающего</w:t>
      </w:r>
      <w:r w:rsidRPr="00A63EBD">
        <w:t xml:space="preserve"> </w:t>
      </w:r>
      <w:r w:rsidRPr="00A63EBD">
        <w:rPr>
          <w:rFonts w:hint="eastAsia"/>
        </w:rPr>
        <w:t>предприятия</w:t>
      </w:r>
      <w:r w:rsidRPr="00A63EBD">
        <w:t xml:space="preserve"> </w:t>
      </w:r>
      <w:r w:rsidRPr="00A63EBD">
        <w:rPr>
          <w:rFonts w:hint="eastAsia"/>
        </w:rPr>
        <w:t>в</w:t>
      </w:r>
      <w:r w:rsidRPr="00A63EBD">
        <w:t xml:space="preserve"> </w:t>
      </w:r>
      <w:r w:rsidRPr="00A63EBD">
        <w:rPr>
          <w:rFonts w:hint="eastAsia"/>
        </w:rPr>
        <w:t>условиях</w:t>
      </w:r>
      <w:r w:rsidRPr="00A63EBD">
        <w:t xml:space="preserve"> </w:t>
      </w:r>
      <w:r w:rsidRPr="00A63EBD">
        <w:rPr>
          <w:rFonts w:hint="eastAsia"/>
        </w:rPr>
        <w:t>изменения</w:t>
      </w:r>
      <w:r w:rsidRPr="00A63EBD">
        <w:t xml:space="preserve"> </w:t>
      </w:r>
      <w:r w:rsidRPr="00A63EBD">
        <w:rPr>
          <w:rFonts w:hint="eastAsia"/>
        </w:rPr>
        <w:t>структуры</w:t>
      </w:r>
      <w:r w:rsidRPr="00A63EBD">
        <w:t xml:space="preserve"> </w:t>
      </w:r>
      <w:r w:rsidRPr="00A63EBD">
        <w:rPr>
          <w:rFonts w:hint="eastAsia"/>
        </w:rPr>
        <w:t>спроса</w:t>
      </w:r>
    </w:p>
    <w:p w14:paraId="07CA2682" w14:textId="77777777" w:rsidR="00A63EBD" w:rsidRDefault="00A63EBD" w:rsidP="00A63EBD">
      <w:r>
        <w:rPr>
          <w:rFonts w:hint="eastAsia"/>
        </w:rPr>
        <w:t>ОГЛАВЛЕНИЕ</w:t>
      </w:r>
      <w:r>
        <w:t xml:space="preserve"> </w:t>
      </w:r>
      <w:r>
        <w:rPr>
          <w:rFonts w:hint="eastAsia"/>
        </w:rPr>
        <w:t>ДИССЕРТАЦИИ</w:t>
      </w:r>
    </w:p>
    <w:p w14:paraId="7133EB51" w14:textId="77777777" w:rsidR="00A63EBD" w:rsidRDefault="00A63EBD" w:rsidP="00A63EBD">
      <w:r>
        <w:rPr>
          <w:rFonts w:hint="eastAsia"/>
        </w:rPr>
        <w:t>кандидат</w:t>
      </w:r>
      <w:r>
        <w:t xml:space="preserve"> </w:t>
      </w:r>
      <w:r>
        <w:rPr>
          <w:rFonts w:hint="eastAsia"/>
        </w:rPr>
        <w:t>наук</w:t>
      </w:r>
      <w:r>
        <w:t xml:space="preserve"> </w:t>
      </w:r>
      <w:r>
        <w:rPr>
          <w:rFonts w:hint="eastAsia"/>
        </w:rPr>
        <w:t>Ремета</w:t>
      </w:r>
      <w:r>
        <w:t xml:space="preserve"> </w:t>
      </w:r>
      <w:r>
        <w:rPr>
          <w:rFonts w:hint="eastAsia"/>
        </w:rPr>
        <w:t>Александр</w:t>
      </w:r>
      <w:r>
        <w:t xml:space="preserve"> </w:t>
      </w:r>
      <w:r>
        <w:rPr>
          <w:rFonts w:hint="eastAsia"/>
        </w:rPr>
        <w:t>Александрович</w:t>
      </w:r>
    </w:p>
    <w:p w14:paraId="6FD77510" w14:textId="77777777" w:rsidR="00A63EBD" w:rsidRDefault="00A63EBD" w:rsidP="00A63EBD">
      <w:r>
        <w:rPr>
          <w:rFonts w:hint="eastAsia"/>
        </w:rPr>
        <w:t>СОДЕРЖАНИЕ</w:t>
      </w:r>
    </w:p>
    <w:p w14:paraId="37B2E3B8" w14:textId="77777777" w:rsidR="00A63EBD" w:rsidRDefault="00A63EBD" w:rsidP="00A63EBD"/>
    <w:p w14:paraId="64D6DBE3" w14:textId="77777777" w:rsidR="00A63EBD" w:rsidRDefault="00A63EBD" w:rsidP="00A63EBD">
      <w:r>
        <w:rPr>
          <w:rFonts w:hint="eastAsia"/>
        </w:rPr>
        <w:t>Введение</w:t>
      </w:r>
      <w:r>
        <w:t xml:space="preserve"> </w:t>
      </w:r>
      <w:r>
        <w:rPr>
          <w:rFonts w:hint="eastAsia"/>
        </w:rPr>
        <w:t>ГЛАВА</w:t>
      </w:r>
    </w:p>
    <w:p w14:paraId="21BE8FB3" w14:textId="77777777" w:rsidR="00A63EBD" w:rsidRDefault="00A63EBD" w:rsidP="00A63EBD"/>
    <w:p w14:paraId="269B7FA6" w14:textId="77777777" w:rsidR="00A63EBD" w:rsidRDefault="00A63EBD" w:rsidP="00A63EBD">
      <w:r>
        <w:rPr>
          <w:rFonts w:hint="eastAsia"/>
        </w:rPr>
        <w:t>ГЛАВА</w:t>
      </w:r>
    </w:p>
    <w:p w14:paraId="367CD0EE" w14:textId="77777777" w:rsidR="00A63EBD" w:rsidRDefault="00A63EBD" w:rsidP="00A63EBD"/>
    <w:p w14:paraId="6D681B31" w14:textId="77777777" w:rsidR="00A63EBD" w:rsidRDefault="00A63EBD" w:rsidP="00A63EBD">
      <w:r>
        <w:rPr>
          <w:rFonts w:hint="eastAsia"/>
        </w:rPr>
        <w:t>ГЛАВА</w:t>
      </w:r>
    </w:p>
    <w:p w14:paraId="4DE813BF" w14:textId="77777777" w:rsidR="00A63EBD" w:rsidRDefault="00A63EBD" w:rsidP="00A63EBD"/>
    <w:p w14:paraId="5B4A646C" w14:textId="77777777" w:rsidR="00A63EBD" w:rsidRDefault="00A63EBD" w:rsidP="00A63EBD">
      <w:r>
        <w:rPr>
          <w:rFonts w:hint="eastAsia"/>
        </w:rPr>
        <w:t>Методические</w:t>
      </w:r>
      <w:r>
        <w:t xml:space="preserve"> </w:t>
      </w:r>
      <w:r>
        <w:rPr>
          <w:rFonts w:hint="eastAsia"/>
        </w:rPr>
        <w:t>положения</w:t>
      </w:r>
      <w:r>
        <w:t xml:space="preserve"> </w:t>
      </w:r>
      <w:r>
        <w:rPr>
          <w:rFonts w:hint="eastAsia"/>
        </w:rPr>
        <w:t>и</w:t>
      </w:r>
      <w:r>
        <w:t xml:space="preserve"> </w:t>
      </w:r>
      <w:r>
        <w:rPr>
          <w:rFonts w:hint="eastAsia"/>
        </w:rPr>
        <w:t>основы</w:t>
      </w:r>
      <w:r>
        <w:t xml:space="preserve"> </w:t>
      </w:r>
      <w:r>
        <w:rPr>
          <w:rFonts w:hint="eastAsia"/>
        </w:rPr>
        <w:t>теории</w:t>
      </w:r>
      <w:r>
        <w:t xml:space="preserve"> </w:t>
      </w:r>
      <w:r>
        <w:rPr>
          <w:rFonts w:hint="eastAsia"/>
        </w:rPr>
        <w:t>конкурентного</w:t>
      </w:r>
      <w:r>
        <w:t xml:space="preserve"> </w:t>
      </w:r>
      <w:r>
        <w:rPr>
          <w:rFonts w:hint="eastAsia"/>
        </w:rPr>
        <w:t>позиционирования</w:t>
      </w:r>
    </w:p>
    <w:p w14:paraId="4FFB5B80" w14:textId="77777777" w:rsidR="00A63EBD" w:rsidRDefault="00A63EBD" w:rsidP="00A63EBD"/>
    <w:p w14:paraId="78F21649" w14:textId="77777777" w:rsidR="00A63EBD" w:rsidRDefault="00A63EBD" w:rsidP="00A63EBD">
      <w:r>
        <w:t xml:space="preserve">1.1. </w:t>
      </w:r>
      <w:r>
        <w:rPr>
          <w:rFonts w:hint="eastAsia"/>
        </w:rPr>
        <w:t>Теория</w:t>
      </w:r>
      <w:r>
        <w:t xml:space="preserve"> </w:t>
      </w:r>
      <w:r>
        <w:rPr>
          <w:rFonts w:hint="eastAsia"/>
        </w:rPr>
        <w:t>конкурентного</w:t>
      </w:r>
      <w:r>
        <w:t xml:space="preserve"> </w:t>
      </w:r>
      <w:r>
        <w:rPr>
          <w:rFonts w:hint="eastAsia"/>
        </w:rPr>
        <w:t>позиционирования</w:t>
      </w:r>
      <w:r>
        <w:t xml:space="preserve">: </w:t>
      </w:r>
      <w:r>
        <w:rPr>
          <w:rFonts w:hint="eastAsia"/>
        </w:rPr>
        <w:t>подходы</w:t>
      </w:r>
      <w:r>
        <w:t xml:space="preserve">, </w:t>
      </w:r>
      <w:r>
        <w:rPr>
          <w:rFonts w:hint="eastAsia"/>
        </w:rPr>
        <w:t>концепция</w:t>
      </w:r>
      <w:r>
        <w:t xml:space="preserve"> </w:t>
      </w:r>
      <w:r>
        <w:rPr>
          <w:rFonts w:hint="eastAsia"/>
        </w:rPr>
        <w:t>и</w:t>
      </w:r>
      <w:r>
        <w:t xml:space="preserve"> </w:t>
      </w:r>
      <w:r>
        <w:rPr>
          <w:rFonts w:hint="eastAsia"/>
        </w:rPr>
        <w:t>методы</w:t>
      </w:r>
    </w:p>
    <w:p w14:paraId="7A4DF816" w14:textId="77777777" w:rsidR="00A63EBD" w:rsidRDefault="00A63EBD" w:rsidP="00A63EBD"/>
    <w:p w14:paraId="1C3350B7" w14:textId="77777777" w:rsidR="00A63EBD" w:rsidRDefault="00A63EBD" w:rsidP="00A63EBD">
      <w:r>
        <w:t xml:space="preserve">1.2. </w:t>
      </w:r>
      <w:r>
        <w:rPr>
          <w:rFonts w:hint="eastAsia"/>
        </w:rPr>
        <w:t>Осуществление</w:t>
      </w:r>
      <w:r>
        <w:t xml:space="preserve"> </w:t>
      </w:r>
      <w:r>
        <w:rPr>
          <w:rFonts w:hint="eastAsia"/>
        </w:rPr>
        <w:t>успешного</w:t>
      </w:r>
      <w:r>
        <w:t xml:space="preserve"> </w:t>
      </w:r>
      <w:r>
        <w:rPr>
          <w:rFonts w:hint="eastAsia"/>
        </w:rPr>
        <w:t>конкурентного</w:t>
      </w:r>
      <w:r>
        <w:t xml:space="preserve"> </w:t>
      </w:r>
      <w:r>
        <w:rPr>
          <w:rFonts w:hint="eastAsia"/>
        </w:rPr>
        <w:t>позиционирования</w:t>
      </w:r>
      <w:r>
        <w:t xml:space="preserve">: </w:t>
      </w:r>
      <w:r>
        <w:rPr>
          <w:rFonts w:hint="eastAsia"/>
        </w:rPr>
        <w:t>основные</w:t>
      </w:r>
      <w:r>
        <w:t xml:space="preserve"> </w:t>
      </w:r>
      <w:r>
        <w:rPr>
          <w:rFonts w:hint="eastAsia"/>
        </w:rPr>
        <w:t>модели</w:t>
      </w:r>
      <w:r>
        <w:t xml:space="preserve"> </w:t>
      </w:r>
      <w:r>
        <w:rPr>
          <w:rFonts w:hint="eastAsia"/>
        </w:rPr>
        <w:t>для</w:t>
      </w:r>
      <w:r>
        <w:t xml:space="preserve"> </w:t>
      </w:r>
      <w:r>
        <w:rPr>
          <w:rFonts w:hint="eastAsia"/>
        </w:rPr>
        <w:t>товаров</w:t>
      </w:r>
      <w:r>
        <w:t xml:space="preserve"> </w:t>
      </w:r>
      <w:r>
        <w:rPr>
          <w:rFonts w:hint="eastAsia"/>
        </w:rPr>
        <w:t>и</w:t>
      </w:r>
      <w:r>
        <w:t xml:space="preserve"> </w:t>
      </w:r>
      <w:r>
        <w:rPr>
          <w:rFonts w:hint="eastAsia"/>
        </w:rPr>
        <w:t>компаний</w:t>
      </w:r>
    </w:p>
    <w:p w14:paraId="77AC4588" w14:textId="77777777" w:rsidR="00A63EBD" w:rsidRDefault="00A63EBD" w:rsidP="00A63EBD"/>
    <w:p w14:paraId="26F4766F" w14:textId="77777777" w:rsidR="00A63EBD" w:rsidRDefault="00A63EBD" w:rsidP="00A63EBD">
      <w:r>
        <w:t xml:space="preserve">1.3. </w:t>
      </w:r>
      <w:r>
        <w:rPr>
          <w:rFonts w:hint="eastAsia"/>
        </w:rPr>
        <w:t>Проектирование</w:t>
      </w:r>
      <w:r>
        <w:t xml:space="preserve"> </w:t>
      </w:r>
      <w:r>
        <w:rPr>
          <w:rFonts w:hint="eastAsia"/>
        </w:rPr>
        <w:t>стратегии</w:t>
      </w:r>
      <w:r>
        <w:t xml:space="preserve"> </w:t>
      </w:r>
      <w:r>
        <w:rPr>
          <w:rFonts w:hint="eastAsia"/>
        </w:rPr>
        <w:t>позиционирования</w:t>
      </w:r>
      <w:r>
        <w:t xml:space="preserve"> </w:t>
      </w:r>
      <w:r>
        <w:rPr>
          <w:rFonts w:hint="eastAsia"/>
        </w:rPr>
        <w:t>товаров</w:t>
      </w:r>
      <w:r>
        <w:t xml:space="preserve"> </w:t>
      </w:r>
      <w:r>
        <w:rPr>
          <w:rFonts w:hint="eastAsia"/>
        </w:rPr>
        <w:t>и</w:t>
      </w:r>
      <w:r>
        <w:t xml:space="preserve"> </w:t>
      </w:r>
      <w:r>
        <w:rPr>
          <w:rFonts w:hint="eastAsia"/>
        </w:rPr>
        <w:t>брендов</w:t>
      </w:r>
      <w:r>
        <w:t xml:space="preserve"> </w:t>
      </w:r>
      <w:r>
        <w:rPr>
          <w:rFonts w:hint="eastAsia"/>
        </w:rPr>
        <w:t>на</w:t>
      </w:r>
      <w:r>
        <w:t xml:space="preserve"> </w:t>
      </w:r>
      <w:r>
        <w:rPr>
          <w:rFonts w:hint="eastAsia"/>
        </w:rPr>
        <w:t>рынке</w:t>
      </w:r>
      <w:r>
        <w:t xml:space="preserve"> </w:t>
      </w:r>
      <w:r>
        <w:rPr>
          <w:rFonts w:hint="eastAsia"/>
        </w:rPr>
        <w:t>мясоколбасной</w:t>
      </w:r>
      <w:r>
        <w:t xml:space="preserve"> </w:t>
      </w:r>
      <w:r>
        <w:rPr>
          <w:rFonts w:hint="eastAsia"/>
        </w:rPr>
        <w:t>продукции</w:t>
      </w:r>
    </w:p>
    <w:p w14:paraId="0B7035E7" w14:textId="77777777" w:rsidR="00A63EBD" w:rsidRDefault="00A63EBD" w:rsidP="00A63EBD"/>
    <w:p w14:paraId="6AD08D85" w14:textId="77777777" w:rsidR="00A63EBD" w:rsidRDefault="00A63EBD" w:rsidP="00A63EBD">
      <w:r>
        <w:rPr>
          <w:rFonts w:hint="eastAsia"/>
        </w:rPr>
        <w:t>Тенденции</w:t>
      </w:r>
      <w:r>
        <w:t xml:space="preserve"> </w:t>
      </w:r>
      <w:r>
        <w:rPr>
          <w:rFonts w:hint="eastAsia"/>
        </w:rPr>
        <w:t>развития</w:t>
      </w:r>
      <w:r>
        <w:t xml:space="preserve"> </w:t>
      </w:r>
      <w:r>
        <w:rPr>
          <w:rFonts w:hint="eastAsia"/>
        </w:rPr>
        <w:t>мясоперерабатывающей</w:t>
      </w:r>
      <w:r>
        <w:t xml:space="preserve"> </w:t>
      </w:r>
      <w:r>
        <w:rPr>
          <w:rFonts w:hint="eastAsia"/>
        </w:rPr>
        <w:t>индустрии</w:t>
      </w:r>
      <w:r>
        <w:t xml:space="preserve"> </w:t>
      </w:r>
      <w:r>
        <w:rPr>
          <w:rFonts w:hint="eastAsia"/>
        </w:rPr>
        <w:t>и</w:t>
      </w:r>
      <w:r>
        <w:t xml:space="preserve"> </w:t>
      </w:r>
      <w:r>
        <w:rPr>
          <w:rFonts w:hint="eastAsia"/>
        </w:rPr>
        <w:t>маркетинговой</w:t>
      </w:r>
      <w:r>
        <w:t xml:space="preserve"> </w:t>
      </w:r>
      <w:r>
        <w:rPr>
          <w:rFonts w:hint="eastAsia"/>
        </w:rPr>
        <w:t>активности</w:t>
      </w:r>
      <w:r>
        <w:t xml:space="preserve"> </w:t>
      </w:r>
      <w:r>
        <w:rPr>
          <w:rFonts w:hint="eastAsia"/>
        </w:rPr>
        <w:t>в</w:t>
      </w:r>
      <w:r>
        <w:t xml:space="preserve"> </w:t>
      </w:r>
      <w:r>
        <w:rPr>
          <w:rFonts w:hint="eastAsia"/>
        </w:rPr>
        <w:t>условиях</w:t>
      </w:r>
      <w:r>
        <w:t xml:space="preserve"> </w:t>
      </w:r>
      <w:r>
        <w:rPr>
          <w:rFonts w:hint="eastAsia"/>
        </w:rPr>
        <w:t>изменения</w:t>
      </w:r>
      <w:r>
        <w:t xml:space="preserve"> </w:t>
      </w:r>
      <w:r>
        <w:rPr>
          <w:rFonts w:hint="eastAsia"/>
        </w:rPr>
        <w:t>структуры</w:t>
      </w:r>
      <w:r>
        <w:t xml:space="preserve"> </w:t>
      </w:r>
      <w:r>
        <w:rPr>
          <w:rFonts w:hint="eastAsia"/>
        </w:rPr>
        <w:t>спроса</w:t>
      </w:r>
    </w:p>
    <w:p w14:paraId="5DD226C5" w14:textId="77777777" w:rsidR="00A63EBD" w:rsidRDefault="00A63EBD" w:rsidP="00A63EBD"/>
    <w:p w14:paraId="62262C5B" w14:textId="77777777" w:rsidR="00A63EBD" w:rsidRDefault="00A63EBD" w:rsidP="00A63EBD">
      <w:r>
        <w:t xml:space="preserve">2.1. </w:t>
      </w:r>
      <w:r>
        <w:rPr>
          <w:rFonts w:hint="eastAsia"/>
        </w:rPr>
        <w:t>Маркетинговый</w:t>
      </w:r>
      <w:r>
        <w:t xml:space="preserve">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развития</w:t>
      </w:r>
      <w:r>
        <w:t xml:space="preserve"> </w:t>
      </w:r>
      <w:r>
        <w:rPr>
          <w:rFonts w:hint="eastAsia"/>
        </w:rPr>
        <w:t>рынка</w:t>
      </w:r>
      <w:r>
        <w:t xml:space="preserve"> </w:t>
      </w:r>
      <w:r>
        <w:rPr>
          <w:rFonts w:hint="eastAsia"/>
        </w:rPr>
        <w:t>мясоколбасной</w:t>
      </w:r>
      <w:r>
        <w:t xml:space="preserve"> </w:t>
      </w:r>
      <w:r>
        <w:rPr>
          <w:rFonts w:hint="eastAsia"/>
        </w:rPr>
        <w:t>продукции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ЮФО</w:t>
      </w:r>
    </w:p>
    <w:p w14:paraId="6D808243" w14:textId="77777777" w:rsidR="00A63EBD" w:rsidRDefault="00A63EBD" w:rsidP="00A63EBD"/>
    <w:p w14:paraId="7612310F" w14:textId="77777777" w:rsidR="00A63EBD" w:rsidRDefault="00A63EBD" w:rsidP="00A63EBD">
      <w:r>
        <w:lastRenderedPageBreak/>
        <w:t xml:space="preserve">2.2. </w:t>
      </w:r>
      <w:r>
        <w:rPr>
          <w:rFonts w:hint="eastAsia"/>
        </w:rPr>
        <w:t>Вариации</w:t>
      </w:r>
      <w:r>
        <w:t xml:space="preserve"> </w:t>
      </w:r>
      <w:r>
        <w:rPr>
          <w:rFonts w:hint="eastAsia"/>
        </w:rPr>
        <w:t>изменения</w:t>
      </w:r>
      <w:r>
        <w:t xml:space="preserve"> </w:t>
      </w:r>
      <w:r>
        <w:rPr>
          <w:rFonts w:hint="eastAsia"/>
        </w:rPr>
        <w:t>структуры</w:t>
      </w:r>
      <w:r>
        <w:t xml:space="preserve"> </w:t>
      </w:r>
      <w:r>
        <w:rPr>
          <w:rFonts w:hint="eastAsia"/>
        </w:rPr>
        <w:t>спроса</w:t>
      </w:r>
      <w:r>
        <w:t xml:space="preserve"> </w:t>
      </w:r>
      <w:r>
        <w:rPr>
          <w:rFonts w:hint="eastAsia"/>
        </w:rPr>
        <w:t>и</w:t>
      </w:r>
      <w:r>
        <w:t xml:space="preserve"> </w:t>
      </w:r>
      <w:r>
        <w:rPr>
          <w:rFonts w:hint="eastAsia"/>
        </w:rPr>
        <w:t>покупательского</w:t>
      </w:r>
      <w:r>
        <w:t xml:space="preserve"> </w:t>
      </w:r>
      <w:r>
        <w:rPr>
          <w:rFonts w:hint="eastAsia"/>
        </w:rPr>
        <w:t>поведения</w:t>
      </w:r>
      <w:r>
        <w:t xml:space="preserve"> </w:t>
      </w:r>
      <w:r>
        <w:rPr>
          <w:rFonts w:hint="eastAsia"/>
        </w:rPr>
        <w:t>на</w:t>
      </w:r>
      <w:r>
        <w:t xml:space="preserve"> </w:t>
      </w:r>
      <w:r>
        <w:rPr>
          <w:rFonts w:hint="eastAsia"/>
        </w:rPr>
        <w:t>рынке</w:t>
      </w:r>
      <w:r>
        <w:t xml:space="preserve"> </w:t>
      </w:r>
      <w:r>
        <w:rPr>
          <w:rFonts w:hint="eastAsia"/>
        </w:rPr>
        <w:t>мясоколбасной</w:t>
      </w:r>
      <w:r>
        <w:t xml:space="preserve"> </w:t>
      </w:r>
      <w:r>
        <w:rPr>
          <w:rFonts w:hint="eastAsia"/>
        </w:rPr>
        <w:t>продукции</w:t>
      </w:r>
    </w:p>
    <w:p w14:paraId="32F0FBDE" w14:textId="77777777" w:rsidR="00A63EBD" w:rsidRDefault="00A63EBD" w:rsidP="00A63EBD"/>
    <w:p w14:paraId="61FB5162" w14:textId="77777777" w:rsidR="00A63EBD" w:rsidRDefault="00A63EBD" w:rsidP="00A63EBD">
      <w:r>
        <w:t xml:space="preserve">2.3. </w:t>
      </w:r>
      <w:r>
        <w:rPr>
          <w:rFonts w:hint="eastAsia"/>
        </w:rPr>
        <w:t>Эмпирическое</w:t>
      </w:r>
      <w:r>
        <w:t xml:space="preserve"> </w:t>
      </w:r>
      <w:r>
        <w:rPr>
          <w:rFonts w:hint="eastAsia"/>
        </w:rPr>
        <w:t>исследование</w:t>
      </w:r>
      <w:r>
        <w:t xml:space="preserve"> </w:t>
      </w:r>
      <w:r>
        <w:rPr>
          <w:rFonts w:hint="eastAsia"/>
        </w:rPr>
        <w:t>потребительского</w:t>
      </w:r>
      <w:r>
        <w:t xml:space="preserve"> </w:t>
      </w:r>
      <w:r>
        <w:rPr>
          <w:rFonts w:hint="eastAsia"/>
        </w:rPr>
        <w:t>восприятия</w:t>
      </w:r>
      <w:r>
        <w:t xml:space="preserve"> </w:t>
      </w:r>
      <w:r>
        <w:rPr>
          <w:rFonts w:hint="eastAsia"/>
        </w:rPr>
        <w:t>колбасных</w:t>
      </w:r>
      <w:r>
        <w:t xml:space="preserve"> </w:t>
      </w:r>
      <w:r>
        <w:rPr>
          <w:rFonts w:hint="eastAsia"/>
        </w:rPr>
        <w:t>изделий</w:t>
      </w:r>
    </w:p>
    <w:p w14:paraId="016DFF5C" w14:textId="77777777" w:rsidR="00A63EBD" w:rsidRDefault="00A63EBD" w:rsidP="00A63EBD"/>
    <w:p w14:paraId="73EA2F54" w14:textId="77777777" w:rsidR="00A63EBD" w:rsidRDefault="00A63EBD" w:rsidP="00A63EBD">
      <w:r>
        <w:rPr>
          <w:rFonts w:hint="eastAsia"/>
        </w:rPr>
        <w:t>Направления</w:t>
      </w:r>
      <w:r>
        <w:t xml:space="preserve"> </w:t>
      </w:r>
      <w:r>
        <w:rPr>
          <w:rFonts w:hint="eastAsia"/>
        </w:rPr>
        <w:t>и</w:t>
      </w:r>
      <w:r>
        <w:t xml:space="preserve"> </w:t>
      </w:r>
      <w:r>
        <w:rPr>
          <w:rFonts w:hint="eastAsia"/>
        </w:rPr>
        <w:t>стратегии</w:t>
      </w:r>
      <w:r>
        <w:t xml:space="preserve"> </w:t>
      </w:r>
      <w:r>
        <w:rPr>
          <w:rFonts w:hint="eastAsia"/>
        </w:rPr>
        <w:t>конкурентного</w:t>
      </w:r>
      <w:r>
        <w:t xml:space="preserve"> </w:t>
      </w:r>
      <w:r>
        <w:rPr>
          <w:rFonts w:hint="eastAsia"/>
        </w:rPr>
        <w:t>позиционирования</w:t>
      </w:r>
      <w:r>
        <w:t xml:space="preserve"> </w:t>
      </w:r>
      <w:r>
        <w:rPr>
          <w:rFonts w:hint="eastAsia"/>
        </w:rPr>
        <w:t>мясоколбасной</w:t>
      </w:r>
      <w:r>
        <w:t xml:space="preserve"> </w:t>
      </w:r>
      <w:r>
        <w:rPr>
          <w:rFonts w:hint="eastAsia"/>
        </w:rPr>
        <w:t>продукции</w:t>
      </w:r>
      <w:r>
        <w:t xml:space="preserve"> </w:t>
      </w:r>
      <w:r>
        <w:rPr>
          <w:rFonts w:hint="eastAsia"/>
        </w:rPr>
        <w:t>в</w:t>
      </w:r>
      <w:r>
        <w:t xml:space="preserve"> </w:t>
      </w:r>
      <w:r>
        <w:rPr>
          <w:rFonts w:hint="eastAsia"/>
        </w:rPr>
        <w:t>условиях</w:t>
      </w:r>
      <w:r>
        <w:t xml:space="preserve"> </w:t>
      </w:r>
      <w:r>
        <w:rPr>
          <w:rFonts w:hint="eastAsia"/>
        </w:rPr>
        <w:t>изменения</w:t>
      </w:r>
      <w:r>
        <w:t xml:space="preserve"> </w:t>
      </w:r>
      <w:r>
        <w:rPr>
          <w:rFonts w:hint="eastAsia"/>
        </w:rPr>
        <w:t>структуры</w:t>
      </w:r>
      <w:r>
        <w:t xml:space="preserve"> </w:t>
      </w:r>
      <w:r>
        <w:rPr>
          <w:rFonts w:hint="eastAsia"/>
        </w:rPr>
        <w:t>спроса</w:t>
      </w:r>
    </w:p>
    <w:p w14:paraId="7A26B195" w14:textId="77777777" w:rsidR="00A63EBD" w:rsidRDefault="00A63EBD" w:rsidP="00A63EBD"/>
    <w:p w14:paraId="3977A77A" w14:textId="77777777" w:rsidR="00A63EBD" w:rsidRDefault="00A63EBD" w:rsidP="00A63EBD">
      <w:r>
        <w:t xml:space="preserve">3.1. </w:t>
      </w:r>
      <w:r>
        <w:rPr>
          <w:rFonts w:hint="eastAsia"/>
        </w:rPr>
        <w:t>Приоритеты</w:t>
      </w:r>
      <w:r>
        <w:t xml:space="preserve"> </w:t>
      </w:r>
      <w:r>
        <w:rPr>
          <w:rFonts w:hint="eastAsia"/>
        </w:rPr>
        <w:t>марочного</w:t>
      </w:r>
      <w:r>
        <w:t xml:space="preserve"> </w:t>
      </w:r>
      <w:r>
        <w:rPr>
          <w:rFonts w:hint="eastAsia"/>
        </w:rPr>
        <w:t>позиционирования</w:t>
      </w:r>
      <w:r>
        <w:t xml:space="preserve"> </w:t>
      </w:r>
      <w:r>
        <w:rPr>
          <w:rFonts w:hint="eastAsia"/>
        </w:rPr>
        <w:t>региональных</w:t>
      </w:r>
      <w:r>
        <w:t xml:space="preserve"> </w:t>
      </w:r>
      <w:r>
        <w:rPr>
          <w:rFonts w:hint="eastAsia"/>
        </w:rPr>
        <w:t>производителей</w:t>
      </w:r>
      <w:r>
        <w:t xml:space="preserve"> </w:t>
      </w:r>
      <w:r>
        <w:rPr>
          <w:rFonts w:hint="eastAsia"/>
        </w:rPr>
        <w:t>мясоколбасной</w:t>
      </w:r>
      <w:r>
        <w:t xml:space="preserve"> </w:t>
      </w:r>
      <w:r>
        <w:rPr>
          <w:rFonts w:hint="eastAsia"/>
        </w:rPr>
        <w:t>продукции</w:t>
      </w:r>
    </w:p>
    <w:p w14:paraId="3E60C105" w14:textId="77777777" w:rsidR="00A63EBD" w:rsidRDefault="00A63EBD" w:rsidP="00A63EBD"/>
    <w:p w14:paraId="20D9C485" w14:textId="77777777" w:rsidR="00A63EBD" w:rsidRDefault="00A63EBD" w:rsidP="00A63EBD">
      <w:r>
        <w:t xml:space="preserve">3.2. </w:t>
      </w:r>
      <w:r>
        <w:rPr>
          <w:rFonts w:hint="eastAsia"/>
        </w:rPr>
        <w:t>Потребительский</w:t>
      </w:r>
      <w:r>
        <w:t xml:space="preserve"> </w:t>
      </w:r>
      <w:r>
        <w:rPr>
          <w:rFonts w:hint="eastAsia"/>
        </w:rPr>
        <w:t>инсайт</w:t>
      </w:r>
      <w:r>
        <w:t xml:space="preserve"> </w:t>
      </w:r>
      <w:r>
        <w:rPr>
          <w:rFonts w:hint="eastAsia"/>
        </w:rPr>
        <w:t>в</w:t>
      </w:r>
      <w:r>
        <w:t xml:space="preserve"> </w:t>
      </w:r>
      <w:r>
        <w:rPr>
          <w:rFonts w:hint="eastAsia"/>
        </w:rPr>
        <w:t>позиционировании</w:t>
      </w:r>
      <w:r>
        <w:t xml:space="preserve"> </w:t>
      </w:r>
      <w:r>
        <w:rPr>
          <w:rFonts w:hint="eastAsia"/>
        </w:rPr>
        <w:t>мясоколбасной</w:t>
      </w:r>
      <w:r>
        <w:t xml:space="preserve"> </w:t>
      </w:r>
      <w:r>
        <w:rPr>
          <w:rFonts w:hint="eastAsia"/>
        </w:rPr>
        <w:t>продукции</w:t>
      </w:r>
      <w:r>
        <w:t xml:space="preserve"> </w:t>
      </w:r>
      <w:r>
        <w:rPr>
          <w:rFonts w:hint="eastAsia"/>
        </w:rPr>
        <w:t>регионального</w:t>
      </w:r>
      <w:r>
        <w:t xml:space="preserve"> </w:t>
      </w:r>
      <w:r>
        <w:rPr>
          <w:rFonts w:hint="eastAsia"/>
        </w:rPr>
        <w:t>производителя</w:t>
      </w:r>
    </w:p>
    <w:p w14:paraId="5D54E4C7" w14:textId="77777777" w:rsidR="00A63EBD" w:rsidRDefault="00A63EBD" w:rsidP="00A63EBD"/>
    <w:p w14:paraId="1CD9848E" w14:textId="77777777" w:rsidR="00A63EBD" w:rsidRDefault="00A63EBD" w:rsidP="00A63EBD">
      <w:r>
        <w:t xml:space="preserve">3.3. </w:t>
      </w:r>
      <w:r>
        <w:rPr>
          <w:rFonts w:hint="eastAsia"/>
        </w:rPr>
        <w:t>Методическое</w:t>
      </w:r>
      <w:r>
        <w:t xml:space="preserve"> </w:t>
      </w:r>
      <w:r>
        <w:rPr>
          <w:rFonts w:hint="eastAsia"/>
        </w:rPr>
        <w:t>обоснование</w:t>
      </w:r>
      <w:r>
        <w:t xml:space="preserve"> </w:t>
      </w:r>
      <w:r>
        <w:rPr>
          <w:rFonts w:hint="eastAsia"/>
        </w:rPr>
        <w:t>позиционирования</w:t>
      </w:r>
      <w:r>
        <w:t xml:space="preserve"> </w:t>
      </w:r>
      <w:r>
        <w:rPr>
          <w:rFonts w:hint="eastAsia"/>
        </w:rPr>
        <w:t>халяльной</w:t>
      </w:r>
      <w:r>
        <w:t xml:space="preserve"> </w:t>
      </w:r>
      <w:r>
        <w:rPr>
          <w:rFonts w:hint="eastAsia"/>
        </w:rPr>
        <w:t>мясоколбасной</w:t>
      </w:r>
      <w:r>
        <w:t xml:space="preserve"> </w:t>
      </w:r>
      <w:r>
        <w:rPr>
          <w:rFonts w:hint="eastAsia"/>
        </w:rPr>
        <w:t>продукции</w:t>
      </w:r>
    </w:p>
    <w:p w14:paraId="5FBF0264" w14:textId="77777777" w:rsidR="00A63EBD" w:rsidRDefault="00A63EBD" w:rsidP="00A63EBD"/>
    <w:p w14:paraId="4EC00245" w14:textId="3DCBA91E" w:rsidR="00A63EBD" w:rsidRPr="00A63EBD" w:rsidRDefault="00A63EBD" w:rsidP="00A63EBD">
      <w:r>
        <w:rPr>
          <w:rFonts w:hint="eastAsia"/>
        </w:rPr>
        <w:t>Заключение</w:t>
      </w:r>
    </w:p>
    <w:sectPr w:rsidR="00A63EBD" w:rsidRPr="00A63EBD" w:rsidSect="004E57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005D" w14:textId="77777777" w:rsidR="004E5726" w:rsidRDefault="004E5726">
      <w:pPr>
        <w:spacing w:after="0" w:line="240" w:lineRule="auto"/>
      </w:pPr>
      <w:r>
        <w:separator/>
      </w:r>
    </w:p>
  </w:endnote>
  <w:endnote w:type="continuationSeparator" w:id="0">
    <w:p w14:paraId="67108920" w14:textId="77777777" w:rsidR="004E5726" w:rsidRDefault="004E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7757" w14:textId="77777777" w:rsidR="004E5726" w:rsidRDefault="004E5726"/>
    <w:p w14:paraId="5B801C6C" w14:textId="77777777" w:rsidR="004E5726" w:rsidRDefault="004E5726"/>
    <w:p w14:paraId="5CCF3094" w14:textId="77777777" w:rsidR="004E5726" w:rsidRDefault="004E5726"/>
    <w:p w14:paraId="13877356" w14:textId="77777777" w:rsidR="004E5726" w:rsidRDefault="004E5726"/>
    <w:p w14:paraId="4E606E5A" w14:textId="77777777" w:rsidR="004E5726" w:rsidRDefault="004E5726"/>
    <w:p w14:paraId="647650CE" w14:textId="77777777" w:rsidR="004E5726" w:rsidRDefault="004E5726"/>
    <w:p w14:paraId="2A06CE12" w14:textId="77777777" w:rsidR="004E5726" w:rsidRDefault="004E57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E9728B" wp14:editId="64DBF5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18038" w14:textId="77777777" w:rsidR="004E5726" w:rsidRDefault="004E57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E972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A18038" w14:textId="77777777" w:rsidR="004E5726" w:rsidRDefault="004E57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1C5D35" w14:textId="77777777" w:rsidR="004E5726" w:rsidRDefault="004E5726"/>
    <w:p w14:paraId="75309DD5" w14:textId="77777777" w:rsidR="004E5726" w:rsidRDefault="004E5726"/>
    <w:p w14:paraId="6523DD94" w14:textId="77777777" w:rsidR="004E5726" w:rsidRDefault="004E57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5D2970" wp14:editId="420B91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438BB" w14:textId="77777777" w:rsidR="004E5726" w:rsidRDefault="004E5726"/>
                          <w:p w14:paraId="3BE1415D" w14:textId="77777777" w:rsidR="004E5726" w:rsidRDefault="004E57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D29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6438BB" w14:textId="77777777" w:rsidR="004E5726" w:rsidRDefault="004E5726"/>
                    <w:p w14:paraId="3BE1415D" w14:textId="77777777" w:rsidR="004E5726" w:rsidRDefault="004E57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F85181" w14:textId="77777777" w:rsidR="004E5726" w:rsidRDefault="004E5726"/>
    <w:p w14:paraId="705B9A6D" w14:textId="77777777" w:rsidR="004E5726" w:rsidRDefault="004E5726">
      <w:pPr>
        <w:rPr>
          <w:sz w:val="2"/>
          <w:szCs w:val="2"/>
        </w:rPr>
      </w:pPr>
    </w:p>
    <w:p w14:paraId="05403C44" w14:textId="77777777" w:rsidR="004E5726" w:rsidRDefault="004E5726"/>
    <w:p w14:paraId="0C54A924" w14:textId="77777777" w:rsidR="004E5726" w:rsidRDefault="004E5726">
      <w:pPr>
        <w:spacing w:after="0" w:line="240" w:lineRule="auto"/>
      </w:pPr>
    </w:p>
  </w:footnote>
  <w:footnote w:type="continuationSeparator" w:id="0">
    <w:p w14:paraId="2D850E38" w14:textId="77777777" w:rsidR="004E5726" w:rsidRDefault="004E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726"/>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8602</TotalTime>
  <Pages>2</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1169</cp:revision>
  <cp:lastPrinted>2009-02-06T05:36:00Z</cp:lastPrinted>
  <dcterms:created xsi:type="dcterms:W3CDTF">2024-04-09T10:20:00Z</dcterms:created>
  <dcterms:modified xsi:type="dcterms:W3CDTF">2024-04-21T13:36:00Z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