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Солодка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Наталія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Вікторівна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викладач</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кафедри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фі</w:t>
      </w:r>
      <w:r w:rsidRPr="004F5E84">
        <w:rPr>
          <w:rFonts w:ascii="Verdana" w:eastAsia="Times New Roman" w:hAnsi="Verdana" w:cs="Times New Roman"/>
          <w:color w:val="000000"/>
          <w:kern w:val="0"/>
          <w:sz w:val="24"/>
          <w:szCs w:val="24"/>
          <w:lang w:eastAsia="ru-RU"/>
        </w:rPr>
        <w:t>&amp;shy;</w:t>
      </w:r>
      <w:r w:rsidRPr="004F5E84">
        <w:rPr>
          <w:rFonts w:ascii="Verdana" w:eastAsia="Times New Roman" w:hAnsi="Verdana" w:cs="Times New Roman" w:hint="eastAsia"/>
          <w:color w:val="000000"/>
          <w:kern w:val="0"/>
          <w:sz w:val="24"/>
          <w:szCs w:val="24"/>
          <w:lang w:eastAsia="ru-RU"/>
        </w:rPr>
        <w:t>лософії</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суспільних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наук</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Вінницького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національного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медичного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університету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імені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М</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Пирогова</w:t>
      </w:r>
      <w:r w:rsidRPr="004F5E84">
        <w:rPr>
          <w:rFonts w:ascii="Verdana" w:eastAsia="Times New Roman" w:hAnsi="Verdana" w:cs="Times New Roman"/>
          <w:color w:val="000000"/>
          <w:kern w:val="0"/>
          <w:sz w:val="24"/>
          <w:szCs w:val="24"/>
          <w:lang w:eastAsia="ru-RU"/>
        </w:rPr>
        <w:t>: &amp;laquo;</w:t>
      </w:r>
      <w:r w:rsidRPr="004F5E84">
        <w:rPr>
          <w:rFonts w:ascii="Verdana" w:eastAsia="Times New Roman" w:hAnsi="Verdana" w:cs="Times New Roman" w:hint="eastAsia"/>
          <w:color w:val="000000"/>
          <w:kern w:val="0"/>
          <w:sz w:val="24"/>
          <w:szCs w:val="24"/>
          <w:lang w:eastAsia="ru-RU"/>
        </w:rPr>
        <w:t>Облік</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аудит</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внутрішньогрупових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операцій</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підприємствах</w:t>
      </w:r>
      <w:r w:rsidRPr="004F5E84">
        <w:rPr>
          <w:rFonts w:ascii="Verdana" w:eastAsia="Times New Roman" w:hAnsi="Verdana" w:cs="Times New Roman"/>
          <w:color w:val="000000"/>
          <w:kern w:val="0"/>
          <w:sz w:val="24"/>
          <w:szCs w:val="24"/>
          <w:lang w:eastAsia="ru-RU"/>
        </w:rPr>
        <w:t xml:space="preserve">&amp;raquo; (08.00.09 - </w:t>
      </w:r>
      <w:r w:rsidRPr="004F5E84">
        <w:rPr>
          <w:rFonts w:ascii="Verdana" w:eastAsia="Times New Roman" w:hAnsi="Verdana" w:cs="Times New Roman" w:hint="eastAsia"/>
          <w:color w:val="000000"/>
          <w:kern w:val="0"/>
          <w:sz w:val="24"/>
          <w:szCs w:val="24"/>
          <w:lang w:eastAsia="ru-RU"/>
        </w:rPr>
        <w:t>бухгалтерський</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облік</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аналіз</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аудит</w:t>
      </w:r>
      <w:r w:rsidRPr="004F5E84">
        <w:rPr>
          <w:rFonts w:ascii="Verdana" w:eastAsia="Times New Roman" w:hAnsi="Verdana" w:cs="Times New Roman"/>
          <w:color w:val="000000"/>
          <w:kern w:val="0"/>
          <w:sz w:val="24"/>
          <w:szCs w:val="24"/>
          <w:lang w:eastAsia="ru-RU"/>
        </w:rPr>
        <w:t xml:space="preserve"> - </w:t>
      </w:r>
      <w:r w:rsidRPr="004F5E84">
        <w:rPr>
          <w:rFonts w:ascii="Verdana" w:eastAsia="Times New Roman" w:hAnsi="Verdana" w:cs="Times New Roman" w:hint="eastAsia"/>
          <w:color w:val="000000"/>
          <w:kern w:val="0"/>
          <w:sz w:val="24"/>
          <w:szCs w:val="24"/>
          <w:lang w:eastAsia="ru-RU"/>
        </w:rPr>
        <w:t>за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видами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економічної</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діяльності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Спецрада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Д</w:t>
      </w:r>
      <w:r w:rsidRPr="004F5E84">
        <w:rPr>
          <w:rFonts w:ascii="Verdana" w:eastAsia="Times New Roman" w:hAnsi="Verdana" w:cs="Times New Roman"/>
          <w:color w:val="000000"/>
          <w:kern w:val="0"/>
          <w:sz w:val="24"/>
          <w:szCs w:val="24"/>
          <w:lang w:eastAsia="ru-RU"/>
        </w:rPr>
        <w:t xml:space="preserve"> 26.001.12 </w:t>
      </w:r>
      <w:r w:rsidRPr="004F5E84">
        <w:rPr>
          <w:rFonts w:ascii="Verdana" w:eastAsia="Times New Roman" w:hAnsi="Verdana" w:cs="Times New Roman" w:hint="eastAsia"/>
          <w:color w:val="000000"/>
          <w:kern w:val="0"/>
          <w:sz w:val="24"/>
          <w:szCs w:val="24"/>
          <w:lang w:eastAsia="ru-RU"/>
        </w:rPr>
        <w:t>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Київському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національному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університеті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імені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Тараса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Шев</w:t>
      </w:r>
      <w:r w:rsidRPr="004F5E84">
        <w:rPr>
          <w:rFonts w:ascii="Verdana" w:eastAsia="Times New Roman" w:hAnsi="Verdana" w:cs="Times New Roman"/>
          <w:color w:val="000000"/>
          <w:kern w:val="0"/>
          <w:sz w:val="24"/>
          <w:szCs w:val="24"/>
          <w:lang w:eastAsia="ru-RU"/>
        </w:rPr>
        <w:t>&amp;shy;</w:t>
      </w:r>
      <w:r w:rsidRPr="004F5E84">
        <w:rPr>
          <w:rFonts w:ascii="Verdana" w:eastAsia="Times New Roman" w:hAnsi="Verdana" w:cs="Times New Roman" w:hint="eastAsia"/>
          <w:color w:val="000000"/>
          <w:kern w:val="0"/>
          <w:sz w:val="24"/>
          <w:szCs w:val="24"/>
          <w:lang w:eastAsia="ru-RU"/>
        </w:rPr>
        <w:t>ченка</w:t>
      </w:r>
    </w:p>
    <w:p w:rsidR="004F5E84" w:rsidRPr="004F5E84" w:rsidRDefault="004F5E84" w:rsidP="004F5E84">
      <w:pPr>
        <w:rPr>
          <w:rFonts w:ascii="Verdana" w:eastAsia="Times New Roman" w:hAnsi="Verdana" w:cs="Times New Roman"/>
          <w:color w:val="000000"/>
          <w:kern w:val="0"/>
          <w:sz w:val="24"/>
          <w:szCs w:val="24"/>
          <w:lang w:eastAsia="ru-RU"/>
        </w:rPr>
      </w:pPr>
    </w:p>
    <w:p w:rsidR="004F5E84" w:rsidRPr="004F5E84" w:rsidRDefault="004F5E84" w:rsidP="004F5E84">
      <w:pPr>
        <w:rPr>
          <w:rFonts w:ascii="Verdana" w:eastAsia="Times New Roman" w:hAnsi="Verdana" w:cs="Times New Roman"/>
          <w:color w:val="000000"/>
          <w:kern w:val="0"/>
          <w:sz w:val="24"/>
          <w:szCs w:val="24"/>
          <w:lang w:eastAsia="ru-RU"/>
        </w:rPr>
      </w:pPr>
    </w:p>
    <w:p w:rsidR="004F5E84" w:rsidRPr="004F5E84" w:rsidRDefault="004F5E84" w:rsidP="004F5E84">
      <w:pPr>
        <w:rPr>
          <w:rFonts w:ascii="Verdana" w:eastAsia="Times New Roman" w:hAnsi="Verdana" w:cs="Times New Roman"/>
          <w:color w:val="000000"/>
          <w:kern w:val="0"/>
          <w:sz w:val="24"/>
          <w:szCs w:val="24"/>
          <w:lang w:eastAsia="ru-RU"/>
        </w:rPr>
      </w:pPr>
    </w:p>
    <w:p w:rsidR="004F5E84" w:rsidRPr="004F5E84" w:rsidRDefault="004F5E84" w:rsidP="004F5E84">
      <w:pPr>
        <w:rPr>
          <w:rFonts w:ascii="Verdana" w:eastAsia="Times New Roman" w:hAnsi="Verdana" w:cs="Times New Roman"/>
          <w:color w:val="000000"/>
          <w:kern w:val="0"/>
          <w:sz w:val="24"/>
          <w:szCs w:val="24"/>
          <w:lang w:eastAsia="ru-RU"/>
        </w:rPr>
      </w:pP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МІНІСТЕРСТВО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ОСВІТИ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НАУКИ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УКРАЇНИ</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КИЇВСЬКИЙ</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НАЦІОНАЛЬНИЙ</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УНІВЕРСИТЕТ</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ІМЕНІ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ТАРАСА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ШЕВЧЕНКА</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Кваліфікаційна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наукова</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праця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правах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рукопису</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СОЛОДКА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НАТАЛІЯ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ВІКТОРІВНА</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УДК</w:t>
      </w:r>
      <w:r w:rsidRPr="004F5E84">
        <w:rPr>
          <w:rFonts w:ascii="Verdana" w:eastAsia="Times New Roman" w:hAnsi="Verdana" w:cs="Times New Roman"/>
          <w:color w:val="000000"/>
          <w:kern w:val="0"/>
          <w:sz w:val="24"/>
          <w:szCs w:val="24"/>
          <w:lang w:eastAsia="ru-RU"/>
        </w:rPr>
        <w:t xml:space="preserve"> 657:[658.11:664.1]:33.06](477)(043.3)</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ДИСЕРТАЦІЯ</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ОБЛІК</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АУДИТ</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ВНУТРІШНЬОГРУПОВИХ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ОПЕРАЦІЙ</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НА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ПІДПРИЄМСТВАХ</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color w:val="000000"/>
          <w:kern w:val="0"/>
          <w:sz w:val="24"/>
          <w:szCs w:val="24"/>
          <w:lang w:eastAsia="ru-RU"/>
        </w:rPr>
        <w:t xml:space="preserve">08.00.09 </w:t>
      </w:r>
      <w:r w:rsidRPr="004F5E84">
        <w:rPr>
          <w:rFonts w:ascii="Verdana" w:eastAsia="Times New Roman" w:hAnsi="Verdana" w:cs="Times New Roman" w:hint="eastAsia"/>
          <w:color w:val="000000"/>
          <w:kern w:val="0"/>
          <w:sz w:val="24"/>
          <w:szCs w:val="24"/>
          <w:lang w:eastAsia="ru-RU"/>
        </w:rPr>
        <w:t>–</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БУХГАЛТЕРСЬКИЙ</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ОБЛІК</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АНАЛІЗ</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АУДИТ</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color w:val="000000"/>
          <w:kern w:val="0"/>
          <w:sz w:val="24"/>
          <w:szCs w:val="24"/>
          <w:lang w:eastAsia="ru-RU"/>
        </w:rPr>
        <w:t>(</w:t>
      </w:r>
      <w:r w:rsidRPr="004F5E84">
        <w:rPr>
          <w:rFonts w:ascii="Verdana" w:eastAsia="Times New Roman" w:hAnsi="Verdana" w:cs="Times New Roman" w:hint="eastAsia"/>
          <w:color w:val="000000"/>
          <w:kern w:val="0"/>
          <w:sz w:val="24"/>
          <w:szCs w:val="24"/>
          <w:lang w:eastAsia="ru-RU"/>
        </w:rPr>
        <w:t>за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видами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економічної</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діяльності</w:t>
      </w:r>
      <w:r w:rsidRPr="004F5E84">
        <w:rPr>
          <w:rFonts w:ascii="Verdana" w:eastAsia="Times New Roman" w:hAnsi="Verdana" w:cs="Times New Roman"/>
          <w:color w:val="000000"/>
          <w:kern w:val="0"/>
          <w:sz w:val="24"/>
          <w:szCs w:val="24"/>
          <w:lang w:eastAsia="ru-RU"/>
        </w:rPr>
        <w:t>)</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Подається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здобуття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наукового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ступеня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кандидата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економічних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наук</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Дисертація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містить</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результати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власних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досліджень</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Використання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ідей</w:t>
      </w:r>
      <w:r w:rsidRPr="004F5E84">
        <w:rPr>
          <w:rFonts w:ascii="Verdana" w:eastAsia="Times New Roman" w:hAnsi="Verdana" w:cs="Times New Roman"/>
          <w:color w:val="000000"/>
          <w:kern w:val="0"/>
          <w:sz w:val="24"/>
          <w:szCs w:val="24"/>
          <w:lang w:eastAsia="ru-RU"/>
        </w:rPr>
        <w:t>,</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результатів</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текстів</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інших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авторів</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мають</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посилання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відповідне</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джерело</w:t>
      </w:r>
      <w:r w:rsidRPr="004F5E84">
        <w:rPr>
          <w:rFonts w:ascii="Verdana" w:eastAsia="Times New Roman" w:hAnsi="Verdana" w:cs="Times New Roman"/>
          <w:color w:val="000000"/>
          <w:kern w:val="0"/>
          <w:sz w:val="24"/>
          <w:szCs w:val="24"/>
          <w:lang w:eastAsia="ru-RU"/>
        </w:rPr>
        <w:t>.</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color w:val="000000"/>
          <w:kern w:val="0"/>
          <w:sz w:val="24"/>
          <w:szCs w:val="24"/>
          <w:lang w:eastAsia="ru-RU"/>
        </w:rPr>
        <w:t xml:space="preserve">______________________ </w:t>
      </w:r>
      <w:r w:rsidRPr="004F5E84">
        <w:rPr>
          <w:rFonts w:ascii="Verdana" w:eastAsia="Times New Roman" w:hAnsi="Verdana" w:cs="Times New Roman" w:hint="eastAsia"/>
          <w:color w:val="000000"/>
          <w:kern w:val="0"/>
          <w:sz w:val="24"/>
          <w:szCs w:val="24"/>
          <w:lang w:eastAsia="ru-RU"/>
        </w:rPr>
        <w:t>Солодка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w:t>
      </w:r>
      <w:r w:rsidRPr="004F5E84">
        <w:rPr>
          <w:rFonts w:ascii="Verdana" w:eastAsia="Times New Roman" w:hAnsi="Verdana" w:cs="Times New Roman"/>
          <w:color w:val="000000"/>
          <w:kern w:val="0"/>
          <w:sz w:val="24"/>
          <w:szCs w:val="24"/>
          <w:lang w:eastAsia="ru-RU"/>
        </w:rPr>
        <w:t>.</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Науковий</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керівник</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Дорош</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Ніна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Іванівна</w:t>
      </w:r>
      <w:r w:rsidRPr="004F5E84">
        <w:rPr>
          <w:rFonts w:ascii="Verdana" w:eastAsia="Times New Roman" w:hAnsi="Verdana" w:cs="Times New Roman"/>
          <w:color w:val="000000"/>
          <w:kern w:val="0"/>
          <w:sz w:val="24"/>
          <w:szCs w:val="24"/>
          <w:lang w:eastAsia="ru-RU"/>
        </w:rPr>
        <w:t>,</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доктор</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економічних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наук</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професор</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Київ</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w:t>
      </w:r>
      <w:r w:rsidRPr="004F5E84">
        <w:rPr>
          <w:rFonts w:ascii="Verdana" w:eastAsia="Times New Roman" w:hAnsi="Verdana" w:cs="Times New Roman"/>
          <w:color w:val="000000"/>
          <w:kern w:val="0"/>
          <w:sz w:val="24"/>
          <w:szCs w:val="24"/>
          <w:lang w:eastAsia="ru-RU"/>
        </w:rPr>
        <w:t xml:space="preserve"> 2019</w:t>
      </w:r>
    </w:p>
    <w:p w:rsidR="004F5E84" w:rsidRPr="004F5E84" w:rsidRDefault="004F5E84" w:rsidP="004F5E84">
      <w:pPr>
        <w:rPr>
          <w:rFonts w:ascii="Verdana" w:eastAsia="Times New Roman" w:hAnsi="Verdana" w:cs="Times New Roman"/>
          <w:color w:val="000000"/>
          <w:kern w:val="0"/>
          <w:sz w:val="24"/>
          <w:szCs w:val="24"/>
          <w:lang w:eastAsia="ru-RU"/>
        </w:rPr>
      </w:pPr>
    </w:p>
    <w:p w:rsidR="004F5E84" w:rsidRPr="004F5E84" w:rsidRDefault="004F5E84" w:rsidP="004F5E84">
      <w:pPr>
        <w:rPr>
          <w:rFonts w:ascii="Verdana" w:eastAsia="Times New Roman" w:hAnsi="Verdana" w:cs="Times New Roman"/>
          <w:color w:val="000000"/>
          <w:kern w:val="0"/>
          <w:sz w:val="24"/>
          <w:szCs w:val="24"/>
          <w:lang w:eastAsia="ru-RU"/>
        </w:rPr>
      </w:pPr>
    </w:p>
    <w:p w:rsidR="004F5E84" w:rsidRPr="004F5E84" w:rsidRDefault="004F5E84" w:rsidP="004F5E84">
      <w:pPr>
        <w:rPr>
          <w:rFonts w:ascii="Verdana" w:eastAsia="Times New Roman" w:hAnsi="Verdana" w:cs="Times New Roman"/>
          <w:color w:val="000000"/>
          <w:kern w:val="0"/>
          <w:sz w:val="24"/>
          <w:szCs w:val="24"/>
          <w:lang w:eastAsia="ru-RU"/>
        </w:rPr>
      </w:pP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ЗМІСТ</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ВСТУП</w:t>
      </w:r>
      <w:r w:rsidRPr="004F5E84">
        <w:rPr>
          <w:rFonts w:ascii="Verdana" w:eastAsia="Times New Roman" w:hAnsi="Verdana" w:cs="Times New Roman"/>
          <w:color w:val="000000"/>
          <w:kern w:val="0"/>
          <w:sz w:val="24"/>
          <w:szCs w:val="24"/>
          <w:lang w:eastAsia="ru-RU"/>
        </w:rPr>
        <w:t>........................................................................................................... 14</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РОЗДІЛ</w:t>
      </w:r>
      <w:r w:rsidRPr="004F5E84">
        <w:rPr>
          <w:rFonts w:ascii="Verdana" w:eastAsia="Times New Roman" w:hAnsi="Verdana" w:cs="Times New Roman"/>
          <w:color w:val="000000"/>
          <w:kern w:val="0"/>
          <w:sz w:val="24"/>
          <w:szCs w:val="24"/>
          <w:lang w:eastAsia="ru-RU"/>
        </w:rPr>
        <w:t xml:space="preserve"> 1. </w:t>
      </w:r>
      <w:r w:rsidRPr="004F5E84">
        <w:rPr>
          <w:rFonts w:ascii="Verdana" w:eastAsia="Times New Roman" w:hAnsi="Verdana" w:cs="Times New Roman" w:hint="eastAsia"/>
          <w:color w:val="000000"/>
          <w:kern w:val="0"/>
          <w:sz w:val="24"/>
          <w:szCs w:val="24"/>
          <w:lang w:eastAsia="ru-RU"/>
        </w:rPr>
        <w:t>ТЕОРЕТИЧНІ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ОСНОВИ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СУТНОСТІ</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ВНУТРІШНЬОГРУПОВИХ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ОПЕРАЦІЙ</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СИСТЕМІ</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БУХГАЛТЕРСЬКОГО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ОБЛІКУ…………………………………………</w:t>
      </w:r>
      <w:r w:rsidRPr="004F5E84">
        <w:rPr>
          <w:rFonts w:ascii="Verdana" w:eastAsia="Times New Roman" w:hAnsi="Verdana" w:cs="Times New Roman"/>
          <w:color w:val="000000"/>
          <w:kern w:val="0"/>
          <w:sz w:val="24"/>
          <w:szCs w:val="24"/>
          <w:lang w:eastAsia="ru-RU"/>
        </w:rPr>
        <w:t>. 22</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color w:val="000000"/>
          <w:kern w:val="0"/>
          <w:sz w:val="24"/>
          <w:szCs w:val="24"/>
          <w:lang w:eastAsia="ru-RU"/>
        </w:rPr>
        <w:t xml:space="preserve">1.1. </w:t>
      </w:r>
      <w:r w:rsidRPr="004F5E84">
        <w:rPr>
          <w:rFonts w:ascii="Verdana" w:eastAsia="Times New Roman" w:hAnsi="Verdana" w:cs="Times New Roman" w:hint="eastAsia"/>
          <w:color w:val="000000"/>
          <w:kern w:val="0"/>
          <w:sz w:val="24"/>
          <w:szCs w:val="24"/>
          <w:lang w:eastAsia="ru-RU"/>
        </w:rPr>
        <w:t>Економіко</w:t>
      </w:r>
      <w:r w:rsidRPr="004F5E84">
        <w:rPr>
          <w:rFonts w:ascii="Verdana" w:eastAsia="Times New Roman" w:hAnsi="Verdana" w:cs="Times New Roman"/>
          <w:color w:val="000000"/>
          <w:kern w:val="0"/>
          <w:sz w:val="24"/>
          <w:szCs w:val="24"/>
          <w:lang w:eastAsia="ru-RU"/>
        </w:rPr>
        <w:t>-</w:t>
      </w:r>
      <w:r w:rsidRPr="004F5E84">
        <w:rPr>
          <w:rFonts w:ascii="Verdana" w:eastAsia="Times New Roman" w:hAnsi="Verdana" w:cs="Times New Roman" w:hint="eastAsia"/>
          <w:color w:val="000000"/>
          <w:kern w:val="0"/>
          <w:sz w:val="24"/>
          <w:szCs w:val="24"/>
          <w:lang w:eastAsia="ru-RU"/>
        </w:rPr>
        <w:t>правова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основа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формування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функціонування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груп</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підприємств</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Україні</w:t>
      </w:r>
      <w:r w:rsidRPr="004F5E84">
        <w:rPr>
          <w:rFonts w:ascii="Verdana" w:eastAsia="Times New Roman" w:hAnsi="Verdana" w:cs="Times New Roman"/>
          <w:color w:val="000000"/>
          <w:kern w:val="0"/>
          <w:sz w:val="24"/>
          <w:szCs w:val="24"/>
          <w:lang w:eastAsia="ru-RU"/>
        </w:rPr>
        <w:t xml:space="preserve"> ................................................................................... 22</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color w:val="000000"/>
          <w:kern w:val="0"/>
          <w:sz w:val="24"/>
          <w:szCs w:val="24"/>
          <w:lang w:eastAsia="ru-RU"/>
        </w:rPr>
        <w:t xml:space="preserve">1.2. </w:t>
      </w:r>
      <w:r w:rsidRPr="004F5E84">
        <w:rPr>
          <w:rFonts w:ascii="Verdana" w:eastAsia="Times New Roman" w:hAnsi="Verdana" w:cs="Times New Roman" w:hint="eastAsia"/>
          <w:color w:val="000000"/>
          <w:kern w:val="0"/>
          <w:sz w:val="24"/>
          <w:szCs w:val="24"/>
          <w:lang w:eastAsia="ru-RU"/>
        </w:rPr>
        <w:t>Розкриття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сутності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природи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внутрішньогрупових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операцій</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групи</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підприємств</w:t>
      </w:r>
      <w:r w:rsidRPr="004F5E84">
        <w:rPr>
          <w:rFonts w:ascii="Verdana" w:eastAsia="Times New Roman" w:hAnsi="Verdana" w:cs="Times New Roman"/>
          <w:color w:val="000000"/>
          <w:kern w:val="0"/>
          <w:sz w:val="24"/>
          <w:szCs w:val="24"/>
          <w:lang w:eastAsia="ru-RU"/>
        </w:rPr>
        <w:t xml:space="preserve"> .................................................................................................... 44</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color w:val="000000"/>
          <w:kern w:val="0"/>
          <w:sz w:val="24"/>
          <w:szCs w:val="24"/>
          <w:lang w:eastAsia="ru-RU"/>
        </w:rPr>
        <w:t xml:space="preserve">1.3. </w:t>
      </w:r>
      <w:r w:rsidRPr="004F5E84">
        <w:rPr>
          <w:rFonts w:ascii="Verdana" w:eastAsia="Times New Roman" w:hAnsi="Verdana" w:cs="Times New Roman" w:hint="eastAsia"/>
          <w:color w:val="000000"/>
          <w:kern w:val="0"/>
          <w:sz w:val="24"/>
          <w:szCs w:val="24"/>
          <w:lang w:eastAsia="ru-RU"/>
        </w:rPr>
        <w:t>Концептуальний</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зміст</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обліку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внутрішнього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аудиту</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внутрішньогрупових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операцій</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корпоративному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управлінні</w:t>
      </w:r>
      <w:r w:rsidRPr="004F5E84">
        <w:rPr>
          <w:rFonts w:ascii="Verdana" w:eastAsia="Times New Roman" w:hAnsi="Verdana" w:cs="Times New Roman"/>
          <w:color w:val="000000"/>
          <w:kern w:val="0"/>
          <w:sz w:val="24"/>
          <w:szCs w:val="24"/>
          <w:lang w:eastAsia="ru-RU"/>
        </w:rPr>
        <w:t>.................. 56</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ВИСНОВКИ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ДО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ПЕРШОГО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РОЗДІЛУ</w:t>
      </w:r>
      <w:r w:rsidRPr="004F5E84">
        <w:rPr>
          <w:rFonts w:ascii="Verdana" w:eastAsia="Times New Roman" w:hAnsi="Verdana" w:cs="Times New Roman"/>
          <w:color w:val="000000"/>
          <w:kern w:val="0"/>
          <w:sz w:val="24"/>
          <w:szCs w:val="24"/>
          <w:lang w:eastAsia="ru-RU"/>
        </w:rPr>
        <w:t xml:space="preserve"> ..................................................... 75</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РОЗДІЛ</w:t>
      </w:r>
      <w:r w:rsidRPr="004F5E84">
        <w:rPr>
          <w:rFonts w:ascii="Verdana" w:eastAsia="Times New Roman" w:hAnsi="Verdana" w:cs="Times New Roman"/>
          <w:color w:val="000000"/>
          <w:kern w:val="0"/>
          <w:sz w:val="24"/>
          <w:szCs w:val="24"/>
          <w:lang w:eastAsia="ru-RU"/>
        </w:rPr>
        <w:t xml:space="preserve"> 2. </w:t>
      </w:r>
      <w:r w:rsidRPr="004F5E84">
        <w:rPr>
          <w:rFonts w:ascii="Verdana" w:eastAsia="Times New Roman" w:hAnsi="Verdana" w:cs="Times New Roman" w:hint="eastAsia"/>
          <w:color w:val="000000"/>
          <w:kern w:val="0"/>
          <w:sz w:val="24"/>
          <w:szCs w:val="24"/>
          <w:lang w:eastAsia="ru-RU"/>
        </w:rPr>
        <w:t>МЕТОДИЧНІ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ОРГАНІЗАЦІЙНІ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ЗАСАДИ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ОБЛІКУ</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ТА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ЗВІТНОСТІ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ВНУТРІШНЬОГРУПОВИХ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ОПЕРАЦІЙ</w:t>
      </w:r>
      <w:r w:rsidRPr="004F5E84">
        <w:rPr>
          <w:rFonts w:ascii="Verdana" w:eastAsia="Times New Roman" w:hAnsi="Verdana" w:cs="Times New Roman"/>
          <w:color w:val="000000"/>
          <w:kern w:val="0"/>
          <w:sz w:val="24"/>
          <w:szCs w:val="24"/>
          <w:lang w:eastAsia="ru-RU"/>
        </w:rPr>
        <w:t>................. 77</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color w:val="000000"/>
          <w:kern w:val="0"/>
          <w:sz w:val="24"/>
          <w:szCs w:val="24"/>
          <w:lang w:eastAsia="ru-RU"/>
        </w:rPr>
        <w:t xml:space="preserve">2.1. </w:t>
      </w:r>
      <w:r w:rsidRPr="004F5E84">
        <w:rPr>
          <w:rFonts w:ascii="Verdana" w:eastAsia="Times New Roman" w:hAnsi="Verdana" w:cs="Times New Roman" w:hint="eastAsia"/>
          <w:color w:val="000000"/>
          <w:kern w:val="0"/>
          <w:sz w:val="24"/>
          <w:szCs w:val="24"/>
          <w:lang w:eastAsia="ru-RU"/>
        </w:rPr>
        <w:t>Специфіка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методики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бухгалтерського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обліку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внутрішньогрупових</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операцій</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за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сучасних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умов</w:t>
      </w:r>
      <w:r w:rsidRPr="004F5E84">
        <w:rPr>
          <w:rFonts w:ascii="Verdana" w:eastAsia="Times New Roman" w:hAnsi="Verdana" w:cs="Times New Roman"/>
          <w:color w:val="000000"/>
          <w:kern w:val="0"/>
          <w:sz w:val="24"/>
          <w:szCs w:val="24"/>
          <w:lang w:eastAsia="ru-RU"/>
        </w:rPr>
        <w:t>............................................................................ 77</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color w:val="000000"/>
          <w:kern w:val="0"/>
          <w:sz w:val="24"/>
          <w:szCs w:val="24"/>
          <w:lang w:eastAsia="ru-RU"/>
        </w:rPr>
        <w:t xml:space="preserve">2.2. </w:t>
      </w:r>
      <w:r w:rsidRPr="004F5E84">
        <w:rPr>
          <w:rFonts w:ascii="Verdana" w:eastAsia="Times New Roman" w:hAnsi="Verdana" w:cs="Times New Roman" w:hint="eastAsia"/>
          <w:color w:val="000000"/>
          <w:kern w:val="0"/>
          <w:sz w:val="24"/>
          <w:szCs w:val="24"/>
          <w:lang w:eastAsia="ru-RU"/>
        </w:rPr>
        <w:t>Особливості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відображення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внутрішньогрупових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операцій</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внутрішніх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звітах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консолідованому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фінансовому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звіті</w:t>
      </w:r>
      <w:r w:rsidRPr="004F5E84">
        <w:rPr>
          <w:rFonts w:ascii="Verdana" w:eastAsia="Times New Roman" w:hAnsi="Verdana" w:cs="Times New Roman"/>
          <w:color w:val="000000"/>
          <w:kern w:val="0"/>
          <w:sz w:val="24"/>
          <w:szCs w:val="24"/>
          <w:lang w:eastAsia="ru-RU"/>
        </w:rPr>
        <w:t xml:space="preserve"> ..................... 93</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color w:val="000000"/>
          <w:kern w:val="0"/>
          <w:sz w:val="24"/>
          <w:szCs w:val="24"/>
          <w:lang w:eastAsia="ru-RU"/>
        </w:rPr>
        <w:t xml:space="preserve">2.3. </w:t>
      </w:r>
      <w:r w:rsidRPr="004F5E84">
        <w:rPr>
          <w:rFonts w:ascii="Verdana" w:eastAsia="Times New Roman" w:hAnsi="Verdana" w:cs="Times New Roman" w:hint="eastAsia"/>
          <w:color w:val="000000"/>
          <w:kern w:val="0"/>
          <w:sz w:val="24"/>
          <w:szCs w:val="24"/>
          <w:lang w:eastAsia="ru-RU"/>
        </w:rPr>
        <w:t>Формування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єдиної</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облікової</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політики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групи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підприємств</w:t>
      </w:r>
      <w:r w:rsidRPr="004F5E84">
        <w:rPr>
          <w:rFonts w:ascii="Verdana" w:eastAsia="Times New Roman" w:hAnsi="Verdana" w:cs="Times New Roman"/>
          <w:color w:val="000000"/>
          <w:kern w:val="0"/>
          <w:sz w:val="24"/>
          <w:szCs w:val="24"/>
          <w:lang w:eastAsia="ru-RU"/>
        </w:rPr>
        <w:t>:</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відображення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внутрішньогрупових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операцій</w:t>
      </w:r>
      <w:r w:rsidRPr="004F5E84">
        <w:rPr>
          <w:rFonts w:ascii="Verdana" w:eastAsia="Times New Roman" w:hAnsi="Verdana" w:cs="Times New Roman"/>
          <w:color w:val="000000"/>
          <w:kern w:val="0"/>
          <w:sz w:val="24"/>
          <w:szCs w:val="24"/>
          <w:lang w:eastAsia="ru-RU"/>
        </w:rPr>
        <w:t>............................................. 115</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ВИСНОВКИ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ДО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ДРУГОГО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РОЗДІЛУ</w:t>
      </w:r>
      <w:r w:rsidRPr="004F5E84">
        <w:rPr>
          <w:rFonts w:ascii="Verdana" w:eastAsia="Times New Roman" w:hAnsi="Verdana" w:cs="Times New Roman"/>
          <w:color w:val="000000"/>
          <w:kern w:val="0"/>
          <w:sz w:val="24"/>
          <w:szCs w:val="24"/>
          <w:lang w:eastAsia="ru-RU"/>
        </w:rPr>
        <w:t>....................................................... 135</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РОЗДІЛ</w:t>
      </w:r>
      <w:r w:rsidRPr="004F5E84">
        <w:rPr>
          <w:rFonts w:ascii="Verdana" w:eastAsia="Times New Roman" w:hAnsi="Verdana" w:cs="Times New Roman"/>
          <w:color w:val="000000"/>
          <w:kern w:val="0"/>
          <w:sz w:val="24"/>
          <w:szCs w:val="24"/>
          <w:lang w:eastAsia="ru-RU"/>
        </w:rPr>
        <w:t xml:space="preserve"> 3. </w:t>
      </w:r>
      <w:r w:rsidRPr="004F5E84">
        <w:rPr>
          <w:rFonts w:ascii="Verdana" w:eastAsia="Times New Roman" w:hAnsi="Verdana" w:cs="Times New Roman" w:hint="eastAsia"/>
          <w:color w:val="000000"/>
          <w:kern w:val="0"/>
          <w:sz w:val="24"/>
          <w:szCs w:val="24"/>
          <w:lang w:eastAsia="ru-RU"/>
        </w:rPr>
        <w:t>МЕТОДИЧНІ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ЗАСАДИ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ОРГАНІЗАЦІЯ</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ВНУТРІШНЬОГО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АУДИТУ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ВНУТРІШНЬОГРУПОВИХ</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ОПЕРАЦІЙ</w:t>
      </w:r>
      <w:r w:rsidRPr="004F5E84">
        <w:rPr>
          <w:rFonts w:ascii="Verdana" w:eastAsia="Times New Roman" w:hAnsi="Verdana" w:cs="Times New Roman"/>
          <w:color w:val="000000"/>
          <w:kern w:val="0"/>
          <w:sz w:val="24"/>
          <w:szCs w:val="24"/>
          <w:lang w:eastAsia="ru-RU"/>
        </w:rPr>
        <w:t xml:space="preserve"> ................................................................................................... 138</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color w:val="000000"/>
          <w:kern w:val="0"/>
          <w:sz w:val="24"/>
          <w:szCs w:val="24"/>
          <w:lang w:eastAsia="ru-RU"/>
        </w:rPr>
        <w:t xml:space="preserve">3.1. </w:t>
      </w:r>
      <w:r w:rsidRPr="004F5E84">
        <w:rPr>
          <w:rFonts w:ascii="Verdana" w:eastAsia="Times New Roman" w:hAnsi="Verdana" w:cs="Times New Roman" w:hint="eastAsia"/>
          <w:color w:val="000000"/>
          <w:kern w:val="0"/>
          <w:sz w:val="24"/>
          <w:szCs w:val="24"/>
          <w:lang w:eastAsia="ru-RU"/>
        </w:rPr>
        <w:t>Розвиток</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теоретико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методичних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аспектів</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внутрішнього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аудиту</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внутрішньогрупових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операцій</w:t>
      </w:r>
      <w:r w:rsidRPr="004F5E84">
        <w:rPr>
          <w:rFonts w:ascii="Verdana" w:eastAsia="Times New Roman" w:hAnsi="Verdana" w:cs="Times New Roman"/>
          <w:color w:val="000000"/>
          <w:kern w:val="0"/>
          <w:sz w:val="24"/>
          <w:szCs w:val="24"/>
          <w:lang w:eastAsia="ru-RU"/>
        </w:rPr>
        <w:t xml:space="preserve"> ..................................................................... 137</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color w:val="000000"/>
          <w:kern w:val="0"/>
          <w:sz w:val="24"/>
          <w:szCs w:val="24"/>
          <w:lang w:eastAsia="ru-RU"/>
        </w:rPr>
        <w:t xml:space="preserve">3.2. </w:t>
      </w:r>
      <w:r w:rsidRPr="004F5E84">
        <w:rPr>
          <w:rFonts w:ascii="Verdana" w:eastAsia="Times New Roman" w:hAnsi="Verdana" w:cs="Times New Roman" w:hint="eastAsia"/>
          <w:color w:val="000000"/>
          <w:kern w:val="0"/>
          <w:sz w:val="24"/>
          <w:szCs w:val="24"/>
          <w:lang w:eastAsia="ru-RU"/>
        </w:rPr>
        <w:t>Організаційні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засади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здійснення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внутрішнього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аудиту</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внутрішньогрупових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операцій</w:t>
      </w:r>
      <w:r w:rsidRPr="004F5E84">
        <w:rPr>
          <w:rFonts w:ascii="Verdana" w:eastAsia="Times New Roman" w:hAnsi="Verdana" w:cs="Times New Roman"/>
          <w:color w:val="000000"/>
          <w:kern w:val="0"/>
          <w:sz w:val="24"/>
          <w:szCs w:val="24"/>
          <w:lang w:eastAsia="ru-RU"/>
        </w:rPr>
        <w:t xml:space="preserve"> ..................................................................... 151</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color w:val="000000"/>
          <w:kern w:val="0"/>
          <w:sz w:val="24"/>
          <w:szCs w:val="24"/>
          <w:lang w:eastAsia="ru-RU"/>
        </w:rPr>
        <w:t xml:space="preserve">3.3. </w:t>
      </w:r>
      <w:r w:rsidRPr="004F5E84">
        <w:rPr>
          <w:rFonts w:ascii="Verdana" w:eastAsia="Times New Roman" w:hAnsi="Verdana" w:cs="Times New Roman" w:hint="eastAsia"/>
          <w:color w:val="000000"/>
          <w:kern w:val="0"/>
          <w:sz w:val="24"/>
          <w:szCs w:val="24"/>
          <w:lang w:eastAsia="ru-RU"/>
        </w:rPr>
        <w:t>Напрями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вдосконалення</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внутрішнього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аудиту</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на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основі</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методики</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ризик</w:t>
      </w:r>
      <w:r w:rsidRPr="004F5E84">
        <w:rPr>
          <w:rFonts w:ascii="Verdana" w:eastAsia="Times New Roman" w:hAnsi="Verdana" w:cs="Times New Roman"/>
          <w:color w:val="000000"/>
          <w:kern w:val="0"/>
          <w:sz w:val="24"/>
          <w:szCs w:val="24"/>
          <w:lang w:eastAsia="ru-RU"/>
        </w:rPr>
        <w:t>-</w:t>
      </w:r>
      <w:r w:rsidRPr="004F5E84">
        <w:rPr>
          <w:rFonts w:ascii="Verdana" w:eastAsia="Times New Roman" w:hAnsi="Verdana" w:cs="Times New Roman" w:hint="eastAsia"/>
          <w:color w:val="000000"/>
          <w:kern w:val="0"/>
          <w:sz w:val="24"/>
          <w:szCs w:val="24"/>
          <w:lang w:eastAsia="ru-RU"/>
        </w:rPr>
        <w:t>орієнтованого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підходу</w:t>
      </w:r>
      <w:r w:rsidRPr="004F5E84">
        <w:rPr>
          <w:rFonts w:ascii="Verdana" w:eastAsia="Times New Roman" w:hAnsi="Verdana" w:cs="Times New Roman"/>
          <w:color w:val="000000"/>
          <w:kern w:val="0"/>
          <w:sz w:val="24"/>
          <w:szCs w:val="24"/>
          <w:lang w:eastAsia="ru-RU"/>
        </w:rPr>
        <w:t>...................................................................... 174</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ВИСНОВКИ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ДО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ТРЕТЬОГО</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РОЗДІЛУ</w:t>
      </w:r>
      <w:r w:rsidRPr="004F5E84">
        <w:rPr>
          <w:rFonts w:ascii="Verdana" w:eastAsia="Times New Roman" w:hAnsi="Verdana" w:cs="Times New Roman"/>
          <w:color w:val="000000"/>
          <w:kern w:val="0"/>
          <w:sz w:val="24"/>
          <w:szCs w:val="24"/>
          <w:lang w:eastAsia="ru-RU"/>
        </w:rPr>
        <w:t>..................................................... 192</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ВИСНОВКИ</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ТА</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ПРОПОЗИЦІЇ</w:t>
      </w:r>
      <w:r w:rsidRPr="004F5E84">
        <w:rPr>
          <w:rFonts w:ascii="Verdana" w:eastAsia="Times New Roman" w:hAnsi="Verdana" w:cs="Times New Roman"/>
          <w:color w:val="000000"/>
          <w:kern w:val="0"/>
          <w:sz w:val="24"/>
          <w:szCs w:val="24"/>
          <w:lang w:eastAsia="ru-RU"/>
        </w:rPr>
        <w:t>............................................................... 194</w:t>
      </w:r>
    </w:p>
    <w:p w:rsidR="004F5E84" w:rsidRPr="004F5E84" w:rsidRDefault="004F5E84" w:rsidP="004F5E84">
      <w:pPr>
        <w:rPr>
          <w:rFonts w:ascii="Verdana" w:eastAsia="Times New Roman" w:hAnsi="Verdana" w:cs="Times New Roman"/>
          <w:color w:val="000000"/>
          <w:kern w:val="0"/>
          <w:sz w:val="24"/>
          <w:szCs w:val="24"/>
          <w:lang w:eastAsia="ru-RU"/>
        </w:rPr>
      </w:pPr>
      <w:r w:rsidRPr="004F5E84">
        <w:rPr>
          <w:rFonts w:ascii="Verdana" w:eastAsia="Times New Roman" w:hAnsi="Verdana" w:cs="Times New Roman" w:hint="eastAsia"/>
          <w:color w:val="000000"/>
          <w:kern w:val="0"/>
          <w:sz w:val="24"/>
          <w:szCs w:val="24"/>
          <w:lang w:eastAsia="ru-RU"/>
        </w:rPr>
        <w:t>СПИСОК</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ВИКОРИСТАНИХ</w:t>
      </w:r>
      <w:r w:rsidRPr="004F5E84">
        <w:rPr>
          <w:rFonts w:ascii="Verdana" w:eastAsia="Times New Roman" w:hAnsi="Verdana" w:cs="Times New Roman"/>
          <w:color w:val="000000"/>
          <w:kern w:val="0"/>
          <w:sz w:val="24"/>
          <w:szCs w:val="24"/>
          <w:lang w:eastAsia="ru-RU"/>
        </w:rPr>
        <w:t xml:space="preserve"> </w:t>
      </w:r>
      <w:r w:rsidRPr="004F5E84">
        <w:rPr>
          <w:rFonts w:ascii="Verdana" w:eastAsia="Times New Roman" w:hAnsi="Verdana" w:cs="Times New Roman" w:hint="eastAsia"/>
          <w:color w:val="000000"/>
          <w:kern w:val="0"/>
          <w:sz w:val="24"/>
          <w:szCs w:val="24"/>
          <w:lang w:eastAsia="ru-RU"/>
        </w:rPr>
        <w:t>ДЖЕРЕЛ</w:t>
      </w:r>
      <w:r w:rsidRPr="004F5E84">
        <w:rPr>
          <w:rFonts w:ascii="Verdana" w:eastAsia="Times New Roman" w:hAnsi="Verdana" w:cs="Times New Roman"/>
          <w:color w:val="000000"/>
          <w:kern w:val="0"/>
          <w:sz w:val="24"/>
          <w:szCs w:val="24"/>
          <w:lang w:eastAsia="ru-RU"/>
        </w:rPr>
        <w:t>................................................ 199</w:t>
      </w:r>
    </w:p>
    <w:p w:rsidR="006C10A3" w:rsidRDefault="004F5E84" w:rsidP="004F5E84">
      <w:pPr>
        <w:rPr>
          <w:rFonts w:ascii="Verdana" w:eastAsia="Times New Roman" w:hAnsi="Verdana" w:cs="Times New Roman"/>
          <w:color w:val="000000"/>
          <w:kern w:val="0"/>
          <w:sz w:val="24"/>
          <w:szCs w:val="24"/>
          <w:lang w:val="en-US" w:eastAsia="ru-RU"/>
        </w:rPr>
      </w:pPr>
      <w:r w:rsidRPr="004F5E84">
        <w:rPr>
          <w:rFonts w:ascii="Verdana" w:eastAsia="Times New Roman" w:hAnsi="Verdana" w:cs="Times New Roman" w:hint="eastAsia"/>
          <w:color w:val="000000"/>
          <w:kern w:val="0"/>
          <w:sz w:val="24"/>
          <w:szCs w:val="24"/>
          <w:lang w:eastAsia="ru-RU"/>
        </w:rPr>
        <w:t>ДОДАТКИ…………………………………………………………………</w:t>
      </w:r>
      <w:r w:rsidRPr="004F5E84">
        <w:rPr>
          <w:rFonts w:ascii="Verdana" w:eastAsia="Times New Roman" w:hAnsi="Verdana" w:cs="Times New Roman"/>
          <w:color w:val="000000"/>
          <w:kern w:val="0"/>
          <w:sz w:val="24"/>
          <w:szCs w:val="24"/>
          <w:lang w:eastAsia="ru-RU"/>
        </w:rPr>
        <w:t xml:space="preserve"> 225</w:t>
      </w:r>
    </w:p>
    <w:p w:rsidR="004F5E84" w:rsidRDefault="004F5E84" w:rsidP="004F5E84">
      <w:pPr>
        <w:rPr>
          <w:rFonts w:ascii="Verdana" w:eastAsia="Times New Roman" w:hAnsi="Verdana" w:cs="Times New Roman"/>
          <w:color w:val="000000"/>
          <w:kern w:val="0"/>
          <w:sz w:val="24"/>
          <w:szCs w:val="24"/>
          <w:lang w:val="en-US" w:eastAsia="ru-RU"/>
        </w:rPr>
      </w:pPr>
    </w:p>
    <w:p w:rsidR="004F5E84" w:rsidRDefault="004F5E84" w:rsidP="004F5E84">
      <w:pPr>
        <w:rPr>
          <w:rFonts w:ascii="Verdana" w:eastAsia="Times New Roman" w:hAnsi="Verdana" w:cs="Times New Roman"/>
          <w:color w:val="000000"/>
          <w:kern w:val="0"/>
          <w:sz w:val="24"/>
          <w:szCs w:val="24"/>
          <w:lang w:val="en-US" w:eastAsia="ru-RU"/>
        </w:rPr>
      </w:pPr>
    </w:p>
    <w:p w:rsidR="004F5E84" w:rsidRDefault="004F5E84" w:rsidP="004F5E84">
      <w:pPr>
        <w:rPr>
          <w:rFonts w:ascii="Verdana" w:eastAsia="Times New Roman" w:hAnsi="Verdana" w:cs="Times New Roman"/>
          <w:color w:val="000000"/>
          <w:kern w:val="0"/>
          <w:sz w:val="24"/>
          <w:szCs w:val="24"/>
          <w:lang w:val="en-US" w:eastAsia="ru-RU"/>
        </w:rPr>
      </w:pPr>
    </w:p>
    <w:p w:rsidR="004F5E84" w:rsidRPr="004F5E84" w:rsidRDefault="004F5E84" w:rsidP="004F5E84">
      <w:pPr>
        <w:rPr>
          <w:lang w:val="en-US"/>
        </w:rPr>
      </w:pPr>
      <w:r w:rsidRPr="004F5E84">
        <w:rPr>
          <w:rFonts w:hint="eastAsia"/>
          <w:lang w:val="en-US"/>
        </w:rPr>
        <w:t>ВИСНОВКИ</w:t>
      </w:r>
      <w:r w:rsidRPr="004F5E84">
        <w:rPr>
          <w:lang w:val="en-US"/>
        </w:rPr>
        <w:t></w:t>
      </w:r>
      <w:r w:rsidRPr="004F5E84">
        <w:rPr>
          <w:rFonts w:hint="eastAsia"/>
          <w:lang w:val="en-US"/>
        </w:rPr>
        <w:t>ТА</w:t>
      </w:r>
      <w:r w:rsidRPr="004F5E84">
        <w:rPr>
          <w:lang w:val="en-US"/>
        </w:rPr>
        <w:t></w:t>
      </w:r>
      <w:r w:rsidRPr="004F5E84">
        <w:rPr>
          <w:rFonts w:hint="eastAsia"/>
          <w:lang w:val="en-US"/>
        </w:rPr>
        <w:t>ПРОПОЗИЦІЇ</w:t>
      </w:r>
    </w:p>
    <w:p w:rsidR="004F5E84" w:rsidRPr="004F5E84" w:rsidRDefault="004F5E84" w:rsidP="004F5E84">
      <w:pPr>
        <w:rPr>
          <w:lang w:val="en-US"/>
        </w:rPr>
      </w:pPr>
      <w:r w:rsidRPr="004F5E84">
        <w:rPr>
          <w:rFonts w:hint="eastAsia"/>
          <w:lang w:val="en-US"/>
        </w:rPr>
        <w:t>У</w:t>
      </w:r>
      <w:r w:rsidRPr="004F5E84">
        <w:rPr>
          <w:lang w:val="en-US"/>
        </w:rPr>
        <w:t></w:t>
      </w:r>
      <w:r w:rsidRPr="004F5E84">
        <w:rPr>
          <w:rFonts w:hint="eastAsia"/>
          <w:lang w:val="en-US"/>
        </w:rPr>
        <w:t>дисертаційній</w:t>
      </w:r>
      <w:r w:rsidRPr="004F5E84">
        <w:rPr>
          <w:lang w:val="en-US"/>
        </w:rPr>
        <w:t></w:t>
      </w:r>
      <w:r w:rsidRPr="004F5E84">
        <w:rPr>
          <w:rFonts w:hint="eastAsia"/>
          <w:lang w:val="en-US"/>
        </w:rPr>
        <w:t>роботі</w:t>
      </w:r>
      <w:r w:rsidRPr="004F5E84">
        <w:rPr>
          <w:lang w:val="en-US"/>
        </w:rPr>
        <w:t></w:t>
      </w:r>
      <w:r w:rsidRPr="004F5E84">
        <w:rPr>
          <w:rFonts w:hint="eastAsia"/>
          <w:lang w:val="en-US"/>
        </w:rPr>
        <w:t>обґрунтовано</w:t>
      </w:r>
      <w:r w:rsidRPr="004F5E84">
        <w:rPr>
          <w:lang w:val="en-US"/>
        </w:rPr>
        <w:t></w:t>
      </w:r>
      <w:r w:rsidRPr="004F5E84">
        <w:rPr>
          <w:rFonts w:hint="eastAsia"/>
          <w:lang w:val="en-US"/>
        </w:rPr>
        <w:t>теоретичні</w:t>
      </w:r>
      <w:r w:rsidRPr="004F5E84">
        <w:rPr>
          <w:lang w:val="en-US"/>
        </w:rPr>
        <w:t></w:t>
      </w:r>
      <w:r w:rsidRPr="004F5E84">
        <w:rPr>
          <w:lang w:val="en-US"/>
        </w:rPr>
        <w:t></w:t>
      </w:r>
      <w:r w:rsidRPr="004F5E84">
        <w:rPr>
          <w:rFonts w:hint="eastAsia"/>
          <w:lang w:val="en-US"/>
        </w:rPr>
        <w:t>організаційні</w:t>
      </w:r>
      <w:r w:rsidRPr="004F5E84">
        <w:rPr>
          <w:lang w:val="en-US"/>
        </w:rPr>
        <w:t></w:t>
      </w:r>
      <w:r w:rsidRPr="004F5E84">
        <w:rPr>
          <w:rFonts w:hint="eastAsia"/>
          <w:lang w:val="en-US"/>
        </w:rPr>
        <w:t>та</w:t>
      </w:r>
    </w:p>
    <w:p w:rsidR="004F5E84" w:rsidRPr="004F5E84" w:rsidRDefault="004F5E84" w:rsidP="004F5E84">
      <w:r w:rsidRPr="004F5E84">
        <w:rPr>
          <w:rFonts w:hint="eastAsia"/>
        </w:rPr>
        <w:t>методичні</w:t>
      </w:r>
      <w:r w:rsidRPr="004F5E84">
        <w:rPr>
          <w:lang w:val="en-US"/>
        </w:rPr>
        <w:t></w:t>
      </w:r>
      <w:r w:rsidRPr="004F5E84">
        <w:rPr>
          <w:rFonts w:hint="eastAsia"/>
        </w:rPr>
        <w:t>положення</w:t>
      </w:r>
      <w:r w:rsidRPr="004F5E84">
        <w:rPr>
          <w:lang w:val="en-US"/>
        </w:rPr>
        <w:t></w:t>
      </w:r>
      <w:r w:rsidRPr="004F5E84">
        <w:rPr>
          <w:rFonts w:hint="eastAsia"/>
        </w:rPr>
        <w:t>та</w:t>
      </w:r>
      <w:r w:rsidRPr="004F5E84">
        <w:rPr>
          <w:lang w:val="en-US"/>
        </w:rPr>
        <w:t></w:t>
      </w:r>
      <w:r w:rsidRPr="004F5E84">
        <w:rPr>
          <w:rFonts w:hint="eastAsia"/>
        </w:rPr>
        <w:t>запропоновано</w:t>
      </w:r>
      <w:r w:rsidRPr="004F5E84">
        <w:rPr>
          <w:lang w:val="en-US"/>
        </w:rPr>
        <w:t></w:t>
      </w:r>
      <w:r w:rsidRPr="004F5E84">
        <w:rPr>
          <w:rFonts w:hint="eastAsia"/>
        </w:rPr>
        <w:t>практичні</w:t>
      </w:r>
      <w:r w:rsidRPr="004F5E84">
        <w:rPr>
          <w:lang w:val="en-US"/>
        </w:rPr>
        <w:t></w:t>
      </w:r>
      <w:r w:rsidRPr="004F5E84">
        <w:rPr>
          <w:rFonts w:hint="eastAsia"/>
        </w:rPr>
        <w:t>рекомендацій</w:t>
      </w:r>
      <w:r w:rsidRPr="004F5E84">
        <w:rPr>
          <w:lang w:val="en-US"/>
        </w:rPr>
        <w:t></w:t>
      </w:r>
      <w:r w:rsidRPr="004F5E84">
        <w:rPr>
          <w:rFonts w:hint="eastAsia"/>
        </w:rPr>
        <w:t>щодо</w:t>
      </w:r>
    </w:p>
    <w:p w:rsidR="004F5E84" w:rsidRPr="004F5E84" w:rsidRDefault="004F5E84" w:rsidP="004F5E84">
      <w:r w:rsidRPr="004F5E84">
        <w:rPr>
          <w:rFonts w:hint="eastAsia"/>
        </w:rPr>
        <w:t>вдосконалення</w:t>
      </w:r>
      <w:r w:rsidRPr="004F5E84">
        <w:rPr>
          <w:lang w:val="en-US"/>
        </w:rPr>
        <w:t></w:t>
      </w:r>
      <w:r w:rsidRPr="004F5E84">
        <w:rPr>
          <w:rFonts w:hint="eastAsia"/>
        </w:rPr>
        <w:t>обліку</w:t>
      </w:r>
      <w:r w:rsidRPr="004F5E84">
        <w:rPr>
          <w:lang w:val="en-US"/>
        </w:rPr>
        <w:t></w:t>
      </w:r>
      <w:r w:rsidRPr="004F5E84">
        <w:rPr>
          <w:rFonts w:hint="eastAsia"/>
        </w:rPr>
        <w:t>та</w:t>
      </w:r>
      <w:r w:rsidRPr="004F5E84">
        <w:rPr>
          <w:lang w:val="en-US"/>
        </w:rPr>
        <w:t></w:t>
      </w:r>
      <w:r w:rsidRPr="004F5E84">
        <w:rPr>
          <w:rFonts w:hint="eastAsia"/>
        </w:rPr>
        <w:t>внутрішнього</w:t>
      </w:r>
      <w:r w:rsidRPr="004F5E84">
        <w:rPr>
          <w:lang w:val="en-US"/>
        </w:rPr>
        <w:t></w:t>
      </w:r>
      <w:r w:rsidRPr="004F5E84">
        <w:rPr>
          <w:rFonts w:hint="eastAsia"/>
        </w:rPr>
        <w:t>аудиту</w:t>
      </w:r>
      <w:r w:rsidRPr="004F5E84">
        <w:rPr>
          <w:lang w:val="en-US"/>
        </w:rPr>
        <w:t></w:t>
      </w:r>
      <w:r w:rsidRPr="004F5E84">
        <w:rPr>
          <w:rFonts w:hint="eastAsia"/>
        </w:rPr>
        <w:t>внутрішньогрупових</w:t>
      </w:r>
      <w:r w:rsidRPr="004F5E84">
        <w:rPr>
          <w:lang w:val="en-US"/>
        </w:rPr>
        <w:t></w:t>
      </w:r>
      <w:r w:rsidRPr="004F5E84">
        <w:rPr>
          <w:rFonts w:hint="eastAsia"/>
        </w:rPr>
        <w:t>операцій</w:t>
      </w:r>
      <w:r w:rsidRPr="004F5E84">
        <w:rPr>
          <w:lang w:val="en-US"/>
        </w:rPr>
        <w:t></w:t>
      </w:r>
    </w:p>
    <w:p w:rsidR="004F5E84" w:rsidRPr="004F5E84" w:rsidRDefault="004F5E84" w:rsidP="004F5E84">
      <w:r w:rsidRPr="004F5E84">
        <w:rPr>
          <w:rFonts w:hint="eastAsia"/>
        </w:rPr>
        <w:t>Узагальнення</w:t>
      </w:r>
      <w:r w:rsidRPr="004F5E84">
        <w:rPr>
          <w:lang w:val="en-US"/>
        </w:rPr>
        <w:t></w:t>
      </w:r>
      <w:r w:rsidRPr="004F5E84">
        <w:rPr>
          <w:rFonts w:hint="eastAsia"/>
        </w:rPr>
        <w:t>отриманих</w:t>
      </w:r>
      <w:r w:rsidRPr="004F5E84">
        <w:rPr>
          <w:lang w:val="en-US"/>
        </w:rPr>
        <w:t></w:t>
      </w:r>
      <w:r w:rsidRPr="004F5E84">
        <w:rPr>
          <w:rFonts w:hint="eastAsia"/>
        </w:rPr>
        <w:t>результатів</w:t>
      </w:r>
      <w:r w:rsidRPr="004F5E84">
        <w:rPr>
          <w:lang w:val="en-US"/>
        </w:rPr>
        <w:t></w:t>
      </w:r>
      <w:r w:rsidRPr="004F5E84">
        <w:rPr>
          <w:rFonts w:hint="eastAsia"/>
        </w:rPr>
        <w:t>надало</w:t>
      </w:r>
      <w:r w:rsidRPr="004F5E84">
        <w:rPr>
          <w:lang w:val="en-US"/>
        </w:rPr>
        <w:t></w:t>
      </w:r>
      <w:r w:rsidRPr="004F5E84">
        <w:rPr>
          <w:rFonts w:hint="eastAsia"/>
        </w:rPr>
        <w:t>можливість</w:t>
      </w:r>
      <w:r w:rsidRPr="004F5E84">
        <w:rPr>
          <w:lang w:val="en-US"/>
        </w:rPr>
        <w:t></w:t>
      </w:r>
      <w:r w:rsidRPr="004F5E84">
        <w:rPr>
          <w:rFonts w:hint="eastAsia"/>
        </w:rPr>
        <w:t>сформулювати</w:t>
      </w:r>
    </w:p>
    <w:p w:rsidR="004F5E84" w:rsidRPr="004F5E84" w:rsidRDefault="004F5E84" w:rsidP="004F5E84">
      <w:r w:rsidRPr="004F5E84">
        <w:rPr>
          <w:rFonts w:hint="eastAsia"/>
        </w:rPr>
        <w:t>висновки</w:t>
      </w:r>
      <w:r w:rsidRPr="004F5E84">
        <w:rPr>
          <w:lang w:val="en-US"/>
        </w:rPr>
        <w:t></w:t>
      </w:r>
      <w:r w:rsidRPr="004F5E84">
        <w:rPr>
          <w:rFonts w:hint="eastAsia"/>
        </w:rPr>
        <w:t>та</w:t>
      </w:r>
      <w:r w:rsidRPr="004F5E84">
        <w:rPr>
          <w:lang w:val="en-US"/>
        </w:rPr>
        <w:t></w:t>
      </w:r>
      <w:r w:rsidRPr="004F5E84">
        <w:rPr>
          <w:rFonts w:hint="eastAsia"/>
        </w:rPr>
        <w:t>пропозиції</w:t>
      </w:r>
      <w:r w:rsidRPr="004F5E84">
        <w:rPr>
          <w:lang w:val="en-US"/>
        </w:rPr>
        <w:t></w:t>
      </w:r>
      <w:r w:rsidRPr="004F5E84">
        <w:rPr>
          <w:rFonts w:hint="eastAsia"/>
        </w:rPr>
        <w:t>теоретичного</w:t>
      </w:r>
      <w:r w:rsidRPr="004F5E84">
        <w:rPr>
          <w:lang w:val="en-US"/>
        </w:rPr>
        <w:t></w:t>
      </w:r>
      <w:r w:rsidRPr="004F5E84">
        <w:rPr>
          <w:rFonts w:hint="eastAsia"/>
        </w:rPr>
        <w:t>і</w:t>
      </w:r>
      <w:r w:rsidRPr="004F5E84">
        <w:rPr>
          <w:lang w:val="en-US"/>
        </w:rPr>
        <w:t></w:t>
      </w:r>
      <w:r w:rsidRPr="004F5E84">
        <w:rPr>
          <w:rFonts w:hint="eastAsia"/>
        </w:rPr>
        <w:t>практичного</w:t>
      </w:r>
      <w:r w:rsidRPr="004F5E84">
        <w:rPr>
          <w:lang w:val="en-US"/>
        </w:rPr>
        <w:t></w:t>
      </w:r>
      <w:r w:rsidRPr="004F5E84">
        <w:rPr>
          <w:rFonts w:hint="eastAsia"/>
        </w:rPr>
        <w:t>характеру</w:t>
      </w:r>
      <w:r w:rsidRPr="004F5E84">
        <w:rPr>
          <w:lang w:val="en-US"/>
        </w:rPr>
        <w:t></w:t>
      </w:r>
    </w:p>
    <w:p w:rsidR="004F5E84" w:rsidRPr="004F5E84" w:rsidRDefault="004F5E84" w:rsidP="004F5E84">
      <w:r w:rsidRPr="004F5E84">
        <w:rPr>
          <w:lang w:val="en-US"/>
        </w:rPr>
        <w:t></w:t>
      </w:r>
      <w:r w:rsidRPr="004F5E84">
        <w:rPr>
          <w:lang w:val="en-US"/>
        </w:rPr>
        <w:t></w:t>
      </w:r>
      <w:r w:rsidRPr="004F5E84">
        <w:rPr>
          <w:lang w:val="en-US"/>
        </w:rPr>
        <w:t></w:t>
      </w:r>
      <w:r w:rsidRPr="004F5E84">
        <w:rPr>
          <w:rFonts w:hint="eastAsia"/>
        </w:rPr>
        <w:t>Організація</w:t>
      </w:r>
      <w:r w:rsidRPr="004F5E84">
        <w:rPr>
          <w:lang w:val="en-US"/>
        </w:rPr>
        <w:t></w:t>
      </w:r>
      <w:r w:rsidRPr="004F5E84">
        <w:rPr>
          <w:rFonts w:hint="eastAsia"/>
        </w:rPr>
        <w:t>системи</w:t>
      </w:r>
      <w:r w:rsidRPr="004F5E84">
        <w:rPr>
          <w:lang w:val="en-US"/>
        </w:rPr>
        <w:t></w:t>
      </w:r>
      <w:r w:rsidRPr="004F5E84">
        <w:rPr>
          <w:rFonts w:hint="eastAsia"/>
        </w:rPr>
        <w:t>бухгалтерського</w:t>
      </w:r>
      <w:r w:rsidRPr="004F5E84">
        <w:rPr>
          <w:lang w:val="en-US"/>
        </w:rPr>
        <w:t></w:t>
      </w:r>
      <w:r w:rsidRPr="004F5E84">
        <w:rPr>
          <w:rFonts w:hint="eastAsia"/>
        </w:rPr>
        <w:t>обліку</w:t>
      </w:r>
      <w:r w:rsidRPr="004F5E84">
        <w:rPr>
          <w:lang w:val="en-US"/>
        </w:rPr>
        <w:t></w:t>
      </w:r>
      <w:r w:rsidRPr="004F5E84">
        <w:rPr>
          <w:rFonts w:hint="eastAsia"/>
        </w:rPr>
        <w:t>визначається</w:t>
      </w:r>
    </w:p>
    <w:p w:rsidR="004F5E84" w:rsidRPr="004F5E84" w:rsidRDefault="004F5E84" w:rsidP="004F5E84">
      <w:r w:rsidRPr="004F5E84">
        <w:rPr>
          <w:rFonts w:hint="eastAsia"/>
        </w:rPr>
        <w:t>організаційною</w:t>
      </w:r>
      <w:r w:rsidRPr="004F5E84">
        <w:rPr>
          <w:lang w:val="en-US"/>
        </w:rPr>
        <w:t></w:t>
      </w:r>
      <w:r w:rsidRPr="004F5E84">
        <w:rPr>
          <w:rFonts w:hint="eastAsia"/>
        </w:rPr>
        <w:t>структурою</w:t>
      </w:r>
      <w:r w:rsidRPr="004F5E84">
        <w:rPr>
          <w:lang w:val="en-US"/>
        </w:rPr>
        <w:t></w:t>
      </w:r>
      <w:r w:rsidRPr="004F5E84">
        <w:rPr>
          <w:rFonts w:hint="eastAsia"/>
        </w:rPr>
        <w:t>та</w:t>
      </w:r>
      <w:r w:rsidRPr="004F5E84">
        <w:rPr>
          <w:lang w:val="en-US"/>
        </w:rPr>
        <w:t></w:t>
      </w:r>
      <w:r w:rsidRPr="004F5E84">
        <w:rPr>
          <w:rFonts w:hint="eastAsia"/>
        </w:rPr>
        <w:t>організаційно</w:t>
      </w:r>
      <w:r w:rsidRPr="004F5E84">
        <w:rPr>
          <w:lang w:val="en-US"/>
        </w:rPr>
        <w:t></w:t>
      </w:r>
      <w:r w:rsidRPr="004F5E84">
        <w:rPr>
          <w:rFonts w:hint="eastAsia"/>
        </w:rPr>
        <w:t>правовими</w:t>
      </w:r>
      <w:r w:rsidRPr="004F5E84">
        <w:rPr>
          <w:lang w:val="en-US"/>
        </w:rPr>
        <w:t></w:t>
      </w:r>
      <w:r w:rsidRPr="004F5E84">
        <w:rPr>
          <w:rFonts w:hint="eastAsia"/>
        </w:rPr>
        <w:t>формами</w:t>
      </w:r>
      <w:r w:rsidRPr="004F5E84">
        <w:rPr>
          <w:lang w:val="en-US"/>
        </w:rPr>
        <w:t></w:t>
      </w:r>
      <w:r w:rsidRPr="004F5E84">
        <w:rPr>
          <w:rFonts w:hint="eastAsia"/>
        </w:rPr>
        <w:t>об’єднань</w:t>
      </w:r>
    </w:p>
    <w:p w:rsidR="004F5E84" w:rsidRPr="004F5E84" w:rsidRDefault="004F5E84" w:rsidP="004F5E84">
      <w:r w:rsidRPr="004F5E84">
        <w:rPr>
          <w:rFonts w:hint="eastAsia"/>
        </w:rPr>
        <w:t>підприємств</w:t>
      </w:r>
      <w:r w:rsidRPr="004F5E84">
        <w:rPr>
          <w:lang w:val="en-US"/>
        </w:rPr>
        <w:t></w:t>
      </w:r>
      <w:r w:rsidRPr="004F5E84">
        <w:rPr>
          <w:lang w:val="en-US"/>
        </w:rPr>
        <w:t></w:t>
      </w:r>
      <w:r w:rsidRPr="004F5E84">
        <w:rPr>
          <w:rFonts w:hint="eastAsia"/>
        </w:rPr>
        <w:t>Наявність</w:t>
      </w:r>
      <w:r w:rsidRPr="004F5E84">
        <w:rPr>
          <w:lang w:val="en-US"/>
        </w:rPr>
        <w:t></w:t>
      </w:r>
      <w:r w:rsidRPr="004F5E84">
        <w:rPr>
          <w:rFonts w:hint="eastAsia"/>
        </w:rPr>
        <w:t>термінологічної</w:t>
      </w:r>
      <w:r w:rsidRPr="004F5E84">
        <w:rPr>
          <w:lang w:val="en-US"/>
        </w:rPr>
        <w:t></w:t>
      </w:r>
      <w:r w:rsidRPr="004F5E84">
        <w:rPr>
          <w:rFonts w:hint="eastAsia"/>
        </w:rPr>
        <w:t>неузгодженості</w:t>
      </w:r>
      <w:r w:rsidRPr="004F5E84">
        <w:rPr>
          <w:lang w:val="en-US"/>
        </w:rPr>
        <w:t></w:t>
      </w:r>
      <w:r w:rsidRPr="004F5E84">
        <w:rPr>
          <w:rFonts w:hint="eastAsia"/>
        </w:rPr>
        <w:t>в</w:t>
      </w:r>
      <w:r w:rsidRPr="004F5E84">
        <w:rPr>
          <w:lang w:val="en-US"/>
        </w:rPr>
        <w:t></w:t>
      </w:r>
      <w:r w:rsidRPr="004F5E84">
        <w:rPr>
          <w:rFonts w:hint="eastAsia"/>
        </w:rPr>
        <w:t>частині</w:t>
      </w:r>
      <w:r w:rsidRPr="004F5E84">
        <w:rPr>
          <w:lang w:val="en-US"/>
        </w:rPr>
        <w:t></w:t>
      </w:r>
      <w:r w:rsidRPr="004F5E84">
        <w:rPr>
          <w:rFonts w:hint="eastAsia"/>
        </w:rPr>
        <w:t>визначення</w:t>
      </w:r>
    </w:p>
    <w:p w:rsidR="004F5E84" w:rsidRPr="004F5E84" w:rsidRDefault="004F5E84" w:rsidP="004F5E84">
      <w:r w:rsidRPr="004F5E84">
        <w:rPr>
          <w:rFonts w:hint="eastAsia"/>
        </w:rPr>
        <w:t>сутності</w:t>
      </w:r>
      <w:r w:rsidRPr="004F5E84">
        <w:rPr>
          <w:lang w:val="en-US"/>
        </w:rPr>
        <w:t></w:t>
      </w:r>
      <w:r w:rsidRPr="004F5E84">
        <w:rPr>
          <w:rFonts w:hint="eastAsia"/>
        </w:rPr>
        <w:t>понять</w:t>
      </w:r>
      <w:r w:rsidRPr="004F5E84">
        <w:rPr>
          <w:lang w:val="en-US"/>
        </w:rPr>
        <w:t></w:t>
      </w:r>
      <w:r w:rsidRPr="004F5E84">
        <w:rPr>
          <w:lang w:val="en-US"/>
        </w:rPr>
        <w:t></w:t>
      </w:r>
      <w:r w:rsidRPr="004F5E84">
        <w:rPr>
          <w:rFonts w:hint="eastAsia"/>
        </w:rPr>
        <w:t>дочірнє</w:t>
      </w:r>
      <w:r w:rsidRPr="004F5E84">
        <w:rPr>
          <w:lang w:val="en-US"/>
        </w:rPr>
        <w:t></w:t>
      </w:r>
      <w:r w:rsidRPr="004F5E84">
        <w:rPr>
          <w:rFonts w:hint="eastAsia"/>
        </w:rPr>
        <w:t>підприємство</w:t>
      </w:r>
      <w:r w:rsidRPr="004F5E84">
        <w:rPr>
          <w:lang w:val="en-US"/>
        </w:rPr>
        <w:t></w:t>
      </w:r>
      <w:r w:rsidRPr="004F5E84">
        <w:rPr>
          <w:lang w:val="en-US"/>
        </w:rPr>
        <w:t></w:t>
      </w:r>
      <w:r w:rsidRPr="004F5E84">
        <w:rPr>
          <w:lang w:val="en-US"/>
        </w:rPr>
        <w:t></w:t>
      </w:r>
      <w:r w:rsidRPr="004F5E84">
        <w:rPr>
          <w:lang w:val="en-US"/>
        </w:rPr>
        <w:t></w:t>
      </w:r>
      <w:r w:rsidRPr="004F5E84">
        <w:rPr>
          <w:rFonts w:hint="eastAsia"/>
        </w:rPr>
        <w:t>група</w:t>
      </w:r>
      <w:r w:rsidRPr="004F5E84">
        <w:rPr>
          <w:lang w:val="en-US"/>
        </w:rPr>
        <w:t></w:t>
      </w:r>
      <w:r w:rsidRPr="004F5E84">
        <w:rPr>
          <w:rFonts w:hint="eastAsia"/>
        </w:rPr>
        <w:t>підприємств</w:t>
      </w:r>
      <w:r w:rsidRPr="004F5E84">
        <w:rPr>
          <w:lang w:val="en-US"/>
        </w:rPr>
        <w:t></w:t>
      </w:r>
      <w:r w:rsidRPr="004F5E84">
        <w:rPr>
          <w:lang w:val="en-US"/>
        </w:rPr>
        <w:t></w:t>
      </w:r>
      <w:r w:rsidRPr="004F5E84">
        <w:rPr>
          <w:lang w:val="en-US"/>
        </w:rPr>
        <w:t></w:t>
      </w:r>
      <w:r w:rsidRPr="004F5E84">
        <w:rPr>
          <w:lang w:val="en-US"/>
        </w:rPr>
        <w:t></w:t>
      </w:r>
      <w:r w:rsidRPr="004F5E84">
        <w:rPr>
          <w:rFonts w:hint="eastAsia"/>
        </w:rPr>
        <w:t>холдинг</w:t>
      </w:r>
      <w:r w:rsidRPr="004F5E84">
        <w:rPr>
          <w:lang w:val="en-US"/>
        </w:rPr>
        <w:t></w:t>
      </w:r>
    </w:p>
    <w:p w:rsidR="004F5E84" w:rsidRPr="004F5E84" w:rsidRDefault="004F5E84" w:rsidP="004F5E84">
      <w:r w:rsidRPr="004F5E84">
        <w:rPr>
          <w:rFonts w:hint="eastAsia"/>
        </w:rPr>
        <w:t>призводить</w:t>
      </w:r>
      <w:r w:rsidRPr="004F5E84">
        <w:rPr>
          <w:lang w:val="en-US"/>
        </w:rPr>
        <w:t></w:t>
      </w:r>
      <w:r w:rsidRPr="004F5E84">
        <w:rPr>
          <w:rFonts w:hint="eastAsia"/>
        </w:rPr>
        <w:t>до</w:t>
      </w:r>
      <w:r w:rsidRPr="004F5E84">
        <w:rPr>
          <w:lang w:val="en-US"/>
        </w:rPr>
        <w:t></w:t>
      </w:r>
      <w:r w:rsidRPr="004F5E84">
        <w:rPr>
          <w:rFonts w:hint="eastAsia"/>
        </w:rPr>
        <w:t>неоднозначного</w:t>
      </w:r>
      <w:r w:rsidRPr="004F5E84">
        <w:rPr>
          <w:lang w:val="en-US"/>
        </w:rPr>
        <w:t></w:t>
      </w:r>
      <w:r w:rsidRPr="004F5E84">
        <w:rPr>
          <w:rFonts w:hint="eastAsia"/>
        </w:rPr>
        <w:t>їх</w:t>
      </w:r>
      <w:r w:rsidRPr="004F5E84">
        <w:rPr>
          <w:lang w:val="en-US"/>
        </w:rPr>
        <w:t></w:t>
      </w:r>
      <w:r w:rsidRPr="004F5E84">
        <w:rPr>
          <w:rFonts w:hint="eastAsia"/>
        </w:rPr>
        <w:t>розуміння</w:t>
      </w:r>
      <w:r w:rsidRPr="004F5E84">
        <w:rPr>
          <w:lang w:val="en-US"/>
        </w:rPr>
        <w:t></w:t>
      </w:r>
      <w:r w:rsidRPr="004F5E84">
        <w:rPr>
          <w:rFonts w:hint="eastAsia"/>
        </w:rPr>
        <w:t>в</w:t>
      </w:r>
      <w:r w:rsidRPr="004F5E84">
        <w:rPr>
          <w:lang w:val="en-US"/>
        </w:rPr>
        <w:t></w:t>
      </w:r>
      <w:r w:rsidRPr="004F5E84">
        <w:rPr>
          <w:rFonts w:hint="eastAsia"/>
        </w:rPr>
        <w:t>процесі</w:t>
      </w:r>
      <w:r w:rsidRPr="004F5E84">
        <w:rPr>
          <w:lang w:val="en-US"/>
        </w:rPr>
        <w:t></w:t>
      </w:r>
      <w:r w:rsidRPr="004F5E84">
        <w:rPr>
          <w:rFonts w:hint="eastAsia"/>
        </w:rPr>
        <w:t>використання</w:t>
      </w:r>
      <w:r w:rsidRPr="004F5E84">
        <w:rPr>
          <w:lang w:val="en-US"/>
        </w:rPr>
        <w:t></w:t>
      </w:r>
      <w:r w:rsidRPr="004F5E84">
        <w:rPr>
          <w:rFonts w:hint="eastAsia"/>
        </w:rPr>
        <w:t>різними</w:t>
      </w:r>
    </w:p>
    <w:p w:rsidR="004F5E84" w:rsidRPr="004F5E84" w:rsidRDefault="004F5E84" w:rsidP="004F5E84">
      <w:r w:rsidRPr="004F5E84">
        <w:rPr>
          <w:rFonts w:hint="eastAsia"/>
        </w:rPr>
        <w:t>суб’єктами</w:t>
      </w:r>
      <w:r w:rsidRPr="004F5E84">
        <w:rPr>
          <w:lang w:val="en-US"/>
        </w:rPr>
        <w:t></w:t>
      </w:r>
      <w:r w:rsidRPr="004F5E84">
        <w:rPr>
          <w:lang w:val="en-US"/>
        </w:rPr>
        <w:t></w:t>
      </w:r>
      <w:r w:rsidRPr="004F5E84">
        <w:rPr>
          <w:rFonts w:hint="eastAsia"/>
        </w:rPr>
        <w:t>Запропоновані</w:t>
      </w:r>
      <w:r w:rsidRPr="004F5E84">
        <w:rPr>
          <w:lang w:val="en-US"/>
        </w:rPr>
        <w:t></w:t>
      </w:r>
      <w:r w:rsidRPr="004F5E84">
        <w:rPr>
          <w:rFonts w:hint="eastAsia"/>
        </w:rPr>
        <w:t>уточнені</w:t>
      </w:r>
      <w:r w:rsidRPr="004F5E84">
        <w:rPr>
          <w:lang w:val="en-US"/>
        </w:rPr>
        <w:t></w:t>
      </w:r>
      <w:r w:rsidRPr="004F5E84">
        <w:rPr>
          <w:rFonts w:hint="eastAsia"/>
        </w:rPr>
        <w:t>підходи</w:t>
      </w:r>
      <w:r w:rsidRPr="004F5E84">
        <w:rPr>
          <w:lang w:val="en-US"/>
        </w:rPr>
        <w:t></w:t>
      </w:r>
      <w:r w:rsidRPr="004F5E84">
        <w:rPr>
          <w:rFonts w:hint="eastAsia"/>
        </w:rPr>
        <w:t>щодо</w:t>
      </w:r>
      <w:r w:rsidRPr="004F5E84">
        <w:rPr>
          <w:lang w:val="en-US"/>
        </w:rPr>
        <w:t></w:t>
      </w:r>
      <w:r w:rsidRPr="004F5E84">
        <w:rPr>
          <w:rFonts w:hint="eastAsia"/>
        </w:rPr>
        <w:t>трактування</w:t>
      </w:r>
      <w:r w:rsidRPr="004F5E84">
        <w:rPr>
          <w:lang w:val="en-US"/>
        </w:rPr>
        <w:t></w:t>
      </w:r>
      <w:r w:rsidRPr="004F5E84">
        <w:rPr>
          <w:rFonts w:hint="eastAsia"/>
        </w:rPr>
        <w:t>цих</w:t>
      </w:r>
      <w:r w:rsidRPr="004F5E84">
        <w:rPr>
          <w:lang w:val="en-US"/>
        </w:rPr>
        <w:t></w:t>
      </w:r>
      <w:r w:rsidRPr="004F5E84">
        <w:rPr>
          <w:rFonts w:hint="eastAsia"/>
        </w:rPr>
        <w:t>понять</w:t>
      </w:r>
      <w:r w:rsidRPr="004F5E84">
        <w:rPr>
          <w:lang w:val="en-US"/>
        </w:rPr>
        <w:t></w:t>
      </w:r>
    </w:p>
    <w:p w:rsidR="004F5E84" w:rsidRPr="004F5E84" w:rsidRDefault="004F5E84" w:rsidP="004F5E84">
      <w:r w:rsidRPr="004F5E84">
        <w:rPr>
          <w:rFonts w:hint="eastAsia"/>
        </w:rPr>
        <w:t>сприяють</w:t>
      </w:r>
      <w:r w:rsidRPr="004F5E84">
        <w:rPr>
          <w:lang w:val="en-US"/>
        </w:rPr>
        <w:t></w:t>
      </w:r>
      <w:r w:rsidRPr="004F5E84">
        <w:rPr>
          <w:rFonts w:hint="eastAsia"/>
        </w:rPr>
        <w:t>узгодженості</w:t>
      </w:r>
      <w:r w:rsidRPr="004F5E84">
        <w:rPr>
          <w:lang w:val="en-US"/>
        </w:rPr>
        <w:t></w:t>
      </w:r>
      <w:r w:rsidRPr="004F5E84">
        <w:rPr>
          <w:rFonts w:hint="eastAsia"/>
        </w:rPr>
        <w:t>понятійного</w:t>
      </w:r>
      <w:r w:rsidRPr="004F5E84">
        <w:rPr>
          <w:lang w:val="en-US"/>
        </w:rPr>
        <w:t></w:t>
      </w:r>
      <w:r w:rsidRPr="004F5E84">
        <w:rPr>
          <w:rFonts w:hint="eastAsia"/>
        </w:rPr>
        <w:t>апарату</w:t>
      </w:r>
      <w:r w:rsidRPr="004F5E84">
        <w:rPr>
          <w:lang w:val="en-US"/>
        </w:rPr>
        <w:t></w:t>
      </w:r>
      <w:r w:rsidRPr="004F5E84">
        <w:rPr>
          <w:lang w:val="en-US"/>
        </w:rPr>
        <w:t></w:t>
      </w:r>
      <w:r w:rsidRPr="004F5E84">
        <w:rPr>
          <w:rFonts w:hint="eastAsia"/>
        </w:rPr>
        <w:t>дають</w:t>
      </w:r>
      <w:r w:rsidRPr="004F5E84">
        <w:rPr>
          <w:lang w:val="en-US"/>
        </w:rPr>
        <w:t></w:t>
      </w:r>
      <w:r w:rsidRPr="004F5E84">
        <w:rPr>
          <w:rFonts w:hint="eastAsia"/>
        </w:rPr>
        <w:t>можливість</w:t>
      </w:r>
      <w:r w:rsidRPr="004F5E84">
        <w:rPr>
          <w:lang w:val="en-US"/>
        </w:rPr>
        <w:t></w:t>
      </w:r>
      <w:r w:rsidRPr="004F5E84">
        <w:rPr>
          <w:rFonts w:hint="eastAsia"/>
        </w:rPr>
        <w:t>встановити</w:t>
      </w:r>
    </w:p>
    <w:p w:rsidR="004F5E84" w:rsidRPr="004F5E84" w:rsidRDefault="004F5E84" w:rsidP="004F5E84">
      <w:r w:rsidRPr="004F5E84">
        <w:rPr>
          <w:rFonts w:hint="eastAsia"/>
        </w:rPr>
        <w:t>напрями</w:t>
      </w:r>
      <w:r w:rsidRPr="004F5E84">
        <w:rPr>
          <w:lang w:val="en-US"/>
        </w:rPr>
        <w:t></w:t>
      </w:r>
      <w:r w:rsidRPr="004F5E84">
        <w:rPr>
          <w:rFonts w:hint="eastAsia"/>
        </w:rPr>
        <w:t>ефективної</w:t>
      </w:r>
      <w:r w:rsidRPr="004F5E84">
        <w:rPr>
          <w:lang w:val="en-US"/>
        </w:rPr>
        <w:t></w:t>
      </w:r>
      <w:r w:rsidRPr="004F5E84">
        <w:rPr>
          <w:rFonts w:hint="eastAsia"/>
        </w:rPr>
        <w:t>організації</w:t>
      </w:r>
      <w:r w:rsidRPr="004F5E84">
        <w:rPr>
          <w:lang w:val="en-US"/>
        </w:rPr>
        <w:t></w:t>
      </w:r>
      <w:r w:rsidRPr="004F5E84">
        <w:rPr>
          <w:rFonts w:hint="eastAsia"/>
        </w:rPr>
        <w:t>бухгалтерського</w:t>
      </w:r>
      <w:r w:rsidRPr="004F5E84">
        <w:rPr>
          <w:lang w:val="en-US"/>
        </w:rPr>
        <w:t></w:t>
      </w:r>
      <w:r w:rsidRPr="004F5E84">
        <w:rPr>
          <w:rFonts w:hint="eastAsia"/>
        </w:rPr>
        <w:t>обліку</w:t>
      </w:r>
      <w:r w:rsidRPr="004F5E84">
        <w:rPr>
          <w:lang w:val="en-US"/>
        </w:rPr>
        <w:t></w:t>
      </w:r>
      <w:r w:rsidRPr="004F5E84">
        <w:rPr>
          <w:rFonts w:hint="eastAsia"/>
        </w:rPr>
        <w:t>в</w:t>
      </w:r>
      <w:r w:rsidRPr="004F5E84">
        <w:rPr>
          <w:lang w:val="en-US"/>
        </w:rPr>
        <w:t></w:t>
      </w:r>
      <w:r w:rsidRPr="004F5E84">
        <w:rPr>
          <w:rFonts w:hint="eastAsia"/>
        </w:rPr>
        <w:t>частині</w:t>
      </w:r>
      <w:r w:rsidRPr="004F5E84">
        <w:rPr>
          <w:lang w:val="en-US"/>
        </w:rPr>
        <w:t></w:t>
      </w:r>
      <w:r w:rsidRPr="004F5E84">
        <w:rPr>
          <w:rFonts w:hint="eastAsia"/>
        </w:rPr>
        <w:t>чіткої</w:t>
      </w:r>
    </w:p>
    <w:p w:rsidR="004F5E84" w:rsidRPr="004F5E84" w:rsidRDefault="004F5E84" w:rsidP="004F5E84">
      <w:pPr>
        <w:rPr>
          <w:lang w:val="en-US"/>
        </w:rPr>
      </w:pPr>
      <w:r w:rsidRPr="004F5E84">
        <w:rPr>
          <w:rFonts w:hint="eastAsia"/>
          <w:lang w:val="en-US"/>
        </w:rPr>
        <w:t>ідентифікації</w:t>
      </w:r>
      <w:r w:rsidRPr="004F5E84">
        <w:rPr>
          <w:lang w:val="en-US"/>
        </w:rPr>
        <w:t></w:t>
      </w:r>
      <w:r w:rsidRPr="004F5E84">
        <w:rPr>
          <w:rFonts w:hint="eastAsia"/>
          <w:lang w:val="en-US"/>
        </w:rPr>
        <w:t>суб’єктів</w:t>
      </w:r>
      <w:r w:rsidRPr="004F5E84">
        <w:rPr>
          <w:lang w:val="en-US"/>
        </w:rPr>
        <w:t></w:t>
      </w:r>
      <w:r w:rsidRPr="004F5E84">
        <w:rPr>
          <w:rFonts w:hint="eastAsia"/>
          <w:lang w:val="en-US"/>
        </w:rPr>
        <w:t>здійснення</w:t>
      </w:r>
      <w:r w:rsidRPr="004F5E84">
        <w:rPr>
          <w:lang w:val="en-US"/>
        </w:rPr>
        <w:t></w:t>
      </w:r>
      <w:r w:rsidRPr="004F5E84">
        <w:rPr>
          <w:rFonts w:hint="eastAsia"/>
          <w:lang w:val="en-US"/>
        </w:rPr>
        <w:t>внутрішньогрупових</w:t>
      </w:r>
      <w:r w:rsidRPr="004F5E84">
        <w:rPr>
          <w:lang w:val="en-US"/>
        </w:rPr>
        <w:t></w:t>
      </w:r>
      <w:r w:rsidRPr="004F5E84">
        <w:rPr>
          <w:rFonts w:hint="eastAsia"/>
          <w:lang w:val="en-US"/>
        </w:rPr>
        <w:t>операцій</w:t>
      </w:r>
      <w:r w:rsidRPr="004F5E84">
        <w:rPr>
          <w:lang w:val="en-US"/>
        </w:rPr>
        <w:t></w:t>
      </w:r>
      <w:r w:rsidRPr="004F5E84">
        <w:rPr>
          <w:rFonts w:hint="eastAsia"/>
          <w:lang w:val="en-US"/>
        </w:rPr>
        <w:t>та</w:t>
      </w:r>
      <w:r w:rsidRPr="004F5E84">
        <w:rPr>
          <w:lang w:val="en-US"/>
        </w:rPr>
        <w:t></w:t>
      </w:r>
      <w:r w:rsidRPr="004F5E84">
        <w:rPr>
          <w:rFonts w:hint="eastAsia"/>
          <w:lang w:val="en-US"/>
        </w:rPr>
        <w:t>порядку</w:t>
      </w:r>
    </w:p>
    <w:p w:rsidR="004F5E84" w:rsidRPr="004F5E84" w:rsidRDefault="004F5E84" w:rsidP="004F5E84">
      <w:pPr>
        <w:rPr>
          <w:lang w:val="en-US"/>
        </w:rPr>
      </w:pPr>
      <w:r w:rsidRPr="004F5E84">
        <w:rPr>
          <w:rFonts w:hint="eastAsia"/>
          <w:lang w:val="en-US"/>
        </w:rPr>
        <w:t>підготовки</w:t>
      </w:r>
      <w:r w:rsidRPr="004F5E84">
        <w:rPr>
          <w:lang w:val="en-US"/>
        </w:rPr>
        <w:t></w:t>
      </w:r>
      <w:r w:rsidRPr="004F5E84">
        <w:rPr>
          <w:rFonts w:hint="eastAsia"/>
          <w:lang w:val="en-US"/>
        </w:rPr>
        <w:t>облікової</w:t>
      </w:r>
      <w:r w:rsidRPr="004F5E84">
        <w:rPr>
          <w:lang w:val="en-US"/>
        </w:rPr>
        <w:t></w:t>
      </w:r>
      <w:r w:rsidRPr="004F5E84">
        <w:rPr>
          <w:rFonts w:hint="eastAsia"/>
          <w:lang w:val="en-US"/>
        </w:rPr>
        <w:t>інформації</w:t>
      </w:r>
      <w:r w:rsidRPr="004F5E84">
        <w:rPr>
          <w:lang w:val="en-US"/>
        </w:rPr>
        <w:t></w:t>
      </w:r>
      <w:r w:rsidRPr="004F5E84">
        <w:rPr>
          <w:rFonts w:hint="eastAsia"/>
          <w:lang w:val="en-US"/>
        </w:rPr>
        <w:t>для</w:t>
      </w:r>
      <w:r w:rsidRPr="004F5E84">
        <w:rPr>
          <w:lang w:val="en-US"/>
        </w:rPr>
        <w:t></w:t>
      </w:r>
      <w:r w:rsidRPr="004F5E84">
        <w:rPr>
          <w:rFonts w:hint="eastAsia"/>
          <w:lang w:val="en-US"/>
        </w:rPr>
        <w:t>професійних</w:t>
      </w:r>
      <w:r w:rsidRPr="004F5E84">
        <w:rPr>
          <w:lang w:val="en-US"/>
        </w:rPr>
        <w:t></w:t>
      </w:r>
      <w:r w:rsidRPr="004F5E84">
        <w:rPr>
          <w:rFonts w:hint="eastAsia"/>
          <w:lang w:val="en-US"/>
        </w:rPr>
        <w:t>користувачів</w:t>
      </w:r>
      <w:r w:rsidRPr="004F5E84">
        <w:rPr>
          <w:lang w:val="en-US"/>
        </w:rPr>
        <w:t></w:t>
      </w:r>
    </w:p>
    <w:p w:rsidR="004F5E84" w:rsidRPr="004F5E84" w:rsidRDefault="004F5E84" w:rsidP="004F5E84">
      <w:pPr>
        <w:rPr>
          <w:lang w:val="en-US"/>
        </w:rPr>
      </w:pPr>
      <w:r w:rsidRPr="004F5E84">
        <w:rPr>
          <w:lang w:val="en-US"/>
        </w:rPr>
        <w:t></w:t>
      </w:r>
      <w:r w:rsidRPr="004F5E84">
        <w:rPr>
          <w:lang w:val="en-US"/>
        </w:rPr>
        <w:t></w:t>
      </w:r>
      <w:r w:rsidRPr="004F5E84">
        <w:rPr>
          <w:lang w:val="en-US"/>
        </w:rPr>
        <w:t></w:t>
      </w:r>
      <w:r w:rsidRPr="004F5E84">
        <w:rPr>
          <w:rFonts w:hint="eastAsia"/>
          <w:lang w:val="en-US"/>
        </w:rPr>
        <w:t>Активний</w:t>
      </w:r>
      <w:r w:rsidRPr="004F5E84">
        <w:rPr>
          <w:lang w:val="en-US"/>
        </w:rPr>
        <w:t></w:t>
      </w:r>
      <w:r w:rsidRPr="004F5E84">
        <w:rPr>
          <w:rFonts w:hint="eastAsia"/>
          <w:lang w:val="en-US"/>
        </w:rPr>
        <w:t>процес</w:t>
      </w:r>
      <w:r w:rsidRPr="004F5E84">
        <w:rPr>
          <w:lang w:val="en-US"/>
        </w:rPr>
        <w:t></w:t>
      </w:r>
      <w:r w:rsidRPr="004F5E84">
        <w:rPr>
          <w:rFonts w:hint="eastAsia"/>
          <w:lang w:val="en-US"/>
        </w:rPr>
        <w:t>глобалізації</w:t>
      </w:r>
      <w:r w:rsidRPr="004F5E84">
        <w:rPr>
          <w:lang w:val="en-US"/>
        </w:rPr>
        <w:t></w:t>
      </w:r>
      <w:r w:rsidRPr="004F5E84">
        <w:rPr>
          <w:rFonts w:hint="eastAsia"/>
          <w:lang w:val="en-US"/>
        </w:rPr>
        <w:t>світової</w:t>
      </w:r>
      <w:r w:rsidRPr="004F5E84">
        <w:rPr>
          <w:lang w:val="en-US"/>
        </w:rPr>
        <w:t></w:t>
      </w:r>
      <w:r w:rsidRPr="004F5E84">
        <w:rPr>
          <w:rFonts w:hint="eastAsia"/>
          <w:lang w:val="en-US"/>
        </w:rPr>
        <w:t>економіки</w:t>
      </w:r>
      <w:r w:rsidRPr="004F5E84">
        <w:rPr>
          <w:lang w:val="en-US"/>
        </w:rPr>
        <w:t></w:t>
      </w:r>
      <w:r w:rsidRPr="004F5E84">
        <w:rPr>
          <w:lang w:val="en-US"/>
        </w:rPr>
        <w:t></w:t>
      </w:r>
      <w:r w:rsidRPr="004F5E84">
        <w:rPr>
          <w:rFonts w:hint="eastAsia"/>
          <w:lang w:val="en-US"/>
        </w:rPr>
        <w:t>розвиток</w:t>
      </w:r>
    </w:p>
    <w:p w:rsidR="004F5E84" w:rsidRPr="004F5E84" w:rsidRDefault="004F5E84" w:rsidP="004F5E84">
      <w:pPr>
        <w:rPr>
          <w:lang w:val="en-US"/>
        </w:rPr>
      </w:pPr>
      <w:r w:rsidRPr="004F5E84">
        <w:rPr>
          <w:rFonts w:hint="eastAsia"/>
          <w:lang w:val="en-US"/>
        </w:rPr>
        <w:t>інтеграційних</w:t>
      </w:r>
      <w:r w:rsidRPr="004F5E84">
        <w:rPr>
          <w:lang w:val="en-US"/>
        </w:rPr>
        <w:t></w:t>
      </w:r>
      <w:r w:rsidRPr="004F5E84">
        <w:rPr>
          <w:rFonts w:hint="eastAsia"/>
          <w:lang w:val="en-US"/>
        </w:rPr>
        <w:t>процесів</w:t>
      </w:r>
      <w:r w:rsidRPr="004F5E84">
        <w:rPr>
          <w:lang w:val="en-US"/>
        </w:rPr>
        <w:t></w:t>
      </w:r>
      <w:r w:rsidRPr="004F5E84">
        <w:rPr>
          <w:lang w:val="en-US"/>
        </w:rPr>
        <w:t></w:t>
      </w:r>
      <w:r w:rsidRPr="004F5E84">
        <w:rPr>
          <w:rFonts w:hint="eastAsia"/>
          <w:lang w:val="en-US"/>
        </w:rPr>
        <w:t>поглиблення</w:t>
      </w:r>
      <w:r w:rsidRPr="004F5E84">
        <w:rPr>
          <w:lang w:val="en-US"/>
        </w:rPr>
        <w:t></w:t>
      </w:r>
      <w:r w:rsidRPr="004F5E84">
        <w:rPr>
          <w:rFonts w:hint="eastAsia"/>
          <w:lang w:val="en-US"/>
        </w:rPr>
        <w:t>консолідації</w:t>
      </w:r>
      <w:r w:rsidRPr="004F5E84">
        <w:rPr>
          <w:lang w:val="en-US"/>
        </w:rPr>
        <w:t></w:t>
      </w:r>
      <w:r w:rsidRPr="004F5E84">
        <w:rPr>
          <w:rFonts w:hint="eastAsia"/>
          <w:lang w:val="en-US"/>
        </w:rPr>
        <w:t>стали</w:t>
      </w:r>
      <w:r w:rsidRPr="004F5E84">
        <w:rPr>
          <w:lang w:val="en-US"/>
        </w:rPr>
        <w:t></w:t>
      </w:r>
      <w:r w:rsidRPr="004F5E84">
        <w:rPr>
          <w:rFonts w:hint="eastAsia"/>
          <w:lang w:val="en-US"/>
        </w:rPr>
        <w:t>передумовами</w:t>
      </w:r>
    </w:p>
    <w:p w:rsidR="004F5E84" w:rsidRPr="004F5E84" w:rsidRDefault="004F5E84" w:rsidP="004F5E84">
      <w:pPr>
        <w:rPr>
          <w:lang w:val="en-US"/>
        </w:rPr>
      </w:pPr>
      <w:r w:rsidRPr="004F5E84">
        <w:rPr>
          <w:rFonts w:hint="eastAsia"/>
          <w:lang w:val="en-US"/>
        </w:rPr>
        <w:t>об’єднання</w:t>
      </w:r>
      <w:r w:rsidRPr="004F5E84">
        <w:rPr>
          <w:lang w:val="en-US"/>
        </w:rPr>
        <w:t></w:t>
      </w:r>
      <w:r w:rsidRPr="004F5E84">
        <w:rPr>
          <w:rFonts w:hint="eastAsia"/>
          <w:lang w:val="en-US"/>
        </w:rPr>
        <w:t>підприємств</w:t>
      </w:r>
      <w:r w:rsidRPr="004F5E84">
        <w:rPr>
          <w:lang w:val="en-US"/>
        </w:rPr>
        <w:t></w:t>
      </w:r>
      <w:r w:rsidRPr="004F5E84">
        <w:rPr>
          <w:rFonts w:hint="eastAsia"/>
          <w:lang w:val="en-US"/>
        </w:rPr>
        <w:t>та</w:t>
      </w:r>
      <w:r w:rsidRPr="004F5E84">
        <w:rPr>
          <w:lang w:val="en-US"/>
        </w:rPr>
        <w:t></w:t>
      </w:r>
      <w:r w:rsidRPr="004F5E84">
        <w:rPr>
          <w:rFonts w:hint="eastAsia"/>
          <w:lang w:val="en-US"/>
        </w:rPr>
        <w:t>утворення</w:t>
      </w:r>
      <w:r w:rsidRPr="004F5E84">
        <w:rPr>
          <w:lang w:val="en-US"/>
        </w:rPr>
        <w:t></w:t>
      </w:r>
      <w:r w:rsidRPr="004F5E84">
        <w:rPr>
          <w:rFonts w:hint="eastAsia"/>
          <w:lang w:val="en-US"/>
        </w:rPr>
        <w:t>їх</w:t>
      </w:r>
      <w:r w:rsidRPr="004F5E84">
        <w:rPr>
          <w:lang w:val="en-US"/>
        </w:rPr>
        <w:t></w:t>
      </w:r>
      <w:r w:rsidRPr="004F5E84">
        <w:rPr>
          <w:rFonts w:hint="eastAsia"/>
          <w:lang w:val="en-US"/>
        </w:rPr>
        <w:t>груп</w:t>
      </w:r>
      <w:r w:rsidRPr="004F5E84">
        <w:rPr>
          <w:lang w:val="en-US"/>
        </w:rPr>
        <w:t></w:t>
      </w:r>
      <w:r w:rsidRPr="004F5E84">
        <w:rPr>
          <w:lang w:val="en-US"/>
        </w:rPr>
        <w:t></w:t>
      </w:r>
      <w:r w:rsidRPr="004F5E84">
        <w:rPr>
          <w:rFonts w:hint="eastAsia"/>
          <w:lang w:val="en-US"/>
        </w:rPr>
        <w:t>Взаємодія</w:t>
      </w:r>
      <w:r w:rsidRPr="004F5E84">
        <w:rPr>
          <w:lang w:val="en-US"/>
        </w:rPr>
        <w:t></w:t>
      </w:r>
      <w:r w:rsidRPr="004F5E84">
        <w:rPr>
          <w:rFonts w:hint="eastAsia"/>
          <w:lang w:val="en-US"/>
        </w:rPr>
        <w:t>окремих</w:t>
      </w:r>
      <w:r w:rsidRPr="004F5E84">
        <w:rPr>
          <w:lang w:val="en-US"/>
        </w:rPr>
        <w:t></w:t>
      </w:r>
      <w:r w:rsidRPr="004F5E84">
        <w:rPr>
          <w:rFonts w:hint="eastAsia"/>
          <w:lang w:val="en-US"/>
        </w:rPr>
        <w:t>об’єктів</w:t>
      </w:r>
    </w:p>
    <w:p w:rsidR="004F5E84" w:rsidRPr="004F5E84" w:rsidRDefault="004F5E84" w:rsidP="004F5E84">
      <w:pPr>
        <w:rPr>
          <w:lang w:val="en-US"/>
        </w:rPr>
      </w:pPr>
      <w:r w:rsidRPr="004F5E84">
        <w:rPr>
          <w:rFonts w:hint="eastAsia"/>
          <w:lang w:val="en-US"/>
        </w:rPr>
        <w:t>групи</w:t>
      </w:r>
      <w:r w:rsidRPr="004F5E84">
        <w:rPr>
          <w:lang w:val="en-US"/>
        </w:rPr>
        <w:t></w:t>
      </w:r>
      <w:r w:rsidRPr="004F5E84">
        <w:rPr>
          <w:rFonts w:hint="eastAsia"/>
          <w:lang w:val="en-US"/>
        </w:rPr>
        <w:t>підприємств</w:t>
      </w:r>
      <w:r w:rsidRPr="004F5E84">
        <w:rPr>
          <w:lang w:val="en-US"/>
        </w:rPr>
        <w:t></w:t>
      </w:r>
      <w:r w:rsidRPr="004F5E84">
        <w:rPr>
          <w:rFonts w:hint="eastAsia"/>
          <w:lang w:val="en-US"/>
        </w:rPr>
        <w:t>призводить</w:t>
      </w:r>
      <w:r w:rsidRPr="004F5E84">
        <w:rPr>
          <w:lang w:val="en-US"/>
        </w:rPr>
        <w:t></w:t>
      </w:r>
      <w:r w:rsidRPr="004F5E84">
        <w:rPr>
          <w:rFonts w:hint="eastAsia"/>
          <w:lang w:val="en-US"/>
        </w:rPr>
        <w:t>до</w:t>
      </w:r>
      <w:r w:rsidRPr="004F5E84">
        <w:rPr>
          <w:lang w:val="en-US"/>
        </w:rPr>
        <w:t></w:t>
      </w:r>
      <w:r w:rsidRPr="004F5E84">
        <w:rPr>
          <w:rFonts w:hint="eastAsia"/>
          <w:lang w:val="en-US"/>
        </w:rPr>
        <w:t>виникнення</w:t>
      </w:r>
      <w:r w:rsidRPr="004F5E84">
        <w:rPr>
          <w:lang w:val="en-US"/>
        </w:rPr>
        <w:t></w:t>
      </w:r>
      <w:r w:rsidRPr="004F5E84">
        <w:rPr>
          <w:rFonts w:hint="eastAsia"/>
          <w:lang w:val="en-US"/>
        </w:rPr>
        <w:t>різних</w:t>
      </w:r>
      <w:r w:rsidRPr="004F5E84">
        <w:rPr>
          <w:lang w:val="en-US"/>
        </w:rPr>
        <w:t></w:t>
      </w:r>
      <w:r w:rsidRPr="004F5E84">
        <w:rPr>
          <w:rFonts w:hint="eastAsia"/>
          <w:lang w:val="en-US"/>
        </w:rPr>
        <w:t>видів</w:t>
      </w:r>
      <w:r w:rsidRPr="004F5E84">
        <w:rPr>
          <w:lang w:val="en-US"/>
        </w:rPr>
        <w:t></w:t>
      </w:r>
      <w:r w:rsidRPr="004F5E84">
        <w:rPr>
          <w:rFonts w:hint="eastAsia"/>
          <w:lang w:val="en-US"/>
        </w:rPr>
        <w:t>внутрішніх</w:t>
      </w:r>
    </w:p>
    <w:p w:rsidR="004F5E84" w:rsidRPr="004F5E84" w:rsidRDefault="004F5E84" w:rsidP="004F5E84">
      <w:pPr>
        <w:rPr>
          <w:lang w:val="en-US"/>
        </w:rPr>
      </w:pPr>
      <w:r w:rsidRPr="004F5E84">
        <w:rPr>
          <w:rFonts w:hint="eastAsia"/>
          <w:lang w:val="en-US"/>
        </w:rPr>
        <w:t>операцій</w:t>
      </w:r>
      <w:r w:rsidRPr="004F5E84">
        <w:rPr>
          <w:lang w:val="en-US"/>
        </w:rPr>
        <w:t></w:t>
      </w:r>
      <w:r w:rsidRPr="004F5E84">
        <w:rPr>
          <w:lang w:val="en-US"/>
        </w:rPr>
        <w:t></w:t>
      </w:r>
      <w:r w:rsidRPr="004F5E84">
        <w:rPr>
          <w:rFonts w:hint="eastAsia"/>
          <w:lang w:val="en-US"/>
        </w:rPr>
        <w:t>які</w:t>
      </w:r>
      <w:r w:rsidRPr="004F5E84">
        <w:rPr>
          <w:lang w:val="en-US"/>
        </w:rPr>
        <w:t></w:t>
      </w:r>
      <w:r w:rsidRPr="004F5E84">
        <w:rPr>
          <w:rFonts w:hint="eastAsia"/>
          <w:lang w:val="en-US"/>
        </w:rPr>
        <w:t>вимагають</w:t>
      </w:r>
      <w:r w:rsidRPr="004F5E84">
        <w:rPr>
          <w:lang w:val="en-US"/>
        </w:rPr>
        <w:t></w:t>
      </w:r>
      <w:r w:rsidRPr="004F5E84">
        <w:rPr>
          <w:rFonts w:hint="eastAsia"/>
          <w:lang w:val="en-US"/>
        </w:rPr>
        <w:t>ефективного</w:t>
      </w:r>
      <w:r w:rsidRPr="004F5E84">
        <w:rPr>
          <w:lang w:val="en-US"/>
        </w:rPr>
        <w:t></w:t>
      </w:r>
      <w:r w:rsidRPr="004F5E84">
        <w:rPr>
          <w:rFonts w:hint="eastAsia"/>
          <w:lang w:val="en-US"/>
        </w:rPr>
        <w:t>управління</w:t>
      </w:r>
      <w:r w:rsidRPr="004F5E84">
        <w:rPr>
          <w:lang w:val="en-US"/>
        </w:rPr>
        <w:t></w:t>
      </w:r>
      <w:r w:rsidRPr="004F5E84">
        <w:rPr>
          <w:rFonts w:hint="eastAsia"/>
          <w:lang w:val="en-US"/>
        </w:rPr>
        <w:t>ними</w:t>
      </w:r>
      <w:r w:rsidRPr="004F5E84">
        <w:rPr>
          <w:lang w:val="en-US"/>
        </w:rPr>
        <w:t></w:t>
      </w:r>
      <w:r w:rsidRPr="004F5E84">
        <w:rPr>
          <w:lang w:val="en-US"/>
        </w:rPr>
        <w:t></w:t>
      </w:r>
      <w:r w:rsidRPr="004F5E84">
        <w:rPr>
          <w:rFonts w:hint="eastAsia"/>
          <w:lang w:val="en-US"/>
        </w:rPr>
        <w:t>Серед</w:t>
      </w:r>
      <w:r w:rsidRPr="004F5E84">
        <w:rPr>
          <w:lang w:val="en-US"/>
        </w:rPr>
        <w:t></w:t>
      </w:r>
      <w:r w:rsidRPr="004F5E84">
        <w:rPr>
          <w:rFonts w:hint="eastAsia"/>
          <w:lang w:val="en-US"/>
        </w:rPr>
        <w:t>внутрішніх</w:t>
      </w:r>
    </w:p>
    <w:p w:rsidR="004F5E84" w:rsidRPr="004F5E84" w:rsidRDefault="004F5E84" w:rsidP="004F5E84">
      <w:pPr>
        <w:rPr>
          <w:lang w:val="en-US"/>
        </w:rPr>
      </w:pPr>
      <w:r w:rsidRPr="004F5E84">
        <w:rPr>
          <w:rFonts w:hint="eastAsia"/>
          <w:lang w:val="en-US"/>
        </w:rPr>
        <w:t>операцій</w:t>
      </w:r>
      <w:r w:rsidRPr="004F5E84">
        <w:rPr>
          <w:lang w:val="en-US"/>
        </w:rPr>
        <w:t></w:t>
      </w:r>
      <w:r w:rsidRPr="004F5E84">
        <w:rPr>
          <w:rFonts w:hint="eastAsia"/>
          <w:lang w:val="en-US"/>
        </w:rPr>
        <w:t>особливе</w:t>
      </w:r>
      <w:r w:rsidRPr="004F5E84">
        <w:rPr>
          <w:lang w:val="en-US"/>
        </w:rPr>
        <w:t></w:t>
      </w:r>
      <w:r w:rsidRPr="004F5E84">
        <w:rPr>
          <w:rFonts w:hint="eastAsia"/>
          <w:lang w:val="en-US"/>
        </w:rPr>
        <w:t>місце</w:t>
      </w:r>
      <w:r w:rsidRPr="004F5E84">
        <w:rPr>
          <w:lang w:val="en-US"/>
        </w:rPr>
        <w:t></w:t>
      </w:r>
      <w:r w:rsidRPr="004F5E84">
        <w:rPr>
          <w:rFonts w:hint="eastAsia"/>
          <w:lang w:val="en-US"/>
        </w:rPr>
        <w:t>належить</w:t>
      </w:r>
      <w:r w:rsidRPr="004F5E84">
        <w:rPr>
          <w:lang w:val="en-US"/>
        </w:rPr>
        <w:t></w:t>
      </w:r>
      <w:r w:rsidRPr="004F5E84">
        <w:rPr>
          <w:rFonts w:hint="eastAsia"/>
          <w:lang w:val="en-US"/>
        </w:rPr>
        <w:t>внутрішньогруповим</w:t>
      </w:r>
      <w:r w:rsidRPr="004F5E84">
        <w:rPr>
          <w:lang w:val="en-US"/>
        </w:rPr>
        <w:t></w:t>
      </w:r>
      <w:r w:rsidRPr="004F5E84">
        <w:rPr>
          <w:lang w:val="en-US"/>
        </w:rPr>
        <w:t></w:t>
      </w:r>
      <w:r w:rsidRPr="004F5E84">
        <w:rPr>
          <w:rFonts w:hint="eastAsia"/>
          <w:lang w:val="en-US"/>
        </w:rPr>
        <w:t>Віднесення</w:t>
      </w:r>
      <w:r w:rsidRPr="004F5E84">
        <w:rPr>
          <w:lang w:val="en-US"/>
        </w:rPr>
        <w:t></w:t>
      </w:r>
      <w:r w:rsidRPr="004F5E84">
        <w:rPr>
          <w:rFonts w:hint="eastAsia"/>
          <w:lang w:val="en-US"/>
        </w:rPr>
        <w:t>певних</w:t>
      </w:r>
    </w:p>
    <w:p w:rsidR="004F5E84" w:rsidRPr="004F5E84" w:rsidRDefault="004F5E84" w:rsidP="004F5E84">
      <w:pPr>
        <w:rPr>
          <w:lang w:val="en-US"/>
        </w:rPr>
      </w:pPr>
      <w:r w:rsidRPr="004F5E84">
        <w:rPr>
          <w:rFonts w:hint="eastAsia"/>
          <w:lang w:val="en-US"/>
        </w:rPr>
        <w:t>операцій</w:t>
      </w:r>
      <w:r w:rsidRPr="004F5E84">
        <w:rPr>
          <w:lang w:val="en-US"/>
        </w:rPr>
        <w:t></w:t>
      </w:r>
      <w:r w:rsidRPr="004F5E84">
        <w:rPr>
          <w:rFonts w:hint="eastAsia"/>
          <w:lang w:val="en-US"/>
        </w:rPr>
        <w:t>групи</w:t>
      </w:r>
      <w:r w:rsidRPr="004F5E84">
        <w:rPr>
          <w:lang w:val="en-US"/>
        </w:rPr>
        <w:t></w:t>
      </w:r>
      <w:r w:rsidRPr="004F5E84">
        <w:rPr>
          <w:rFonts w:hint="eastAsia"/>
          <w:lang w:val="en-US"/>
        </w:rPr>
        <w:t>підприємств</w:t>
      </w:r>
      <w:r w:rsidRPr="004F5E84">
        <w:rPr>
          <w:lang w:val="en-US"/>
        </w:rPr>
        <w:t></w:t>
      </w:r>
      <w:r w:rsidRPr="004F5E84">
        <w:rPr>
          <w:rFonts w:hint="eastAsia"/>
          <w:lang w:val="en-US"/>
        </w:rPr>
        <w:t>до</w:t>
      </w:r>
      <w:r w:rsidRPr="004F5E84">
        <w:rPr>
          <w:lang w:val="en-US"/>
        </w:rPr>
        <w:t></w:t>
      </w:r>
      <w:r w:rsidRPr="004F5E84">
        <w:rPr>
          <w:rFonts w:hint="eastAsia"/>
          <w:lang w:val="en-US"/>
        </w:rPr>
        <w:t>категорії</w:t>
      </w:r>
      <w:r w:rsidRPr="004F5E84">
        <w:rPr>
          <w:lang w:val="en-US"/>
        </w:rPr>
        <w:t></w:t>
      </w:r>
      <w:r w:rsidRPr="004F5E84">
        <w:rPr>
          <w:rFonts w:hint="eastAsia"/>
          <w:lang w:val="en-US"/>
        </w:rPr>
        <w:t>внутрішньогрупових</w:t>
      </w:r>
      <w:r w:rsidRPr="004F5E84">
        <w:rPr>
          <w:lang w:val="en-US"/>
        </w:rPr>
        <w:t></w:t>
      </w:r>
      <w:r w:rsidRPr="004F5E84">
        <w:rPr>
          <w:rFonts w:hint="eastAsia"/>
          <w:lang w:val="en-US"/>
        </w:rPr>
        <w:t>має</w:t>
      </w:r>
      <w:r w:rsidRPr="004F5E84">
        <w:rPr>
          <w:lang w:val="en-US"/>
        </w:rPr>
        <w:t></w:t>
      </w:r>
      <w:r w:rsidRPr="004F5E84">
        <w:rPr>
          <w:rFonts w:hint="eastAsia"/>
          <w:lang w:val="en-US"/>
        </w:rPr>
        <w:t>важливе</w:t>
      </w:r>
    </w:p>
    <w:p w:rsidR="004F5E84" w:rsidRPr="004F5E84" w:rsidRDefault="004F5E84" w:rsidP="004F5E84">
      <w:pPr>
        <w:rPr>
          <w:lang w:val="en-US"/>
        </w:rPr>
      </w:pPr>
      <w:r w:rsidRPr="004F5E84">
        <w:rPr>
          <w:rFonts w:hint="eastAsia"/>
          <w:lang w:val="en-US"/>
        </w:rPr>
        <w:t>значення</w:t>
      </w:r>
      <w:r w:rsidRPr="004F5E84">
        <w:rPr>
          <w:lang w:val="en-US"/>
        </w:rPr>
        <w:t></w:t>
      </w:r>
      <w:r w:rsidRPr="004F5E84">
        <w:rPr>
          <w:rFonts w:hint="eastAsia"/>
          <w:lang w:val="en-US"/>
        </w:rPr>
        <w:t>при</w:t>
      </w:r>
      <w:r w:rsidRPr="004F5E84">
        <w:rPr>
          <w:lang w:val="en-US"/>
        </w:rPr>
        <w:t></w:t>
      </w:r>
      <w:r w:rsidRPr="004F5E84">
        <w:rPr>
          <w:rFonts w:hint="eastAsia"/>
          <w:lang w:val="en-US"/>
        </w:rPr>
        <w:t>консолідації</w:t>
      </w:r>
      <w:r w:rsidRPr="004F5E84">
        <w:rPr>
          <w:lang w:val="en-US"/>
        </w:rPr>
        <w:t></w:t>
      </w:r>
      <w:r w:rsidRPr="004F5E84">
        <w:rPr>
          <w:rFonts w:hint="eastAsia"/>
          <w:lang w:val="en-US"/>
        </w:rPr>
        <w:t>фінансової</w:t>
      </w:r>
      <w:r w:rsidRPr="004F5E84">
        <w:rPr>
          <w:lang w:val="en-US"/>
        </w:rPr>
        <w:t></w:t>
      </w:r>
      <w:r w:rsidRPr="004F5E84">
        <w:rPr>
          <w:rFonts w:hint="eastAsia"/>
          <w:lang w:val="en-US"/>
        </w:rPr>
        <w:t>звітності</w:t>
      </w:r>
      <w:r w:rsidRPr="004F5E84">
        <w:rPr>
          <w:lang w:val="en-US"/>
        </w:rPr>
        <w:t></w:t>
      </w:r>
      <w:r w:rsidRPr="004F5E84">
        <w:rPr>
          <w:lang w:val="en-US"/>
        </w:rPr>
        <w:t></w:t>
      </w:r>
      <w:r w:rsidRPr="004F5E84">
        <w:rPr>
          <w:rFonts w:hint="eastAsia"/>
          <w:lang w:val="en-US"/>
        </w:rPr>
        <w:t>Адже</w:t>
      </w:r>
      <w:r w:rsidRPr="004F5E84">
        <w:rPr>
          <w:lang w:val="en-US"/>
        </w:rPr>
        <w:t></w:t>
      </w:r>
      <w:r w:rsidRPr="004F5E84">
        <w:rPr>
          <w:rFonts w:hint="eastAsia"/>
          <w:lang w:val="en-US"/>
        </w:rPr>
        <w:t>відображення</w:t>
      </w:r>
    </w:p>
    <w:p w:rsidR="004F5E84" w:rsidRPr="004F5E84" w:rsidRDefault="004F5E84" w:rsidP="004F5E84">
      <w:pPr>
        <w:rPr>
          <w:lang w:val="en-US"/>
        </w:rPr>
      </w:pPr>
      <w:r w:rsidRPr="004F5E84">
        <w:rPr>
          <w:rFonts w:hint="eastAsia"/>
          <w:lang w:val="en-US"/>
        </w:rPr>
        <w:t>внутрішньогрупових</w:t>
      </w:r>
      <w:r w:rsidRPr="004F5E84">
        <w:rPr>
          <w:lang w:val="en-US"/>
        </w:rPr>
        <w:t></w:t>
      </w:r>
      <w:r w:rsidRPr="004F5E84">
        <w:rPr>
          <w:rFonts w:hint="eastAsia"/>
          <w:lang w:val="en-US"/>
        </w:rPr>
        <w:t>операцій</w:t>
      </w:r>
      <w:r w:rsidRPr="004F5E84">
        <w:rPr>
          <w:lang w:val="en-US"/>
        </w:rPr>
        <w:t></w:t>
      </w:r>
      <w:r w:rsidRPr="004F5E84">
        <w:rPr>
          <w:rFonts w:hint="eastAsia"/>
          <w:lang w:val="en-US"/>
        </w:rPr>
        <w:t>в</w:t>
      </w:r>
      <w:r w:rsidRPr="004F5E84">
        <w:rPr>
          <w:lang w:val="en-US"/>
        </w:rPr>
        <w:t></w:t>
      </w:r>
      <w:r w:rsidRPr="004F5E84">
        <w:rPr>
          <w:rFonts w:hint="eastAsia"/>
          <w:lang w:val="en-US"/>
        </w:rPr>
        <w:t>обліку</w:t>
      </w:r>
      <w:r w:rsidRPr="004F5E84">
        <w:rPr>
          <w:lang w:val="en-US"/>
        </w:rPr>
        <w:t></w:t>
      </w:r>
      <w:r w:rsidRPr="004F5E84">
        <w:rPr>
          <w:rFonts w:hint="eastAsia"/>
          <w:lang w:val="en-US"/>
        </w:rPr>
        <w:t>має</w:t>
      </w:r>
      <w:r w:rsidRPr="004F5E84">
        <w:rPr>
          <w:lang w:val="en-US"/>
        </w:rPr>
        <w:t></w:t>
      </w:r>
      <w:r w:rsidRPr="004F5E84">
        <w:rPr>
          <w:rFonts w:hint="eastAsia"/>
          <w:lang w:val="en-US"/>
        </w:rPr>
        <w:t>вплив</w:t>
      </w:r>
      <w:r w:rsidRPr="004F5E84">
        <w:rPr>
          <w:lang w:val="en-US"/>
        </w:rPr>
        <w:t></w:t>
      </w:r>
      <w:r w:rsidRPr="004F5E84">
        <w:rPr>
          <w:rFonts w:hint="eastAsia"/>
          <w:lang w:val="en-US"/>
        </w:rPr>
        <w:t>на</w:t>
      </w:r>
      <w:r w:rsidRPr="004F5E84">
        <w:rPr>
          <w:lang w:val="en-US"/>
        </w:rPr>
        <w:t></w:t>
      </w:r>
      <w:r w:rsidRPr="004F5E84">
        <w:rPr>
          <w:rFonts w:hint="eastAsia"/>
          <w:lang w:val="en-US"/>
        </w:rPr>
        <w:t>фінансовий</w:t>
      </w:r>
      <w:r w:rsidRPr="004F5E84">
        <w:rPr>
          <w:lang w:val="en-US"/>
        </w:rPr>
        <w:t></w:t>
      </w:r>
      <w:r w:rsidRPr="004F5E84">
        <w:rPr>
          <w:rFonts w:hint="eastAsia"/>
          <w:lang w:val="en-US"/>
        </w:rPr>
        <w:t>результат</w:t>
      </w:r>
    </w:p>
    <w:p w:rsidR="004F5E84" w:rsidRPr="004F5E84" w:rsidRDefault="004F5E84" w:rsidP="004F5E84">
      <w:pPr>
        <w:rPr>
          <w:lang w:val="en-US"/>
        </w:rPr>
      </w:pPr>
      <w:r w:rsidRPr="004F5E84">
        <w:rPr>
          <w:rFonts w:hint="eastAsia"/>
          <w:lang w:val="en-US"/>
        </w:rPr>
        <w:t>дочірнього</w:t>
      </w:r>
      <w:r w:rsidRPr="004F5E84">
        <w:rPr>
          <w:lang w:val="en-US"/>
        </w:rPr>
        <w:t></w:t>
      </w:r>
      <w:r w:rsidRPr="004F5E84">
        <w:rPr>
          <w:rFonts w:hint="eastAsia"/>
          <w:lang w:val="en-US"/>
        </w:rPr>
        <w:t>підприємства</w:t>
      </w:r>
      <w:r w:rsidRPr="004F5E84">
        <w:rPr>
          <w:lang w:val="en-US"/>
        </w:rPr>
        <w:t></w:t>
      </w:r>
      <w:r w:rsidRPr="004F5E84">
        <w:rPr>
          <w:lang w:val="en-US"/>
        </w:rPr>
        <w:t></w:t>
      </w:r>
      <w:r w:rsidRPr="004F5E84">
        <w:rPr>
          <w:rFonts w:hint="eastAsia"/>
          <w:lang w:val="en-US"/>
        </w:rPr>
        <w:t>податок</w:t>
      </w:r>
      <w:r w:rsidRPr="004F5E84">
        <w:rPr>
          <w:lang w:val="en-US"/>
        </w:rPr>
        <w:t></w:t>
      </w:r>
      <w:r w:rsidRPr="004F5E84">
        <w:rPr>
          <w:rFonts w:hint="eastAsia"/>
          <w:lang w:val="en-US"/>
        </w:rPr>
        <w:t>на</w:t>
      </w:r>
      <w:r w:rsidRPr="004F5E84">
        <w:rPr>
          <w:lang w:val="en-US"/>
        </w:rPr>
        <w:t></w:t>
      </w:r>
      <w:r w:rsidRPr="004F5E84">
        <w:rPr>
          <w:rFonts w:hint="eastAsia"/>
          <w:lang w:val="en-US"/>
        </w:rPr>
        <w:t>прибуток</w:t>
      </w:r>
      <w:r w:rsidRPr="004F5E84">
        <w:rPr>
          <w:lang w:val="en-US"/>
        </w:rPr>
        <w:t></w:t>
      </w:r>
      <w:r w:rsidRPr="004F5E84">
        <w:rPr>
          <w:rFonts w:hint="eastAsia"/>
          <w:lang w:val="en-US"/>
        </w:rPr>
        <w:t>материнського</w:t>
      </w:r>
      <w:r w:rsidRPr="004F5E84">
        <w:rPr>
          <w:lang w:val="en-US"/>
        </w:rPr>
        <w:t></w:t>
      </w:r>
      <w:r w:rsidRPr="004F5E84">
        <w:rPr>
          <w:rFonts w:hint="eastAsia"/>
          <w:lang w:val="en-US"/>
        </w:rPr>
        <w:t>та</w:t>
      </w:r>
      <w:r w:rsidRPr="004F5E84">
        <w:rPr>
          <w:lang w:val="en-US"/>
        </w:rPr>
        <w:t></w:t>
      </w:r>
      <w:r w:rsidRPr="004F5E84">
        <w:rPr>
          <w:rFonts w:hint="eastAsia"/>
          <w:lang w:val="en-US"/>
        </w:rPr>
        <w:t>його</w:t>
      </w:r>
    </w:p>
    <w:p w:rsidR="004F5E84" w:rsidRPr="004F5E84" w:rsidRDefault="004F5E84" w:rsidP="004F5E84">
      <w:pPr>
        <w:rPr>
          <w:lang w:val="en-US"/>
        </w:rPr>
      </w:pPr>
      <w:r w:rsidRPr="004F5E84">
        <w:rPr>
          <w:rFonts w:hint="eastAsia"/>
          <w:lang w:val="en-US"/>
        </w:rPr>
        <w:t>дочірніх</w:t>
      </w:r>
      <w:r w:rsidRPr="004F5E84">
        <w:rPr>
          <w:lang w:val="en-US"/>
        </w:rPr>
        <w:t></w:t>
      </w:r>
      <w:r w:rsidRPr="004F5E84">
        <w:rPr>
          <w:rFonts w:hint="eastAsia"/>
          <w:lang w:val="en-US"/>
        </w:rPr>
        <w:t>підприємств</w:t>
      </w:r>
      <w:r w:rsidRPr="004F5E84">
        <w:rPr>
          <w:lang w:val="en-US"/>
        </w:rPr>
        <w:t></w:t>
      </w:r>
      <w:r w:rsidRPr="004F5E84">
        <w:rPr>
          <w:lang w:val="en-US"/>
        </w:rPr>
        <w:t></w:t>
      </w:r>
      <w:r w:rsidRPr="004F5E84">
        <w:rPr>
          <w:rFonts w:hint="eastAsia"/>
          <w:lang w:val="en-US"/>
        </w:rPr>
        <w:t>Отримання</w:t>
      </w:r>
      <w:r w:rsidRPr="004F5E84">
        <w:rPr>
          <w:lang w:val="en-US"/>
        </w:rPr>
        <w:t></w:t>
      </w:r>
      <w:r w:rsidRPr="004F5E84">
        <w:rPr>
          <w:rFonts w:hint="eastAsia"/>
          <w:lang w:val="en-US"/>
        </w:rPr>
        <w:t>достовірної</w:t>
      </w:r>
      <w:r w:rsidRPr="004F5E84">
        <w:rPr>
          <w:lang w:val="en-US"/>
        </w:rPr>
        <w:t></w:t>
      </w:r>
      <w:r w:rsidRPr="004F5E84">
        <w:rPr>
          <w:rFonts w:hint="eastAsia"/>
          <w:lang w:val="en-US"/>
        </w:rPr>
        <w:t>інформації</w:t>
      </w:r>
      <w:r w:rsidRPr="004F5E84">
        <w:rPr>
          <w:lang w:val="en-US"/>
        </w:rPr>
        <w:t></w:t>
      </w:r>
      <w:r w:rsidRPr="004F5E84">
        <w:rPr>
          <w:rFonts w:hint="eastAsia"/>
          <w:lang w:val="en-US"/>
        </w:rPr>
        <w:t>для</w:t>
      </w:r>
      <w:r w:rsidRPr="004F5E84">
        <w:rPr>
          <w:lang w:val="en-US"/>
        </w:rPr>
        <w:t></w:t>
      </w:r>
      <w:r w:rsidRPr="004F5E84">
        <w:rPr>
          <w:rFonts w:hint="eastAsia"/>
          <w:lang w:val="en-US"/>
        </w:rPr>
        <w:t>прийняття</w:t>
      </w:r>
    </w:p>
    <w:p w:rsidR="004F5E84" w:rsidRPr="004F5E84" w:rsidRDefault="004F5E84" w:rsidP="004F5E84">
      <w:pPr>
        <w:rPr>
          <w:lang w:val="en-US"/>
        </w:rPr>
      </w:pPr>
      <w:r w:rsidRPr="004F5E84">
        <w:rPr>
          <w:rFonts w:hint="eastAsia"/>
          <w:lang w:val="en-US"/>
        </w:rPr>
        <w:t>ефективних</w:t>
      </w:r>
      <w:r w:rsidRPr="004F5E84">
        <w:rPr>
          <w:lang w:val="en-US"/>
        </w:rPr>
        <w:t></w:t>
      </w:r>
      <w:r w:rsidRPr="004F5E84">
        <w:rPr>
          <w:rFonts w:hint="eastAsia"/>
          <w:lang w:val="en-US"/>
        </w:rPr>
        <w:t>управлінських</w:t>
      </w:r>
      <w:r w:rsidRPr="004F5E84">
        <w:rPr>
          <w:lang w:val="en-US"/>
        </w:rPr>
        <w:t></w:t>
      </w:r>
      <w:r w:rsidRPr="004F5E84">
        <w:rPr>
          <w:rFonts w:hint="eastAsia"/>
          <w:lang w:val="en-US"/>
        </w:rPr>
        <w:t>рішень</w:t>
      </w:r>
      <w:r w:rsidRPr="004F5E84">
        <w:rPr>
          <w:lang w:val="en-US"/>
        </w:rPr>
        <w:t></w:t>
      </w:r>
      <w:r w:rsidRPr="004F5E84">
        <w:rPr>
          <w:rFonts w:hint="eastAsia"/>
          <w:lang w:val="en-US"/>
        </w:rPr>
        <w:t>щодо</w:t>
      </w:r>
      <w:r w:rsidRPr="004F5E84">
        <w:rPr>
          <w:lang w:val="en-US"/>
        </w:rPr>
        <w:t></w:t>
      </w:r>
      <w:r w:rsidRPr="004F5E84">
        <w:rPr>
          <w:rFonts w:hint="eastAsia"/>
          <w:lang w:val="en-US"/>
        </w:rPr>
        <w:t>управління</w:t>
      </w:r>
      <w:r w:rsidRPr="004F5E84">
        <w:rPr>
          <w:lang w:val="en-US"/>
        </w:rPr>
        <w:t></w:t>
      </w:r>
      <w:r w:rsidRPr="004F5E84">
        <w:rPr>
          <w:rFonts w:hint="eastAsia"/>
          <w:lang w:val="en-US"/>
        </w:rPr>
        <w:t>внутрішньогруповими</w:t>
      </w:r>
      <w:r w:rsidRPr="004F5E84">
        <w:rPr>
          <w:lang w:val="en-US"/>
        </w:rPr>
        <w:t></w:t>
      </w:r>
    </w:p>
    <w:p w:rsidR="004F5E84" w:rsidRPr="004F5E84" w:rsidRDefault="004F5E84" w:rsidP="004F5E84">
      <w:pPr>
        <w:rPr>
          <w:lang w:val="en-US"/>
        </w:rPr>
      </w:pPr>
      <w:r w:rsidRPr="004F5E84">
        <w:rPr>
          <w:lang w:val="en-US"/>
        </w:rPr>
        <w:t></w:t>
      </w:r>
      <w:r w:rsidRPr="004F5E84">
        <w:rPr>
          <w:lang w:val="en-US"/>
        </w:rPr>
        <w:t></w:t>
      </w:r>
      <w:r w:rsidRPr="004F5E84">
        <w:rPr>
          <w:lang w:val="en-US"/>
        </w:rPr>
        <w:t></w:t>
      </w:r>
    </w:p>
    <w:p w:rsidR="004F5E84" w:rsidRPr="004F5E84" w:rsidRDefault="004F5E84" w:rsidP="004F5E84">
      <w:pPr>
        <w:rPr>
          <w:lang w:val="en-US"/>
        </w:rPr>
      </w:pPr>
      <w:r w:rsidRPr="004F5E84">
        <w:rPr>
          <w:rFonts w:hint="eastAsia"/>
          <w:lang w:val="en-US"/>
        </w:rPr>
        <w:t>операціями</w:t>
      </w:r>
      <w:r w:rsidRPr="004F5E84">
        <w:rPr>
          <w:lang w:val="en-US"/>
        </w:rPr>
        <w:t></w:t>
      </w:r>
      <w:r w:rsidRPr="004F5E84">
        <w:rPr>
          <w:rFonts w:hint="eastAsia"/>
          <w:lang w:val="en-US"/>
        </w:rPr>
        <w:t>є</w:t>
      </w:r>
      <w:r w:rsidRPr="004F5E84">
        <w:rPr>
          <w:lang w:val="en-US"/>
        </w:rPr>
        <w:t></w:t>
      </w:r>
      <w:r w:rsidRPr="004F5E84">
        <w:rPr>
          <w:rFonts w:hint="eastAsia"/>
          <w:lang w:val="en-US"/>
        </w:rPr>
        <w:t>можливим</w:t>
      </w:r>
      <w:r w:rsidRPr="004F5E84">
        <w:rPr>
          <w:lang w:val="en-US"/>
        </w:rPr>
        <w:t></w:t>
      </w:r>
      <w:r w:rsidRPr="004F5E84">
        <w:rPr>
          <w:rFonts w:hint="eastAsia"/>
          <w:lang w:val="en-US"/>
        </w:rPr>
        <w:t>за</w:t>
      </w:r>
      <w:r w:rsidRPr="004F5E84">
        <w:rPr>
          <w:lang w:val="en-US"/>
        </w:rPr>
        <w:t></w:t>
      </w:r>
      <w:r w:rsidRPr="004F5E84">
        <w:rPr>
          <w:rFonts w:hint="eastAsia"/>
          <w:lang w:val="en-US"/>
        </w:rPr>
        <w:t>умови</w:t>
      </w:r>
      <w:r w:rsidRPr="004F5E84">
        <w:rPr>
          <w:lang w:val="en-US"/>
        </w:rPr>
        <w:t></w:t>
      </w:r>
      <w:r w:rsidRPr="004F5E84">
        <w:rPr>
          <w:rFonts w:hint="eastAsia"/>
          <w:lang w:val="en-US"/>
        </w:rPr>
        <w:t>застосування</w:t>
      </w:r>
      <w:r w:rsidRPr="004F5E84">
        <w:rPr>
          <w:lang w:val="en-US"/>
        </w:rPr>
        <w:t></w:t>
      </w:r>
      <w:r w:rsidRPr="004F5E84">
        <w:rPr>
          <w:rFonts w:hint="eastAsia"/>
          <w:lang w:val="en-US"/>
        </w:rPr>
        <w:t>їх</w:t>
      </w:r>
      <w:r w:rsidRPr="004F5E84">
        <w:rPr>
          <w:lang w:val="en-US"/>
        </w:rPr>
        <w:t></w:t>
      </w:r>
      <w:r w:rsidRPr="004F5E84">
        <w:rPr>
          <w:rFonts w:hint="eastAsia"/>
          <w:lang w:val="en-US"/>
        </w:rPr>
        <w:t>удосконаленої</w:t>
      </w:r>
      <w:r w:rsidRPr="004F5E84">
        <w:rPr>
          <w:lang w:val="en-US"/>
        </w:rPr>
        <w:t></w:t>
      </w:r>
      <w:r w:rsidRPr="004F5E84">
        <w:rPr>
          <w:rFonts w:hint="eastAsia"/>
          <w:lang w:val="en-US"/>
        </w:rPr>
        <w:t>класифікації</w:t>
      </w:r>
      <w:r w:rsidRPr="004F5E84">
        <w:rPr>
          <w:lang w:val="en-US"/>
        </w:rPr>
        <w:t></w:t>
      </w:r>
    </w:p>
    <w:p w:rsidR="004F5E84" w:rsidRPr="004F5E84" w:rsidRDefault="004F5E84" w:rsidP="004F5E84">
      <w:pPr>
        <w:rPr>
          <w:lang w:val="en-US"/>
        </w:rPr>
      </w:pPr>
      <w:r w:rsidRPr="004F5E84">
        <w:rPr>
          <w:rFonts w:hint="eastAsia"/>
          <w:lang w:val="en-US"/>
        </w:rPr>
        <w:t>Класифікація</w:t>
      </w:r>
      <w:r w:rsidRPr="004F5E84">
        <w:rPr>
          <w:lang w:val="en-US"/>
        </w:rPr>
        <w:t></w:t>
      </w:r>
      <w:r w:rsidRPr="004F5E84">
        <w:rPr>
          <w:lang w:val="en-US"/>
        </w:rPr>
        <w:t></w:t>
      </w:r>
      <w:r w:rsidRPr="004F5E84">
        <w:rPr>
          <w:rFonts w:hint="eastAsia"/>
          <w:lang w:val="en-US"/>
        </w:rPr>
        <w:t>яка</w:t>
      </w:r>
      <w:r w:rsidRPr="004F5E84">
        <w:rPr>
          <w:lang w:val="en-US"/>
        </w:rPr>
        <w:t></w:t>
      </w:r>
      <w:r w:rsidRPr="004F5E84">
        <w:rPr>
          <w:rFonts w:hint="eastAsia"/>
          <w:lang w:val="en-US"/>
        </w:rPr>
        <w:t>слугує</w:t>
      </w:r>
      <w:r w:rsidRPr="004F5E84">
        <w:rPr>
          <w:lang w:val="en-US"/>
        </w:rPr>
        <w:t></w:t>
      </w:r>
      <w:r w:rsidRPr="004F5E84">
        <w:rPr>
          <w:rFonts w:hint="eastAsia"/>
          <w:lang w:val="en-US"/>
        </w:rPr>
        <w:t>базою</w:t>
      </w:r>
      <w:r w:rsidRPr="004F5E84">
        <w:rPr>
          <w:lang w:val="en-US"/>
        </w:rPr>
        <w:t></w:t>
      </w:r>
      <w:r w:rsidRPr="004F5E84">
        <w:rPr>
          <w:rFonts w:hint="eastAsia"/>
          <w:lang w:val="en-US"/>
        </w:rPr>
        <w:t>для</w:t>
      </w:r>
      <w:r w:rsidRPr="004F5E84">
        <w:rPr>
          <w:lang w:val="en-US"/>
        </w:rPr>
        <w:t></w:t>
      </w:r>
      <w:r w:rsidRPr="004F5E84">
        <w:rPr>
          <w:rFonts w:hint="eastAsia"/>
          <w:lang w:val="en-US"/>
        </w:rPr>
        <w:t>визначення</w:t>
      </w:r>
      <w:r w:rsidRPr="004F5E84">
        <w:rPr>
          <w:lang w:val="en-US"/>
        </w:rPr>
        <w:t></w:t>
      </w:r>
      <w:r w:rsidRPr="004F5E84">
        <w:rPr>
          <w:rFonts w:hint="eastAsia"/>
          <w:lang w:val="en-US"/>
        </w:rPr>
        <w:t>організації</w:t>
      </w:r>
      <w:r w:rsidRPr="004F5E84">
        <w:rPr>
          <w:lang w:val="en-US"/>
        </w:rPr>
        <w:t></w:t>
      </w:r>
      <w:r w:rsidRPr="004F5E84">
        <w:rPr>
          <w:rFonts w:hint="eastAsia"/>
          <w:lang w:val="en-US"/>
        </w:rPr>
        <w:t>аналітичного</w:t>
      </w:r>
    </w:p>
    <w:p w:rsidR="004F5E84" w:rsidRPr="004F5E84" w:rsidRDefault="004F5E84" w:rsidP="004F5E84">
      <w:pPr>
        <w:rPr>
          <w:lang w:val="en-US"/>
        </w:rPr>
      </w:pPr>
      <w:r w:rsidRPr="004F5E84">
        <w:rPr>
          <w:rFonts w:hint="eastAsia"/>
          <w:lang w:val="en-US"/>
        </w:rPr>
        <w:t>обліку</w:t>
      </w:r>
      <w:r w:rsidRPr="004F5E84">
        <w:rPr>
          <w:lang w:val="en-US"/>
        </w:rPr>
        <w:t></w:t>
      </w:r>
      <w:r w:rsidRPr="004F5E84">
        <w:rPr>
          <w:lang w:val="en-US"/>
        </w:rPr>
        <w:t></w:t>
      </w:r>
      <w:r w:rsidRPr="004F5E84">
        <w:rPr>
          <w:rFonts w:hint="eastAsia"/>
          <w:lang w:val="en-US"/>
        </w:rPr>
        <w:t>є</w:t>
      </w:r>
      <w:r w:rsidRPr="004F5E84">
        <w:rPr>
          <w:lang w:val="en-US"/>
        </w:rPr>
        <w:t></w:t>
      </w:r>
      <w:r w:rsidRPr="004F5E84">
        <w:rPr>
          <w:rFonts w:hint="eastAsia"/>
          <w:lang w:val="en-US"/>
        </w:rPr>
        <w:t>неповною</w:t>
      </w:r>
      <w:r w:rsidRPr="004F5E84">
        <w:rPr>
          <w:lang w:val="en-US"/>
        </w:rPr>
        <w:t></w:t>
      </w:r>
      <w:r w:rsidRPr="004F5E84">
        <w:rPr>
          <w:lang w:val="en-US"/>
        </w:rPr>
        <w:t></w:t>
      </w:r>
      <w:r w:rsidRPr="004F5E84">
        <w:rPr>
          <w:rFonts w:hint="eastAsia"/>
          <w:lang w:val="en-US"/>
        </w:rPr>
        <w:t>якщо</w:t>
      </w:r>
      <w:r w:rsidRPr="004F5E84">
        <w:rPr>
          <w:lang w:val="en-US"/>
        </w:rPr>
        <w:t></w:t>
      </w:r>
      <w:r w:rsidRPr="004F5E84">
        <w:rPr>
          <w:rFonts w:hint="eastAsia"/>
          <w:lang w:val="en-US"/>
        </w:rPr>
        <w:t>не</w:t>
      </w:r>
      <w:r w:rsidRPr="004F5E84">
        <w:rPr>
          <w:lang w:val="en-US"/>
        </w:rPr>
        <w:t></w:t>
      </w:r>
      <w:r w:rsidRPr="004F5E84">
        <w:rPr>
          <w:rFonts w:hint="eastAsia"/>
          <w:lang w:val="en-US"/>
        </w:rPr>
        <w:t>враховує</w:t>
      </w:r>
      <w:r w:rsidRPr="004F5E84">
        <w:rPr>
          <w:lang w:val="en-US"/>
        </w:rPr>
        <w:t></w:t>
      </w:r>
      <w:r w:rsidRPr="004F5E84">
        <w:rPr>
          <w:rFonts w:hint="eastAsia"/>
          <w:lang w:val="en-US"/>
        </w:rPr>
        <w:t>потреби</w:t>
      </w:r>
      <w:r w:rsidRPr="004F5E84">
        <w:rPr>
          <w:lang w:val="en-US"/>
        </w:rPr>
        <w:t></w:t>
      </w:r>
      <w:r w:rsidRPr="004F5E84">
        <w:rPr>
          <w:rFonts w:hint="eastAsia"/>
          <w:lang w:val="en-US"/>
        </w:rPr>
        <w:t>внутрішніх</w:t>
      </w:r>
      <w:r w:rsidRPr="004F5E84">
        <w:rPr>
          <w:lang w:val="en-US"/>
        </w:rPr>
        <w:t></w:t>
      </w:r>
      <w:r w:rsidRPr="004F5E84">
        <w:rPr>
          <w:rFonts w:hint="eastAsia"/>
          <w:lang w:val="en-US"/>
        </w:rPr>
        <w:t>користувачів</w:t>
      </w:r>
    </w:p>
    <w:p w:rsidR="004F5E84" w:rsidRPr="004F5E84" w:rsidRDefault="004F5E84" w:rsidP="004F5E84">
      <w:pPr>
        <w:rPr>
          <w:lang w:val="en-US"/>
        </w:rPr>
      </w:pPr>
      <w:r w:rsidRPr="004F5E84">
        <w:rPr>
          <w:rFonts w:hint="eastAsia"/>
          <w:lang w:val="en-US"/>
        </w:rPr>
        <w:t>інформаціїї</w:t>
      </w:r>
      <w:r w:rsidRPr="004F5E84">
        <w:rPr>
          <w:lang w:val="en-US"/>
        </w:rPr>
        <w:t></w:t>
      </w:r>
      <w:r w:rsidRPr="004F5E84">
        <w:rPr>
          <w:rFonts w:hint="eastAsia"/>
          <w:lang w:val="en-US"/>
        </w:rPr>
        <w:t>щодо</w:t>
      </w:r>
      <w:r w:rsidRPr="004F5E84">
        <w:rPr>
          <w:lang w:val="en-US"/>
        </w:rPr>
        <w:t></w:t>
      </w:r>
      <w:r w:rsidRPr="004F5E84">
        <w:rPr>
          <w:rFonts w:hint="eastAsia"/>
          <w:lang w:val="en-US"/>
        </w:rPr>
        <w:t>внутрішньогрупових</w:t>
      </w:r>
      <w:r w:rsidRPr="004F5E84">
        <w:rPr>
          <w:lang w:val="en-US"/>
        </w:rPr>
        <w:t></w:t>
      </w:r>
      <w:r w:rsidRPr="004F5E84">
        <w:rPr>
          <w:rFonts w:hint="eastAsia"/>
          <w:lang w:val="en-US"/>
        </w:rPr>
        <w:t>операцій</w:t>
      </w:r>
      <w:r w:rsidRPr="004F5E84">
        <w:rPr>
          <w:lang w:val="en-US"/>
        </w:rPr>
        <w:t></w:t>
      </w:r>
      <w:r w:rsidRPr="004F5E84">
        <w:rPr>
          <w:lang w:val="en-US"/>
        </w:rPr>
        <w:t></w:t>
      </w:r>
      <w:r w:rsidRPr="004F5E84">
        <w:rPr>
          <w:rFonts w:hint="eastAsia"/>
          <w:lang w:val="en-US"/>
        </w:rPr>
        <w:t>Класифікація</w:t>
      </w:r>
    </w:p>
    <w:p w:rsidR="004F5E84" w:rsidRPr="004F5E84" w:rsidRDefault="004F5E84" w:rsidP="004F5E84">
      <w:pPr>
        <w:rPr>
          <w:lang w:val="en-US"/>
        </w:rPr>
      </w:pPr>
      <w:r w:rsidRPr="004F5E84">
        <w:rPr>
          <w:rFonts w:hint="eastAsia"/>
          <w:lang w:val="en-US"/>
        </w:rPr>
        <w:t>внутрішньогрупових</w:t>
      </w:r>
      <w:r w:rsidRPr="004F5E84">
        <w:rPr>
          <w:lang w:val="en-US"/>
        </w:rPr>
        <w:t></w:t>
      </w:r>
      <w:r w:rsidRPr="004F5E84">
        <w:rPr>
          <w:rFonts w:hint="eastAsia"/>
          <w:lang w:val="en-US"/>
        </w:rPr>
        <w:t>операцій</w:t>
      </w:r>
      <w:r w:rsidRPr="004F5E84">
        <w:rPr>
          <w:lang w:val="en-US"/>
        </w:rPr>
        <w:t></w:t>
      </w:r>
      <w:r w:rsidRPr="004F5E84">
        <w:rPr>
          <w:lang w:val="en-US"/>
        </w:rPr>
        <w:t></w:t>
      </w:r>
      <w:r w:rsidRPr="004F5E84">
        <w:rPr>
          <w:rFonts w:hint="eastAsia"/>
          <w:lang w:val="en-US"/>
        </w:rPr>
        <w:t>що</w:t>
      </w:r>
      <w:r w:rsidRPr="004F5E84">
        <w:rPr>
          <w:lang w:val="en-US"/>
        </w:rPr>
        <w:t></w:t>
      </w:r>
      <w:r w:rsidRPr="004F5E84">
        <w:rPr>
          <w:rFonts w:hint="eastAsia"/>
          <w:lang w:val="en-US"/>
        </w:rPr>
        <w:t>найбільше</w:t>
      </w:r>
      <w:r w:rsidRPr="004F5E84">
        <w:rPr>
          <w:lang w:val="en-US"/>
        </w:rPr>
        <w:t></w:t>
      </w:r>
      <w:r w:rsidRPr="004F5E84">
        <w:rPr>
          <w:rFonts w:hint="eastAsia"/>
          <w:lang w:val="en-US"/>
        </w:rPr>
        <w:t>відповідає</w:t>
      </w:r>
      <w:r w:rsidRPr="004F5E84">
        <w:rPr>
          <w:lang w:val="en-US"/>
        </w:rPr>
        <w:t></w:t>
      </w:r>
      <w:r w:rsidRPr="004F5E84">
        <w:rPr>
          <w:rFonts w:hint="eastAsia"/>
          <w:lang w:val="en-US"/>
        </w:rPr>
        <w:t>запитам</w:t>
      </w:r>
    </w:p>
    <w:p w:rsidR="004F5E84" w:rsidRPr="004F5E84" w:rsidRDefault="004F5E84" w:rsidP="004F5E84">
      <w:pPr>
        <w:rPr>
          <w:lang w:val="en-US"/>
        </w:rPr>
      </w:pPr>
      <w:r w:rsidRPr="004F5E84">
        <w:rPr>
          <w:rFonts w:hint="eastAsia"/>
          <w:lang w:val="en-US"/>
        </w:rPr>
        <w:t>користувачів</w:t>
      </w:r>
      <w:r w:rsidRPr="004F5E84">
        <w:rPr>
          <w:lang w:val="en-US"/>
        </w:rPr>
        <w:t></w:t>
      </w:r>
      <w:r w:rsidRPr="004F5E84">
        <w:rPr>
          <w:rFonts w:hint="eastAsia"/>
          <w:lang w:val="en-US"/>
        </w:rPr>
        <w:t>інформації</w:t>
      </w:r>
      <w:r w:rsidRPr="004F5E84">
        <w:rPr>
          <w:lang w:val="en-US"/>
        </w:rPr>
        <w:t></w:t>
      </w:r>
      <w:r w:rsidRPr="004F5E84">
        <w:rPr>
          <w:lang w:val="en-US"/>
        </w:rPr>
        <w:t></w:t>
      </w:r>
      <w:r w:rsidRPr="004F5E84">
        <w:rPr>
          <w:rFonts w:hint="eastAsia"/>
          <w:lang w:val="en-US"/>
        </w:rPr>
        <w:t>повинна</w:t>
      </w:r>
      <w:r w:rsidRPr="004F5E84">
        <w:rPr>
          <w:lang w:val="en-US"/>
        </w:rPr>
        <w:t></w:t>
      </w:r>
      <w:r w:rsidRPr="004F5E84">
        <w:rPr>
          <w:rFonts w:hint="eastAsia"/>
          <w:lang w:val="en-US"/>
        </w:rPr>
        <w:t>охоплювати</w:t>
      </w:r>
      <w:r w:rsidRPr="004F5E84">
        <w:rPr>
          <w:lang w:val="en-US"/>
        </w:rPr>
        <w:t></w:t>
      </w:r>
      <w:r w:rsidRPr="004F5E84">
        <w:rPr>
          <w:rFonts w:hint="eastAsia"/>
          <w:lang w:val="en-US"/>
        </w:rPr>
        <w:t>такі</w:t>
      </w:r>
      <w:r w:rsidRPr="004F5E84">
        <w:rPr>
          <w:lang w:val="en-US"/>
        </w:rPr>
        <w:t></w:t>
      </w:r>
      <w:r w:rsidRPr="004F5E84">
        <w:rPr>
          <w:rFonts w:hint="eastAsia"/>
          <w:lang w:val="en-US"/>
        </w:rPr>
        <w:t>ознаки</w:t>
      </w:r>
      <w:r w:rsidRPr="004F5E84">
        <w:rPr>
          <w:lang w:val="en-US"/>
        </w:rPr>
        <w:t></w:t>
      </w:r>
      <w:r w:rsidRPr="004F5E84">
        <w:rPr>
          <w:lang w:val="en-US"/>
        </w:rPr>
        <w:t></w:t>
      </w:r>
      <w:r w:rsidRPr="004F5E84">
        <w:rPr>
          <w:rFonts w:hint="eastAsia"/>
          <w:lang w:val="en-US"/>
        </w:rPr>
        <w:t>як</w:t>
      </w:r>
      <w:r w:rsidRPr="004F5E84">
        <w:rPr>
          <w:lang w:val="en-US"/>
        </w:rPr>
        <w:t></w:t>
      </w:r>
      <w:r w:rsidRPr="004F5E84">
        <w:rPr>
          <w:lang w:val="en-US"/>
        </w:rPr>
        <w:t></w:t>
      </w:r>
      <w:r w:rsidRPr="004F5E84">
        <w:rPr>
          <w:lang w:val="en-US"/>
        </w:rPr>
        <w:t></w:t>
      </w:r>
      <w:r w:rsidRPr="004F5E84">
        <w:rPr>
          <w:rFonts w:hint="eastAsia"/>
          <w:lang w:val="en-US"/>
        </w:rPr>
        <w:t>напрям</w:t>
      </w:r>
    </w:p>
    <w:p w:rsidR="004F5E84" w:rsidRPr="004F5E84" w:rsidRDefault="004F5E84" w:rsidP="004F5E84">
      <w:pPr>
        <w:rPr>
          <w:lang w:val="en-US"/>
        </w:rPr>
      </w:pPr>
      <w:r w:rsidRPr="004F5E84">
        <w:rPr>
          <w:rFonts w:hint="eastAsia"/>
          <w:lang w:val="en-US"/>
        </w:rPr>
        <w:t>інтеграції</w:t>
      </w:r>
      <w:r w:rsidRPr="004F5E84">
        <w:rPr>
          <w:lang w:val="en-US"/>
        </w:rPr>
        <w:t></w:t>
      </w:r>
      <w:r w:rsidRPr="004F5E84">
        <w:rPr>
          <w:lang w:val="en-US"/>
        </w:rPr>
        <w:t></w:t>
      </w:r>
      <w:r w:rsidRPr="004F5E84">
        <w:rPr>
          <w:rFonts w:hint="eastAsia"/>
          <w:lang w:val="en-US"/>
        </w:rPr>
        <w:t>та</w:t>
      </w:r>
      <w:r w:rsidRPr="004F5E84">
        <w:rPr>
          <w:lang w:val="en-US"/>
        </w:rPr>
        <w:t></w:t>
      </w:r>
      <w:r w:rsidRPr="004F5E84">
        <w:rPr>
          <w:lang w:val="en-US"/>
        </w:rPr>
        <w:t></w:t>
      </w:r>
      <w:r w:rsidRPr="004F5E84">
        <w:rPr>
          <w:rFonts w:hint="eastAsia"/>
          <w:lang w:val="en-US"/>
        </w:rPr>
        <w:t>ступінь</w:t>
      </w:r>
      <w:r w:rsidRPr="004F5E84">
        <w:rPr>
          <w:lang w:val="en-US"/>
        </w:rPr>
        <w:t></w:t>
      </w:r>
      <w:r w:rsidRPr="004F5E84">
        <w:rPr>
          <w:rFonts w:hint="eastAsia"/>
          <w:lang w:val="en-US"/>
        </w:rPr>
        <w:t>безпосереднього</w:t>
      </w:r>
      <w:r w:rsidRPr="004F5E84">
        <w:rPr>
          <w:lang w:val="en-US"/>
        </w:rPr>
        <w:t></w:t>
      </w:r>
      <w:r w:rsidRPr="004F5E84">
        <w:rPr>
          <w:rFonts w:hint="eastAsia"/>
          <w:lang w:val="en-US"/>
        </w:rPr>
        <w:t>впливу</w:t>
      </w:r>
      <w:r w:rsidRPr="004F5E84">
        <w:rPr>
          <w:lang w:val="en-US"/>
        </w:rPr>
        <w:t></w:t>
      </w:r>
      <w:r w:rsidRPr="004F5E84">
        <w:rPr>
          <w:rFonts w:hint="eastAsia"/>
          <w:lang w:val="en-US"/>
        </w:rPr>
        <w:t>на</w:t>
      </w:r>
      <w:r w:rsidRPr="004F5E84">
        <w:rPr>
          <w:lang w:val="en-US"/>
        </w:rPr>
        <w:t></w:t>
      </w:r>
      <w:r w:rsidRPr="004F5E84">
        <w:rPr>
          <w:rFonts w:hint="eastAsia"/>
          <w:lang w:val="en-US"/>
        </w:rPr>
        <w:t>консолідовану</w:t>
      </w:r>
      <w:r w:rsidRPr="004F5E84">
        <w:rPr>
          <w:lang w:val="en-US"/>
        </w:rPr>
        <w:t></w:t>
      </w:r>
      <w:r w:rsidRPr="004F5E84">
        <w:rPr>
          <w:rFonts w:hint="eastAsia"/>
          <w:lang w:val="en-US"/>
        </w:rPr>
        <w:t>звітність</w:t>
      </w:r>
      <w:r w:rsidRPr="004F5E84">
        <w:rPr>
          <w:lang w:val="en-US"/>
        </w:rPr>
        <w:t></w:t>
      </w:r>
      <w:r w:rsidRPr="004F5E84">
        <w:rPr>
          <w:lang w:val="en-US"/>
        </w:rPr>
        <w:t></w:t>
      </w:r>
    </w:p>
    <w:p w:rsidR="004F5E84" w:rsidRPr="004F5E84" w:rsidRDefault="004F5E84" w:rsidP="004F5E84">
      <w:pPr>
        <w:rPr>
          <w:lang w:val="en-US"/>
        </w:rPr>
      </w:pPr>
      <w:r w:rsidRPr="004F5E84">
        <w:rPr>
          <w:rFonts w:hint="eastAsia"/>
          <w:lang w:val="en-US"/>
        </w:rPr>
        <w:t>Впровадження</w:t>
      </w:r>
      <w:r w:rsidRPr="004F5E84">
        <w:rPr>
          <w:lang w:val="en-US"/>
        </w:rPr>
        <w:t></w:t>
      </w:r>
      <w:r w:rsidRPr="004F5E84">
        <w:rPr>
          <w:rFonts w:hint="eastAsia"/>
          <w:lang w:val="en-US"/>
        </w:rPr>
        <w:t>запропонованих</w:t>
      </w:r>
      <w:r w:rsidRPr="004F5E84">
        <w:rPr>
          <w:lang w:val="en-US"/>
        </w:rPr>
        <w:t></w:t>
      </w:r>
      <w:r w:rsidRPr="004F5E84">
        <w:rPr>
          <w:rFonts w:hint="eastAsia"/>
          <w:lang w:val="en-US"/>
        </w:rPr>
        <w:t>класифікаційних</w:t>
      </w:r>
      <w:r w:rsidRPr="004F5E84">
        <w:rPr>
          <w:lang w:val="en-US"/>
        </w:rPr>
        <w:t></w:t>
      </w:r>
      <w:r w:rsidRPr="004F5E84">
        <w:rPr>
          <w:rFonts w:hint="eastAsia"/>
          <w:lang w:val="en-US"/>
        </w:rPr>
        <w:t>ознак</w:t>
      </w:r>
      <w:r w:rsidRPr="004F5E84">
        <w:rPr>
          <w:lang w:val="en-US"/>
        </w:rPr>
        <w:t></w:t>
      </w:r>
      <w:r w:rsidRPr="004F5E84">
        <w:rPr>
          <w:rFonts w:hint="eastAsia"/>
          <w:lang w:val="en-US"/>
        </w:rPr>
        <w:t>щодо</w:t>
      </w:r>
    </w:p>
    <w:p w:rsidR="004F5E84" w:rsidRPr="004F5E84" w:rsidRDefault="004F5E84" w:rsidP="004F5E84">
      <w:pPr>
        <w:rPr>
          <w:lang w:val="en-US"/>
        </w:rPr>
      </w:pPr>
      <w:r w:rsidRPr="004F5E84">
        <w:rPr>
          <w:rFonts w:hint="eastAsia"/>
          <w:lang w:val="en-US"/>
        </w:rPr>
        <w:t>внутрішньогрупових</w:t>
      </w:r>
      <w:r w:rsidRPr="004F5E84">
        <w:rPr>
          <w:lang w:val="en-US"/>
        </w:rPr>
        <w:t></w:t>
      </w:r>
      <w:r w:rsidRPr="004F5E84">
        <w:rPr>
          <w:rFonts w:hint="eastAsia"/>
          <w:lang w:val="en-US"/>
        </w:rPr>
        <w:t>операцій</w:t>
      </w:r>
      <w:r w:rsidRPr="004F5E84">
        <w:rPr>
          <w:lang w:val="en-US"/>
        </w:rPr>
        <w:t></w:t>
      </w:r>
      <w:r w:rsidRPr="004F5E84">
        <w:rPr>
          <w:lang w:val="en-US"/>
        </w:rPr>
        <w:t></w:t>
      </w:r>
      <w:r w:rsidRPr="004F5E84">
        <w:rPr>
          <w:rFonts w:hint="eastAsia"/>
          <w:lang w:val="en-US"/>
        </w:rPr>
        <w:t>дасть</w:t>
      </w:r>
      <w:r w:rsidRPr="004F5E84">
        <w:rPr>
          <w:lang w:val="en-US"/>
        </w:rPr>
        <w:t></w:t>
      </w:r>
      <w:r w:rsidRPr="004F5E84">
        <w:rPr>
          <w:rFonts w:hint="eastAsia"/>
          <w:lang w:val="en-US"/>
        </w:rPr>
        <w:t>можливість</w:t>
      </w:r>
      <w:r w:rsidRPr="004F5E84">
        <w:rPr>
          <w:lang w:val="en-US"/>
        </w:rPr>
        <w:t></w:t>
      </w:r>
      <w:r w:rsidRPr="004F5E84">
        <w:rPr>
          <w:rFonts w:hint="eastAsia"/>
          <w:lang w:val="en-US"/>
        </w:rPr>
        <w:t>правильно</w:t>
      </w:r>
      <w:r w:rsidRPr="004F5E84">
        <w:rPr>
          <w:lang w:val="en-US"/>
        </w:rPr>
        <w:t></w:t>
      </w:r>
      <w:r w:rsidRPr="004F5E84">
        <w:rPr>
          <w:rFonts w:hint="eastAsia"/>
          <w:lang w:val="en-US"/>
        </w:rPr>
        <w:t>зафіксувати</w:t>
      </w:r>
      <w:r w:rsidRPr="004F5E84">
        <w:rPr>
          <w:lang w:val="en-US"/>
        </w:rPr>
        <w:t></w:t>
      </w:r>
      <w:r w:rsidRPr="004F5E84">
        <w:rPr>
          <w:rFonts w:hint="eastAsia"/>
          <w:lang w:val="en-US"/>
        </w:rPr>
        <w:t>їх</w:t>
      </w:r>
      <w:r w:rsidRPr="004F5E84">
        <w:rPr>
          <w:lang w:val="en-US"/>
        </w:rPr>
        <w:t></w:t>
      </w:r>
      <w:r w:rsidRPr="004F5E84">
        <w:rPr>
          <w:rFonts w:hint="eastAsia"/>
          <w:lang w:val="en-US"/>
        </w:rPr>
        <w:t>в</w:t>
      </w:r>
    </w:p>
    <w:p w:rsidR="004F5E84" w:rsidRPr="004F5E84" w:rsidRDefault="004F5E84" w:rsidP="004F5E84">
      <w:pPr>
        <w:rPr>
          <w:lang w:val="en-US"/>
        </w:rPr>
      </w:pPr>
      <w:r w:rsidRPr="004F5E84">
        <w:rPr>
          <w:rFonts w:hint="eastAsia"/>
          <w:lang w:val="en-US"/>
        </w:rPr>
        <w:t>системі</w:t>
      </w:r>
      <w:r w:rsidRPr="004F5E84">
        <w:rPr>
          <w:lang w:val="en-US"/>
        </w:rPr>
        <w:t></w:t>
      </w:r>
      <w:r w:rsidRPr="004F5E84">
        <w:rPr>
          <w:rFonts w:hint="eastAsia"/>
          <w:lang w:val="en-US"/>
        </w:rPr>
        <w:t>бухгалтерського</w:t>
      </w:r>
      <w:r w:rsidRPr="004F5E84">
        <w:rPr>
          <w:lang w:val="en-US"/>
        </w:rPr>
        <w:t></w:t>
      </w:r>
      <w:r w:rsidRPr="004F5E84">
        <w:rPr>
          <w:rFonts w:hint="eastAsia"/>
          <w:lang w:val="en-US"/>
        </w:rPr>
        <w:t>обліку</w:t>
      </w:r>
      <w:r w:rsidRPr="004F5E84">
        <w:rPr>
          <w:lang w:val="en-US"/>
        </w:rPr>
        <w:t></w:t>
      </w:r>
      <w:r w:rsidRPr="004F5E84">
        <w:rPr>
          <w:rFonts w:hint="eastAsia"/>
          <w:lang w:val="en-US"/>
        </w:rPr>
        <w:t>та</w:t>
      </w:r>
      <w:r w:rsidRPr="004F5E84">
        <w:rPr>
          <w:lang w:val="en-US"/>
        </w:rPr>
        <w:t></w:t>
      </w:r>
      <w:r w:rsidRPr="004F5E84">
        <w:rPr>
          <w:rFonts w:hint="eastAsia"/>
          <w:lang w:val="en-US"/>
        </w:rPr>
        <w:t>включити</w:t>
      </w:r>
      <w:r w:rsidRPr="004F5E84">
        <w:rPr>
          <w:lang w:val="en-US"/>
        </w:rPr>
        <w:t></w:t>
      </w:r>
      <w:r w:rsidRPr="004F5E84">
        <w:rPr>
          <w:rFonts w:hint="eastAsia"/>
          <w:lang w:val="en-US"/>
        </w:rPr>
        <w:t>у</w:t>
      </w:r>
      <w:r w:rsidRPr="004F5E84">
        <w:rPr>
          <w:lang w:val="en-US"/>
        </w:rPr>
        <w:t></w:t>
      </w:r>
      <w:r w:rsidRPr="004F5E84">
        <w:rPr>
          <w:rFonts w:hint="eastAsia"/>
          <w:lang w:val="en-US"/>
        </w:rPr>
        <w:t>відповідний</w:t>
      </w:r>
      <w:r w:rsidRPr="004F5E84">
        <w:rPr>
          <w:lang w:val="en-US"/>
        </w:rPr>
        <w:t></w:t>
      </w:r>
      <w:r w:rsidRPr="004F5E84">
        <w:rPr>
          <w:rFonts w:hint="eastAsia"/>
          <w:lang w:val="en-US"/>
        </w:rPr>
        <w:t>внутрішній</w:t>
      </w:r>
    </w:p>
    <w:p w:rsidR="004F5E84" w:rsidRPr="004F5E84" w:rsidRDefault="004F5E84" w:rsidP="004F5E84">
      <w:pPr>
        <w:rPr>
          <w:lang w:val="en-US"/>
        </w:rPr>
      </w:pPr>
      <w:r w:rsidRPr="004F5E84">
        <w:rPr>
          <w:rFonts w:hint="eastAsia"/>
          <w:lang w:val="en-US"/>
        </w:rPr>
        <w:t>аналітичний</w:t>
      </w:r>
      <w:r w:rsidRPr="004F5E84">
        <w:rPr>
          <w:lang w:val="en-US"/>
        </w:rPr>
        <w:t></w:t>
      </w:r>
      <w:r w:rsidRPr="004F5E84">
        <w:rPr>
          <w:rFonts w:hint="eastAsia"/>
          <w:lang w:val="en-US"/>
        </w:rPr>
        <w:t>звіт</w:t>
      </w:r>
      <w:r w:rsidRPr="004F5E84">
        <w:rPr>
          <w:lang w:val="en-US"/>
        </w:rPr>
        <w:t></w:t>
      </w:r>
    </w:p>
    <w:p w:rsidR="004F5E84" w:rsidRPr="004F5E84" w:rsidRDefault="004F5E84" w:rsidP="004F5E84">
      <w:pPr>
        <w:rPr>
          <w:lang w:val="en-US"/>
        </w:rPr>
      </w:pPr>
      <w:r w:rsidRPr="004F5E84">
        <w:rPr>
          <w:lang w:val="en-US"/>
        </w:rPr>
        <w:t></w:t>
      </w:r>
      <w:r w:rsidRPr="004F5E84">
        <w:rPr>
          <w:lang w:val="en-US"/>
        </w:rPr>
        <w:t></w:t>
      </w:r>
      <w:r w:rsidRPr="004F5E84">
        <w:rPr>
          <w:lang w:val="en-US"/>
        </w:rPr>
        <w:t></w:t>
      </w:r>
      <w:r w:rsidRPr="004F5E84">
        <w:rPr>
          <w:rFonts w:hint="eastAsia"/>
          <w:lang w:val="en-US"/>
        </w:rPr>
        <w:t>Найефективнішою</w:t>
      </w:r>
      <w:r w:rsidRPr="004F5E84">
        <w:rPr>
          <w:lang w:val="en-US"/>
        </w:rPr>
        <w:t></w:t>
      </w:r>
      <w:r w:rsidRPr="004F5E84">
        <w:rPr>
          <w:rFonts w:hint="eastAsia"/>
          <w:lang w:val="en-US"/>
        </w:rPr>
        <w:t>формою</w:t>
      </w:r>
      <w:r w:rsidRPr="004F5E84">
        <w:rPr>
          <w:lang w:val="en-US"/>
        </w:rPr>
        <w:t></w:t>
      </w:r>
      <w:r w:rsidRPr="004F5E84">
        <w:rPr>
          <w:rFonts w:hint="eastAsia"/>
          <w:lang w:val="en-US"/>
        </w:rPr>
        <w:t>організації</w:t>
      </w:r>
      <w:r w:rsidRPr="004F5E84">
        <w:rPr>
          <w:lang w:val="en-US"/>
        </w:rPr>
        <w:t></w:t>
      </w:r>
      <w:r w:rsidRPr="004F5E84">
        <w:rPr>
          <w:rFonts w:hint="eastAsia"/>
          <w:lang w:val="en-US"/>
        </w:rPr>
        <w:t>облікового</w:t>
      </w:r>
      <w:r w:rsidRPr="004F5E84">
        <w:rPr>
          <w:lang w:val="en-US"/>
        </w:rPr>
        <w:t></w:t>
      </w:r>
      <w:r w:rsidRPr="004F5E84">
        <w:rPr>
          <w:rFonts w:hint="eastAsia"/>
          <w:lang w:val="en-US"/>
        </w:rPr>
        <w:t>процесу</w:t>
      </w:r>
      <w:r w:rsidRPr="004F5E84">
        <w:rPr>
          <w:lang w:val="en-US"/>
        </w:rPr>
        <w:t></w:t>
      </w:r>
      <w:r w:rsidRPr="004F5E84">
        <w:rPr>
          <w:rFonts w:hint="eastAsia"/>
          <w:lang w:val="en-US"/>
        </w:rPr>
        <w:t>в</w:t>
      </w:r>
      <w:r w:rsidRPr="004F5E84">
        <w:rPr>
          <w:lang w:val="en-US"/>
        </w:rPr>
        <w:t></w:t>
      </w:r>
      <w:r w:rsidRPr="004F5E84">
        <w:rPr>
          <w:rFonts w:hint="eastAsia"/>
          <w:lang w:val="en-US"/>
        </w:rPr>
        <w:t>групі</w:t>
      </w:r>
    </w:p>
    <w:p w:rsidR="004F5E84" w:rsidRPr="004F5E84" w:rsidRDefault="004F5E84" w:rsidP="004F5E84">
      <w:pPr>
        <w:rPr>
          <w:lang w:val="en-US"/>
        </w:rPr>
      </w:pPr>
      <w:r w:rsidRPr="004F5E84">
        <w:rPr>
          <w:rFonts w:hint="eastAsia"/>
          <w:lang w:val="en-US"/>
        </w:rPr>
        <w:t>підприємств</w:t>
      </w:r>
      <w:r w:rsidRPr="004F5E84">
        <w:rPr>
          <w:lang w:val="en-US"/>
        </w:rPr>
        <w:t></w:t>
      </w:r>
      <w:r w:rsidRPr="004F5E84">
        <w:rPr>
          <w:rFonts w:hint="eastAsia"/>
          <w:lang w:val="en-US"/>
        </w:rPr>
        <w:t>цукрової</w:t>
      </w:r>
      <w:r w:rsidRPr="004F5E84">
        <w:rPr>
          <w:lang w:val="en-US"/>
        </w:rPr>
        <w:t></w:t>
      </w:r>
      <w:r w:rsidRPr="004F5E84">
        <w:rPr>
          <w:rFonts w:hint="eastAsia"/>
          <w:lang w:val="en-US"/>
        </w:rPr>
        <w:t>промисловості</w:t>
      </w:r>
      <w:r w:rsidRPr="004F5E84">
        <w:rPr>
          <w:lang w:val="en-US"/>
        </w:rPr>
        <w:t></w:t>
      </w:r>
      <w:r w:rsidRPr="004F5E84">
        <w:rPr>
          <w:rFonts w:hint="eastAsia"/>
          <w:lang w:val="en-US"/>
        </w:rPr>
        <w:t>може</w:t>
      </w:r>
      <w:r w:rsidRPr="004F5E84">
        <w:rPr>
          <w:lang w:val="en-US"/>
        </w:rPr>
        <w:t></w:t>
      </w:r>
      <w:r w:rsidRPr="004F5E84">
        <w:rPr>
          <w:rFonts w:hint="eastAsia"/>
          <w:lang w:val="en-US"/>
        </w:rPr>
        <w:t>бути</w:t>
      </w:r>
      <w:r w:rsidRPr="004F5E84">
        <w:rPr>
          <w:lang w:val="en-US"/>
        </w:rPr>
        <w:t></w:t>
      </w:r>
      <w:r w:rsidRPr="004F5E84">
        <w:rPr>
          <w:rFonts w:hint="eastAsia"/>
          <w:lang w:val="en-US"/>
        </w:rPr>
        <w:t>визнана</w:t>
      </w:r>
      <w:r w:rsidRPr="004F5E84">
        <w:rPr>
          <w:lang w:val="en-US"/>
        </w:rPr>
        <w:t></w:t>
      </w:r>
      <w:r w:rsidRPr="004F5E84">
        <w:rPr>
          <w:rFonts w:hint="eastAsia"/>
          <w:lang w:val="en-US"/>
        </w:rPr>
        <w:t>така</w:t>
      </w:r>
      <w:r w:rsidRPr="004F5E84">
        <w:rPr>
          <w:lang w:val="en-US"/>
        </w:rPr>
        <w:t></w:t>
      </w:r>
      <w:r w:rsidRPr="004F5E84">
        <w:rPr>
          <w:lang w:val="en-US"/>
        </w:rPr>
        <w:t></w:t>
      </w:r>
      <w:r w:rsidRPr="004F5E84">
        <w:rPr>
          <w:rFonts w:hint="eastAsia"/>
          <w:lang w:val="en-US"/>
        </w:rPr>
        <w:t>яка</w:t>
      </w:r>
      <w:r w:rsidRPr="004F5E84">
        <w:rPr>
          <w:lang w:val="en-US"/>
        </w:rPr>
        <w:t></w:t>
      </w:r>
      <w:r w:rsidRPr="004F5E84">
        <w:rPr>
          <w:rFonts w:hint="eastAsia"/>
          <w:lang w:val="en-US"/>
        </w:rPr>
        <w:t>дає</w:t>
      </w:r>
      <w:r w:rsidRPr="004F5E84">
        <w:rPr>
          <w:lang w:val="en-US"/>
        </w:rPr>
        <w:t></w:t>
      </w:r>
      <w:r w:rsidRPr="004F5E84">
        <w:rPr>
          <w:rFonts w:hint="eastAsia"/>
          <w:lang w:val="en-US"/>
        </w:rPr>
        <w:t>змогу</w:t>
      </w:r>
    </w:p>
    <w:p w:rsidR="004F5E84" w:rsidRPr="004F5E84" w:rsidRDefault="004F5E84" w:rsidP="004F5E84">
      <w:pPr>
        <w:rPr>
          <w:lang w:val="en-US"/>
        </w:rPr>
      </w:pPr>
      <w:r w:rsidRPr="004F5E84">
        <w:rPr>
          <w:rFonts w:hint="eastAsia"/>
          <w:lang w:val="en-US"/>
        </w:rPr>
        <w:t>вирішити</w:t>
      </w:r>
      <w:r w:rsidRPr="004F5E84">
        <w:rPr>
          <w:lang w:val="en-US"/>
        </w:rPr>
        <w:t></w:t>
      </w:r>
      <w:r w:rsidRPr="004F5E84">
        <w:rPr>
          <w:rFonts w:hint="eastAsia"/>
          <w:lang w:val="en-US"/>
        </w:rPr>
        <w:t>проблему</w:t>
      </w:r>
      <w:r w:rsidRPr="004F5E84">
        <w:rPr>
          <w:lang w:val="en-US"/>
        </w:rPr>
        <w:t></w:t>
      </w:r>
      <w:r w:rsidRPr="004F5E84">
        <w:rPr>
          <w:rFonts w:hint="eastAsia"/>
          <w:lang w:val="en-US"/>
        </w:rPr>
        <w:t>контролю</w:t>
      </w:r>
      <w:r w:rsidRPr="004F5E84">
        <w:rPr>
          <w:lang w:val="en-US"/>
        </w:rPr>
        <w:t></w:t>
      </w:r>
      <w:r w:rsidRPr="004F5E84">
        <w:rPr>
          <w:rFonts w:hint="eastAsia"/>
          <w:lang w:val="en-US"/>
        </w:rPr>
        <w:t>за</w:t>
      </w:r>
      <w:r w:rsidRPr="004F5E84">
        <w:rPr>
          <w:lang w:val="en-US"/>
        </w:rPr>
        <w:t></w:t>
      </w:r>
      <w:r w:rsidRPr="004F5E84">
        <w:rPr>
          <w:rFonts w:hint="eastAsia"/>
          <w:lang w:val="en-US"/>
        </w:rPr>
        <w:t>діяльністю</w:t>
      </w:r>
      <w:r w:rsidRPr="004F5E84">
        <w:rPr>
          <w:lang w:val="en-US"/>
        </w:rPr>
        <w:t></w:t>
      </w:r>
      <w:r w:rsidRPr="004F5E84">
        <w:rPr>
          <w:rFonts w:hint="eastAsia"/>
          <w:lang w:val="en-US"/>
        </w:rPr>
        <w:t>дочірніх</w:t>
      </w:r>
      <w:r w:rsidRPr="004F5E84">
        <w:rPr>
          <w:lang w:val="en-US"/>
        </w:rPr>
        <w:t></w:t>
      </w:r>
      <w:r w:rsidRPr="004F5E84">
        <w:rPr>
          <w:rFonts w:hint="eastAsia"/>
          <w:lang w:val="en-US"/>
        </w:rPr>
        <w:t>підприємств</w:t>
      </w:r>
      <w:r w:rsidRPr="004F5E84">
        <w:rPr>
          <w:lang w:val="en-US"/>
        </w:rPr>
        <w:t></w:t>
      </w:r>
      <w:r w:rsidRPr="004F5E84">
        <w:rPr>
          <w:rFonts w:hint="eastAsia"/>
          <w:lang w:val="en-US"/>
        </w:rPr>
        <w:t>і</w:t>
      </w:r>
    </w:p>
    <w:p w:rsidR="004F5E84" w:rsidRPr="004F5E84" w:rsidRDefault="004F5E84" w:rsidP="004F5E84">
      <w:pPr>
        <w:rPr>
          <w:lang w:val="en-US"/>
        </w:rPr>
      </w:pPr>
      <w:r w:rsidRPr="004F5E84">
        <w:rPr>
          <w:rFonts w:hint="eastAsia"/>
          <w:lang w:val="en-US"/>
        </w:rPr>
        <w:t>нівелювати</w:t>
      </w:r>
      <w:r w:rsidRPr="004F5E84">
        <w:rPr>
          <w:lang w:val="en-US"/>
        </w:rPr>
        <w:t></w:t>
      </w:r>
      <w:r w:rsidRPr="004F5E84">
        <w:rPr>
          <w:rFonts w:hint="eastAsia"/>
          <w:lang w:val="en-US"/>
        </w:rPr>
        <w:t>певні</w:t>
      </w:r>
      <w:r w:rsidRPr="004F5E84">
        <w:rPr>
          <w:lang w:val="en-US"/>
        </w:rPr>
        <w:t></w:t>
      </w:r>
      <w:r w:rsidRPr="004F5E84">
        <w:rPr>
          <w:rFonts w:hint="eastAsia"/>
          <w:lang w:val="en-US"/>
        </w:rPr>
        <w:t>труднощі</w:t>
      </w:r>
      <w:r w:rsidRPr="004F5E84">
        <w:rPr>
          <w:lang w:val="en-US"/>
        </w:rPr>
        <w:t></w:t>
      </w:r>
      <w:r w:rsidRPr="004F5E84">
        <w:rPr>
          <w:lang w:val="en-US"/>
        </w:rPr>
        <w:t></w:t>
      </w:r>
      <w:r w:rsidRPr="004F5E84">
        <w:rPr>
          <w:rFonts w:hint="eastAsia"/>
          <w:lang w:val="en-US"/>
        </w:rPr>
        <w:t>що</w:t>
      </w:r>
      <w:r w:rsidRPr="004F5E84">
        <w:rPr>
          <w:lang w:val="en-US"/>
        </w:rPr>
        <w:t></w:t>
      </w:r>
      <w:r w:rsidRPr="004F5E84">
        <w:rPr>
          <w:rFonts w:hint="eastAsia"/>
          <w:lang w:val="en-US"/>
        </w:rPr>
        <w:t>виникають</w:t>
      </w:r>
      <w:r w:rsidRPr="004F5E84">
        <w:rPr>
          <w:lang w:val="en-US"/>
        </w:rPr>
        <w:t></w:t>
      </w:r>
      <w:r w:rsidRPr="004F5E84">
        <w:rPr>
          <w:rFonts w:hint="eastAsia"/>
          <w:lang w:val="en-US"/>
        </w:rPr>
        <w:t>через</w:t>
      </w:r>
      <w:r w:rsidRPr="004F5E84">
        <w:rPr>
          <w:lang w:val="en-US"/>
        </w:rPr>
        <w:t></w:t>
      </w:r>
      <w:r w:rsidRPr="004F5E84">
        <w:rPr>
          <w:rFonts w:hint="eastAsia"/>
          <w:lang w:val="en-US"/>
        </w:rPr>
        <w:t>територіальну</w:t>
      </w:r>
      <w:r w:rsidRPr="004F5E84">
        <w:rPr>
          <w:lang w:val="en-US"/>
        </w:rPr>
        <w:t></w:t>
      </w:r>
      <w:r w:rsidRPr="004F5E84">
        <w:rPr>
          <w:rFonts w:hint="eastAsia"/>
          <w:lang w:val="en-US"/>
        </w:rPr>
        <w:t>роз’єднаність</w:t>
      </w:r>
    </w:p>
    <w:p w:rsidR="004F5E84" w:rsidRPr="004F5E84" w:rsidRDefault="004F5E84" w:rsidP="004F5E84">
      <w:pPr>
        <w:rPr>
          <w:lang w:val="en-US"/>
        </w:rPr>
      </w:pPr>
      <w:r w:rsidRPr="004F5E84">
        <w:rPr>
          <w:rFonts w:hint="eastAsia"/>
          <w:lang w:val="en-US"/>
        </w:rPr>
        <w:t>бізнес</w:t>
      </w:r>
      <w:r w:rsidRPr="004F5E84">
        <w:rPr>
          <w:lang w:val="en-US"/>
        </w:rPr>
        <w:t></w:t>
      </w:r>
      <w:r w:rsidRPr="004F5E84">
        <w:rPr>
          <w:rFonts w:hint="eastAsia"/>
          <w:lang w:val="en-US"/>
        </w:rPr>
        <w:t>одиниць</w:t>
      </w:r>
      <w:r w:rsidRPr="004F5E84">
        <w:rPr>
          <w:lang w:val="en-US"/>
        </w:rPr>
        <w:t></w:t>
      </w:r>
      <w:r w:rsidRPr="004F5E84">
        <w:rPr>
          <w:rFonts w:hint="eastAsia"/>
          <w:lang w:val="en-US"/>
        </w:rPr>
        <w:t>групи</w:t>
      </w:r>
      <w:r w:rsidRPr="004F5E84">
        <w:rPr>
          <w:lang w:val="en-US"/>
        </w:rPr>
        <w:t></w:t>
      </w:r>
      <w:r w:rsidRPr="004F5E84">
        <w:rPr>
          <w:lang w:val="en-US"/>
        </w:rPr>
        <w:t></w:t>
      </w:r>
      <w:r w:rsidRPr="004F5E84">
        <w:rPr>
          <w:rFonts w:hint="eastAsia"/>
          <w:lang w:val="en-US"/>
        </w:rPr>
        <w:t>Створення</w:t>
      </w:r>
      <w:r w:rsidRPr="004F5E84">
        <w:rPr>
          <w:lang w:val="en-US"/>
        </w:rPr>
        <w:t></w:t>
      </w:r>
      <w:r w:rsidRPr="004F5E84">
        <w:rPr>
          <w:rFonts w:hint="eastAsia"/>
          <w:lang w:val="en-US"/>
        </w:rPr>
        <w:t>інтегрованої</w:t>
      </w:r>
      <w:r w:rsidRPr="004F5E84">
        <w:rPr>
          <w:lang w:val="en-US"/>
        </w:rPr>
        <w:t></w:t>
      </w:r>
      <w:r w:rsidRPr="004F5E84">
        <w:rPr>
          <w:rFonts w:hint="eastAsia"/>
          <w:lang w:val="en-US"/>
        </w:rPr>
        <w:t>моделі</w:t>
      </w:r>
      <w:r w:rsidRPr="004F5E84">
        <w:rPr>
          <w:lang w:val="en-US"/>
        </w:rPr>
        <w:t></w:t>
      </w:r>
      <w:r w:rsidRPr="004F5E84">
        <w:rPr>
          <w:rFonts w:hint="eastAsia"/>
          <w:lang w:val="en-US"/>
        </w:rPr>
        <w:t>внутрішнього</w:t>
      </w:r>
      <w:r w:rsidRPr="004F5E84">
        <w:rPr>
          <w:lang w:val="en-US"/>
        </w:rPr>
        <w:t></w:t>
      </w:r>
      <w:r w:rsidRPr="004F5E84">
        <w:rPr>
          <w:rFonts w:hint="eastAsia"/>
          <w:lang w:val="en-US"/>
        </w:rPr>
        <w:t>аудиту</w:t>
      </w:r>
    </w:p>
    <w:p w:rsidR="004F5E84" w:rsidRPr="004F5E84" w:rsidRDefault="004F5E84" w:rsidP="004F5E84">
      <w:pPr>
        <w:rPr>
          <w:lang w:val="en-US"/>
        </w:rPr>
      </w:pPr>
      <w:r w:rsidRPr="004F5E84">
        <w:rPr>
          <w:rFonts w:hint="eastAsia"/>
          <w:lang w:val="en-US"/>
        </w:rPr>
        <w:t>групи</w:t>
      </w:r>
      <w:r w:rsidRPr="004F5E84">
        <w:rPr>
          <w:lang w:val="en-US"/>
        </w:rPr>
        <w:t></w:t>
      </w:r>
      <w:r w:rsidRPr="004F5E84">
        <w:rPr>
          <w:rFonts w:hint="eastAsia"/>
          <w:lang w:val="en-US"/>
        </w:rPr>
        <w:t>підприємств</w:t>
      </w:r>
      <w:r w:rsidRPr="004F5E84">
        <w:rPr>
          <w:lang w:val="en-US"/>
        </w:rPr>
        <w:t></w:t>
      </w:r>
      <w:r w:rsidRPr="004F5E84">
        <w:rPr>
          <w:rFonts w:hint="eastAsia"/>
          <w:lang w:val="en-US"/>
        </w:rPr>
        <w:t>цукрової</w:t>
      </w:r>
      <w:r w:rsidRPr="004F5E84">
        <w:rPr>
          <w:lang w:val="en-US"/>
        </w:rPr>
        <w:t></w:t>
      </w:r>
      <w:r w:rsidRPr="004F5E84">
        <w:rPr>
          <w:rFonts w:hint="eastAsia"/>
          <w:lang w:val="en-US"/>
        </w:rPr>
        <w:t>промисловості</w:t>
      </w:r>
      <w:r w:rsidRPr="004F5E84">
        <w:rPr>
          <w:lang w:val="en-US"/>
        </w:rPr>
        <w:t></w:t>
      </w:r>
      <w:r w:rsidRPr="004F5E84">
        <w:rPr>
          <w:rFonts w:hint="eastAsia"/>
          <w:lang w:val="en-US"/>
        </w:rPr>
        <w:t>передбачає</w:t>
      </w:r>
      <w:r w:rsidRPr="004F5E84">
        <w:rPr>
          <w:lang w:val="en-US"/>
        </w:rPr>
        <w:t></w:t>
      </w:r>
      <w:r w:rsidRPr="004F5E84">
        <w:rPr>
          <w:rFonts w:hint="eastAsia"/>
          <w:lang w:val="en-US"/>
        </w:rPr>
        <w:t>використання</w:t>
      </w:r>
    </w:p>
    <w:p w:rsidR="004F5E84" w:rsidRPr="004F5E84" w:rsidRDefault="004F5E84" w:rsidP="004F5E84">
      <w:pPr>
        <w:rPr>
          <w:lang w:val="en-US"/>
        </w:rPr>
      </w:pPr>
      <w:r w:rsidRPr="004F5E84">
        <w:rPr>
          <w:rFonts w:hint="eastAsia"/>
          <w:lang w:val="en-US"/>
        </w:rPr>
        <w:t>елементів</w:t>
      </w:r>
      <w:r w:rsidRPr="004F5E84">
        <w:rPr>
          <w:lang w:val="en-US"/>
        </w:rPr>
        <w:t></w:t>
      </w:r>
      <w:r w:rsidRPr="004F5E84">
        <w:rPr>
          <w:rFonts w:hint="eastAsia"/>
          <w:lang w:val="en-US"/>
        </w:rPr>
        <w:t>організаційного</w:t>
      </w:r>
      <w:r w:rsidRPr="004F5E84">
        <w:rPr>
          <w:lang w:val="en-US"/>
        </w:rPr>
        <w:t></w:t>
      </w:r>
      <w:r w:rsidRPr="004F5E84">
        <w:rPr>
          <w:rFonts w:hint="eastAsia"/>
          <w:lang w:val="en-US"/>
        </w:rPr>
        <w:t>проектування</w:t>
      </w:r>
      <w:r w:rsidRPr="004F5E84">
        <w:rPr>
          <w:lang w:val="en-US"/>
        </w:rPr>
        <w:t></w:t>
      </w:r>
      <w:r w:rsidRPr="004F5E84">
        <w:rPr>
          <w:lang w:val="en-US"/>
        </w:rPr>
        <w:t></w:t>
      </w:r>
      <w:r w:rsidRPr="004F5E84">
        <w:rPr>
          <w:rFonts w:hint="eastAsia"/>
          <w:lang w:val="en-US"/>
        </w:rPr>
        <w:t>яке</w:t>
      </w:r>
      <w:r w:rsidRPr="004F5E84">
        <w:rPr>
          <w:lang w:val="en-US"/>
        </w:rPr>
        <w:t></w:t>
      </w:r>
      <w:r w:rsidRPr="004F5E84">
        <w:rPr>
          <w:rFonts w:hint="eastAsia"/>
          <w:lang w:val="en-US"/>
        </w:rPr>
        <w:t>являє</w:t>
      </w:r>
      <w:r w:rsidRPr="004F5E84">
        <w:rPr>
          <w:lang w:val="en-US"/>
        </w:rPr>
        <w:t></w:t>
      </w:r>
      <w:r w:rsidRPr="004F5E84">
        <w:rPr>
          <w:rFonts w:hint="eastAsia"/>
          <w:lang w:val="en-US"/>
        </w:rPr>
        <w:t>собою</w:t>
      </w:r>
      <w:r w:rsidRPr="004F5E84">
        <w:rPr>
          <w:lang w:val="en-US"/>
        </w:rPr>
        <w:t></w:t>
      </w:r>
      <w:r w:rsidRPr="004F5E84">
        <w:rPr>
          <w:rFonts w:hint="eastAsia"/>
          <w:lang w:val="en-US"/>
        </w:rPr>
        <w:t>процес</w:t>
      </w:r>
      <w:r w:rsidRPr="004F5E84">
        <w:rPr>
          <w:lang w:val="en-US"/>
        </w:rPr>
        <w:t></w:t>
      </w:r>
      <w:r w:rsidRPr="004F5E84">
        <w:rPr>
          <w:rFonts w:hint="eastAsia"/>
          <w:lang w:val="en-US"/>
        </w:rPr>
        <w:t>створення</w:t>
      </w:r>
    </w:p>
    <w:p w:rsidR="004F5E84" w:rsidRPr="004F5E84" w:rsidRDefault="004F5E84" w:rsidP="004F5E84">
      <w:pPr>
        <w:rPr>
          <w:lang w:val="en-US"/>
        </w:rPr>
      </w:pPr>
      <w:r w:rsidRPr="004F5E84">
        <w:rPr>
          <w:rFonts w:hint="eastAsia"/>
          <w:lang w:val="en-US"/>
        </w:rPr>
        <w:t>такої</w:t>
      </w:r>
      <w:r w:rsidRPr="004F5E84">
        <w:rPr>
          <w:lang w:val="en-US"/>
        </w:rPr>
        <w:t></w:t>
      </w:r>
      <w:r w:rsidRPr="004F5E84">
        <w:rPr>
          <w:rFonts w:hint="eastAsia"/>
          <w:lang w:val="en-US"/>
        </w:rPr>
        <w:t>структури</w:t>
      </w:r>
      <w:r w:rsidRPr="004F5E84">
        <w:rPr>
          <w:lang w:val="en-US"/>
        </w:rPr>
        <w:t></w:t>
      </w:r>
      <w:r w:rsidRPr="004F5E84">
        <w:rPr>
          <w:lang w:val="en-US"/>
        </w:rPr>
        <w:t></w:t>
      </w:r>
      <w:r w:rsidRPr="004F5E84">
        <w:rPr>
          <w:rFonts w:hint="eastAsia"/>
          <w:lang w:val="en-US"/>
        </w:rPr>
        <w:t>підрозділу</w:t>
      </w:r>
      <w:r w:rsidRPr="004F5E84">
        <w:rPr>
          <w:lang w:val="en-US"/>
        </w:rPr>
        <w:t></w:t>
      </w:r>
      <w:r w:rsidRPr="004F5E84">
        <w:rPr>
          <w:rFonts w:hint="eastAsia"/>
          <w:lang w:val="en-US"/>
        </w:rPr>
        <w:t>внутрішнього</w:t>
      </w:r>
      <w:r w:rsidRPr="004F5E84">
        <w:rPr>
          <w:lang w:val="en-US"/>
        </w:rPr>
        <w:t></w:t>
      </w:r>
      <w:r w:rsidRPr="004F5E84">
        <w:rPr>
          <w:rFonts w:hint="eastAsia"/>
          <w:lang w:val="en-US"/>
        </w:rPr>
        <w:t>аудиту</w:t>
      </w:r>
      <w:r w:rsidRPr="004F5E84">
        <w:rPr>
          <w:lang w:val="en-US"/>
        </w:rPr>
        <w:t></w:t>
      </w:r>
      <w:r w:rsidRPr="004F5E84">
        <w:rPr>
          <w:rFonts w:hint="eastAsia"/>
          <w:lang w:val="en-US"/>
        </w:rPr>
        <w:t>в</w:t>
      </w:r>
      <w:r w:rsidRPr="004F5E84">
        <w:rPr>
          <w:lang w:val="en-US"/>
        </w:rPr>
        <w:t></w:t>
      </w:r>
      <w:r w:rsidRPr="004F5E84">
        <w:rPr>
          <w:rFonts w:hint="eastAsia"/>
          <w:lang w:val="en-US"/>
        </w:rPr>
        <w:t>групі</w:t>
      </w:r>
      <w:r w:rsidRPr="004F5E84">
        <w:rPr>
          <w:lang w:val="en-US"/>
        </w:rPr>
        <w:t></w:t>
      </w:r>
      <w:r w:rsidRPr="004F5E84">
        <w:rPr>
          <w:rFonts w:hint="eastAsia"/>
          <w:lang w:val="en-US"/>
        </w:rPr>
        <w:t>підприємств</w:t>
      </w:r>
      <w:r w:rsidRPr="004F5E84">
        <w:rPr>
          <w:lang w:val="en-US"/>
        </w:rPr>
        <w:t></w:t>
      </w:r>
      <w:r w:rsidRPr="004F5E84">
        <w:rPr>
          <w:lang w:val="en-US"/>
        </w:rPr>
        <w:t></w:t>
      </w:r>
      <w:r w:rsidRPr="004F5E84">
        <w:rPr>
          <w:rFonts w:hint="eastAsia"/>
          <w:lang w:val="en-US"/>
        </w:rPr>
        <w:t>і</w:t>
      </w:r>
    </w:p>
    <w:p w:rsidR="004F5E84" w:rsidRPr="004F5E84" w:rsidRDefault="004F5E84" w:rsidP="004F5E84">
      <w:pPr>
        <w:rPr>
          <w:lang w:val="en-US"/>
        </w:rPr>
      </w:pPr>
      <w:r w:rsidRPr="004F5E84">
        <w:rPr>
          <w:rFonts w:hint="eastAsia"/>
          <w:lang w:val="en-US"/>
        </w:rPr>
        <w:t>зв’язків</w:t>
      </w:r>
      <w:r w:rsidRPr="004F5E84">
        <w:rPr>
          <w:lang w:val="en-US"/>
        </w:rPr>
        <w:t></w:t>
      </w:r>
      <w:r w:rsidRPr="004F5E84">
        <w:rPr>
          <w:rFonts w:hint="eastAsia"/>
          <w:lang w:val="en-US"/>
        </w:rPr>
        <w:t>усередині</w:t>
      </w:r>
      <w:r w:rsidRPr="004F5E84">
        <w:rPr>
          <w:lang w:val="en-US"/>
        </w:rPr>
        <w:t></w:t>
      </w:r>
      <w:r w:rsidRPr="004F5E84">
        <w:rPr>
          <w:rFonts w:hint="eastAsia"/>
          <w:lang w:val="en-US"/>
        </w:rPr>
        <w:t>неї</w:t>
      </w:r>
      <w:r w:rsidRPr="004F5E84">
        <w:rPr>
          <w:lang w:val="en-US"/>
        </w:rPr>
        <w:t></w:t>
      </w:r>
      <w:r w:rsidRPr="004F5E84">
        <w:rPr>
          <w:lang w:val="en-US"/>
        </w:rPr>
        <w:t></w:t>
      </w:r>
      <w:r w:rsidRPr="004F5E84">
        <w:rPr>
          <w:rFonts w:hint="eastAsia"/>
          <w:lang w:val="en-US"/>
        </w:rPr>
        <w:t>Інтеграція</w:t>
      </w:r>
      <w:r w:rsidRPr="004F5E84">
        <w:rPr>
          <w:lang w:val="en-US"/>
        </w:rPr>
        <w:t></w:t>
      </w:r>
      <w:r w:rsidRPr="004F5E84">
        <w:rPr>
          <w:rFonts w:hint="eastAsia"/>
          <w:lang w:val="en-US"/>
        </w:rPr>
        <w:t>передбачає</w:t>
      </w:r>
      <w:r w:rsidRPr="004F5E84">
        <w:rPr>
          <w:lang w:val="en-US"/>
        </w:rPr>
        <w:t></w:t>
      </w:r>
      <w:r w:rsidRPr="004F5E84">
        <w:rPr>
          <w:rFonts w:hint="eastAsia"/>
          <w:lang w:val="en-US"/>
        </w:rPr>
        <w:t>взаємодію</w:t>
      </w:r>
      <w:r w:rsidRPr="004F5E84">
        <w:rPr>
          <w:lang w:val="en-US"/>
        </w:rPr>
        <w:t></w:t>
      </w:r>
      <w:r w:rsidRPr="004F5E84">
        <w:rPr>
          <w:rFonts w:hint="eastAsia"/>
          <w:lang w:val="en-US"/>
        </w:rPr>
        <w:t>підрозділів</w:t>
      </w:r>
    </w:p>
    <w:p w:rsidR="004F5E84" w:rsidRPr="004F5E84" w:rsidRDefault="004F5E84" w:rsidP="004F5E84">
      <w:pPr>
        <w:rPr>
          <w:lang w:val="en-US"/>
        </w:rPr>
      </w:pPr>
      <w:r w:rsidRPr="004F5E84">
        <w:rPr>
          <w:rFonts w:hint="eastAsia"/>
          <w:lang w:val="en-US"/>
        </w:rPr>
        <w:t>внутрішнього</w:t>
      </w:r>
      <w:r w:rsidRPr="004F5E84">
        <w:rPr>
          <w:lang w:val="en-US"/>
        </w:rPr>
        <w:t></w:t>
      </w:r>
      <w:r w:rsidRPr="004F5E84">
        <w:rPr>
          <w:rFonts w:hint="eastAsia"/>
          <w:lang w:val="en-US"/>
        </w:rPr>
        <w:t>аудиту</w:t>
      </w:r>
      <w:r w:rsidRPr="004F5E84">
        <w:rPr>
          <w:lang w:val="en-US"/>
        </w:rPr>
        <w:t></w:t>
      </w:r>
      <w:r w:rsidRPr="004F5E84">
        <w:rPr>
          <w:rFonts w:hint="eastAsia"/>
          <w:lang w:val="en-US"/>
        </w:rPr>
        <w:t>в</w:t>
      </w:r>
      <w:r w:rsidRPr="004F5E84">
        <w:rPr>
          <w:lang w:val="en-US"/>
        </w:rPr>
        <w:t></w:t>
      </w:r>
      <w:r w:rsidRPr="004F5E84">
        <w:rPr>
          <w:rFonts w:hint="eastAsia"/>
          <w:lang w:val="en-US"/>
        </w:rPr>
        <w:t>кожній</w:t>
      </w:r>
      <w:r w:rsidRPr="004F5E84">
        <w:rPr>
          <w:lang w:val="en-US"/>
        </w:rPr>
        <w:t></w:t>
      </w:r>
      <w:r w:rsidRPr="004F5E84">
        <w:rPr>
          <w:rFonts w:hint="eastAsia"/>
          <w:lang w:val="en-US"/>
        </w:rPr>
        <w:t>бізнес</w:t>
      </w:r>
      <w:r w:rsidRPr="004F5E84">
        <w:rPr>
          <w:lang w:val="en-US"/>
        </w:rPr>
        <w:t></w:t>
      </w:r>
      <w:r w:rsidRPr="004F5E84">
        <w:rPr>
          <w:rFonts w:hint="eastAsia"/>
          <w:lang w:val="en-US"/>
        </w:rPr>
        <w:t>одиниці</w:t>
      </w:r>
      <w:r w:rsidRPr="004F5E84">
        <w:rPr>
          <w:lang w:val="en-US"/>
        </w:rPr>
        <w:t></w:t>
      </w:r>
      <w:r w:rsidRPr="004F5E84">
        <w:rPr>
          <w:rFonts w:hint="eastAsia"/>
          <w:lang w:val="en-US"/>
        </w:rPr>
        <w:t>з</w:t>
      </w:r>
      <w:r w:rsidRPr="004F5E84">
        <w:rPr>
          <w:lang w:val="en-US"/>
        </w:rPr>
        <w:t></w:t>
      </w:r>
      <w:r w:rsidRPr="004F5E84">
        <w:rPr>
          <w:rFonts w:hint="eastAsia"/>
          <w:lang w:val="en-US"/>
        </w:rPr>
        <w:t>підрозділом</w:t>
      </w:r>
      <w:r w:rsidRPr="004F5E84">
        <w:rPr>
          <w:lang w:val="en-US"/>
        </w:rPr>
        <w:t></w:t>
      </w:r>
      <w:r w:rsidRPr="004F5E84">
        <w:rPr>
          <w:rFonts w:hint="eastAsia"/>
          <w:lang w:val="en-US"/>
        </w:rPr>
        <w:t>внутрішнього</w:t>
      </w:r>
    </w:p>
    <w:p w:rsidR="004F5E84" w:rsidRPr="004F5E84" w:rsidRDefault="004F5E84" w:rsidP="004F5E84">
      <w:pPr>
        <w:rPr>
          <w:lang w:val="en-US"/>
        </w:rPr>
      </w:pPr>
      <w:r w:rsidRPr="004F5E84">
        <w:rPr>
          <w:rFonts w:hint="eastAsia"/>
          <w:lang w:val="en-US"/>
        </w:rPr>
        <w:t>аудиту</w:t>
      </w:r>
      <w:r w:rsidRPr="004F5E84">
        <w:rPr>
          <w:lang w:val="en-US"/>
        </w:rPr>
        <w:t></w:t>
      </w:r>
      <w:r w:rsidRPr="004F5E84">
        <w:rPr>
          <w:rFonts w:hint="eastAsia"/>
          <w:lang w:val="en-US"/>
        </w:rPr>
        <w:t>материнського</w:t>
      </w:r>
      <w:r w:rsidRPr="004F5E84">
        <w:rPr>
          <w:lang w:val="en-US"/>
        </w:rPr>
        <w:t></w:t>
      </w:r>
      <w:r w:rsidRPr="004F5E84">
        <w:rPr>
          <w:rFonts w:hint="eastAsia"/>
          <w:lang w:val="en-US"/>
        </w:rPr>
        <w:t>підприємства</w:t>
      </w:r>
      <w:r w:rsidRPr="004F5E84">
        <w:rPr>
          <w:lang w:val="en-US"/>
        </w:rPr>
        <w:t></w:t>
      </w:r>
      <w:r w:rsidRPr="004F5E84">
        <w:rPr>
          <w:lang w:val="en-US"/>
        </w:rPr>
        <w:t></w:t>
      </w:r>
      <w:r w:rsidRPr="004F5E84">
        <w:rPr>
          <w:rFonts w:hint="eastAsia"/>
          <w:lang w:val="en-US"/>
        </w:rPr>
        <w:t>що</w:t>
      </w:r>
      <w:r w:rsidRPr="004F5E84">
        <w:rPr>
          <w:lang w:val="en-US"/>
        </w:rPr>
        <w:t></w:t>
      </w:r>
      <w:r w:rsidRPr="004F5E84">
        <w:rPr>
          <w:rFonts w:hint="eastAsia"/>
          <w:lang w:val="en-US"/>
        </w:rPr>
        <w:t>працюють</w:t>
      </w:r>
      <w:r w:rsidRPr="004F5E84">
        <w:rPr>
          <w:lang w:val="en-US"/>
        </w:rPr>
        <w:t></w:t>
      </w:r>
      <w:r w:rsidRPr="004F5E84">
        <w:rPr>
          <w:rFonts w:hint="eastAsia"/>
          <w:lang w:val="en-US"/>
        </w:rPr>
        <w:t>за</w:t>
      </w:r>
      <w:r w:rsidRPr="004F5E84">
        <w:rPr>
          <w:lang w:val="en-US"/>
        </w:rPr>
        <w:t></w:t>
      </w:r>
      <w:r w:rsidRPr="004F5E84">
        <w:rPr>
          <w:rFonts w:hint="eastAsia"/>
          <w:lang w:val="en-US"/>
        </w:rPr>
        <w:t>єдиною</w:t>
      </w:r>
      <w:r w:rsidRPr="004F5E84">
        <w:rPr>
          <w:lang w:val="en-US"/>
        </w:rPr>
        <w:t></w:t>
      </w:r>
      <w:r w:rsidRPr="004F5E84">
        <w:rPr>
          <w:rFonts w:hint="eastAsia"/>
          <w:lang w:val="en-US"/>
        </w:rPr>
        <w:t>методологією</w:t>
      </w:r>
    </w:p>
    <w:p w:rsidR="004F5E84" w:rsidRPr="004F5E84" w:rsidRDefault="004F5E84" w:rsidP="004F5E84">
      <w:pPr>
        <w:rPr>
          <w:lang w:val="en-US"/>
        </w:rPr>
      </w:pPr>
      <w:r w:rsidRPr="004F5E84">
        <w:rPr>
          <w:rFonts w:hint="eastAsia"/>
          <w:lang w:val="en-US"/>
        </w:rPr>
        <w:t>на</w:t>
      </w:r>
      <w:r w:rsidRPr="004F5E84">
        <w:rPr>
          <w:lang w:val="en-US"/>
        </w:rPr>
        <w:t></w:t>
      </w:r>
      <w:r w:rsidRPr="004F5E84">
        <w:rPr>
          <w:rFonts w:hint="eastAsia"/>
          <w:lang w:val="en-US"/>
        </w:rPr>
        <w:t>основі</w:t>
      </w:r>
      <w:r w:rsidRPr="004F5E84">
        <w:rPr>
          <w:lang w:val="en-US"/>
        </w:rPr>
        <w:t></w:t>
      </w:r>
      <w:r w:rsidRPr="004F5E84">
        <w:rPr>
          <w:rFonts w:hint="eastAsia"/>
          <w:lang w:val="en-US"/>
        </w:rPr>
        <w:t>загальних</w:t>
      </w:r>
      <w:r w:rsidRPr="004F5E84">
        <w:rPr>
          <w:lang w:val="en-US"/>
        </w:rPr>
        <w:t></w:t>
      </w:r>
      <w:r w:rsidRPr="004F5E84">
        <w:rPr>
          <w:rFonts w:hint="eastAsia"/>
          <w:lang w:val="en-US"/>
        </w:rPr>
        <w:t>цілей</w:t>
      </w:r>
      <w:r w:rsidRPr="004F5E84">
        <w:rPr>
          <w:lang w:val="en-US"/>
        </w:rPr>
        <w:t></w:t>
      </w:r>
      <w:r w:rsidRPr="004F5E84">
        <w:rPr>
          <w:lang w:val="en-US"/>
        </w:rPr>
        <w:t></w:t>
      </w:r>
      <w:r w:rsidRPr="004F5E84">
        <w:rPr>
          <w:rFonts w:hint="eastAsia"/>
          <w:lang w:val="en-US"/>
        </w:rPr>
        <w:t>завдань</w:t>
      </w:r>
      <w:r w:rsidRPr="004F5E84">
        <w:rPr>
          <w:lang w:val="en-US"/>
        </w:rPr>
        <w:t></w:t>
      </w:r>
      <w:r w:rsidRPr="004F5E84">
        <w:rPr>
          <w:rFonts w:hint="eastAsia"/>
          <w:lang w:val="en-US"/>
        </w:rPr>
        <w:t>та</w:t>
      </w:r>
      <w:r w:rsidRPr="004F5E84">
        <w:rPr>
          <w:lang w:val="en-US"/>
        </w:rPr>
        <w:t></w:t>
      </w:r>
      <w:r w:rsidRPr="004F5E84">
        <w:rPr>
          <w:rFonts w:hint="eastAsia"/>
          <w:lang w:val="en-US"/>
        </w:rPr>
        <w:t>принципів</w:t>
      </w:r>
      <w:r w:rsidRPr="004F5E84">
        <w:rPr>
          <w:lang w:val="en-US"/>
        </w:rPr>
        <w:t></w:t>
      </w:r>
      <w:r w:rsidRPr="004F5E84">
        <w:rPr>
          <w:rFonts w:hint="eastAsia"/>
          <w:lang w:val="en-US"/>
        </w:rPr>
        <w:t>функціонування</w:t>
      </w:r>
      <w:r w:rsidRPr="004F5E84">
        <w:rPr>
          <w:lang w:val="en-US"/>
        </w:rPr>
        <w:t></w:t>
      </w:r>
      <w:r w:rsidRPr="004F5E84">
        <w:rPr>
          <w:rFonts w:hint="eastAsia"/>
          <w:lang w:val="en-US"/>
        </w:rPr>
        <w:t>групи</w:t>
      </w:r>
      <w:r w:rsidRPr="004F5E84">
        <w:rPr>
          <w:lang w:val="en-US"/>
        </w:rPr>
        <w:t></w:t>
      </w:r>
    </w:p>
    <w:p w:rsidR="004F5E84" w:rsidRPr="004F5E84" w:rsidRDefault="004F5E84" w:rsidP="004F5E84">
      <w:pPr>
        <w:rPr>
          <w:lang w:val="en-US"/>
        </w:rPr>
      </w:pPr>
      <w:r w:rsidRPr="004F5E84">
        <w:rPr>
          <w:rFonts w:hint="eastAsia"/>
          <w:lang w:val="en-US"/>
        </w:rPr>
        <w:t>Визначено</w:t>
      </w:r>
      <w:r w:rsidRPr="004F5E84">
        <w:rPr>
          <w:lang w:val="en-US"/>
        </w:rPr>
        <w:t></w:t>
      </w:r>
      <w:r w:rsidRPr="004F5E84">
        <w:rPr>
          <w:lang w:val="en-US"/>
        </w:rPr>
        <w:t></w:t>
      </w:r>
      <w:r w:rsidRPr="004F5E84">
        <w:rPr>
          <w:rFonts w:hint="eastAsia"/>
          <w:lang w:val="en-US"/>
        </w:rPr>
        <w:t>що</w:t>
      </w:r>
      <w:r w:rsidRPr="004F5E84">
        <w:rPr>
          <w:lang w:val="en-US"/>
        </w:rPr>
        <w:t></w:t>
      </w:r>
      <w:r w:rsidRPr="004F5E84">
        <w:rPr>
          <w:rFonts w:hint="eastAsia"/>
          <w:lang w:val="en-US"/>
        </w:rPr>
        <w:t>особливості</w:t>
      </w:r>
      <w:r w:rsidRPr="004F5E84">
        <w:rPr>
          <w:lang w:val="en-US"/>
        </w:rPr>
        <w:t></w:t>
      </w:r>
      <w:r w:rsidRPr="004F5E84">
        <w:rPr>
          <w:rFonts w:hint="eastAsia"/>
          <w:lang w:val="en-US"/>
        </w:rPr>
        <w:t>організації</w:t>
      </w:r>
      <w:r w:rsidRPr="004F5E84">
        <w:rPr>
          <w:lang w:val="en-US"/>
        </w:rPr>
        <w:t></w:t>
      </w:r>
      <w:r w:rsidRPr="004F5E84">
        <w:rPr>
          <w:rFonts w:hint="eastAsia"/>
          <w:lang w:val="en-US"/>
        </w:rPr>
        <w:t>підрозділу</w:t>
      </w:r>
      <w:r w:rsidRPr="004F5E84">
        <w:rPr>
          <w:lang w:val="en-US"/>
        </w:rPr>
        <w:t></w:t>
      </w:r>
      <w:r w:rsidRPr="004F5E84">
        <w:rPr>
          <w:rFonts w:hint="eastAsia"/>
          <w:lang w:val="en-US"/>
        </w:rPr>
        <w:t>внутрішнього</w:t>
      </w:r>
      <w:r w:rsidRPr="004F5E84">
        <w:rPr>
          <w:lang w:val="en-US"/>
        </w:rPr>
        <w:t></w:t>
      </w:r>
      <w:r w:rsidRPr="004F5E84">
        <w:rPr>
          <w:rFonts w:hint="eastAsia"/>
          <w:lang w:val="en-US"/>
        </w:rPr>
        <w:t>аудиту</w:t>
      </w:r>
    </w:p>
    <w:p w:rsidR="004F5E84" w:rsidRPr="004F5E84" w:rsidRDefault="004F5E84" w:rsidP="004F5E84">
      <w:pPr>
        <w:rPr>
          <w:lang w:val="en-US"/>
        </w:rPr>
      </w:pPr>
      <w:r w:rsidRPr="004F5E84">
        <w:rPr>
          <w:rFonts w:hint="eastAsia"/>
          <w:lang w:val="en-US"/>
        </w:rPr>
        <w:t>залежать</w:t>
      </w:r>
      <w:r w:rsidRPr="004F5E84">
        <w:rPr>
          <w:lang w:val="en-US"/>
        </w:rPr>
        <w:t></w:t>
      </w:r>
      <w:r w:rsidRPr="004F5E84">
        <w:rPr>
          <w:rFonts w:hint="eastAsia"/>
          <w:lang w:val="en-US"/>
        </w:rPr>
        <w:t>від</w:t>
      </w:r>
      <w:r w:rsidRPr="004F5E84">
        <w:rPr>
          <w:lang w:val="en-US"/>
        </w:rPr>
        <w:t></w:t>
      </w:r>
      <w:r w:rsidRPr="004F5E84">
        <w:rPr>
          <w:rFonts w:hint="eastAsia"/>
          <w:lang w:val="en-US"/>
        </w:rPr>
        <w:t>підходів</w:t>
      </w:r>
      <w:r w:rsidRPr="004F5E84">
        <w:rPr>
          <w:lang w:val="en-US"/>
        </w:rPr>
        <w:t></w:t>
      </w:r>
      <w:r w:rsidRPr="004F5E84">
        <w:rPr>
          <w:rFonts w:hint="eastAsia"/>
          <w:lang w:val="en-US"/>
        </w:rPr>
        <w:t>до</w:t>
      </w:r>
      <w:r w:rsidRPr="004F5E84">
        <w:rPr>
          <w:lang w:val="en-US"/>
        </w:rPr>
        <w:t></w:t>
      </w:r>
      <w:r w:rsidRPr="004F5E84">
        <w:rPr>
          <w:rFonts w:hint="eastAsia"/>
          <w:lang w:val="en-US"/>
        </w:rPr>
        <w:t>процесу</w:t>
      </w:r>
      <w:r w:rsidRPr="004F5E84">
        <w:rPr>
          <w:lang w:val="en-US"/>
        </w:rPr>
        <w:t></w:t>
      </w:r>
      <w:r w:rsidRPr="004F5E84">
        <w:rPr>
          <w:rFonts w:hint="eastAsia"/>
          <w:lang w:val="en-US"/>
        </w:rPr>
        <w:t>її</w:t>
      </w:r>
      <w:r w:rsidRPr="004F5E84">
        <w:rPr>
          <w:lang w:val="en-US"/>
        </w:rPr>
        <w:t></w:t>
      </w:r>
      <w:r w:rsidRPr="004F5E84">
        <w:rPr>
          <w:rFonts w:hint="eastAsia"/>
          <w:lang w:val="en-US"/>
        </w:rPr>
        <w:t>інтеграції</w:t>
      </w:r>
      <w:r w:rsidRPr="004F5E84">
        <w:rPr>
          <w:lang w:val="en-US"/>
        </w:rPr>
        <w:t></w:t>
      </w:r>
      <w:r w:rsidRPr="004F5E84">
        <w:rPr>
          <w:rFonts w:hint="eastAsia"/>
          <w:lang w:val="en-US"/>
        </w:rPr>
        <w:t>в</w:t>
      </w:r>
      <w:r w:rsidRPr="004F5E84">
        <w:rPr>
          <w:lang w:val="en-US"/>
        </w:rPr>
        <w:t></w:t>
      </w:r>
      <w:r w:rsidRPr="004F5E84">
        <w:rPr>
          <w:rFonts w:hint="eastAsia"/>
          <w:lang w:val="en-US"/>
        </w:rPr>
        <w:t>систему</w:t>
      </w:r>
      <w:r w:rsidRPr="004F5E84">
        <w:rPr>
          <w:lang w:val="en-US"/>
        </w:rPr>
        <w:t></w:t>
      </w:r>
      <w:r w:rsidRPr="004F5E84">
        <w:rPr>
          <w:rFonts w:hint="eastAsia"/>
          <w:lang w:val="en-US"/>
        </w:rPr>
        <w:t>корпоративного</w:t>
      </w:r>
    </w:p>
    <w:p w:rsidR="004F5E84" w:rsidRPr="004F5E84" w:rsidRDefault="004F5E84" w:rsidP="004F5E84">
      <w:pPr>
        <w:rPr>
          <w:lang w:val="en-US"/>
        </w:rPr>
      </w:pPr>
      <w:r w:rsidRPr="004F5E84">
        <w:rPr>
          <w:rFonts w:hint="eastAsia"/>
          <w:lang w:val="en-US"/>
        </w:rPr>
        <w:t>управління</w:t>
      </w:r>
      <w:r w:rsidRPr="004F5E84">
        <w:rPr>
          <w:lang w:val="en-US"/>
        </w:rPr>
        <w:t></w:t>
      </w:r>
      <w:r w:rsidRPr="004F5E84">
        <w:rPr>
          <w:rFonts w:hint="eastAsia"/>
          <w:lang w:val="en-US"/>
        </w:rPr>
        <w:t>групою</w:t>
      </w:r>
      <w:r w:rsidRPr="004F5E84">
        <w:rPr>
          <w:lang w:val="en-US"/>
        </w:rPr>
        <w:t></w:t>
      </w:r>
      <w:r w:rsidRPr="004F5E84">
        <w:rPr>
          <w:rFonts w:hint="eastAsia"/>
          <w:lang w:val="en-US"/>
        </w:rPr>
        <w:t>підприємств</w:t>
      </w:r>
      <w:r w:rsidRPr="004F5E84">
        <w:rPr>
          <w:lang w:val="en-US"/>
        </w:rPr>
        <w:t></w:t>
      </w:r>
    </w:p>
    <w:p w:rsidR="004F5E84" w:rsidRPr="004F5E84" w:rsidRDefault="004F5E84" w:rsidP="004F5E84">
      <w:pPr>
        <w:rPr>
          <w:lang w:val="en-US"/>
        </w:rPr>
      </w:pPr>
      <w:r w:rsidRPr="004F5E84">
        <w:rPr>
          <w:lang w:val="en-US"/>
        </w:rPr>
        <w:t></w:t>
      </w:r>
      <w:r w:rsidRPr="004F5E84">
        <w:rPr>
          <w:lang w:val="en-US"/>
        </w:rPr>
        <w:t></w:t>
      </w:r>
      <w:r w:rsidRPr="004F5E84">
        <w:rPr>
          <w:lang w:val="en-US"/>
        </w:rPr>
        <w:t></w:t>
      </w:r>
      <w:r w:rsidRPr="004F5E84">
        <w:rPr>
          <w:rFonts w:hint="eastAsia"/>
          <w:lang w:val="en-US"/>
        </w:rPr>
        <w:t>В</w:t>
      </w:r>
      <w:r w:rsidRPr="004F5E84">
        <w:rPr>
          <w:lang w:val="en-US"/>
        </w:rPr>
        <w:t></w:t>
      </w:r>
      <w:r w:rsidRPr="004F5E84">
        <w:rPr>
          <w:rFonts w:hint="eastAsia"/>
          <w:lang w:val="en-US"/>
        </w:rPr>
        <w:t>умовах</w:t>
      </w:r>
      <w:r w:rsidRPr="004F5E84">
        <w:rPr>
          <w:lang w:val="en-US"/>
        </w:rPr>
        <w:t></w:t>
      </w:r>
      <w:r w:rsidRPr="004F5E84">
        <w:rPr>
          <w:rFonts w:hint="eastAsia"/>
          <w:lang w:val="en-US"/>
        </w:rPr>
        <w:t>євроінтеграції</w:t>
      </w:r>
      <w:r w:rsidRPr="004F5E84">
        <w:rPr>
          <w:lang w:val="en-US"/>
        </w:rPr>
        <w:t></w:t>
      </w:r>
      <w:r w:rsidRPr="004F5E84">
        <w:rPr>
          <w:rFonts w:hint="eastAsia"/>
          <w:lang w:val="en-US"/>
        </w:rPr>
        <w:t>обліково</w:t>
      </w:r>
      <w:r w:rsidRPr="004F5E84">
        <w:rPr>
          <w:lang w:val="en-US"/>
        </w:rPr>
        <w:t></w:t>
      </w:r>
      <w:r w:rsidRPr="004F5E84">
        <w:rPr>
          <w:rFonts w:hint="eastAsia"/>
          <w:lang w:val="en-US"/>
        </w:rPr>
        <w:t>інформаційне</w:t>
      </w:r>
      <w:r w:rsidRPr="004F5E84">
        <w:rPr>
          <w:lang w:val="en-US"/>
        </w:rPr>
        <w:t></w:t>
      </w:r>
      <w:r w:rsidRPr="004F5E84">
        <w:rPr>
          <w:rFonts w:hint="eastAsia"/>
          <w:lang w:val="en-US"/>
        </w:rPr>
        <w:t>забезпечення</w:t>
      </w:r>
    </w:p>
    <w:p w:rsidR="004F5E84" w:rsidRPr="004F5E84" w:rsidRDefault="004F5E84" w:rsidP="004F5E84">
      <w:pPr>
        <w:rPr>
          <w:lang w:val="en-US"/>
        </w:rPr>
      </w:pPr>
      <w:r w:rsidRPr="004F5E84">
        <w:rPr>
          <w:rFonts w:hint="eastAsia"/>
          <w:lang w:val="en-US"/>
        </w:rPr>
        <w:t>внутрішньогрупових</w:t>
      </w:r>
      <w:r w:rsidRPr="004F5E84">
        <w:rPr>
          <w:lang w:val="en-US"/>
        </w:rPr>
        <w:t></w:t>
      </w:r>
      <w:r w:rsidRPr="004F5E84">
        <w:rPr>
          <w:rFonts w:hint="eastAsia"/>
          <w:lang w:val="en-US"/>
        </w:rPr>
        <w:t>операцій</w:t>
      </w:r>
      <w:r w:rsidRPr="004F5E84">
        <w:rPr>
          <w:lang w:val="en-US"/>
        </w:rPr>
        <w:t></w:t>
      </w:r>
      <w:r w:rsidRPr="004F5E84">
        <w:rPr>
          <w:rFonts w:hint="eastAsia"/>
          <w:lang w:val="en-US"/>
        </w:rPr>
        <w:t>в</w:t>
      </w:r>
      <w:r w:rsidRPr="004F5E84">
        <w:rPr>
          <w:lang w:val="en-US"/>
        </w:rPr>
        <w:t></w:t>
      </w:r>
      <w:r w:rsidRPr="004F5E84">
        <w:rPr>
          <w:rFonts w:hint="eastAsia"/>
          <w:lang w:val="en-US"/>
        </w:rPr>
        <w:t>групах</w:t>
      </w:r>
      <w:r w:rsidRPr="004F5E84">
        <w:rPr>
          <w:lang w:val="en-US"/>
        </w:rPr>
        <w:t></w:t>
      </w:r>
      <w:r w:rsidRPr="004F5E84">
        <w:rPr>
          <w:rFonts w:hint="eastAsia"/>
          <w:lang w:val="en-US"/>
        </w:rPr>
        <w:t>підприємств</w:t>
      </w:r>
      <w:r w:rsidRPr="004F5E84">
        <w:rPr>
          <w:lang w:val="en-US"/>
        </w:rPr>
        <w:t></w:t>
      </w:r>
      <w:r w:rsidRPr="004F5E84">
        <w:rPr>
          <w:rFonts w:hint="eastAsia"/>
          <w:lang w:val="en-US"/>
        </w:rPr>
        <w:t>набуває</w:t>
      </w:r>
      <w:r w:rsidRPr="004F5E84">
        <w:rPr>
          <w:lang w:val="en-US"/>
        </w:rPr>
        <w:t></w:t>
      </w:r>
      <w:r w:rsidRPr="004F5E84">
        <w:rPr>
          <w:rFonts w:hint="eastAsia"/>
          <w:lang w:val="en-US"/>
        </w:rPr>
        <w:t>відчутно</w:t>
      </w:r>
      <w:r w:rsidRPr="004F5E84">
        <w:rPr>
          <w:lang w:val="en-US"/>
        </w:rPr>
        <w:t></w:t>
      </w:r>
      <w:r w:rsidRPr="004F5E84">
        <w:rPr>
          <w:rFonts w:hint="eastAsia"/>
          <w:lang w:val="en-US"/>
        </w:rPr>
        <w:t>нового</w:t>
      </w:r>
      <w:r w:rsidRPr="004F5E84">
        <w:rPr>
          <w:lang w:val="en-US"/>
        </w:rPr>
        <w:t></w:t>
      </w:r>
      <w:r w:rsidRPr="004F5E84">
        <w:rPr>
          <w:lang w:val="en-US"/>
        </w:rPr>
        <w:t></w:t>
      </w:r>
    </w:p>
    <w:p w:rsidR="004F5E84" w:rsidRPr="004F5E84" w:rsidRDefault="004F5E84" w:rsidP="004F5E84">
      <w:pPr>
        <w:rPr>
          <w:lang w:val="en-US"/>
        </w:rPr>
      </w:pPr>
      <w:r w:rsidRPr="004F5E84">
        <w:rPr>
          <w:lang w:val="en-US"/>
        </w:rPr>
        <w:t></w:t>
      </w:r>
      <w:r w:rsidRPr="004F5E84">
        <w:rPr>
          <w:lang w:val="en-US"/>
        </w:rPr>
        <w:t></w:t>
      </w:r>
      <w:r w:rsidRPr="004F5E84">
        <w:rPr>
          <w:lang w:val="en-US"/>
        </w:rPr>
        <w:t></w:t>
      </w:r>
    </w:p>
    <w:p w:rsidR="004F5E84" w:rsidRPr="004F5E84" w:rsidRDefault="004F5E84" w:rsidP="004F5E84">
      <w:pPr>
        <w:rPr>
          <w:lang w:val="en-US"/>
        </w:rPr>
      </w:pPr>
      <w:r w:rsidRPr="004F5E84">
        <w:rPr>
          <w:rFonts w:hint="eastAsia"/>
          <w:lang w:val="en-US"/>
        </w:rPr>
        <w:t>концептуального</w:t>
      </w:r>
      <w:r w:rsidRPr="004F5E84">
        <w:rPr>
          <w:lang w:val="en-US"/>
        </w:rPr>
        <w:t></w:t>
      </w:r>
      <w:r w:rsidRPr="004F5E84">
        <w:rPr>
          <w:rFonts w:hint="eastAsia"/>
          <w:lang w:val="en-US"/>
        </w:rPr>
        <w:t>значення</w:t>
      </w:r>
      <w:r w:rsidRPr="004F5E84">
        <w:rPr>
          <w:lang w:val="en-US"/>
        </w:rPr>
        <w:t></w:t>
      </w:r>
      <w:r w:rsidRPr="004F5E84">
        <w:rPr>
          <w:lang w:val="en-US"/>
        </w:rPr>
        <w:t></w:t>
      </w:r>
      <w:r w:rsidRPr="004F5E84">
        <w:rPr>
          <w:rFonts w:hint="eastAsia"/>
          <w:lang w:val="en-US"/>
        </w:rPr>
        <w:t>оскільки</w:t>
      </w:r>
      <w:r w:rsidRPr="004F5E84">
        <w:rPr>
          <w:lang w:val="en-US"/>
        </w:rPr>
        <w:t></w:t>
      </w:r>
      <w:r w:rsidRPr="004F5E84">
        <w:rPr>
          <w:rFonts w:hint="eastAsia"/>
          <w:lang w:val="en-US"/>
        </w:rPr>
        <w:t>низка</w:t>
      </w:r>
      <w:r w:rsidRPr="004F5E84">
        <w:rPr>
          <w:lang w:val="en-US"/>
        </w:rPr>
        <w:t></w:t>
      </w:r>
      <w:r w:rsidRPr="004F5E84">
        <w:rPr>
          <w:rFonts w:hint="eastAsia"/>
          <w:lang w:val="en-US"/>
        </w:rPr>
        <w:t>підприємств</w:t>
      </w:r>
      <w:r w:rsidRPr="004F5E84">
        <w:rPr>
          <w:lang w:val="en-US"/>
        </w:rPr>
        <w:t></w:t>
      </w:r>
      <w:r w:rsidRPr="004F5E84">
        <w:rPr>
          <w:lang w:val="en-US"/>
        </w:rPr>
        <w:t></w:t>
      </w:r>
      <w:r w:rsidRPr="004F5E84">
        <w:rPr>
          <w:rFonts w:hint="eastAsia"/>
          <w:lang w:val="en-US"/>
        </w:rPr>
        <w:t>об</w:t>
      </w:r>
      <w:r w:rsidRPr="004F5E84">
        <w:rPr>
          <w:lang w:val="en-US"/>
        </w:rPr>
        <w:t></w:t>
      </w:r>
      <w:r w:rsidRPr="004F5E84">
        <w:rPr>
          <w:rFonts w:hint="eastAsia"/>
          <w:lang w:val="en-US"/>
        </w:rPr>
        <w:t>єднаних</w:t>
      </w:r>
      <w:r w:rsidRPr="004F5E84">
        <w:rPr>
          <w:lang w:val="en-US"/>
        </w:rPr>
        <w:t></w:t>
      </w:r>
      <w:r w:rsidRPr="004F5E84">
        <w:rPr>
          <w:rFonts w:hint="eastAsia"/>
          <w:lang w:val="en-US"/>
        </w:rPr>
        <w:t>в</w:t>
      </w:r>
      <w:r w:rsidRPr="004F5E84">
        <w:rPr>
          <w:lang w:val="en-US"/>
        </w:rPr>
        <w:t></w:t>
      </w:r>
      <w:r w:rsidRPr="004F5E84">
        <w:rPr>
          <w:rFonts w:hint="eastAsia"/>
          <w:lang w:val="en-US"/>
        </w:rPr>
        <w:t>групу</w:t>
      </w:r>
      <w:r w:rsidRPr="004F5E84">
        <w:rPr>
          <w:lang w:val="en-US"/>
        </w:rPr>
        <w:t></w:t>
      </w:r>
      <w:r w:rsidRPr="004F5E84">
        <w:rPr>
          <w:lang w:val="en-US"/>
        </w:rPr>
        <w:t></w:t>
      </w:r>
      <w:r w:rsidRPr="004F5E84">
        <w:rPr>
          <w:rFonts w:hint="eastAsia"/>
          <w:lang w:val="en-US"/>
        </w:rPr>
        <w:t>є</w:t>
      </w:r>
    </w:p>
    <w:p w:rsidR="004F5E84" w:rsidRPr="004F5E84" w:rsidRDefault="004F5E84" w:rsidP="004F5E84">
      <w:pPr>
        <w:rPr>
          <w:lang w:val="en-US"/>
        </w:rPr>
      </w:pPr>
      <w:r w:rsidRPr="004F5E84">
        <w:rPr>
          <w:rFonts w:hint="eastAsia"/>
          <w:lang w:val="en-US"/>
        </w:rPr>
        <w:t>більш</w:t>
      </w:r>
      <w:r w:rsidRPr="004F5E84">
        <w:rPr>
          <w:lang w:val="en-US"/>
        </w:rPr>
        <w:t></w:t>
      </w:r>
      <w:r w:rsidRPr="004F5E84">
        <w:rPr>
          <w:rFonts w:hint="eastAsia"/>
          <w:lang w:val="en-US"/>
        </w:rPr>
        <w:t>інвестиційно</w:t>
      </w:r>
      <w:r w:rsidRPr="004F5E84">
        <w:rPr>
          <w:lang w:val="en-US"/>
        </w:rPr>
        <w:t></w:t>
      </w:r>
      <w:r w:rsidRPr="004F5E84">
        <w:rPr>
          <w:rFonts w:hint="eastAsia"/>
          <w:lang w:val="en-US"/>
        </w:rPr>
        <w:t>привабливими</w:t>
      </w:r>
      <w:r w:rsidRPr="004F5E84">
        <w:rPr>
          <w:lang w:val="en-US"/>
        </w:rPr>
        <w:t></w:t>
      </w:r>
      <w:r w:rsidRPr="004F5E84">
        <w:rPr>
          <w:lang w:val="en-US"/>
        </w:rPr>
        <w:t></w:t>
      </w:r>
      <w:r w:rsidRPr="004F5E84">
        <w:rPr>
          <w:rFonts w:hint="eastAsia"/>
          <w:lang w:val="en-US"/>
        </w:rPr>
        <w:t>ніж</w:t>
      </w:r>
      <w:r w:rsidRPr="004F5E84">
        <w:rPr>
          <w:lang w:val="en-US"/>
        </w:rPr>
        <w:t></w:t>
      </w:r>
      <w:r w:rsidRPr="004F5E84">
        <w:rPr>
          <w:rFonts w:hint="eastAsia"/>
          <w:lang w:val="en-US"/>
        </w:rPr>
        <w:t>поодинокі</w:t>
      </w:r>
      <w:r w:rsidRPr="004F5E84">
        <w:rPr>
          <w:lang w:val="en-US"/>
        </w:rPr>
        <w:t></w:t>
      </w:r>
      <w:r w:rsidRPr="004F5E84">
        <w:rPr>
          <w:rFonts w:hint="eastAsia"/>
          <w:lang w:val="en-US"/>
        </w:rPr>
        <w:t>підприємства</w:t>
      </w:r>
      <w:r w:rsidRPr="004F5E84">
        <w:rPr>
          <w:lang w:val="en-US"/>
        </w:rPr>
        <w:t></w:t>
      </w:r>
    </w:p>
    <w:p w:rsidR="004F5E84" w:rsidRPr="004F5E84" w:rsidRDefault="004F5E84" w:rsidP="004F5E84">
      <w:pPr>
        <w:rPr>
          <w:lang w:val="en-US"/>
        </w:rPr>
      </w:pPr>
      <w:r w:rsidRPr="004F5E84">
        <w:rPr>
          <w:rFonts w:hint="eastAsia"/>
          <w:lang w:val="en-US"/>
        </w:rPr>
        <w:t>Недосконалість</w:t>
      </w:r>
      <w:r w:rsidRPr="004F5E84">
        <w:rPr>
          <w:lang w:val="en-US"/>
        </w:rPr>
        <w:t></w:t>
      </w:r>
      <w:r w:rsidRPr="004F5E84">
        <w:rPr>
          <w:rFonts w:hint="eastAsia"/>
          <w:lang w:val="en-US"/>
        </w:rPr>
        <w:t>діючої</w:t>
      </w:r>
      <w:r w:rsidRPr="004F5E84">
        <w:rPr>
          <w:lang w:val="en-US"/>
        </w:rPr>
        <w:t></w:t>
      </w:r>
      <w:r w:rsidRPr="004F5E84">
        <w:rPr>
          <w:rFonts w:hint="eastAsia"/>
          <w:lang w:val="en-US"/>
        </w:rPr>
        <w:t>практики</w:t>
      </w:r>
      <w:r w:rsidRPr="004F5E84">
        <w:rPr>
          <w:lang w:val="en-US"/>
        </w:rPr>
        <w:t></w:t>
      </w:r>
      <w:r w:rsidRPr="004F5E84">
        <w:rPr>
          <w:rFonts w:hint="eastAsia"/>
          <w:lang w:val="en-US"/>
        </w:rPr>
        <w:t>відображення</w:t>
      </w:r>
      <w:r w:rsidRPr="004F5E84">
        <w:rPr>
          <w:lang w:val="en-US"/>
        </w:rPr>
        <w:t></w:t>
      </w:r>
      <w:r w:rsidRPr="004F5E84">
        <w:rPr>
          <w:rFonts w:hint="eastAsia"/>
          <w:lang w:val="en-US"/>
        </w:rPr>
        <w:t>в</w:t>
      </w:r>
      <w:r w:rsidRPr="004F5E84">
        <w:rPr>
          <w:lang w:val="en-US"/>
        </w:rPr>
        <w:t></w:t>
      </w:r>
      <w:r w:rsidRPr="004F5E84">
        <w:rPr>
          <w:rFonts w:hint="eastAsia"/>
          <w:lang w:val="en-US"/>
        </w:rPr>
        <w:t>обліку</w:t>
      </w:r>
      <w:r w:rsidRPr="004F5E84">
        <w:rPr>
          <w:lang w:val="en-US"/>
        </w:rPr>
        <w:t></w:t>
      </w:r>
      <w:r w:rsidRPr="004F5E84">
        <w:rPr>
          <w:rFonts w:hint="eastAsia"/>
          <w:lang w:val="en-US"/>
        </w:rPr>
        <w:t>внутрішньогрупових</w:t>
      </w:r>
    </w:p>
    <w:p w:rsidR="004F5E84" w:rsidRPr="004F5E84" w:rsidRDefault="004F5E84" w:rsidP="004F5E84">
      <w:pPr>
        <w:rPr>
          <w:lang w:val="en-US"/>
        </w:rPr>
      </w:pPr>
      <w:r w:rsidRPr="004F5E84">
        <w:rPr>
          <w:rFonts w:hint="eastAsia"/>
          <w:lang w:val="en-US"/>
        </w:rPr>
        <w:t>операцій</w:t>
      </w:r>
      <w:r w:rsidRPr="004F5E84">
        <w:rPr>
          <w:lang w:val="en-US"/>
        </w:rPr>
        <w:t></w:t>
      </w:r>
      <w:r w:rsidRPr="004F5E84">
        <w:rPr>
          <w:rFonts w:hint="eastAsia"/>
          <w:lang w:val="en-US"/>
        </w:rPr>
        <w:t>потребує</w:t>
      </w:r>
      <w:r w:rsidRPr="004F5E84">
        <w:rPr>
          <w:lang w:val="en-US"/>
        </w:rPr>
        <w:t></w:t>
      </w:r>
      <w:r w:rsidRPr="004F5E84">
        <w:rPr>
          <w:rFonts w:hint="eastAsia"/>
          <w:lang w:val="en-US"/>
        </w:rPr>
        <w:t>вдосконалення</w:t>
      </w:r>
      <w:r w:rsidRPr="004F5E84">
        <w:rPr>
          <w:lang w:val="en-US"/>
        </w:rPr>
        <w:t></w:t>
      </w:r>
      <w:r w:rsidRPr="004F5E84">
        <w:rPr>
          <w:rFonts w:hint="eastAsia"/>
          <w:lang w:val="en-US"/>
        </w:rPr>
        <w:t>інформаційної</w:t>
      </w:r>
      <w:r w:rsidRPr="004F5E84">
        <w:rPr>
          <w:lang w:val="en-US"/>
        </w:rPr>
        <w:t></w:t>
      </w:r>
      <w:r w:rsidRPr="004F5E84">
        <w:rPr>
          <w:rFonts w:hint="eastAsia"/>
          <w:lang w:val="en-US"/>
        </w:rPr>
        <w:t>моделі</w:t>
      </w:r>
      <w:r w:rsidRPr="004F5E84">
        <w:rPr>
          <w:lang w:val="en-US"/>
        </w:rPr>
        <w:t></w:t>
      </w:r>
      <w:r w:rsidRPr="004F5E84">
        <w:rPr>
          <w:rFonts w:hint="eastAsia"/>
          <w:lang w:val="en-US"/>
        </w:rPr>
        <w:t>їх</w:t>
      </w:r>
      <w:r w:rsidRPr="004F5E84">
        <w:rPr>
          <w:lang w:val="en-US"/>
        </w:rPr>
        <w:t></w:t>
      </w:r>
      <w:r w:rsidRPr="004F5E84">
        <w:rPr>
          <w:rFonts w:hint="eastAsia"/>
          <w:lang w:val="en-US"/>
        </w:rPr>
        <w:t>відображення</w:t>
      </w:r>
      <w:r w:rsidRPr="004F5E84">
        <w:rPr>
          <w:lang w:val="en-US"/>
        </w:rPr>
        <w:t></w:t>
      </w:r>
      <w:r w:rsidRPr="004F5E84">
        <w:rPr>
          <w:rFonts w:hint="eastAsia"/>
          <w:lang w:val="en-US"/>
        </w:rPr>
        <w:t>у</w:t>
      </w:r>
    </w:p>
    <w:p w:rsidR="004F5E84" w:rsidRPr="004F5E84" w:rsidRDefault="004F5E84" w:rsidP="004F5E84">
      <w:pPr>
        <w:rPr>
          <w:lang w:val="en-US"/>
        </w:rPr>
      </w:pPr>
      <w:r w:rsidRPr="004F5E84">
        <w:rPr>
          <w:rFonts w:hint="eastAsia"/>
          <w:lang w:val="en-US"/>
        </w:rPr>
        <w:t>системі</w:t>
      </w:r>
      <w:r w:rsidRPr="004F5E84">
        <w:rPr>
          <w:lang w:val="en-US"/>
        </w:rPr>
        <w:t></w:t>
      </w:r>
      <w:r w:rsidRPr="004F5E84">
        <w:rPr>
          <w:rFonts w:hint="eastAsia"/>
          <w:lang w:val="en-US"/>
        </w:rPr>
        <w:t>бухгалтерського</w:t>
      </w:r>
      <w:r w:rsidRPr="004F5E84">
        <w:rPr>
          <w:lang w:val="en-US"/>
        </w:rPr>
        <w:t></w:t>
      </w:r>
      <w:r w:rsidRPr="004F5E84">
        <w:rPr>
          <w:rFonts w:hint="eastAsia"/>
          <w:lang w:val="en-US"/>
        </w:rPr>
        <w:t>обліку</w:t>
      </w:r>
      <w:r w:rsidRPr="004F5E84">
        <w:rPr>
          <w:lang w:val="en-US"/>
        </w:rPr>
        <w:t></w:t>
      </w:r>
      <w:r w:rsidRPr="004F5E84">
        <w:rPr>
          <w:lang w:val="en-US"/>
        </w:rPr>
        <w:t></w:t>
      </w:r>
      <w:r w:rsidRPr="004F5E84">
        <w:rPr>
          <w:rFonts w:hint="eastAsia"/>
          <w:lang w:val="en-US"/>
        </w:rPr>
        <w:t>Запропонована</w:t>
      </w:r>
      <w:r w:rsidRPr="004F5E84">
        <w:rPr>
          <w:lang w:val="en-US"/>
        </w:rPr>
        <w:t></w:t>
      </w:r>
      <w:r w:rsidRPr="004F5E84">
        <w:rPr>
          <w:rFonts w:hint="eastAsia"/>
          <w:lang w:val="en-US"/>
        </w:rPr>
        <w:t>модель</w:t>
      </w:r>
      <w:r w:rsidRPr="004F5E84">
        <w:rPr>
          <w:lang w:val="en-US"/>
        </w:rPr>
        <w:t></w:t>
      </w:r>
      <w:r w:rsidRPr="004F5E84">
        <w:rPr>
          <w:rFonts w:hint="eastAsia"/>
          <w:lang w:val="en-US"/>
        </w:rPr>
        <w:t>супроводжується</w:t>
      </w:r>
    </w:p>
    <w:p w:rsidR="004F5E84" w:rsidRPr="004F5E84" w:rsidRDefault="004F5E84" w:rsidP="004F5E84">
      <w:pPr>
        <w:rPr>
          <w:lang w:val="en-US"/>
        </w:rPr>
      </w:pPr>
      <w:r w:rsidRPr="004F5E84">
        <w:rPr>
          <w:rFonts w:hint="eastAsia"/>
          <w:lang w:val="en-US"/>
        </w:rPr>
        <w:t>впровадженням</w:t>
      </w:r>
      <w:r w:rsidRPr="004F5E84">
        <w:rPr>
          <w:lang w:val="en-US"/>
        </w:rPr>
        <w:t></w:t>
      </w:r>
      <w:r w:rsidRPr="004F5E84">
        <w:rPr>
          <w:rFonts w:hint="eastAsia"/>
          <w:lang w:val="en-US"/>
        </w:rPr>
        <w:t>додаткового</w:t>
      </w:r>
      <w:r w:rsidRPr="004F5E84">
        <w:rPr>
          <w:lang w:val="en-US"/>
        </w:rPr>
        <w:t></w:t>
      </w:r>
      <w:r w:rsidRPr="004F5E84">
        <w:rPr>
          <w:rFonts w:hint="eastAsia"/>
          <w:lang w:val="en-US"/>
        </w:rPr>
        <w:t>рахунку</w:t>
      </w:r>
      <w:r w:rsidRPr="004F5E84">
        <w:rPr>
          <w:lang w:val="en-US"/>
        </w:rPr>
        <w:t></w:t>
      </w:r>
      <w:r w:rsidRPr="004F5E84">
        <w:rPr>
          <w:rFonts w:hint="eastAsia"/>
          <w:lang w:val="en-US"/>
        </w:rPr>
        <w:t>бухгалтерського</w:t>
      </w:r>
      <w:r w:rsidRPr="004F5E84">
        <w:rPr>
          <w:lang w:val="en-US"/>
        </w:rPr>
        <w:t></w:t>
      </w:r>
      <w:r w:rsidRPr="004F5E84">
        <w:rPr>
          <w:rFonts w:hint="eastAsia"/>
          <w:lang w:val="en-US"/>
        </w:rPr>
        <w:t>обліку</w:t>
      </w:r>
      <w:r w:rsidRPr="004F5E84">
        <w:rPr>
          <w:lang w:val="en-US"/>
        </w:rPr>
        <w:t></w:t>
      </w:r>
      <w:r w:rsidRPr="004F5E84">
        <w:rPr>
          <w:lang w:val="en-US"/>
        </w:rPr>
        <w:t></w:t>
      </w:r>
      <w:r w:rsidRPr="004F5E84">
        <w:rPr>
          <w:lang w:val="en-US"/>
        </w:rPr>
        <w:t></w:t>
      </w:r>
    </w:p>
    <w:p w:rsidR="004F5E84" w:rsidRPr="004F5E84" w:rsidRDefault="004F5E84" w:rsidP="004F5E84">
      <w:pPr>
        <w:rPr>
          <w:lang w:val="en-US"/>
        </w:rPr>
      </w:pPr>
      <w:r w:rsidRPr="004F5E84">
        <w:rPr>
          <w:lang w:val="en-US"/>
        </w:rPr>
        <w:t></w:t>
      </w:r>
      <w:r w:rsidRPr="004F5E84">
        <w:rPr>
          <w:rFonts w:hint="eastAsia"/>
          <w:lang w:val="en-US"/>
        </w:rPr>
        <w:t>Внутрішньогрупові</w:t>
      </w:r>
      <w:r w:rsidRPr="004F5E84">
        <w:rPr>
          <w:lang w:val="en-US"/>
        </w:rPr>
        <w:t></w:t>
      </w:r>
      <w:r w:rsidRPr="004F5E84">
        <w:rPr>
          <w:rFonts w:hint="eastAsia"/>
          <w:lang w:val="en-US"/>
        </w:rPr>
        <w:t>операції</w:t>
      </w:r>
      <w:r w:rsidRPr="004F5E84">
        <w:rPr>
          <w:lang w:val="en-US"/>
        </w:rPr>
        <w:t></w:t>
      </w:r>
      <w:r w:rsidRPr="004F5E84">
        <w:rPr>
          <w:lang w:val="en-US"/>
        </w:rPr>
        <w:t></w:t>
      </w:r>
      <w:r w:rsidRPr="004F5E84">
        <w:rPr>
          <w:rFonts w:hint="eastAsia"/>
          <w:lang w:val="en-US"/>
        </w:rPr>
        <w:t>з</w:t>
      </w:r>
      <w:r w:rsidRPr="004F5E84">
        <w:rPr>
          <w:lang w:val="en-US"/>
        </w:rPr>
        <w:t></w:t>
      </w:r>
      <w:r w:rsidRPr="004F5E84">
        <w:rPr>
          <w:rFonts w:hint="eastAsia"/>
          <w:lang w:val="en-US"/>
        </w:rPr>
        <w:t>відкриттям</w:t>
      </w:r>
      <w:r w:rsidRPr="004F5E84">
        <w:rPr>
          <w:lang w:val="en-US"/>
        </w:rPr>
        <w:t></w:t>
      </w:r>
      <w:r w:rsidRPr="004F5E84">
        <w:rPr>
          <w:rFonts w:hint="eastAsia"/>
          <w:lang w:val="en-US"/>
        </w:rPr>
        <w:t>до</w:t>
      </w:r>
      <w:r w:rsidRPr="004F5E84">
        <w:rPr>
          <w:lang w:val="en-US"/>
        </w:rPr>
        <w:t></w:t>
      </w:r>
      <w:r w:rsidRPr="004F5E84">
        <w:rPr>
          <w:rFonts w:hint="eastAsia"/>
          <w:lang w:val="en-US"/>
        </w:rPr>
        <w:t>нього</w:t>
      </w:r>
      <w:r w:rsidRPr="004F5E84">
        <w:rPr>
          <w:lang w:val="en-US"/>
        </w:rPr>
        <w:t></w:t>
      </w:r>
      <w:r w:rsidRPr="004F5E84">
        <w:rPr>
          <w:rFonts w:hint="eastAsia"/>
          <w:lang w:val="en-US"/>
        </w:rPr>
        <w:t>відповідних</w:t>
      </w:r>
      <w:r w:rsidRPr="004F5E84">
        <w:rPr>
          <w:lang w:val="en-US"/>
        </w:rPr>
        <w:t></w:t>
      </w:r>
      <w:r w:rsidRPr="004F5E84">
        <w:rPr>
          <w:rFonts w:hint="eastAsia"/>
          <w:lang w:val="en-US"/>
        </w:rPr>
        <w:t>субрахунків</w:t>
      </w:r>
    </w:p>
    <w:p w:rsidR="004F5E84" w:rsidRPr="004F5E84" w:rsidRDefault="004F5E84" w:rsidP="004F5E84">
      <w:pPr>
        <w:rPr>
          <w:lang w:val="en-US"/>
        </w:rPr>
      </w:pPr>
      <w:r w:rsidRPr="004F5E84">
        <w:rPr>
          <w:rFonts w:hint="eastAsia"/>
          <w:lang w:val="en-US"/>
        </w:rPr>
        <w:t>та</w:t>
      </w:r>
      <w:r w:rsidRPr="004F5E84">
        <w:rPr>
          <w:lang w:val="en-US"/>
        </w:rPr>
        <w:t></w:t>
      </w:r>
      <w:r w:rsidRPr="004F5E84">
        <w:rPr>
          <w:rFonts w:hint="eastAsia"/>
          <w:lang w:val="en-US"/>
        </w:rPr>
        <w:t>аналітичних</w:t>
      </w:r>
      <w:r w:rsidRPr="004F5E84">
        <w:rPr>
          <w:lang w:val="en-US"/>
        </w:rPr>
        <w:t></w:t>
      </w:r>
      <w:r w:rsidRPr="004F5E84">
        <w:rPr>
          <w:rFonts w:hint="eastAsia"/>
          <w:lang w:val="en-US"/>
        </w:rPr>
        <w:t>рахунків</w:t>
      </w:r>
      <w:r w:rsidRPr="004F5E84">
        <w:rPr>
          <w:lang w:val="en-US"/>
        </w:rPr>
        <w:t></w:t>
      </w:r>
      <w:r w:rsidRPr="004F5E84">
        <w:rPr>
          <w:lang w:val="en-US"/>
        </w:rPr>
        <w:t></w:t>
      </w:r>
      <w:r w:rsidRPr="004F5E84">
        <w:rPr>
          <w:rFonts w:hint="eastAsia"/>
          <w:lang w:val="en-US"/>
        </w:rPr>
        <w:t>що</w:t>
      </w:r>
      <w:r w:rsidRPr="004F5E84">
        <w:rPr>
          <w:lang w:val="en-US"/>
        </w:rPr>
        <w:t></w:t>
      </w:r>
      <w:r w:rsidRPr="004F5E84">
        <w:rPr>
          <w:rFonts w:hint="eastAsia"/>
          <w:lang w:val="en-US"/>
        </w:rPr>
        <w:t>надає</w:t>
      </w:r>
      <w:r w:rsidRPr="004F5E84">
        <w:rPr>
          <w:lang w:val="en-US"/>
        </w:rPr>
        <w:t></w:t>
      </w:r>
      <w:r w:rsidRPr="004F5E84">
        <w:rPr>
          <w:rFonts w:hint="eastAsia"/>
          <w:lang w:val="en-US"/>
        </w:rPr>
        <w:t>можливість</w:t>
      </w:r>
      <w:r w:rsidRPr="004F5E84">
        <w:rPr>
          <w:lang w:val="en-US"/>
        </w:rPr>
        <w:t></w:t>
      </w:r>
      <w:r w:rsidRPr="004F5E84">
        <w:rPr>
          <w:rFonts w:hint="eastAsia"/>
          <w:lang w:val="en-US"/>
        </w:rPr>
        <w:t>спростити</w:t>
      </w:r>
      <w:r w:rsidRPr="004F5E84">
        <w:rPr>
          <w:lang w:val="en-US"/>
        </w:rPr>
        <w:t></w:t>
      </w:r>
      <w:r w:rsidRPr="004F5E84">
        <w:rPr>
          <w:rFonts w:hint="eastAsia"/>
          <w:lang w:val="en-US"/>
        </w:rPr>
        <w:t>контроль</w:t>
      </w:r>
      <w:r w:rsidRPr="004F5E84">
        <w:rPr>
          <w:lang w:val="en-US"/>
        </w:rPr>
        <w:t></w:t>
      </w:r>
      <w:r w:rsidRPr="004F5E84">
        <w:rPr>
          <w:rFonts w:hint="eastAsia"/>
          <w:lang w:val="en-US"/>
        </w:rPr>
        <w:t>за</w:t>
      </w:r>
    </w:p>
    <w:p w:rsidR="004F5E84" w:rsidRPr="004F5E84" w:rsidRDefault="004F5E84" w:rsidP="004F5E84">
      <w:pPr>
        <w:rPr>
          <w:lang w:val="en-US"/>
        </w:rPr>
      </w:pPr>
      <w:r w:rsidRPr="004F5E84">
        <w:rPr>
          <w:rFonts w:hint="eastAsia"/>
          <w:lang w:val="en-US"/>
        </w:rPr>
        <w:t>дотриманням</w:t>
      </w:r>
      <w:r w:rsidRPr="004F5E84">
        <w:rPr>
          <w:lang w:val="en-US"/>
        </w:rPr>
        <w:t></w:t>
      </w:r>
      <w:r w:rsidRPr="004F5E84">
        <w:rPr>
          <w:rFonts w:hint="eastAsia"/>
          <w:lang w:val="en-US"/>
        </w:rPr>
        <w:t>платіжної</w:t>
      </w:r>
      <w:r w:rsidRPr="004F5E84">
        <w:rPr>
          <w:lang w:val="en-US"/>
        </w:rPr>
        <w:t></w:t>
      </w:r>
      <w:r w:rsidRPr="004F5E84">
        <w:rPr>
          <w:rFonts w:hint="eastAsia"/>
          <w:lang w:val="en-US"/>
        </w:rPr>
        <w:t>дисципліни</w:t>
      </w:r>
      <w:r w:rsidRPr="004F5E84">
        <w:rPr>
          <w:lang w:val="en-US"/>
        </w:rPr>
        <w:t></w:t>
      </w:r>
      <w:r w:rsidRPr="004F5E84">
        <w:rPr>
          <w:lang w:val="en-US"/>
        </w:rPr>
        <w:t></w:t>
      </w:r>
      <w:r w:rsidRPr="004F5E84">
        <w:rPr>
          <w:rFonts w:hint="eastAsia"/>
          <w:lang w:val="en-US"/>
        </w:rPr>
        <w:t>отримати</w:t>
      </w:r>
      <w:r w:rsidRPr="004F5E84">
        <w:rPr>
          <w:lang w:val="en-US"/>
        </w:rPr>
        <w:t></w:t>
      </w:r>
      <w:r w:rsidRPr="004F5E84">
        <w:rPr>
          <w:rFonts w:hint="eastAsia"/>
          <w:lang w:val="en-US"/>
        </w:rPr>
        <w:t>повну</w:t>
      </w:r>
      <w:r w:rsidRPr="004F5E84">
        <w:rPr>
          <w:lang w:val="en-US"/>
        </w:rPr>
        <w:t></w:t>
      </w:r>
      <w:r w:rsidRPr="004F5E84">
        <w:rPr>
          <w:rFonts w:hint="eastAsia"/>
          <w:lang w:val="en-US"/>
        </w:rPr>
        <w:t>та</w:t>
      </w:r>
      <w:r w:rsidRPr="004F5E84">
        <w:rPr>
          <w:lang w:val="en-US"/>
        </w:rPr>
        <w:t></w:t>
      </w:r>
      <w:r w:rsidRPr="004F5E84">
        <w:rPr>
          <w:rFonts w:hint="eastAsia"/>
          <w:lang w:val="en-US"/>
        </w:rPr>
        <w:t>достовірну</w:t>
      </w:r>
    </w:p>
    <w:p w:rsidR="004F5E84" w:rsidRPr="004F5E84" w:rsidRDefault="004F5E84" w:rsidP="004F5E84">
      <w:pPr>
        <w:rPr>
          <w:lang w:val="en-US"/>
        </w:rPr>
      </w:pPr>
      <w:r w:rsidRPr="004F5E84">
        <w:rPr>
          <w:rFonts w:hint="eastAsia"/>
          <w:lang w:val="en-US"/>
        </w:rPr>
        <w:t>інформацію</w:t>
      </w:r>
      <w:r w:rsidRPr="004F5E84">
        <w:rPr>
          <w:lang w:val="en-US"/>
        </w:rPr>
        <w:t></w:t>
      </w:r>
      <w:r w:rsidRPr="004F5E84">
        <w:rPr>
          <w:rFonts w:hint="eastAsia"/>
          <w:lang w:val="en-US"/>
        </w:rPr>
        <w:t>про</w:t>
      </w:r>
      <w:r w:rsidRPr="004F5E84">
        <w:rPr>
          <w:lang w:val="en-US"/>
        </w:rPr>
        <w:t></w:t>
      </w:r>
      <w:r w:rsidRPr="004F5E84">
        <w:rPr>
          <w:rFonts w:hint="eastAsia"/>
          <w:lang w:val="en-US"/>
        </w:rPr>
        <w:t>вид</w:t>
      </w:r>
      <w:r w:rsidRPr="004F5E84">
        <w:rPr>
          <w:lang w:val="en-US"/>
        </w:rPr>
        <w:t></w:t>
      </w:r>
      <w:r w:rsidRPr="004F5E84">
        <w:rPr>
          <w:rFonts w:hint="eastAsia"/>
          <w:lang w:val="en-US"/>
        </w:rPr>
        <w:t>та</w:t>
      </w:r>
      <w:r w:rsidRPr="004F5E84">
        <w:rPr>
          <w:lang w:val="en-US"/>
        </w:rPr>
        <w:t></w:t>
      </w:r>
      <w:r w:rsidRPr="004F5E84">
        <w:rPr>
          <w:rFonts w:hint="eastAsia"/>
          <w:lang w:val="en-US"/>
        </w:rPr>
        <w:t>вартісне</w:t>
      </w:r>
      <w:r w:rsidRPr="004F5E84">
        <w:rPr>
          <w:lang w:val="en-US"/>
        </w:rPr>
        <w:t></w:t>
      </w:r>
      <w:r w:rsidRPr="004F5E84">
        <w:rPr>
          <w:rFonts w:hint="eastAsia"/>
          <w:lang w:val="en-US"/>
        </w:rPr>
        <w:t>вираження</w:t>
      </w:r>
      <w:r w:rsidRPr="004F5E84">
        <w:rPr>
          <w:lang w:val="en-US"/>
        </w:rPr>
        <w:t></w:t>
      </w:r>
      <w:r w:rsidRPr="004F5E84">
        <w:rPr>
          <w:rFonts w:hint="eastAsia"/>
          <w:lang w:val="en-US"/>
        </w:rPr>
        <w:t>операцій</w:t>
      </w:r>
      <w:r w:rsidRPr="004F5E84">
        <w:rPr>
          <w:lang w:val="en-US"/>
        </w:rPr>
        <w:t></w:t>
      </w:r>
      <w:r w:rsidRPr="004F5E84">
        <w:rPr>
          <w:lang w:val="en-US"/>
        </w:rPr>
        <w:t></w:t>
      </w:r>
      <w:r w:rsidRPr="004F5E84">
        <w:rPr>
          <w:rFonts w:hint="eastAsia"/>
          <w:lang w:val="en-US"/>
        </w:rPr>
        <w:t>що</w:t>
      </w:r>
      <w:r w:rsidRPr="004F5E84">
        <w:rPr>
          <w:lang w:val="en-US"/>
        </w:rPr>
        <w:t></w:t>
      </w:r>
      <w:r w:rsidRPr="004F5E84">
        <w:rPr>
          <w:rFonts w:hint="eastAsia"/>
          <w:lang w:val="en-US"/>
        </w:rPr>
        <w:t>відбуваються</w:t>
      </w:r>
      <w:r w:rsidRPr="004F5E84">
        <w:rPr>
          <w:lang w:val="en-US"/>
        </w:rPr>
        <w:t></w:t>
      </w:r>
      <w:r w:rsidRPr="004F5E84">
        <w:rPr>
          <w:rFonts w:hint="eastAsia"/>
          <w:lang w:val="en-US"/>
        </w:rPr>
        <w:t>в</w:t>
      </w:r>
    </w:p>
    <w:p w:rsidR="004F5E84" w:rsidRPr="004F5E84" w:rsidRDefault="004F5E84" w:rsidP="004F5E84">
      <w:pPr>
        <w:rPr>
          <w:lang w:val="en-US"/>
        </w:rPr>
      </w:pPr>
      <w:r w:rsidRPr="004F5E84">
        <w:rPr>
          <w:rFonts w:hint="eastAsia"/>
          <w:lang w:val="en-US"/>
        </w:rPr>
        <w:t>межах</w:t>
      </w:r>
      <w:r w:rsidRPr="004F5E84">
        <w:rPr>
          <w:lang w:val="en-US"/>
        </w:rPr>
        <w:t></w:t>
      </w:r>
      <w:r w:rsidRPr="004F5E84">
        <w:rPr>
          <w:rFonts w:hint="eastAsia"/>
          <w:lang w:val="en-US"/>
        </w:rPr>
        <w:t>групи</w:t>
      </w:r>
      <w:r w:rsidRPr="004F5E84">
        <w:rPr>
          <w:lang w:val="en-US"/>
        </w:rPr>
        <w:t></w:t>
      </w:r>
      <w:r w:rsidRPr="004F5E84">
        <w:rPr>
          <w:rFonts w:hint="eastAsia"/>
          <w:lang w:val="en-US"/>
        </w:rPr>
        <w:t>підприємств</w:t>
      </w:r>
      <w:r w:rsidRPr="004F5E84">
        <w:rPr>
          <w:lang w:val="en-US"/>
        </w:rPr>
        <w:t></w:t>
      </w:r>
    </w:p>
    <w:p w:rsidR="004F5E84" w:rsidRPr="004F5E84" w:rsidRDefault="004F5E84" w:rsidP="004F5E84">
      <w:pPr>
        <w:rPr>
          <w:lang w:val="en-US"/>
        </w:rPr>
      </w:pPr>
      <w:r w:rsidRPr="004F5E84">
        <w:rPr>
          <w:lang w:val="en-US"/>
        </w:rPr>
        <w:t></w:t>
      </w:r>
      <w:r w:rsidRPr="004F5E84">
        <w:rPr>
          <w:lang w:val="en-US"/>
        </w:rPr>
        <w:t></w:t>
      </w:r>
      <w:r w:rsidRPr="004F5E84">
        <w:rPr>
          <w:lang w:val="en-US"/>
        </w:rPr>
        <w:t></w:t>
      </w:r>
      <w:r w:rsidRPr="004F5E84">
        <w:rPr>
          <w:rFonts w:hint="eastAsia"/>
          <w:lang w:val="en-US"/>
        </w:rPr>
        <w:t>Недоліки</w:t>
      </w:r>
      <w:r w:rsidRPr="004F5E84">
        <w:rPr>
          <w:lang w:val="en-US"/>
        </w:rPr>
        <w:t></w:t>
      </w:r>
      <w:r w:rsidRPr="004F5E84">
        <w:rPr>
          <w:rFonts w:hint="eastAsia"/>
          <w:lang w:val="en-US"/>
        </w:rPr>
        <w:t>формування</w:t>
      </w:r>
      <w:r w:rsidRPr="004F5E84">
        <w:rPr>
          <w:lang w:val="en-US"/>
        </w:rPr>
        <w:t></w:t>
      </w:r>
      <w:r w:rsidRPr="004F5E84">
        <w:rPr>
          <w:rFonts w:hint="eastAsia"/>
          <w:lang w:val="en-US"/>
        </w:rPr>
        <w:t>обліково</w:t>
      </w:r>
      <w:r w:rsidRPr="004F5E84">
        <w:rPr>
          <w:lang w:val="en-US"/>
        </w:rPr>
        <w:t></w:t>
      </w:r>
      <w:r w:rsidRPr="004F5E84">
        <w:rPr>
          <w:rFonts w:hint="eastAsia"/>
          <w:lang w:val="en-US"/>
        </w:rPr>
        <w:t>інформаційного</w:t>
      </w:r>
      <w:r w:rsidRPr="004F5E84">
        <w:rPr>
          <w:lang w:val="en-US"/>
        </w:rPr>
        <w:t></w:t>
      </w:r>
      <w:r w:rsidRPr="004F5E84">
        <w:rPr>
          <w:rFonts w:hint="eastAsia"/>
          <w:lang w:val="en-US"/>
        </w:rPr>
        <w:t>забезпечення</w:t>
      </w:r>
    </w:p>
    <w:p w:rsidR="004F5E84" w:rsidRPr="004F5E84" w:rsidRDefault="004F5E84" w:rsidP="004F5E84">
      <w:pPr>
        <w:rPr>
          <w:lang w:val="en-US"/>
        </w:rPr>
      </w:pPr>
      <w:r w:rsidRPr="004F5E84">
        <w:rPr>
          <w:rFonts w:hint="eastAsia"/>
          <w:lang w:val="en-US"/>
        </w:rPr>
        <w:t>управління</w:t>
      </w:r>
      <w:r w:rsidRPr="004F5E84">
        <w:rPr>
          <w:lang w:val="en-US"/>
        </w:rPr>
        <w:t></w:t>
      </w:r>
      <w:r w:rsidRPr="004F5E84">
        <w:rPr>
          <w:rFonts w:hint="eastAsia"/>
          <w:lang w:val="en-US"/>
        </w:rPr>
        <w:t>внутрішньогосподарськими</w:t>
      </w:r>
      <w:r w:rsidRPr="004F5E84">
        <w:rPr>
          <w:lang w:val="en-US"/>
        </w:rPr>
        <w:t></w:t>
      </w:r>
      <w:r w:rsidRPr="004F5E84">
        <w:rPr>
          <w:rFonts w:hint="eastAsia"/>
          <w:lang w:val="en-US"/>
        </w:rPr>
        <w:t>операціями</w:t>
      </w:r>
      <w:r w:rsidRPr="004F5E84">
        <w:rPr>
          <w:lang w:val="en-US"/>
        </w:rPr>
        <w:t></w:t>
      </w:r>
      <w:r w:rsidRPr="004F5E84">
        <w:rPr>
          <w:rFonts w:hint="eastAsia"/>
          <w:lang w:val="en-US"/>
        </w:rPr>
        <w:t>негативно</w:t>
      </w:r>
      <w:r w:rsidRPr="004F5E84">
        <w:rPr>
          <w:lang w:val="en-US"/>
        </w:rPr>
        <w:t></w:t>
      </w:r>
      <w:r w:rsidRPr="004F5E84">
        <w:rPr>
          <w:rFonts w:hint="eastAsia"/>
          <w:lang w:val="en-US"/>
        </w:rPr>
        <w:t>позначаються</w:t>
      </w:r>
    </w:p>
    <w:p w:rsidR="004F5E84" w:rsidRPr="004F5E84" w:rsidRDefault="004F5E84" w:rsidP="004F5E84">
      <w:pPr>
        <w:rPr>
          <w:lang w:val="en-US"/>
        </w:rPr>
      </w:pPr>
      <w:r w:rsidRPr="004F5E84">
        <w:rPr>
          <w:rFonts w:hint="eastAsia"/>
          <w:lang w:val="en-US"/>
        </w:rPr>
        <w:t>на</w:t>
      </w:r>
      <w:r w:rsidRPr="004F5E84">
        <w:rPr>
          <w:lang w:val="en-US"/>
        </w:rPr>
        <w:t></w:t>
      </w:r>
      <w:r w:rsidRPr="004F5E84">
        <w:rPr>
          <w:rFonts w:hint="eastAsia"/>
          <w:lang w:val="en-US"/>
        </w:rPr>
        <w:t>створенні</w:t>
      </w:r>
      <w:r w:rsidRPr="004F5E84">
        <w:rPr>
          <w:lang w:val="en-US"/>
        </w:rPr>
        <w:t></w:t>
      </w:r>
      <w:r w:rsidRPr="004F5E84">
        <w:rPr>
          <w:rFonts w:hint="eastAsia"/>
          <w:lang w:val="en-US"/>
        </w:rPr>
        <w:t>інформаційної</w:t>
      </w:r>
      <w:r w:rsidRPr="004F5E84">
        <w:rPr>
          <w:lang w:val="en-US"/>
        </w:rPr>
        <w:t></w:t>
      </w:r>
      <w:r w:rsidRPr="004F5E84">
        <w:rPr>
          <w:rFonts w:hint="eastAsia"/>
          <w:lang w:val="en-US"/>
        </w:rPr>
        <w:t>бази</w:t>
      </w:r>
      <w:r w:rsidRPr="004F5E84">
        <w:rPr>
          <w:lang w:val="en-US"/>
        </w:rPr>
        <w:t></w:t>
      </w:r>
      <w:r w:rsidRPr="004F5E84">
        <w:rPr>
          <w:rFonts w:hint="eastAsia"/>
          <w:lang w:val="en-US"/>
        </w:rPr>
        <w:t>для</w:t>
      </w:r>
      <w:r w:rsidRPr="004F5E84">
        <w:rPr>
          <w:lang w:val="en-US"/>
        </w:rPr>
        <w:t></w:t>
      </w:r>
      <w:r w:rsidRPr="004F5E84">
        <w:rPr>
          <w:rFonts w:hint="eastAsia"/>
          <w:lang w:val="en-US"/>
        </w:rPr>
        <w:t>складання</w:t>
      </w:r>
      <w:r w:rsidRPr="004F5E84">
        <w:rPr>
          <w:lang w:val="en-US"/>
        </w:rPr>
        <w:t></w:t>
      </w:r>
      <w:r w:rsidRPr="004F5E84">
        <w:rPr>
          <w:rFonts w:hint="eastAsia"/>
          <w:lang w:val="en-US"/>
        </w:rPr>
        <w:t>консолідованої</w:t>
      </w:r>
      <w:r w:rsidRPr="004F5E84">
        <w:rPr>
          <w:lang w:val="en-US"/>
        </w:rPr>
        <w:t></w:t>
      </w:r>
      <w:r w:rsidRPr="004F5E84">
        <w:rPr>
          <w:rFonts w:hint="eastAsia"/>
          <w:lang w:val="en-US"/>
        </w:rPr>
        <w:t>фінансової</w:t>
      </w:r>
    </w:p>
    <w:p w:rsidR="004F5E84" w:rsidRPr="004F5E84" w:rsidRDefault="004F5E84" w:rsidP="004F5E84">
      <w:pPr>
        <w:rPr>
          <w:lang w:val="en-US"/>
        </w:rPr>
      </w:pPr>
      <w:r w:rsidRPr="004F5E84">
        <w:rPr>
          <w:rFonts w:hint="eastAsia"/>
          <w:lang w:val="en-US"/>
        </w:rPr>
        <w:t>звітності</w:t>
      </w:r>
      <w:r w:rsidRPr="004F5E84">
        <w:rPr>
          <w:lang w:val="en-US"/>
        </w:rPr>
        <w:t></w:t>
      </w:r>
      <w:r w:rsidRPr="004F5E84">
        <w:rPr>
          <w:rFonts w:hint="eastAsia"/>
          <w:lang w:val="en-US"/>
        </w:rPr>
        <w:t>та</w:t>
      </w:r>
      <w:r w:rsidRPr="004F5E84">
        <w:rPr>
          <w:lang w:val="en-US"/>
        </w:rPr>
        <w:t></w:t>
      </w:r>
      <w:r w:rsidRPr="004F5E84">
        <w:rPr>
          <w:rFonts w:hint="eastAsia"/>
          <w:lang w:val="en-US"/>
        </w:rPr>
        <w:t>проведення</w:t>
      </w:r>
      <w:r w:rsidRPr="004F5E84">
        <w:rPr>
          <w:lang w:val="en-US"/>
        </w:rPr>
        <w:t></w:t>
      </w:r>
      <w:r w:rsidRPr="004F5E84">
        <w:rPr>
          <w:rFonts w:hint="eastAsia"/>
          <w:lang w:val="en-US"/>
        </w:rPr>
        <w:t>внутрішнього</w:t>
      </w:r>
      <w:r w:rsidRPr="004F5E84">
        <w:rPr>
          <w:lang w:val="en-US"/>
        </w:rPr>
        <w:t></w:t>
      </w:r>
      <w:r w:rsidRPr="004F5E84">
        <w:rPr>
          <w:rFonts w:hint="eastAsia"/>
          <w:lang w:val="en-US"/>
        </w:rPr>
        <w:t>аудиту</w:t>
      </w:r>
      <w:r w:rsidRPr="004F5E84">
        <w:rPr>
          <w:lang w:val="en-US"/>
        </w:rPr>
        <w:t></w:t>
      </w:r>
      <w:r w:rsidRPr="004F5E84">
        <w:rPr>
          <w:rFonts w:hint="eastAsia"/>
          <w:lang w:val="en-US"/>
        </w:rPr>
        <w:t>внутрішньогосподарських</w:t>
      </w:r>
    </w:p>
    <w:p w:rsidR="004F5E84" w:rsidRPr="004F5E84" w:rsidRDefault="004F5E84" w:rsidP="004F5E84">
      <w:pPr>
        <w:rPr>
          <w:lang w:val="en-US"/>
        </w:rPr>
      </w:pPr>
      <w:r w:rsidRPr="004F5E84">
        <w:rPr>
          <w:rFonts w:hint="eastAsia"/>
          <w:lang w:val="en-US"/>
        </w:rPr>
        <w:t>операцій</w:t>
      </w:r>
      <w:r w:rsidRPr="004F5E84">
        <w:rPr>
          <w:lang w:val="en-US"/>
        </w:rPr>
        <w:t></w:t>
      </w:r>
      <w:r w:rsidRPr="004F5E84">
        <w:rPr>
          <w:lang w:val="en-US"/>
        </w:rPr>
        <w:t></w:t>
      </w:r>
      <w:r w:rsidRPr="004F5E84">
        <w:rPr>
          <w:rFonts w:hint="eastAsia"/>
          <w:lang w:val="en-US"/>
        </w:rPr>
        <w:t>Неповне</w:t>
      </w:r>
      <w:r w:rsidRPr="004F5E84">
        <w:rPr>
          <w:lang w:val="en-US"/>
        </w:rPr>
        <w:t></w:t>
      </w:r>
      <w:r w:rsidRPr="004F5E84">
        <w:rPr>
          <w:lang w:val="en-US"/>
        </w:rPr>
        <w:t></w:t>
      </w:r>
      <w:r w:rsidRPr="004F5E84">
        <w:rPr>
          <w:rFonts w:hint="eastAsia"/>
          <w:lang w:val="en-US"/>
        </w:rPr>
        <w:t>викривлене</w:t>
      </w:r>
      <w:r w:rsidRPr="004F5E84">
        <w:rPr>
          <w:lang w:val="en-US"/>
        </w:rPr>
        <w:t></w:t>
      </w:r>
      <w:r w:rsidRPr="004F5E84">
        <w:rPr>
          <w:rFonts w:hint="eastAsia"/>
          <w:lang w:val="en-US"/>
        </w:rPr>
        <w:t>відображення</w:t>
      </w:r>
      <w:r w:rsidRPr="004F5E84">
        <w:rPr>
          <w:lang w:val="en-US"/>
        </w:rPr>
        <w:t></w:t>
      </w:r>
      <w:r w:rsidRPr="004F5E84">
        <w:rPr>
          <w:rFonts w:hint="eastAsia"/>
          <w:lang w:val="en-US"/>
        </w:rPr>
        <w:t>внутрішньогосподарських</w:t>
      </w:r>
    </w:p>
    <w:p w:rsidR="004F5E84" w:rsidRPr="004F5E84" w:rsidRDefault="004F5E84" w:rsidP="004F5E84">
      <w:pPr>
        <w:rPr>
          <w:lang w:val="en-US"/>
        </w:rPr>
      </w:pPr>
      <w:r w:rsidRPr="004F5E84">
        <w:rPr>
          <w:rFonts w:hint="eastAsia"/>
          <w:lang w:val="en-US"/>
        </w:rPr>
        <w:t>операцій</w:t>
      </w:r>
      <w:r w:rsidRPr="004F5E84">
        <w:rPr>
          <w:lang w:val="en-US"/>
        </w:rPr>
        <w:t></w:t>
      </w:r>
      <w:r w:rsidRPr="004F5E84">
        <w:rPr>
          <w:rFonts w:hint="eastAsia"/>
          <w:lang w:val="en-US"/>
        </w:rPr>
        <w:t>в</w:t>
      </w:r>
      <w:r w:rsidRPr="004F5E84">
        <w:rPr>
          <w:lang w:val="en-US"/>
        </w:rPr>
        <w:t></w:t>
      </w:r>
      <w:r w:rsidRPr="004F5E84">
        <w:rPr>
          <w:rFonts w:hint="eastAsia"/>
          <w:lang w:val="en-US"/>
        </w:rPr>
        <w:t>облікових</w:t>
      </w:r>
      <w:r w:rsidRPr="004F5E84">
        <w:rPr>
          <w:lang w:val="en-US"/>
        </w:rPr>
        <w:t></w:t>
      </w:r>
      <w:r w:rsidRPr="004F5E84">
        <w:rPr>
          <w:rFonts w:hint="eastAsia"/>
          <w:lang w:val="en-US"/>
        </w:rPr>
        <w:t>регістрах</w:t>
      </w:r>
      <w:r w:rsidRPr="004F5E84">
        <w:rPr>
          <w:lang w:val="en-US"/>
        </w:rPr>
        <w:t></w:t>
      </w:r>
      <w:r w:rsidRPr="004F5E84">
        <w:rPr>
          <w:lang w:val="en-US"/>
        </w:rPr>
        <w:t></w:t>
      </w:r>
      <w:r w:rsidRPr="004F5E84">
        <w:rPr>
          <w:rFonts w:hint="eastAsia"/>
          <w:lang w:val="en-US"/>
        </w:rPr>
        <w:t>неуніфікованість</w:t>
      </w:r>
      <w:r w:rsidRPr="004F5E84">
        <w:rPr>
          <w:lang w:val="en-US"/>
        </w:rPr>
        <w:t></w:t>
      </w:r>
      <w:r w:rsidRPr="004F5E84">
        <w:rPr>
          <w:rFonts w:hint="eastAsia"/>
          <w:lang w:val="en-US"/>
        </w:rPr>
        <w:t>документації</w:t>
      </w:r>
      <w:r w:rsidRPr="004F5E84">
        <w:rPr>
          <w:lang w:val="en-US"/>
        </w:rPr>
        <w:t></w:t>
      </w:r>
      <w:r w:rsidRPr="004F5E84">
        <w:rPr>
          <w:rFonts w:hint="eastAsia"/>
          <w:lang w:val="en-US"/>
        </w:rPr>
        <w:t>окремих</w:t>
      </w:r>
    </w:p>
    <w:p w:rsidR="004F5E84" w:rsidRPr="004F5E84" w:rsidRDefault="004F5E84" w:rsidP="004F5E84">
      <w:pPr>
        <w:rPr>
          <w:lang w:val="en-US"/>
        </w:rPr>
      </w:pPr>
      <w:r w:rsidRPr="004F5E84">
        <w:rPr>
          <w:rFonts w:hint="eastAsia"/>
          <w:lang w:val="en-US"/>
        </w:rPr>
        <w:t>підприємств</w:t>
      </w:r>
      <w:r w:rsidRPr="004F5E84">
        <w:rPr>
          <w:lang w:val="en-US"/>
        </w:rPr>
        <w:t></w:t>
      </w:r>
      <w:r w:rsidRPr="004F5E84">
        <w:rPr>
          <w:rFonts w:hint="eastAsia"/>
          <w:lang w:val="en-US"/>
        </w:rPr>
        <w:t>групи</w:t>
      </w:r>
      <w:r w:rsidRPr="004F5E84">
        <w:rPr>
          <w:lang w:val="en-US"/>
        </w:rPr>
        <w:t></w:t>
      </w:r>
      <w:r w:rsidRPr="004F5E84">
        <w:rPr>
          <w:lang w:val="en-US"/>
        </w:rPr>
        <w:t></w:t>
      </w:r>
      <w:r w:rsidRPr="004F5E84">
        <w:rPr>
          <w:rFonts w:hint="eastAsia"/>
          <w:lang w:val="en-US"/>
        </w:rPr>
        <w:t>недосконалість</w:t>
      </w:r>
      <w:r w:rsidRPr="004F5E84">
        <w:rPr>
          <w:lang w:val="en-US"/>
        </w:rPr>
        <w:t></w:t>
      </w:r>
      <w:r w:rsidRPr="004F5E84">
        <w:rPr>
          <w:rFonts w:hint="eastAsia"/>
          <w:lang w:val="en-US"/>
        </w:rPr>
        <w:t>відображення</w:t>
      </w:r>
      <w:r w:rsidRPr="004F5E84">
        <w:rPr>
          <w:lang w:val="en-US"/>
        </w:rPr>
        <w:t></w:t>
      </w:r>
      <w:r w:rsidRPr="004F5E84">
        <w:rPr>
          <w:rFonts w:hint="eastAsia"/>
          <w:lang w:val="en-US"/>
        </w:rPr>
        <w:t>в</w:t>
      </w:r>
      <w:r w:rsidRPr="004F5E84">
        <w:rPr>
          <w:lang w:val="en-US"/>
        </w:rPr>
        <w:t></w:t>
      </w:r>
      <w:r w:rsidRPr="004F5E84">
        <w:rPr>
          <w:rFonts w:hint="eastAsia"/>
          <w:lang w:val="en-US"/>
        </w:rPr>
        <w:t>обліку</w:t>
      </w:r>
    </w:p>
    <w:p w:rsidR="004F5E84" w:rsidRPr="004F5E84" w:rsidRDefault="004F5E84" w:rsidP="004F5E84">
      <w:pPr>
        <w:rPr>
          <w:lang w:val="en-US"/>
        </w:rPr>
      </w:pPr>
      <w:r w:rsidRPr="004F5E84">
        <w:rPr>
          <w:rFonts w:hint="eastAsia"/>
          <w:lang w:val="en-US"/>
        </w:rPr>
        <w:t>внутрішньогосподарських</w:t>
      </w:r>
      <w:r w:rsidRPr="004F5E84">
        <w:rPr>
          <w:lang w:val="en-US"/>
        </w:rPr>
        <w:t></w:t>
      </w:r>
      <w:r w:rsidRPr="004F5E84">
        <w:rPr>
          <w:rFonts w:hint="eastAsia"/>
          <w:lang w:val="en-US"/>
        </w:rPr>
        <w:t>операцій</w:t>
      </w:r>
      <w:r w:rsidRPr="004F5E84">
        <w:rPr>
          <w:lang w:val="en-US"/>
        </w:rPr>
        <w:t></w:t>
      </w:r>
      <w:r w:rsidRPr="004F5E84">
        <w:rPr>
          <w:rFonts w:hint="eastAsia"/>
          <w:lang w:val="en-US"/>
        </w:rPr>
        <w:t>суттєво</w:t>
      </w:r>
      <w:r w:rsidRPr="004F5E84">
        <w:rPr>
          <w:lang w:val="en-US"/>
        </w:rPr>
        <w:t></w:t>
      </w:r>
      <w:r w:rsidRPr="004F5E84">
        <w:rPr>
          <w:rFonts w:hint="eastAsia"/>
          <w:lang w:val="en-US"/>
        </w:rPr>
        <w:t>знижують</w:t>
      </w:r>
      <w:r w:rsidRPr="004F5E84">
        <w:rPr>
          <w:lang w:val="en-US"/>
        </w:rPr>
        <w:t></w:t>
      </w:r>
      <w:r w:rsidRPr="004F5E84">
        <w:rPr>
          <w:rFonts w:hint="eastAsia"/>
          <w:lang w:val="en-US"/>
        </w:rPr>
        <w:t>корисність</w:t>
      </w:r>
      <w:r w:rsidRPr="004F5E84">
        <w:rPr>
          <w:lang w:val="en-US"/>
        </w:rPr>
        <w:t></w:t>
      </w:r>
      <w:r w:rsidRPr="004F5E84">
        <w:rPr>
          <w:rFonts w:hint="eastAsia"/>
          <w:lang w:val="en-US"/>
        </w:rPr>
        <w:t>облікової</w:t>
      </w:r>
    </w:p>
    <w:p w:rsidR="004F5E84" w:rsidRPr="004F5E84" w:rsidRDefault="004F5E84" w:rsidP="004F5E84">
      <w:pPr>
        <w:rPr>
          <w:lang w:val="en-US"/>
        </w:rPr>
      </w:pPr>
      <w:r w:rsidRPr="004F5E84">
        <w:rPr>
          <w:rFonts w:hint="eastAsia"/>
          <w:lang w:val="en-US"/>
        </w:rPr>
        <w:t>інформації</w:t>
      </w:r>
      <w:r w:rsidRPr="004F5E84">
        <w:rPr>
          <w:lang w:val="en-US"/>
        </w:rPr>
        <w:t></w:t>
      </w:r>
      <w:r w:rsidRPr="004F5E84">
        <w:rPr>
          <w:lang w:val="en-US"/>
        </w:rPr>
        <w:t></w:t>
      </w:r>
      <w:r w:rsidRPr="004F5E84">
        <w:rPr>
          <w:rFonts w:hint="eastAsia"/>
          <w:lang w:val="en-US"/>
        </w:rPr>
        <w:t>що</w:t>
      </w:r>
      <w:r w:rsidRPr="004F5E84">
        <w:rPr>
          <w:lang w:val="en-US"/>
        </w:rPr>
        <w:t></w:t>
      </w:r>
      <w:r w:rsidRPr="004F5E84">
        <w:rPr>
          <w:rFonts w:hint="eastAsia"/>
          <w:lang w:val="en-US"/>
        </w:rPr>
        <w:t>унеможливлює</w:t>
      </w:r>
      <w:r w:rsidRPr="004F5E84">
        <w:rPr>
          <w:lang w:val="en-US"/>
        </w:rPr>
        <w:t></w:t>
      </w:r>
      <w:r w:rsidRPr="004F5E84">
        <w:rPr>
          <w:rFonts w:hint="eastAsia"/>
          <w:lang w:val="en-US"/>
        </w:rPr>
        <w:t>прийняття</w:t>
      </w:r>
      <w:r w:rsidRPr="004F5E84">
        <w:rPr>
          <w:lang w:val="en-US"/>
        </w:rPr>
        <w:t></w:t>
      </w:r>
      <w:r w:rsidRPr="004F5E84">
        <w:rPr>
          <w:rFonts w:hint="eastAsia"/>
          <w:lang w:val="en-US"/>
        </w:rPr>
        <w:t>оперативних</w:t>
      </w:r>
      <w:r w:rsidRPr="004F5E84">
        <w:rPr>
          <w:lang w:val="en-US"/>
        </w:rPr>
        <w:t></w:t>
      </w:r>
      <w:r w:rsidRPr="004F5E84">
        <w:rPr>
          <w:rFonts w:hint="eastAsia"/>
          <w:lang w:val="en-US"/>
        </w:rPr>
        <w:t>ефективних</w:t>
      </w:r>
    </w:p>
    <w:p w:rsidR="004F5E84" w:rsidRPr="004F5E84" w:rsidRDefault="004F5E84" w:rsidP="004F5E84">
      <w:pPr>
        <w:rPr>
          <w:lang w:val="en-US"/>
        </w:rPr>
      </w:pPr>
      <w:r w:rsidRPr="004F5E84">
        <w:rPr>
          <w:rFonts w:hint="eastAsia"/>
          <w:lang w:val="en-US"/>
        </w:rPr>
        <w:t>управлінських</w:t>
      </w:r>
      <w:r w:rsidRPr="004F5E84">
        <w:rPr>
          <w:lang w:val="en-US"/>
        </w:rPr>
        <w:t></w:t>
      </w:r>
      <w:r w:rsidRPr="004F5E84">
        <w:rPr>
          <w:rFonts w:hint="eastAsia"/>
          <w:lang w:val="en-US"/>
        </w:rPr>
        <w:t>рішень</w:t>
      </w:r>
      <w:r w:rsidRPr="004F5E84">
        <w:rPr>
          <w:lang w:val="en-US"/>
        </w:rPr>
        <w:t></w:t>
      </w:r>
      <w:r w:rsidRPr="004F5E84">
        <w:rPr>
          <w:lang w:val="en-US"/>
        </w:rPr>
        <w:t></w:t>
      </w:r>
      <w:r w:rsidRPr="004F5E84">
        <w:rPr>
          <w:rFonts w:hint="eastAsia"/>
          <w:lang w:val="en-US"/>
        </w:rPr>
        <w:t>Застосування</w:t>
      </w:r>
      <w:r w:rsidRPr="004F5E84">
        <w:rPr>
          <w:lang w:val="en-US"/>
        </w:rPr>
        <w:t></w:t>
      </w:r>
      <w:r w:rsidRPr="004F5E84">
        <w:rPr>
          <w:rFonts w:hint="eastAsia"/>
          <w:lang w:val="en-US"/>
        </w:rPr>
        <w:t>на</w:t>
      </w:r>
      <w:r w:rsidRPr="004F5E84">
        <w:rPr>
          <w:lang w:val="en-US"/>
        </w:rPr>
        <w:t></w:t>
      </w:r>
      <w:r w:rsidRPr="004F5E84">
        <w:rPr>
          <w:rFonts w:hint="eastAsia"/>
          <w:lang w:val="en-US"/>
        </w:rPr>
        <w:t>практиці</w:t>
      </w:r>
      <w:r w:rsidRPr="004F5E84">
        <w:rPr>
          <w:lang w:val="en-US"/>
        </w:rPr>
        <w:t></w:t>
      </w:r>
      <w:r w:rsidRPr="004F5E84">
        <w:rPr>
          <w:rFonts w:hint="eastAsia"/>
          <w:lang w:val="en-US"/>
        </w:rPr>
        <w:t>запропонованих</w:t>
      </w:r>
      <w:r w:rsidRPr="004F5E84">
        <w:rPr>
          <w:lang w:val="en-US"/>
        </w:rPr>
        <w:t></w:t>
      </w:r>
      <w:r w:rsidRPr="004F5E84">
        <w:rPr>
          <w:rFonts w:hint="eastAsia"/>
          <w:lang w:val="en-US"/>
        </w:rPr>
        <w:t>форм</w:t>
      </w:r>
    </w:p>
    <w:p w:rsidR="004F5E84" w:rsidRPr="004F5E84" w:rsidRDefault="004F5E84" w:rsidP="004F5E84">
      <w:pPr>
        <w:rPr>
          <w:lang w:val="en-US"/>
        </w:rPr>
      </w:pPr>
      <w:r w:rsidRPr="004F5E84">
        <w:rPr>
          <w:rFonts w:hint="eastAsia"/>
          <w:lang w:val="en-US"/>
        </w:rPr>
        <w:t>внутрішньої</w:t>
      </w:r>
      <w:r w:rsidRPr="004F5E84">
        <w:rPr>
          <w:lang w:val="en-US"/>
        </w:rPr>
        <w:t></w:t>
      </w:r>
      <w:r w:rsidRPr="004F5E84">
        <w:rPr>
          <w:rFonts w:hint="eastAsia"/>
          <w:lang w:val="en-US"/>
        </w:rPr>
        <w:t>бухгалтерської</w:t>
      </w:r>
      <w:r w:rsidRPr="004F5E84">
        <w:rPr>
          <w:lang w:val="en-US"/>
        </w:rPr>
        <w:t></w:t>
      </w:r>
      <w:r w:rsidRPr="004F5E84">
        <w:rPr>
          <w:rFonts w:hint="eastAsia"/>
          <w:lang w:val="en-US"/>
        </w:rPr>
        <w:t>звітності</w:t>
      </w:r>
      <w:r w:rsidRPr="004F5E84">
        <w:rPr>
          <w:lang w:val="en-US"/>
        </w:rPr>
        <w:t></w:t>
      </w:r>
      <w:r w:rsidRPr="004F5E84">
        <w:rPr>
          <w:rFonts w:hint="eastAsia"/>
          <w:lang w:val="en-US"/>
        </w:rPr>
        <w:t>за</w:t>
      </w:r>
      <w:r w:rsidRPr="004F5E84">
        <w:rPr>
          <w:lang w:val="en-US"/>
        </w:rPr>
        <w:t></w:t>
      </w:r>
      <w:r w:rsidRPr="004F5E84">
        <w:rPr>
          <w:rFonts w:hint="eastAsia"/>
          <w:lang w:val="en-US"/>
        </w:rPr>
        <w:t>відповідними</w:t>
      </w:r>
      <w:r w:rsidRPr="004F5E84">
        <w:rPr>
          <w:lang w:val="en-US"/>
        </w:rPr>
        <w:t></w:t>
      </w:r>
      <w:r w:rsidRPr="004F5E84">
        <w:rPr>
          <w:rFonts w:hint="eastAsia"/>
          <w:lang w:val="en-US"/>
        </w:rPr>
        <w:t>операціями</w:t>
      </w:r>
      <w:r w:rsidRPr="004F5E84">
        <w:rPr>
          <w:lang w:val="en-US"/>
        </w:rPr>
        <w:t></w:t>
      </w:r>
      <w:r w:rsidRPr="004F5E84">
        <w:rPr>
          <w:rFonts w:hint="eastAsia"/>
          <w:lang w:val="en-US"/>
        </w:rPr>
        <w:t>сприяють</w:t>
      </w:r>
    </w:p>
    <w:p w:rsidR="004F5E84" w:rsidRPr="004F5E84" w:rsidRDefault="004F5E84" w:rsidP="004F5E84">
      <w:pPr>
        <w:rPr>
          <w:lang w:val="en-US"/>
        </w:rPr>
      </w:pPr>
      <w:r w:rsidRPr="004F5E84">
        <w:rPr>
          <w:rFonts w:hint="eastAsia"/>
          <w:lang w:val="en-US"/>
        </w:rPr>
        <w:t>формуванню</w:t>
      </w:r>
      <w:r w:rsidRPr="004F5E84">
        <w:rPr>
          <w:lang w:val="en-US"/>
        </w:rPr>
        <w:t></w:t>
      </w:r>
      <w:r w:rsidRPr="004F5E84">
        <w:rPr>
          <w:rFonts w:hint="eastAsia"/>
          <w:lang w:val="en-US"/>
        </w:rPr>
        <w:t>максимально</w:t>
      </w:r>
      <w:r w:rsidRPr="004F5E84">
        <w:rPr>
          <w:lang w:val="en-US"/>
        </w:rPr>
        <w:t></w:t>
      </w:r>
      <w:r w:rsidRPr="004F5E84">
        <w:rPr>
          <w:rFonts w:hint="eastAsia"/>
          <w:lang w:val="en-US"/>
        </w:rPr>
        <w:t>повної</w:t>
      </w:r>
      <w:r w:rsidRPr="004F5E84">
        <w:rPr>
          <w:lang w:val="en-US"/>
        </w:rPr>
        <w:t></w:t>
      </w:r>
      <w:r w:rsidRPr="004F5E84">
        <w:rPr>
          <w:lang w:val="en-US"/>
        </w:rPr>
        <w:t></w:t>
      </w:r>
      <w:r w:rsidRPr="004F5E84">
        <w:rPr>
          <w:rFonts w:hint="eastAsia"/>
          <w:lang w:val="en-US"/>
        </w:rPr>
        <w:t>підтвердженої</w:t>
      </w:r>
      <w:r w:rsidRPr="004F5E84">
        <w:rPr>
          <w:lang w:val="en-US"/>
        </w:rPr>
        <w:t></w:t>
      </w:r>
      <w:r w:rsidRPr="004F5E84">
        <w:rPr>
          <w:lang w:val="en-US"/>
        </w:rPr>
        <w:t></w:t>
      </w:r>
      <w:r w:rsidRPr="004F5E84">
        <w:rPr>
          <w:rFonts w:hint="eastAsia"/>
          <w:lang w:val="en-US"/>
        </w:rPr>
        <w:t>об</w:t>
      </w:r>
      <w:r w:rsidRPr="004F5E84">
        <w:rPr>
          <w:lang w:val="en-US"/>
        </w:rPr>
        <w:t></w:t>
      </w:r>
      <w:r w:rsidRPr="004F5E84">
        <w:rPr>
          <w:rFonts w:hint="eastAsia"/>
          <w:lang w:val="en-US"/>
        </w:rPr>
        <w:t>єктивної</w:t>
      </w:r>
      <w:r w:rsidRPr="004F5E84">
        <w:rPr>
          <w:lang w:val="en-US"/>
        </w:rPr>
        <w:t></w:t>
      </w:r>
      <w:r w:rsidRPr="004F5E84">
        <w:rPr>
          <w:rFonts w:hint="eastAsia"/>
          <w:lang w:val="en-US"/>
        </w:rPr>
        <w:t>інформаційної</w:t>
      </w:r>
    </w:p>
    <w:p w:rsidR="004F5E84" w:rsidRPr="004F5E84" w:rsidRDefault="004F5E84" w:rsidP="004F5E84">
      <w:pPr>
        <w:rPr>
          <w:lang w:val="en-US"/>
        </w:rPr>
      </w:pPr>
      <w:r w:rsidRPr="004F5E84">
        <w:rPr>
          <w:rFonts w:hint="eastAsia"/>
          <w:lang w:val="en-US"/>
        </w:rPr>
        <w:t>бази</w:t>
      </w:r>
      <w:r w:rsidRPr="004F5E84">
        <w:rPr>
          <w:lang w:val="en-US"/>
        </w:rPr>
        <w:t></w:t>
      </w:r>
      <w:r w:rsidRPr="004F5E84">
        <w:rPr>
          <w:lang w:val="en-US"/>
        </w:rPr>
        <w:t></w:t>
      </w:r>
      <w:r w:rsidRPr="004F5E84">
        <w:rPr>
          <w:rFonts w:hint="eastAsia"/>
          <w:lang w:val="en-US"/>
        </w:rPr>
        <w:t>дають</w:t>
      </w:r>
      <w:r w:rsidRPr="004F5E84">
        <w:rPr>
          <w:lang w:val="en-US"/>
        </w:rPr>
        <w:t></w:t>
      </w:r>
      <w:r w:rsidRPr="004F5E84">
        <w:rPr>
          <w:rFonts w:hint="eastAsia"/>
          <w:lang w:val="en-US"/>
        </w:rPr>
        <w:t>змогу</w:t>
      </w:r>
      <w:r w:rsidRPr="004F5E84">
        <w:rPr>
          <w:lang w:val="en-US"/>
        </w:rPr>
        <w:t></w:t>
      </w:r>
      <w:r w:rsidRPr="004F5E84">
        <w:rPr>
          <w:rFonts w:hint="eastAsia"/>
          <w:lang w:val="en-US"/>
        </w:rPr>
        <w:t>узагальнити</w:t>
      </w:r>
      <w:r w:rsidRPr="004F5E84">
        <w:rPr>
          <w:lang w:val="en-US"/>
        </w:rPr>
        <w:t></w:t>
      </w:r>
      <w:r w:rsidRPr="004F5E84">
        <w:rPr>
          <w:rFonts w:hint="eastAsia"/>
          <w:lang w:val="en-US"/>
        </w:rPr>
        <w:t>інформацію</w:t>
      </w:r>
      <w:r w:rsidRPr="004F5E84">
        <w:rPr>
          <w:lang w:val="en-US"/>
        </w:rPr>
        <w:t></w:t>
      </w:r>
      <w:r w:rsidRPr="004F5E84">
        <w:rPr>
          <w:rFonts w:hint="eastAsia"/>
          <w:lang w:val="en-US"/>
        </w:rPr>
        <w:t>за</w:t>
      </w:r>
      <w:r w:rsidRPr="004F5E84">
        <w:rPr>
          <w:lang w:val="en-US"/>
        </w:rPr>
        <w:t></w:t>
      </w:r>
      <w:r w:rsidRPr="004F5E84">
        <w:rPr>
          <w:rFonts w:hint="eastAsia"/>
          <w:lang w:val="en-US"/>
        </w:rPr>
        <w:t>необхідними</w:t>
      </w:r>
      <w:r w:rsidRPr="004F5E84">
        <w:rPr>
          <w:lang w:val="en-US"/>
        </w:rPr>
        <w:t></w:t>
      </w:r>
      <w:r w:rsidRPr="004F5E84">
        <w:rPr>
          <w:rFonts w:hint="eastAsia"/>
          <w:lang w:val="en-US"/>
        </w:rPr>
        <w:t>для</w:t>
      </w:r>
      <w:r w:rsidRPr="004F5E84">
        <w:rPr>
          <w:lang w:val="en-US"/>
        </w:rPr>
        <w:t></w:t>
      </w:r>
      <w:r w:rsidRPr="004F5E84">
        <w:rPr>
          <w:rFonts w:hint="eastAsia"/>
          <w:lang w:val="en-US"/>
        </w:rPr>
        <w:t>управління</w:t>
      </w:r>
    </w:p>
    <w:p w:rsidR="004F5E84" w:rsidRPr="004F5E84" w:rsidRDefault="004F5E84" w:rsidP="004F5E84">
      <w:pPr>
        <w:rPr>
          <w:lang w:val="en-US"/>
        </w:rPr>
      </w:pPr>
      <w:r w:rsidRPr="004F5E84">
        <w:rPr>
          <w:rFonts w:hint="eastAsia"/>
          <w:lang w:val="en-US"/>
        </w:rPr>
        <w:t>аналітичними</w:t>
      </w:r>
      <w:r w:rsidRPr="004F5E84">
        <w:rPr>
          <w:lang w:val="en-US"/>
        </w:rPr>
        <w:t></w:t>
      </w:r>
      <w:r w:rsidRPr="004F5E84">
        <w:rPr>
          <w:rFonts w:hint="eastAsia"/>
          <w:lang w:val="en-US"/>
        </w:rPr>
        <w:t>розрізами</w:t>
      </w:r>
      <w:r w:rsidRPr="004F5E84">
        <w:rPr>
          <w:lang w:val="en-US"/>
        </w:rPr>
        <w:t></w:t>
      </w:r>
      <w:r w:rsidRPr="004F5E84">
        <w:rPr>
          <w:rFonts w:hint="eastAsia"/>
          <w:lang w:val="en-US"/>
        </w:rPr>
        <w:t>та</w:t>
      </w:r>
      <w:r w:rsidRPr="004F5E84">
        <w:rPr>
          <w:lang w:val="en-US"/>
        </w:rPr>
        <w:t></w:t>
      </w:r>
      <w:r w:rsidRPr="004F5E84">
        <w:rPr>
          <w:rFonts w:hint="eastAsia"/>
          <w:lang w:val="en-US"/>
        </w:rPr>
        <w:t>спрощують</w:t>
      </w:r>
      <w:r w:rsidRPr="004F5E84">
        <w:rPr>
          <w:lang w:val="en-US"/>
        </w:rPr>
        <w:t></w:t>
      </w:r>
      <w:r w:rsidRPr="004F5E84">
        <w:rPr>
          <w:rFonts w:hint="eastAsia"/>
          <w:lang w:val="en-US"/>
        </w:rPr>
        <w:t>процес</w:t>
      </w:r>
      <w:r w:rsidRPr="004F5E84">
        <w:rPr>
          <w:lang w:val="en-US"/>
        </w:rPr>
        <w:t></w:t>
      </w:r>
      <w:r w:rsidRPr="004F5E84">
        <w:rPr>
          <w:rFonts w:hint="eastAsia"/>
          <w:lang w:val="en-US"/>
        </w:rPr>
        <w:t>складання</w:t>
      </w:r>
      <w:r w:rsidRPr="004F5E84">
        <w:rPr>
          <w:lang w:val="en-US"/>
        </w:rPr>
        <w:t></w:t>
      </w:r>
      <w:r w:rsidRPr="004F5E84">
        <w:rPr>
          <w:rFonts w:hint="eastAsia"/>
          <w:lang w:val="en-US"/>
        </w:rPr>
        <w:t>консолідованої</w:t>
      </w:r>
    </w:p>
    <w:p w:rsidR="004F5E84" w:rsidRPr="004F5E84" w:rsidRDefault="004F5E84" w:rsidP="004F5E84">
      <w:pPr>
        <w:rPr>
          <w:lang w:val="en-US"/>
        </w:rPr>
      </w:pPr>
      <w:r w:rsidRPr="004F5E84">
        <w:rPr>
          <w:rFonts w:hint="eastAsia"/>
          <w:lang w:val="en-US"/>
        </w:rPr>
        <w:t>фінансової</w:t>
      </w:r>
      <w:r w:rsidRPr="004F5E84">
        <w:rPr>
          <w:lang w:val="en-US"/>
        </w:rPr>
        <w:t></w:t>
      </w:r>
      <w:r w:rsidRPr="004F5E84">
        <w:rPr>
          <w:rFonts w:hint="eastAsia"/>
          <w:lang w:val="en-US"/>
        </w:rPr>
        <w:t>звітності</w:t>
      </w:r>
      <w:r w:rsidRPr="004F5E84">
        <w:rPr>
          <w:lang w:val="en-US"/>
        </w:rPr>
        <w:t></w:t>
      </w:r>
    </w:p>
    <w:p w:rsidR="004F5E84" w:rsidRPr="004F5E84" w:rsidRDefault="004F5E84" w:rsidP="004F5E84">
      <w:pPr>
        <w:rPr>
          <w:lang w:val="en-US"/>
        </w:rPr>
      </w:pPr>
      <w:r w:rsidRPr="004F5E84">
        <w:rPr>
          <w:lang w:val="en-US"/>
        </w:rPr>
        <w:t></w:t>
      </w:r>
      <w:r w:rsidRPr="004F5E84">
        <w:rPr>
          <w:lang w:val="en-US"/>
        </w:rPr>
        <w:t></w:t>
      </w:r>
      <w:r w:rsidRPr="004F5E84">
        <w:rPr>
          <w:lang w:val="en-US"/>
        </w:rPr>
        <w:t></w:t>
      </w:r>
      <w:r w:rsidRPr="004F5E84">
        <w:rPr>
          <w:rFonts w:hint="eastAsia"/>
          <w:lang w:val="en-US"/>
        </w:rPr>
        <w:t>Консолідовані</w:t>
      </w:r>
      <w:r w:rsidRPr="004F5E84">
        <w:rPr>
          <w:lang w:val="en-US"/>
        </w:rPr>
        <w:t></w:t>
      </w:r>
      <w:r w:rsidRPr="004F5E84">
        <w:rPr>
          <w:rFonts w:hint="eastAsia"/>
          <w:lang w:val="en-US"/>
        </w:rPr>
        <w:t>показники</w:t>
      </w:r>
      <w:r w:rsidRPr="004F5E84">
        <w:rPr>
          <w:lang w:val="en-US"/>
        </w:rPr>
        <w:t></w:t>
      </w:r>
      <w:r w:rsidRPr="004F5E84">
        <w:rPr>
          <w:rFonts w:hint="eastAsia"/>
          <w:lang w:val="en-US"/>
        </w:rPr>
        <w:t>фінансової</w:t>
      </w:r>
      <w:r w:rsidRPr="004F5E84">
        <w:rPr>
          <w:lang w:val="en-US"/>
        </w:rPr>
        <w:t></w:t>
      </w:r>
      <w:r w:rsidRPr="004F5E84">
        <w:rPr>
          <w:rFonts w:hint="eastAsia"/>
          <w:lang w:val="en-US"/>
        </w:rPr>
        <w:t>звітності</w:t>
      </w:r>
      <w:r w:rsidRPr="004F5E84">
        <w:rPr>
          <w:lang w:val="en-US"/>
        </w:rPr>
        <w:t></w:t>
      </w:r>
      <w:r w:rsidRPr="004F5E84">
        <w:rPr>
          <w:rFonts w:hint="eastAsia"/>
          <w:lang w:val="en-US"/>
        </w:rPr>
        <w:t>групи</w:t>
      </w:r>
      <w:r w:rsidRPr="004F5E84">
        <w:rPr>
          <w:lang w:val="en-US"/>
        </w:rPr>
        <w:t></w:t>
      </w:r>
      <w:r w:rsidRPr="004F5E84">
        <w:rPr>
          <w:rFonts w:hint="eastAsia"/>
          <w:lang w:val="en-US"/>
        </w:rPr>
        <w:t>підприємств</w:t>
      </w:r>
    </w:p>
    <w:p w:rsidR="004F5E84" w:rsidRPr="004F5E84" w:rsidRDefault="004F5E84" w:rsidP="004F5E84">
      <w:pPr>
        <w:rPr>
          <w:lang w:val="en-US"/>
        </w:rPr>
      </w:pPr>
      <w:r w:rsidRPr="004F5E84">
        <w:rPr>
          <w:rFonts w:hint="eastAsia"/>
          <w:lang w:val="en-US"/>
        </w:rPr>
        <w:t>залежать</w:t>
      </w:r>
      <w:r w:rsidRPr="004F5E84">
        <w:rPr>
          <w:lang w:val="en-US"/>
        </w:rPr>
        <w:t></w:t>
      </w:r>
      <w:r w:rsidRPr="004F5E84">
        <w:rPr>
          <w:rFonts w:hint="eastAsia"/>
          <w:lang w:val="en-US"/>
        </w:rPr>
        <w:t>від</w:t>
      </w:r>
      <w:r w:rsidRPr="004F5E84">
        <w:rPr>
          <w:lang w:val="en-US"/>
        </w:rPr>
        <w:t></w:t>
      </w:r>
      <w:r w:rsidRPr="004F5E84">
        <w:rPr>
          <w:rFonts w:hint="eastAsia"/>
          <w:lang w:val="en-US"/>
        </w:rPr>
        <w:t>результатів</w:t>
      </w:r>
      <w:r w:rsidRPr="004F5E84">
        <w:rPr>
          <w:lang w:val="en-US"/>
        </w:rPr>
        <w:t></w:t>
      </w:r>
      <w:r w:rsidRPr="004F5E84">
        <w:rPr>
          <w:rFonts w:hint="eastAsia"/>
          <w:lang w:val="en-US"/>
        </w:rPr>
        <w:t>діяльності</w:t>
      </w:r>
      <w:r w:rsidRPr="004F5E84">
        <w:rPr>
          <w:lang w:val="en-US"/>
        </w:rPr>
        <w:t></w:t>
      </w:r>
      <w:r w:rsidRPr="004F5E84">
        <w:rPr>
          <w:rFonts w:hint="eastAsia"/>
          <w:lang w:val="en-US"/>
        </w:rPr>
        <w:t>кожного</w:t>
      </w:r>
      <w:r w:rsidRPr="004F5E84">
        <w:rPr>
          <w:lang w:val="en-US"/>
        </w:rPr>
        <w:t></w:t>
      </w:r>
      <w:r w:rsidRPr="004F5E84">
        <w:rPr>
          <w:rFonts w:hint="eastAsia"/>
          <w:lang w:val="en-US"/>
        </w:rPr>
        <w:t>окремого</w:t>
      </w:r>
      <w:r w:rsidRPr="004F5E84">
        <w:rPr>
          <w:lang w:val="en-US"/>
        </w:rPr>
        <w:t></w:t>
      </w:r>
      <w:r w:rsidRPr="004F5E84">
        <w:rPr>
          <w:rFonts w:hint="eastAsia"/>
          <w:lang w:val="en-US"/>
        </w:rPr>
        <w:t>об’єкта</w:t>
      </w:r>
      <w:r w:rsidRPr="004F5E84">
        <w:rPr>
          <w:lang w:val="en-US"/>
        </w:rPr>
        <w:t></w:t>
      </w:r>
      <w:r w:rsidRPr="004F5E84">
        <w:rPr>
          <w:lang w:val="en-US"/>
        </w:rPr>
        <w:t></w:t>
      </w:r>
      <w:r w:rsidRPr="004F5E84">
        <w:rPr>
          <w:rFonts w:hint="eastAsia"/>
          <w:lang w:val="en-US"/>
        </w:rPr>
        <w:t>який</w:t>
      </w:r>
      <w:r w:rsidRPr="004F5E84">
        <w:rPr>
          <w:lang w:val="en-US"/>
        </w:rPr>
        <w:t></w:t>
      </w:r>
      <w:r w:rsidRPr="004F5E84">
        <w:rPr>
          <w:rFonts w:hint="eastAsia"/>
          <w:lang w:val="en-US"/>
        </w:rPr>
        <w:t>входить</w:t>
      </w:r>
      <w:r w:rsidRPr="004F5E84">
        <w:rPr>
          <w:lang w:val="en-US"/>
        </w:rPr>
        <w:t></w:t>
      </w:r>
    </w:p>
    <w:p w:rsidR="004F5E84" w:rsidRPr="004F5E84" w:rsidRDefault="004F5E84" w:rsidP="004F5E84">
      <w:pPr>
        <w:rPr>
          <w:lang w:val="en-US"/>
        </w:rPr>
      </w:pPr>
      <w:r w:rsidRPr="004F5E84">
        <w:rPr>
          <w:lang w:val="en-US"/>
        </w:rPr>
        <w:t></w:t>
      </w:r>
      <w:r w:rsidRPr="004F5E84">
        <w:rPr>
          <w:lang w:val="en-US"/>
        </w:rPr>
        <w:t></w:t>
      </w:r>
      <w:r w:rsidRPr="004F5E84">
        <w:rPr>
          <w:lang w:val="en-US"/>
        </w:rPr>
        <w:t></w:t>
      </w:r>
    </w:p>
    <w:p w:rsidR="004F5E84" w:rsidRPr="004F5E84" w:rsidRDefault="004F5E84" w:rsidP="004F5E84">
      <w:pPr>
        <w:rPr>
          <w:lang w:val="en-US"/>
        </w:rPr>
      </w:pPr>
      <w:r w:rsidRPr="004F5E84">
        <w:rPr>
          <w:rFonts w:hint="eastAsia"/>
          <w:lang w:val="en-US"/>
        </w:rPr>
        <w:t>до</w:t>
      </w:r>
      <w:r w:rsidRPr="004F5E84">
        <w:rPr>
          <w:lang w:val="en-US"/>
        </w:rPr>
        <w:t></w:t>
      </w:r>
      <w:r w:rsidRPr="004F5E84">
        <w:rPr>
          <w:rFonts w:hint="eastAsia"/>
          <w:lang w:val="en-US"/>
        </w:rPr>
        <w:t>складу</w:t>
      </w:r>
      <w:r w:rsidRPr="004F5E84">
        <w:rPr>
          <w:lang w:val="en-US"/>
        </w:rPr>
        <w:t></w:t>
      </w:r>
      <w:r w:rsidRPr="004F5E84">
        <w:rPr>
          <w:rFonts w:hint="eastAsia"/>
          <w:lang w:val="en-US"/>
        </w:rPr>
        <w:t>групи</w:t>
      </w:r>
      <w:r w:rsidRPr="004F5E84">
        <w:rPr>
          <w:lang w:val="en-US"/>
        </w:rPr>
        <w:t></w:t>
      </w:r>
      <w:r w:rsidRPr="004F5E84">
        <w:rPr>
          <w:lang w:val="en-US"/>
        </w:rPr>
        <w:t></w:t>
      </w:r>
      <w:r w:rsidRPr="004F5E84">
        <w:rPr>
          <w:rFonts w:hint="eastAsia"/>
          <w:lang w:val="en-US"/>
        </w:rPr>
        <w:t>показник</w:t>
      </w:r>
      <w:r w:rsidRPr="004F5E84">
        <w:rPr>
          <w:lang w:val="en-US"/>
        </w:rPr>
        <w:t></w:t>
      </w:r>
      <w:r w:rsidRPr="004F5E84">
        <w:rPr>
          <w:rFonts w:hint="eastAsia"/>
          <w:lang w:val="en-US"/>
        </w:rPr>
        <w:t>їх</w:t>
      </w:r>
      <w:r w:rsidRPr="004F5E84">
        <w:rPr>
          <w:lang w:val="en-US"/>
        </w:rPr>
        <w:t></w:t>
      </w:r>
      <w:r w:rsidRPr="004F5E84">
        <w:rPr>
          <w:rFonts w:hint="eastAsia"/>
          <w:lang w:val="en-US"/>
        </w:rPr>
        <w:t>кореляції</w:t>
      </w:r>
      <w:r w:rsidRPr="004F5E84">
        <w:rPr>
          <w:lang w:val="en-US"/>
        </w:rPr>
        <w:t></w:t>
      </w:r>
      <w:r w:rsidRPr="004F5E84">
        <w:rPr>
          <w:rFonts w:hint="eastAsia"/>
          <w:lang w:val="en-US"/>
        </w:rPr>
        <w:t>є</w:t>
      </w:r>
      <w:r w:rsidRPr="004F5E84">
        <w:rPr>
          <w:lang w:val="en-US"/>
        </w:rPr>
        <w:t></w:t>
      </w:r>
      <w:r w:rsidRPr="004F5E84">
        <w:rPr>
          <w:rFonts w:hint="eastAsia"/>
          <w:lang w:val="en-US"/>
        </w:rPr>
        <w:t>доволі</w:t>
      </w:r>
      <w:r w:rsidRPr="004F5E84">
        <w:rPr>
          <w:lang w:val="en-US"/>
        </w:rPr>
        <w:t></w:t>
      </w:r>
      <w:r w:rsidRPr="004F5E84">
        <w:rPr>
          <w:rFonts w:hint="eastAsia"/>
          <w:lang w:val="en-US"/>
        </w:rPr>
        <w:t>високим</w:t>
      </w:r>
      <w:r w:rsidRPr="004F5E84">
        <w:rPr>
          <w:lang w:val="en-US"/>
        </w:rPr>
        <w:t></w:t>
      </w:r>
      <w:r w:rsidRPr="004F5E84">
        <w:rPr>
          <w:lang w:val="en-US"/>
        </w:rPr>
        <w:t></w:t>
      </w:r>
      <w:r w:rsidRPr="004F5E84">
        <w:rPr>
          <w:lang w:val="en-US"/>
        </w:rPr>
        <w:t></w:t>
      </w:r>
      <w:r w:rsidRPr="004F5E84">
        <w:rPr>
          <w:rFonts w:hint="eastAsia"/>
          <w:lang w:val="en-US"/>
        </w:rPr>
        <w:t>Облікова</w:t>
      </w:r>
      <w:r w:rsidRPr="004F5E84">
        <w:rPr>
          <w:lang w:val="en-US"/>
        </w:rPr>
        <w:t></w:t>
      </w:r>
      <w:r w:rsidRPr="004F5E84">
        <w:rPr>
          <w:rFonts w:hint="eastAsia"/>
          <w:lang w:val="en-US"/>
        </w:rPr>
        <w:t>політика</w:t>
      </w:r>
    </w:p>
    <w:p w:rsidR="004F5E84" w:rsidRPr="004F5E84" w:rsidRDefault="004F5E84" w:rsidP="004F5E84">
      <w:pPr>
        <w:rPr>
          <w:lang w:val="en-US"/>
        </w:rPr>
      </w:pPr>
      <w:r w:rsidRPr="004F5E84">
        <w:rPr>
          <w:rFonts w:hint="eastAsia"/>
          <w:lang w:val="en-US"/>
        </w:rPr>
        <w:t>є</w:t>
      </w:r>
      <w:r w:rsidRPr="004F5E84">
        <w:rPr>
          <w:lang w:val="en-US"/>
        </w:rPr>
        <w:t></w:t>
      </w:r>
      <w:r w:rsidRPr="004F5E84">
        <w:rPr>
          <w:rFonts w:hint="eastAsia"/>
          <w:lang w:val="en-US"/>
        </w:rPr>
        <w:t>специфічною</w:t>
      </w:r>
      <w:r w:rsidRPr="004F5E84">
        <w:rPr>
          <w:lang w:val="en-US"/>
        </w:rPr>
        <w:t></w:t>
      </w:r>
      <w:r w:rsidRPr="004F5E84">
        <w:rPr>
          <w:rFonts w:hint="eastAsia"/>
          <w:lang w:val="en-US"/>
        </w:rPr>
        <w:t>в</w:t>
      </w:r>
      <w:r w:rsidRPr="004F5E84">
        <w:rPr>
          <w:lang w:val="en-US"/>
        </w:rPr>
        <w:t></w:t>
      </w:r>
      <w:r w:rsidRPr="004F5E84">
        <w:rPr>
          <w:rFonts w:hint="eastAsia"/>
          <w:lang w:val="en-US"/>
        </w:rPr>
        <w:t>різних</w:t>
      </w:r>
      <w:r w:rsidRPr="004F5E84">
        <w:rPr>
          <w:lang w:val="en-US"/>
        </w:rPr>
        <w:t></w:t>
      </w:r>
      <w:r w:rsidRPr="004F5E84">
        <w:rPr>
          <w:rFonts w:hint="eastAsia"/>
          <w:lang w:val="en-US"/>
        </w:rPr>
        <w:t>підприємствах</w:t>
      </w:r>
      <w:r w:rsidRPr="004F5E84">
        <w:rPr>
          <w:lang w:val="en-US"/>
        </w:rPr>
        <w:t></w:t>
      </w:r>
      <w:r w:rsidRPr="004F5E84">
        <w:rPr>
          <w:rFonts w:hint="eastAsia"/>
          <w:lang w:val="en-US"/>
        </w:rPr>
        <w:t>групи</w:t>
      </w:r>
      <w:r w:rsidRPr="004F5E84">
        <w:rPr>
          <w:lang w:val="en-US"/>
        </w:rPr>
        <w:t></w:t>
      </w:r>
      <w:r w:rsidRPr="004F5E84">
        <w:rPr>
          <w:rFonts w:hint="eastAsia"/>
          <w:lang w:val="en-US"/>
        </w:rPr>
        <w:t>щодо</w:t>
      </w:r>
      <w:r w:rsidRPr="004F5E84">
        <w:rPr>
          <w:lang w:val="en-US"/>
        </w:rPr>
        <w:t></w:t>
      </w:r>
      <w:r w:rsidRPr="004F5E84">
        <w:rPr>
          <w:rFonts w:hint="eastAsia"/>
          <w:lang w:val="en-US"/>
        </w:rPr>
        <w:t>тих</w:t>
      </w:r>
      <w:r w:rsidRPr="004F5E84">
        <w:rPr>
          <w:lang w:val="en-US"/>
        </w:rPr>
        <w:t></w:t>
      </w:r>
      <w:r w:rsidRPr="004F5E84">
        <w:rPr>
          <w:rFonts w:hint="eastAsia"/>
          <w:lang w:val="en-US"/>
        </w:rPr>
        <w:t>елементів</w:t>
      </w:r>
      <w:r w:rsidRPr="004F5E84">
        <w:rPr>
          <w:lang w:val="en-US"/>
        </w:rPr>
        <w:t></w:t>
      </w:r>
      <w:r w:rsidRPr="004F5E84">
        <w:rPr>
          <w:lang w:val="en-US"/>
        </w:rPr>
        <w:t></w:t>
      </w:r>
      <w:r w:rsidRPr="004F5E84">
        <w:rPr>
          <w:rFonts w:hint="eastAsia"/>
          <w:lang w:val="en-US"/>
        </w:rPr>
        <w:t>які</w:t>
      </w:r>
      <w:r w:rsidRPr="004F5E84">
        <w:rPr>
          <w:lang w:val="en-US"/>
        </w:rPr>
        <w:t></w:t>
      </w:r>
      <w:r w:rsidRPr="004F5E84">
        <w:rPr>
          <w:rFonts w:hint="eastAsia"/>
          <w:lang w:val="en-US"/>
        </w:rPr>
        <w:t>не</w:t>
      </w:r>
    </w:p>
    <w:p w:rsidR="004F5E84" w:rsidRPr="004F5E84" w:rsidRDefault="004F5E84" w:rsidP="004F5E84">
      <w:pPr>
        <w:rPr>
          <w:lang w:val="en-US"/>
        </w:rPr>
      </w:pPr>
      <w:r w:rsidRPr="004F5E84">
        <w:rPr>
          <w:rFonts w:hint="eastAsia"/>
          <w:lang w:val="en-US"/>
        </w:rPr>
        <w:t>впливають</w:t>
      </w:r>
      <w:r w:rsidRPr="004F5E84">
        <w:rPr>
          <w:lang w:val="en-US"/>
        </w:rPr>
        <w:t></w:t>
      </w:r>
      <w:r w:rsidRPr="004F5E84">
        <w:rPr>
          <w:rFonts w:hint="eastAsia"/>
          <w:lang w:val="en-US"/>
        </w:rPr>
        <w:t>на</w:t>
      </w:r>
      <w:r w:rsidRPr="004F5E84">
        <w:rPr>
          <w:lang w:val="en-US"/>
        </w:rPr>
        <w:t></w:t>
      </w:r>
      <w:r w:rsidRPr="004F5E84">
        <w:rPr>
          <w:rFonts w:hint="eastAsia"/>
          <w:lang w:val="en-US"/>
        </w:rPr>
        <w:t>фінансову</w:t>
      </w:r>
      <w:r w:rsidRPr="004F5E84">
        <w:rPr>
          <w:lang w:val="en-US"/>
        </w:rPr>
        <w:t></w:t>
      </w:r>
      <w:r w:rsidRPr="004F5E84">
        <w:rPr>
          <w:rFonts w:hint="eastAsia"/>
          <w:lang w:val="en-US"/>
        </w:rPr>
        <w:t>звітність</w:t>
      </w:r>
      <w:r w:rsidRPr="004F5E84">
        <w:rPr>
          <w:lang w:val="en-US"/>
        </w:rPr>
        <w:t></w:t>
      </w:r>
      <w:r w:rsidRPr="004F5E84">
        <w:rPr>
          <w:lang w:val="en-US"/>
        </w:rPr>
        <w:t></w:t>
      </w:r>
      <w:r w:rsidRPr="004F5E84">
        <w:rPr>
          <w:rFonts w:hint="eastAsia"/>
          <w:lang w:val="en-US"/>
        </w:rPr>
        <w:t>Щодо</w:t>
      </w:r>
      <w:r w:rsidRPr="004F5E84">
        <w:rPr>
          <w:lang w:val="en-US"/>
        </w:rPr>
        <w:t></w:t>
      </w:r>
      <w:r w:rsidRPr="004F5E84">
        <w:rPr>
          <w:rFonts w:hint="eastAsia"/>
          <w:lang w:val="en-US"/>
        </w:rPr>
        <w:t>елементів</w:t>
      </w:r>
      <w:r w:rsidRPr="004F5E84">
        <w:rPr>
          <w:lang w:val="en-US"/>
        </w:rPr>
        <w:t></w:t>
      </w:r>
      <w:r w:rsidRPr="004F5E84">
        <w:rPr>
          <w:rFonts w:hint="eastAsia"/>
          <w:lang w:val="en-US"/>
        </w:rPr>
        <w:t>облікової</w:t>
      </w:r>
      <w:r w:rsidRPr="004F5E84">
        <w:rPr>
          <w:lang w:val="en-US"/>
        </w:rPr>
        <w:t></w:t>
      </w:r>
      <w:r w:rsidRPr="004F5E84">
        <w:rPr>
          <w:rFonts w:hint="eastAsia"/>
          <w:lang w:val="en-US"/>
        </w:rPr>
        <w:t>політики</w:t>
      </w:r>
      <w:r w:rsidRPr="004F5E84">
        <w:rPr>
          <w:lang w:val="en-US"/>
        </w:rPr>
        <w:t></w:t>
      </w:r>
      <w:r w:rsidRPr="004F5E84">
        <w:rPr>
          <w:lang w:val="en-US"/>
        </w:rPr>
        <w:t></w:t>
      </w:r>
      <w:r w:rsidRPr="004F5E84">
        <w:rPr>
          <w:rFonts w:hint="eastAsia"/>
          <w:lang w:val="en-US"/>
        </w:rPr>
        <w:t>які</w:t>
      </w:r>
    </w:p>
    <w:p w:rsidR="004F5E84" w:rsidRPr="004F5E84" w:rsidRDefault="004F5E84" w:rsidP="004F5E84">
      <w:pPr>
        <w:rPr>
          <w:lang w:val="en-US"/>
        </w:rPr>
      </w:pPr>
      <w:r w:rsidRPr="004F5E84">
        <w:rPr>
          <w:rFonts w:hint="eastAsia"/>
          <w:lang w:val="en-US"/>
        </w:rPr>
        <w:t>впливають</w:t>
      </w:r>
      <w:r w:rsidRPr="004F5E84">
        <w:rPr>
          <w:lang w:val="en-US"/>
        </w:rPr>
        <w:t></w:t>
      </w:r>
      <w:r w:rsidRPr="004F5E84">
        <w:rPr>
          <w:rFonts w:hint="eastAsia"/>
          <w:lang w:val="en-US"/>
        </w:rPr>
        <w:t>на</w:t>
      </w:r>
      <w:r w:rsidRPr="004F5E84">
        <w:rPr>
          <w:lang w:val="en-US"/>
        </w:rPr>
        <w:t></w:t>
      </w:r>
      <w:r w:rsidRPr="004F5E84">
        <w:rPr>
          <w:rFonts w:hint="eastAsia"/>
          <w:lang w:val="en-US"/>
        </w:rPr>
        <w:t>консолідовану</w:t>
      </w:r>
      <w:r w:rsidRPr="004F5E84">
        <w:rPr>
          <w:lang w:val="en-US"/>
        </w:rPr>
        <w:t></w:t>
      </w:r>
      <w:r w:rsidRPr="004F5E84">
        <w:rPr>
          <w:rFonts w:hint="eastAsia"/>
          <w:lang w:val="en-US"/>
        </w:rPr>
        <w:t>фінансову</w:t>
      </w:r>
      <w:r w:rsidRPr="004F5E84">
        <w:rPr>
          <w:lang w:val="en-US"/>
        </w:rPr>
        <w:t></w:t>
      </w:r>
      <w:r w:rsidRPr="004F5E84">
        <w:rPr>
          <w:rFonts w:hint="eastAsia"/>
          <w:lang w:val="en-US"/>
        </w:rPr>
        <w:t>звітність</w:t>
      </w:r>
      <w:r w:rsidRPr="004F5E84">
        <w:rPr>
          <w:lang w:val="en-US"/>
        </w:rPr>
        <w:t></w:t>
      </w:r>
      <w:r w:rsidRPr="004F5E84">
        <w:rPr>
          <w:lang w:val="en-US"/>
        </w:rPr>
        <w:t></w:t>
      </w:r>
      <w:r w:rsidRPr="004F5E84">
        <w:rPr>
          <w:rFonts w:hint="eastAsia"/>
          <w:lang w:val="en-US"/>
        </w:rPr>
        <w:t>то</w:t>
      </w:r>
      <w:r w:rsidRPr="004F5E84">
        <w:rPr>
          <w:lang w:val="en-US"/>
        </w:rPr>
        <w:t></w:t>
      </w:r>
      <w:r w:rsidRPr="004F5E84">
        <w:rPr>
          <w:rFonts w:hint="eastAsia"/>
          <w:lang w:val="en-US"/>
        </w:rPr>
        <w:t>вони</w:t>
      </w:r>
      <w:r w:rsidRPr="004F5E84">
        <w:rPr>
          <w:lang w:val="en-US"/>
        </w:rPr>
        <w:t></w:t>
      </w:r>
      <w:r w:rsidRPr="004F5E84">
        <w:rPr>
          <w:rFonts w:hint="eastAsia"/>
          <w:lang w:val="en-US"/>
        </w:rPr>
        <w:t>мають</w:t>
      </w:r>
      <w:r w:rsidRPr="004F5E84">
        <w:rPr>
          <w:lang w:val="en-US"/>
        </w:rPr>
        <w:t></w:t>
      </w:r>
      <w:r w:rsidRPr="004F5E84">
        <w:rPr>
          <w:rFonts w:hint="eastAsia"/>
          <w:lang w:val="en-US"/>
        </w:rPr>
        <w:t>бути</w:t>
      </w:r>
    </w:p>
    <w:p w:rsidR="004F5E84" w:rsidRPr="004F5E84" w:rsidRDefault="004F5E84" w:rsidP="004F5E84">
      <w:pPr>
        <w:rPr>
          <w:lang w:val="en-US"/>
        </w:rPr>
      </w:pPr>
      <w:r w:rsidRPr="004F5E84">
        <w:rPr>
          <w:rFonts w:hint="eastAsia"/>
          <w:lang w:val="en-US"/>
        </w:rPr>
        <w:t>узгодженими</w:t>
      </w:r>
      <w:r w:rsidRPr="004F5E84">
        <w:rPr>
          <w:lang w:val="en-US"/>
        </w:rPr>
        <w:t></w:t>
      </w:r>
      <w:r w:rsidRPr="004F5E84">
        <w:rPr>
          <w:rFonts w:hint="eastAsia"/>
          <w:lang w:val="en-US"/>
        </w:rPr>
        <w:t>для</w:t>
      </w:r>
      <w:r w:rsidRPr="004F5E84">
        <w:rPr>
          <w:lang w:val="en-US"/>
        </w:rPr>
        <w:t></w:t>
      </w:r>
      <w:r w:rsidRPr="004F5E84">
        <w:rPr>
          <w:rFonts w:hint="eastAsia"/>
          <w:lang w:val="en-US"/>
        </w:rPr>
        <w:t>всіх</w:t>
      </w:r>
      <w:r w:rsidRPr="004F5E84">
        <w:rPr>
          <w:lang w:val="en-US"/>
        </w:rPr>
        <w:t></w:t>
      </w:r>
      <w:r w:rsidRPr="004F5E84">
        <w:rPr>
          <w:rFonts w:hint="eastAsia"/>
          <w:lang w:val="en-US"/>
        </w:rPr>
        <w:t>підприємств</w:t>
      </w:r>
      <w:r w:rsidRPr="004F5E84">
        <w:rPr>
          <w:lang w:val="en-US"/>
        </w:rPr>
        <w:t></w:t>
      </w:r>
      <w:r w:rsidRPr="004F5E84">
        <w:rPr>
          <w:rFonts w:hint="eastAsia"/>
          <w:lang w:val="en-US"/>
        </w:rPr>
        <w:t>групи</w:t>
      </w:r>
      <w:r w:rsidRPr="004F5E84">
        <w:rPr>
          <w:lang w:val="en-US"/>
        </w:rPr>
        <w:t></w:t>
      </w:r>
      <w:r w:rsidRPr="004F5E84">
        <w:rPr>
          <w:lang w:val="en-US"/>
        </w:rPr>
        <w:t></w:t>
      </w:r>
      <w:r w:rsidRPr="004F5E84">
        <w:rPr>
          <w:rFonts w:hint="eastAsia"/>
          <w:lang w:val="en-US"/>
        </w:rPr>
        <w:t>З</w:t>
      </w:r>
      <w:r w:rsidRPr="004F5E84">
        <w:rPr>
          <w:lang w:val="en-US"/>
        </w:rPr>
        <w:t></w:t>
      </w:r>
      <w:r w:rsidRPr="004F5E84">
        <w:rPr>
          <w:rFonts w:hint="eastAsia"/>
          <w:lang w:val="en-US"/>
        </w:rPr>
        <w:t>метою</w:t>
      </w:r>
      <w:r w:rsidRPr="004F5E84">
        <w:rPr>
          <w:lang w:val="en-US"/>
        </w:rPr>
        <w:t></w:t>
      </w:r>
      <w:r w:rsidRPr="004F5E84">
        <w:rPr>
          <w:rFonts w:hint="eastAsia"/>
          <w:lang w:val="en-US"/>
        </w:rPr>
        <w:t>забезпечення</w:t>
      </w:r>
      <w:r w:rsidRPr="004F5E84">
        <w:rPr>
          <w:lang w:val="en-US"/>
        </w:rPr>
        <w:t></w:t>
      </w:r>
      <w:r w:rsidRPr="004F5E84">
        <w:rPr>
          <w:rFonts w:hint="eastAsia"/>
          <w:lang w:val="en-US"/>
        </w:rPr>
        <w:t>достовірності</w:t>
      </w:r>
    </w:p>
    <w:p w:rsidR="004F5E84" w:rsidRPr="004F5E84" w:rsidRDefault="004F5E84" w:rsidP="004F5E84">
      <w:pPr>
        <w:rPr>
          <w:lang w:val="en-US"/>
        </w:rPr>
      </w:pPr>
      <w:r w:rsidRPr="004F5E84">
        <w:rPr>
          <w:rFonts w:hint="eastAsia"/>
          <w:lang w:val="en-US"/>
        </w:rPr>
        <w:t>показників</w:t>
      </w:r>
      <w:r w:rsidRPr="004F5E84">
        <w:rPr>
          <w:lang w:val="en-US"/>
        </w:rPr>
        <w:t></w:t>
      </w:r>
      <w:r w:rsidRPr="004F5E84">
        <w:rPr>
          <w:rFonts w:hint="eastAsia"/>
          <w:lang w:val="en-US"/>
        </w:rPr>
        <w:t>консолідованої</w:t>
      </w:r>
      <w:r w:rsidRPr="004F5E84">
        <w:rPr>
          <w:lang w:val="en-US"/>
        </w:rPr>
        <w:t></w:t>
      </w:r>
      <w:r w:rsidRPr="004F5E84">
        <w:rPr>
          <w:rFonts w:hint="eastAsia"/>
          <w:lang w:val="en-US"/>
        </w:rPr>
        <w:t>фінансової</w:t>
      </w:r>
      <w:r w:rsidRPr="004F5E84">
        <w:rPr>
          <w:lang w:val="en-US"/>
        </w:rPr>
        <w:t></w:t>
      </w:r>
      <w:r w:rsidRPr="004F5E84">
        <w:rPr>
          <w:rFonts w:hint="eastAsia"/>
          <w:lang w:val="en-US"/>
        </w:rPr>
        <w:t>звітності</w:t>
      </w:r>
      <w:r w:rsidRPr="004F5E84">
        <w:rPr>
          <w:lang w:val="en-US"/>
        </w:rPr>
        <w:t></w:t>
      </w:r>
      <w:r w:rsidRPr="004F5E84">
        <w:rPr>
          <w:rFonts w:hint="eastAsia"/>
          <w:lang w:val="en-US"/>
        </w:rPr>
        <w:t>виділено</w:t>
      </w:r>
      <w:r w:rsidRPr="004F5E84">
        <w:rPr>
          <w:lang w:val="en-US"/>
        </w:rPr>
        <w:t></w:t>
      </w:r>
      <w:r w:rsidRPr="004F5E84">
        <w:rPr>
          <w:rFonts w:hint="eastAsia"/>
          <w:lang w:val="en-US"/>
        </w:rPr>
        <w:t>елементи</w:t>
      </w:r>
    </w:p>
    <w:p w:rsidR="004F5E84" w:rsidRPr="004F5E84" w:rsidRDefault="004F5E84" w:rsidP="004F5E84">
      <w:pPr>
        <w:rPr>
          <w:lang w:val="en-US"/>
        </w:rPr>
      </w:pPr>
      <w:r w:rsidRPr="004F5E84">
        <w:rPr>
          <w:rFonts w:hint="eastAsia"/>
          <w:lang w:val="en-US"/>
        </w:rPr>
        <w:t>корпоративної</w:t>
      </w:r>
      <w:r w:rsidRPr="004F5E84">
        <w:rPr>
          <w:lang w:val="en-US"/>
        </w:rPr>
        <w:t></w:t>
      </w:r>
      <w:r w:rsidRPr="004F5E84">
        <w:rPr>
          <w:rFonts w:hint="eastAsia"/>
          <w:lang w:val="en-US"/>
        </w:rPr>
        <w:t>облікової</w:t>
      </w:r>
      <w:r w:rsidRPr="004F5E84">
        <w:rPr>
          <w:lang w:val="en-US"/>
        </w:rPr>
        <w:t></w:t>
      </w:r>
      <w:r w:rsidRPr="004F5E84">
        <w:rPr>
          <w:rFonts w:hint="eastAsia"/>
          <w:lang w:val="en-US"/>
        </w:rPr>
        <w:t>політики</w:t>
      </w:r>
      <w:r w:rsidRPr="004F5E84">
        <w:rPr>
          <w:lang w:val="en-US"/>
        </w:rPr>
        <w:t></w:t>
      </w:r>
      <w:r w:rsidRPr="004F5E84">
        <w:rPr>
          <w:rFonts w:hint="eastAsia"/>
          <w:lang w:val="en-US"/>
        </w:rPr>
        <w:t>групи</w:t>
      </w:r>
      <w:r w:rsidRPr="004F5E84">
        <w:rPr>
          <w:lang w:val="en-US"/>
        </w:rPr>
        <w:t></w:t>
      </w:r>
      <w:r w:rsidRPr="004F5E84">
        <w:rPr>
          <w:rFonts w:hint="eastAsia"/>
          <w:lang w:val="en-US"/>
        </w:rPr>
        <w:t>підприємств</w:t>
      </w:r>
      <w:r w:rsidRPr="004F5E84">
        <w:rPr>
          <w:lang w:val="en-US"/>
        </w:rPr>
        <w:t></w:t>
      </w:r>
      <w:r w:rsidRPr="004F5E84">
        <w:rPr>
          <w:rFonts w:hint="eastAsia"/>
          <w:lang w:val="en-US"/>
        </w:rPr>
        <w:t>у</w:t>
      </w:r>
      <w:r w:rsidRPr="004F5E84">
        <w:rPr>
          <w:lang w:val="en-US"/>
        </w:rPr>
        <w:t></w:t>
      </w:r>
      <w:r w:rsidRPr="004F5E84">
        <w:rPr>
          <w:rFonts w:hint="eastAsia"/>
          <w:lang w:val="en-US"/>
        </w:rPr>
        <w:t>частині</w:t>
      </w:r>
      <w:r w:rsidRPr="004F5E84">
        <w:rPr>
          <w:lang w:val="en-US"/>
        </w:rPr>
        <w:t></w:t>
      </w:r>
      <w:r w:rsidRPr="004F5E84">
        <w:rPr>
          <w:rFonts w:hint="eastAsia"/>
          <w:lang w:val="en-US"/>
        </w:rPr>
        <w:t>відображення</w:t>
      </w:r>
    </w:p>
    <w:p w:rsidR="004F5E84" w:rsidRPr="004F5E84" w:rsidRDefault="004F5E84" w:rsidP="004F5E84">
      <w:pPr>
        <w:rPr>
          <w:lang w:val="en-US"/>
        </w:rPr>
      </w:pPr>
      <w:r w:rsidRPr="004F5E84">
        <w:rPr>
          <w:rFonts w:hint="eastAsia"/>
          <w:lang w:val="en-US"/>
        </w:rPr>
        <w:t>в</w:t>
      </w:r>
      <w:r w:rsidRPr="004F5E84">
        <w:rPr>
          <w:lang w:val="en-US"/>
        </w:rPr>
        <w:t></w:t>
      </w:r>
      <w:r w:rsidRPr="004F5E84">
        <w:rPr>
          <w:rFonts w:hint="eastAsia"/>
          <w:lang w:val="en-US"/>
        </w:rPr>
        <w:t>ній</w:t>
      </w:r>
      <w:r w:rsidRPr="004F5E84">
        <w:rPr>
          <w:lang w:val="en-US"/>
        </w:rPr>
        <w:t></w:t>
      </w:r>
      <w:r w:rsidRPr="004F5E84">
        <w:rPr>
          <w:rFonts w:hint="eastAsia"/>
          <w:lang w:val="en-US"/>
        </w:rPr>
        <w:t>внутрішньогосподарських</w:t>
      </w:r>
      <w:r w:rsidRPr="004F5E84">
        <w:rPr>
          <w:lang w:val="en-US"/>
        </w:rPr>
        <w:t></w:t>
      </w:r>
      <w:r w:rsidRPr="004F5E84">
        <w:rPr>
          <w:rFonts w:hint="eastAsia"/>
          <w:lang w:val="en-US"/>
        </w:rPr>
        <w:t>операцій</w:t>
      </w:r>
      <w:r w:rsidRPr="004F5E84">
        <w:rPr>
          <w:lang w:val="en-US"/>
        </w:rPr>
        <w:t></w:t>
      </w:r>
      <w:r w:rsidRPr="004F5E84">
        <w:rPr>
          <w:lang w:val="en-US"/>
        </w:rPr>
        <w:t></w:t>
      </w:r>
      <w:r w:rsidRPr="004F5E84">
        <w:rPr>
          <w:rFonts w:hint="eastAsia"/>
          <w:lang w:val="en-US"/>
        </w:rPr>
        <w:t>Врахування</w:t>
      </w:r>
      <w:r w:rsidRPr="004F5E84">
        <w:rPr>
          <w:lang w:val="en-US"/>
        </w:rPr>
        <w:t></w:t>
      </w:r>
      <w:r w:rsidRPr="004F5E84">
        <w:rPr>
          <w:rFonts w:hint="eastAsia"/>
          <w:lang w:val="en-US"/>
        </w:rPr>
        <w:t>зазначених</w:t>
      </w:r>
      <w:r w:rsidRPr="004F5E84">
        <w:rPr>
          <w:lang w:val="en-US"/>
        </w:rPr>
        <w:t></w:t>
      </w:r>
      <w:r w:rsidRPr="004F5E84">
        <w:rPr>
          <w:rFonts w:hint="eastAsia"/>
          <w:lang w:val="en-US"/>
        </w:rPr>
        <w:t>елементів</w:t>
      </w:r>
    </w:p>
    <w:p w:rsidR="004F5E84" w:rsidRPr="004F5E84" w:rsidRDefault="004F5E84" w:rsidP="004F5E84">
      <w:pPr>
        <w:rPr>
          <w:lang w:val="en-US"/>
        </w:rPr>
      </w:pPr>
      <w:r w:rsidRPr="004F5E84">
        <w:rPr>
          <w:rFonts w:hint="eastAsia"/>
          <w:lang w:val="en-US"/>
        </w:rPr>
        <w:t>облікової</w:t>
      </w:r>
      <w:r w:rsidRPr="004F5E84">
        <w:rPr>
          <w:lang w:val="en-US"/>
        </w:rPr>
        <w:t></w:t>
      </w:r>
      <w:r w:rsidRPr="004F5E84">
        <w:rPr>
          <w:rFonts w:hint="eastAsia"/>
          <w:lang w:val="en-US"/>
        </w:rPr>
        <w:t>політики</w:t>
      </w:r>
      <w:r w:rsidRPr="004F5E84">
        <w:rPr>
          <w:lang w:val="en-US"/>
        </w:rPr>
        <w:t></w:t>
      </w:r>
      <w:r w:rsidRPr="004F5E84">
        <w:rPr>
          <w:rFonts w:hint="eastAsia"/>
          <w:lang w:val="en-US"/>
        </w:rPr>
        <w:t>дозволяє</w:t>
      </w:r>
      <w:r w:rsidRPr="004F5E84">
        <w:rPr>
          <w:lang w:val="en-US"/>
        </w:rPr>
        <w:t></w:t>
      </w:r>
      <w:r w:rsidRPr="004F5E84">
        <w:rPr>
          <w:rFonts w:hint="eastAsia"/>
          <w:lang w:val="en-US"/>
        </w:rPr>
        <w:t>розробити</w:t>
      </w:r>
      <w:r w:rsidRPr="004F5E84">
        <w:rPr>
          <w:lang w:val="en-US"/>
        </w:rPr>
        <w:t></w:t>
      </w:r>
      <w:r w:rsidRPr="004F5E84">
        <w:rPr>
          <w:rFonts w:hint="eastAsia"/>
          <w:lang w:val="en-US"/>
        </w:rPr>
        <w:t>єдиний</w:t>
      </w:r>
      <w:r w:rsidRPr="004F5E84">
        <w:rPr>
          <w:lang w:val="en-US"/>
        </w:rPr>
        <w:t></w:t>
      </w:r>
      <w:r w:rsidRPr="004F5E84">
        <w:rPr>
          <w:rFonts w:hint="eastAsia"/>
          <w:lang w:val="en-US"/>
        </w:rPr>
        <w:t>підхід</w:t>
      </w:r>
      <w:r w:rsidRPr="004F5E84">
        <w:rPr>
          <w:lang w:val="en-US"/>
        </w:rPr>
        <w:t></w:t>
      </w:r>
      <w:r w:rsidRPr="004F5E84">
        <w:rPr>
          <w:rFonts w:hint="eastAsia"/>
          <w:lang w:val="en-US"/>
        </w:rPr>
        <w:t>до</w:t>
      </w:r>
      <w:r w:rsidRPr="004F5E84">
        <w:rPr>
          <w:lang w:val="en-US"/>
        </w:rPr>
        <w:t></w:t>
      </w:r>
      <w:r w:rsidRPr="004F5E84">
        <w:rPr>
          <w:rFonts w:hint="eastAsia"/>
          <w:lang w:val="en-US"/>
        </w:rPr>
        <w:t>формування</w:t>
      </w:r>
    </w:p>
    <w:p w:rsidR="004F5E84" w:rsidRPr="004F5E84" w:rsidRDefault="004F5E84" w:rsidP="004F5E84">
      <w:pPr>
        <w:rPr>
          <w:lang w:val="en-US"/>
        </w:rPr>
      </w:pPr>
      <w:r w:rsidRPr="004F5E84">
        <w:rPr>
          <w:rFonts w:hint="eastAsia"/>
          <w:lang w:val="en-US"/>
        </w:rPr>
        <w:t>показників</w:t>
      </w:r>
      <w:r w:rsidRPr="004F5E84">
        <w:rPr>
          <w:lang w:val="en-US"/>
        </w:rPr>
        <w:t></w:t>
      </w:r>
      <w:r w:rsidRPr="004F5E84">
        <w:rPr>
          <w:rFonts w:hint="eastAsia"/>
          <w:lang w:val="en-US"/>
        </w:rPr>
        <w:t>звітності</w:t>
      </w:r>
      <w:r w:rsidRPr="004F5E84">
        <w:rPr>
          <w:lang w:val="en-US"/>
        </w:rPr>
        <w:t></w:t>
      </w:r>
      <w:r w:rsidRPr="004F5E84">
        <w:rPr>
          <w:rFonts w:hint="eastAsia"/>
          <w:lang w:val="en-US"/>
        </w:rPr>
        <w:t>в</w:t>
      </w:r>
      <w:r w:rsidRPr="004F5E84">
        <w:rPr>
          <w:lang w:val="en-US"/>
        </w:rPr>
        <w:t></w:t>
      </w:r>
      <w:r w:rsidRPr="004F5E84">
        <w:rPr>
          <w:rFonts w:hint="eastAsia"/>
          <w:lang w:val="en-US"/>
        </w:rPr>
        <w:t>межах</w:t>
      </w:r>
      <w:r w:rsidRPr="004F5E84">
        <w:rPr>
          <w:lang w:val="en-US"/>
        </w:rPr>
        <w:t></w:t>
      </w:r>
      <w:r w:rsidRPr="004F5E84">
        <w:rPr>
          <w:rFonts w:hint="eastAsia"/>
          <w:lang w:val="en-US"/>
        </w:rPr>
        <w:t>групи</w:t>
      </w:r>
      <w:r w:rsidRPr="004F5E84">
        <w:rPr>
          <w:lang w:val="en-US"/>
        </w:rPr>
        <w:t></w:t>
      </w:r>
      <w:r w:rsidRPr="004F5E84">
        <w:rPr>
          <w:rFonts w:hint="eastAsia"/>
          <w:lang w:val="en-US"/>
        </w:rPr>
        <w:t>підприємств</w:t>
      </w:r>
      <w:r w:rsidRPr="004F5E84">
        <w:rPr>
          <w:lang w:val="en-US"/>
        </w:rPr>
        <w:t></w:t>
      </w:r>
      <w:r w:rsidRPr="004F5E84">
        <w:rPr>
          <w:lang w:val="en-US"/>
        </w:rPr>
        <w:t></w:t>
      </w:r>
      <w:r w:rsidRPr="004F5E84">
        <w:rPr>
          <w:rFonts w:hint="eastAsia"/>
          <w:lang w:val="en-US"/>
        </w:rPr>
        <w:t>що</w:t>
      </w:r>
      <w:r w:rsidRPr="004F5E84">
        <w:rPr>
          <w:lang w:val="en-US"/>
        </w:rPr>
        <w:t></w:t>
      </w:r>
      <w:r w:rsidRPr="004F5E84">
        <w:rPr>
          <w:rFonts w:hint="eastAsia"/>
          <w:lang w:val="en-US"/>
        </w:rPr>
        <w:t>в</w:t>
      </w:r>
      <w:r w:rsidRPr="004F5E84">
        <w:rPr>
          <w:lang w:val="en-US"/>
        </w:rPr>
        <w:t></w:t>
      </w:r>
      <w:r w:rsidRPr="004F5E84">
        <w:rPr>
          <w:rFonts w:hint="eastAsia"/>
          <w:lang w:val="en-US"/>
        </w:rPr>
        <w:t>результаті</w:t>
      </w:r>
      <w:r w:rsidRPr="004F5E84">
        <w:rPr>
          <w:lang w:val="en-US"/>
        </w:rPr>
        <w:t></w:t>
      </w:r>
      <w:r w:rsidRPr="004F5E84">
        <w:rPr>
          <w:rFonts w:hint="eastAsia"/>
          <w:lang w:val="en-US"/>
        </w:rPr>
        <w:t>створює</w:t>
      </w:r>
    </w:p>
    <w:p w:rsidR="004F5E84" w:rsidRPr="004F5E84" w:rsidRDefault="004F5E84" w:rsidP="004F5E84">
      <w:pPr>
        <w:rPr>
          <w:lang w:val="en-US"/>
        </w:rPr>
      </w:pPr>
      <w:r w:rsidRPr="004F5E84">
        <w:rPr>
          <w:rFonts w:hint="eastAsia"/>
          <w:lang w:val="en-US"/>
        </w:rPr>
        <w:t>умови</w:t>
      </w:r>
      <w:r w:rsidRPr="004F5E84">
        <w:rPr>
          <w:lang w:val="en-US"/>
        </w:rPr>
        <w:t></w:t>
      </w:r>
      <w:r w:rsidRPr="004F5E84">
        <w:rPr>
          <w:rFonts w:hint="eastAsia"/>
          <w:lang w:val="en-US"/>
        </w:rPr>
        <w:t>для</w:t>
      </w:r>
      <w:r w:rsidRPr="004F5E84">
        <w:rPr>
          <w:lang w:val="en-US"/>
        </w:rPr>
        <w:t></w:t>
      </w:r>
      <w:r w:rsidRPr="004F5E84">
        <w:rPr>
          <w:rFonts w:hint="eastAsia"/>
          <w:lang w:val="en-US"/>
        </w:rPr>
        <w:t>підвищення</w:t>
      </w:r>
      <w:r w:rsidRPr="004F5E84">
        <w:rPr>
          <w:lang w:val="en-US"/>
        </w:rPr>
        <w:t></w:t>
      </w:r>
      <w:r w:rsidRPr="004F5E84">
        <w:rPr>
          <w:rFonts w:hint="eastAsia"/>
          <w:lang w:val="en-US"/>
        </w:rPr>
        <w:t>достовірності</w:t>
      </w:r>
      <w:r w:rsidRPr="004F5E84">
        <w:rPr>
          <w:lang w:val="en-US"/>
        </w:rPr>
        <w:t></w:t>
      </w:r>
      <w:r w:rsidRPr="004F5E84">
        <w:rPr>
          <w:rFonts w:hint="eastAsia"/>
          <w:lang w:val="en-US"/>
        </w:rPr>
        <w:t>показників</w:t>
      </w:r>
      <w:r w:rsidRPr="004F5E84">
        <w:rPr>
          <w:lang w:val="en-US"/>
        </w:rPr>
        <w:t></w:t>
      </w:r>
      <w:r w:rsidRPr="004F5E84">
        <w:rPr>
          <w:rFonts w:hint="eastAsia"/>
          <w:lang w:val="en-US"/>
        </w:rPr>
        <w:t>консолідованої</w:t>
      </w:r>
      <w:r w:rsidRPr="004F5E84">
        <w:rPr>
          <w:lang w:val="en-US"/>
        </w:rPr>
        <w:t></w:t>
      </w:r>
      <w:r w:rsidRPr="004F5E84">
        <w:rPr>
          <w:rFonts w:hint="eastAsia"/>
          <w:lang w:val="en-US"/>
        </w:rPr>
        <w:t>фінансової</w:t>
      </w:r>
    </w:p>
    <w:p w:rsidR="004F5E84" w:rsidRPr="004F5E84" w:rsidRDefault="004F5E84" w:rsidP="004F5E84">
      <w:pPr>
        <w:rPr>
          <w:lang w:val="en-US"/>
        </w:rPr>
      </w:pPr>
      <w:r w:rsidRPr="004F5E84">
        <w:rPr>
          <w:rFonts w:hint="eastAsia"/>
          <w:lang w:val="en-US"/>
        </w:rPr>
        <w:t>звітності</w:t>
      </w:r>
      <w:r w:rsidRPr="004F5E84">
        <w:rPr>
          <w:lang w:val="en-US"/>
        </w:rPr>
        <w:t></w:t>
      </w:r>
    </w:p>
    <w:p w:rsidR="004F5E84" w:rsidRPr="004F5E84" w:rsidRDefault="004F5E84" w:rsidP="004F5E84">
      <w:pPr>
        <w:rPr>
          <w:lang w:val="en-US"/>
        </w:rPr>
      </w:pPr>
      <w:r w:rsidRPr="004F5E84">
        <w:rPr>
          <w:lang w:val="en-US"/>
        </w:rPr>
        <w:t></w:t>
      </w:r>
      <w:r w:rsidRPr="004F5E84">
        <w:rPr>
          <w:lang w:val="en-US"/>
        </w:rPr>
        <w:t></w:t>
      </w:r>
      <w:r w:rsidRPr="004F5E84">
        <w:rPr>
          <w:lang w:val="en-US"/>
        </w:rPr>
        <w:t></w:t>
      </w:r>
      <w:r w:rsidRPr="004F5E84">
        <w:rPr>
          <w:rFonts w:hint="eastAsia"/>
          <w:lang w:val="en-US"/>
        </w:rPr>
        <w:t>Потенціал</w:t>
      </w:r>
      <w:r w:rsidRPr="004F5E84">
        <w:rPr>
          <w:lang w:val="en-US"/>
        </w:rPr>
        <w:t></w:t>
      </w:r>
      <w:r w:rsidRPr="004F5E84">
        <w:rPr>
          <w:rFonts w:hint="eastAsia"/>
          <w:lang w:val="en-US"/>
        </w:rPr>
        <w:t>внутрішнього</w:t>
      </w:r>
      <w:r w:rsidRPr="004F5E84">
        <w:rPr>
          <w:lang w:val="en-US"/>
        </w:rPr>
        <w:t></w:t>
      </w:r>
      <w:r w:rsidRPr="004F5E84">
        <w:rPr>
          <w:rFonts w:hint="eastAsia"/>
          <w:lang w:val="en-US"/>
        </w:rPr>
        <w:t>аудиту</w:t>
      </w:r>
      <w:r w:rsidRPr="004F5E84">
        <w:rPr>
          <w:lang w:val="en-US"/>
        </w:rPr>
        <w:t></w:t>
      </w:r>
      <w:r w:rsidRPr="004F5E84">
        <w:rPr>
          <w:rFonts w:hint="eastAsia"/>
          <w:lang w:val="en-US"/>
        </w:rPr>
        <w:t>в</w:t>
      </w:r>
      <w:r w:rsidRPr="004F5E84">
        <w:rPr>
          <w:lang w:val="en-US"/>
        </w:rPr>
        <w:t></w:t>
      </w:r>
      <w:r w:rsidRPr="004F5E84">
        <w:rPr>
          <w:rFonts w:hint="eastAsia"/>
          <w:lang w:val="en-US"/>
        </w:rPr>
        <w:t>умовах</w:t>
      </w:r>
      <w:r w:rsidRPr="004F5E84">
        <w:rPr>
          <w:lang w:val="en-US"/>
        </w:rPr>
        <w:t></w:t>
      </w:r>
      <w:r w:rsidRPr="004F5E84">
        <w:rPr>
          <w:rFonts w:hint="eastAsia"/>
          <w:lang w:val="en-US"/>
        </w:rPr>
        <w:t>невизначеності</w:t>
      </w:r>
      <w:r w:rsidRPr="004F5E84">
        <w:rPr>
          <w:lang w:val="en-US"/>
        </w:rPr>
        <w:t></w:t>
      </w:r>
      <w:r w:rsidRPr="004F5E84">
        <w:rPr>
          <w:rFonts w:hint="eastAsia"/>
          <w:lang w:val="en-US"/>
        </w:rPr>
        <w:t>та</w:t>
      </w:r>
      <w:r w:rsidRPr="004F5E84">
        <w:rPr>
          <w:lang w:val="en-US"/>
        </w:rPr>
        <w:t></w:t>
      </w:r>
      <w:r w:rsidRPr="004F5E84">
        <w:rPr>
          <w:rFonts w:hint="eastAsia"/>
          <w:lang w:val="en-US"/>
        </w:rPr>
        <w:t>ризиків</w:t>
      </w:r>
    </w:p>
    <w:p w:rsidR="004F5E84" w:rsidRPr="004F5E84" w:rsidRDefault="004F5E84" w:rsidP="004F5E84">
      <w:pPr>
        <w:rPr>
          <w:lang w:val="en-US"/>
        </w:rPr>
      </w:pPr>
      <w:r w:rsidRPr="004F5E84">
        <w:rPr>
          <w:rFonts w:hint="eastAsia"/>
          <w:lang w:val="en-US"/>
        </w:rPr>
        <w:t>полягає</w:t>
      </w:r>
      <w:r w:rsidRPr="004F5E84">
        <w:rPr>
          <w:lang w:val="en-US"/>
        </w:rPr>
        <w:t></w:t>
      </w:r>
      <w:r w:rsidRPr="004F5E84">
        <w:rPr>
          <w:rFonts w:hint="eastAsia"/>
          <w:lang w:val="en-US"/>
        </w:rPr>
        <w:t>у</w:t>
      </w:r>
      <w:r w:rsidRPr="004F5E84">
        <w:rPr>
          <w:lang w:val="en-US"/>
        </w:rPr>
        <w:t></w:t>
      </w:r>
      <w:r w:rsidRPr="004F5E84">
        <w:rPr>
          <w:rFonts w:hint="eastAsia"/>
          <w:lang w:val="en-US"/>
        </w:rPr>
        <w:t>створенні</w:t>
      </w:r>
      <w:r w:rsidRPr="004F5E84">
        <w:rPr>
          <w:lang w:val="en-US"/>
        </w:rPr>
        <w:t></w:t>
      </w:r>
      <w:r w:rsidRPr="004F5E84">
        <w:rPr>
          <w:rFonts w:hint="eastAsia"/>
          <w:lang w:val="en-US"/>
        </w:rPr>
        <w:t>системи</w:t>
      </w:r>
      <w:r w:rsidRPr="004F5E84">
        <w:rPr>
          <w:lang w:val="en-US"/>
        </w:rPr>
        <w:t></w:t>
      </w:r>
      <w:r w:rsidRPr="004F5E84">
        <w:rPr>
          <w:rFonts w:hint="eastAsia"/>
          <w:lang w:val="en-US"/>
        </w:rPr>
        <w:t>моніторингу</w:t>
      </w:r>
      <w:r w:rsidRPr="004F5E84">
        <w:rPr>
          <w:lang w:val="en-US"/>
        </w:rPr>
        <w:t></w:t>
      </w:r>
      <w:r w:rsidRPr="004F5E84">
        <w:rPr>
          <w:rFonts w:hint="eastAsia"/>
          <w:lang w:val="en-US"/>
        </w:rPr>
        <w:t>в</w:t>
      </w:r>
      <w:r w:rsidRPr="004F5E84">
        <w:rPr>
          <w:lang w:val="en-US"/>
        </w:rPr>
        <w:t></w:t>
      </w:r>
      <w:r w:rsidRPr="004F5E84">
        <w:rPr>
          <w:rFonts w:hint="eastAsia"/>
          <w:lang w:val="en-US"/>
        </w:rPr>
        <w:t>управлінні</w:t>
      </w:r>
      <w:r w:rsidRPr="004F5E84">
        <w:rPr>
          <w:lang w:val="en-US"/>
        </w:rPr>
        <w:t></w:t>
      </w:r>
      <w:r w:rsidRPr="004F5E84">
        <w:rPr>
          <w:rFonts w:hint="eastAsia"/>
          <w:lang w:val="en-US"/>
        </w:rPr>
        <w:t>ключовими</w:t>
      </w:r>
      <w:r w:rsidRPr="004F5E84">
        <w:rPr>
          <w:lang w:val="en-US"/>
        </w:rPr>
        <w:t></w:t>
      </w:r>
      <w:r w:rsidRPr="004F5E84">
        <w:rPr>
          <w:rFonts w:hint="eastAsia"/>
          <w:lang w:val="en-US"/>
        </w:rPr>
        <w:t>бізнеспроцесами</w:t>
      </w:r>
      <w:r w:rsidRPr="004F5E84">
        <w:rPr>
          <w:lang w:val="en-US"/>
        </w:rPr>
        <w:t></w:t>
      </w:r>
      <w:r w:rsidRPr="004F5E84">
        <w:rPr>
          <w:lang w:val="en-US"/>
        </w:rPr>
        <w:t></w:t>
      </w:r>
      <w:r w:rsidRPr="004F5E84">
        <w:rPr>
          <w:rFonts w:hint="eastAsia"/>
          <w:lang w:val="en-US"/>
        </w:rPr>
        <w:t>основою</w:t>
      </w:r>
      <w:r w:rsidRPr="004F5E84">
        <w:rPr>
          <w:lang w:val="en-US"/>
        </w:rPr>
        <w:t></w:t>
      </w:r>
      <w:r w:rsidRPr="004F5E84">
        <w:rPr>
          <w:rFonts w:hint="eastAsia"/>
          <w:lang w:val="en-US"/>
        </w:rPr>
        <w:t>якої</w:t>
      </w:r>
      <w:r w:rsidRPr="004F5E84">
        <w:rPr>
          <w:lang w:val="en-US"/>
        </w:rPr>
        <w:t></w:t>
      </w:r>
      <w:r w:rsidRPr="004F5E84">
        <w:rPr>
          <w:rFonts w:hint="eastAsia"/>
          <w:lang w:val="en-US"/>
        </w:rPr>
        <w:t>є</w:t>
      </w:r>
      <w:r w:rsidRPr="004F5E84">
        <w:rPr>
          <w:lang w:val="en-US"/>
        </w:rPr>
        <w:t></w:t>
      </w:r>
      <w:r w:rsidRPr="004F5E84">
        <w:rPr>
          <w:rFonts w:hint="eastAsia"/>
          <w:lang w:val="en-US"/>
        </w:rPr>
        <w:t>формування</w:t>
      </w:r>
      <w:r w:rsidRPr="004F5E84">
        <w:rPr>
          <w:lang w:val="en-US"/>
        </w:rPr>
        <w:t></w:t>
      </w:r>
      <w:r w:rsidRPr="004F5E84">
        <w:rPr>
          <w:rFonts w:hint="eastAsia"/>
          <w:lang w:val="en-US"/>
        </w:rPr>
        <w:t>проектів</w:t>
      </w:r>
      <w:r w:rsidRPr="004F5E84">
        <w:rPr>
          <w:lang w:val="en-US"/>
        </w:rPr>
        <w:t></w:t>
      </w:r>
      <w:r w:rsidRPr="004F5E84">
        <w:rPr>
          <w:rFonts w:hint="eastAsia"/>
          <w:lang w:val="en-US"/>
        </w:rPr>
        <w:t>управлінських</w:t>
      </w:r>
      <w:r w:rsidRPr="004F5E84">
        <w:rPr>
          <w:lang w:val="en-US"/>
        </w:rPr>
        <w:t></w:t>
      </w:r>
      <w:r w:rsidRPr="004F5E84">
        <w:rPr>
          <w:rFonts w:hint="eastAsia"/>
          <w:lang w:val="en-US"/>
        </w:rPr>
        <w:t>рішень</w:t>
      </w:r>
      <w:r w:rsidRPr="004F5E84">
        <w:rPr>
          <w:lang w:val="en-US"/>
        </w:rPr>
        <w:t></w:t>
      </w:r>
      <w:r w:rsidRPr="004F5E84">
        <w:rPr>
          <w:rFonts w:hint="eastAsia"/>
          <w:lang w:val="en-US"/>
        </w:rPr>
        <w:t>і</w:t>
      </w:r>
    </w:p>
    <w:p w:rsidR="004F5E84" w:rsidRPr="004F5E84" w:rsidRDefault="004F5E84" w:rsidP="004F5E84">
      <w:pPr>
        <w:rPr>
          <w:lang w:val="en-US"/>
        </w:rPr>
      </w:pPr>
      <w:r w:rsidRPr="004F5E84">
        <w:rPr>
          <w:rFonts w:hint="eastAsia"/>
          <w:lang w:val="en-US"/>
        </w:rPr>
        <w:t>застосування</w:t>
      </w:r>
      <w:r w:rsidRPr="004F5E84">
        <w:rPr>
          <w:lang w:val="en-US"/>
        </w:rPr>
        <w:t></w:t>
      </w:r>
      <w:r w:rsidRPr="004F5E84">
        <w:rPr>
          <w:rFonts w:hint="eastAsia"/>
          <w:lang w:val="en-US"/>
        </w:rPr>
        <w:t>процедур</w:t>
      </w:r>
      <w:r w:rsidRPr="004F5E84">
        <w:rPr>
          <w:lang w:val="en-US"/>
        </w:rPr>
        <w:t></w:t>
      </w:r>
      <w:r w:rsidRPr="004F5E84">
        <w:rPr>
          <w:lang w:val="en-US"/>
        </w:rPr>
        <w:t></w:t>
      </w:r>
      <w:r w:rsidRPr="004F5E84">
        <w:rPr>
          <w:rFonts w:hint="eastAsia"/>
          <w:lang w:val="en-US"/>
        </w:rPr>
        <w:t>спрямованих</w:t>
      </w:r>
      <w:r w:rsidRPr="004F5E84">
        <w:rPr>
          <w:lang w:val="en-US"/>
        </w:rPr>
        <w:t></w:t>
      </w:r>
      <w:r w:rsidRPr="004F5E84">
        <w:rPr>
          <w:rFonts w:hint="eastAsia"/>
          <w:lang w:val="en-US"/>
        </w:rPr>
        <w:t>на</w:t>
      </w:r>
      <w:r w:rsidRPr="004F5E84">
        <w:rPr>
          <w:lang w:val="en-US"/>
        </w:rPr>
        <w:t></w:t>
      </w:r>
      <w:r w:rsidRPr="004F5E84">
        <w:rPr>
          <w:rFonts w:hint="eastAsia"/>
          <w:lang w:val="en-US"/>
        </w:rPr>
        <w:t>підвищення</w:t>
      </w:r>
      <w:r w:rsidRPr="004F5E84">
        <w:rPr>
          <w:lang w:val="en-US"/>
        </w:rPr>
        <w:t></w:t>
      </w:r>
      <w:r w:rsidRPr="004F5E84">
        <w:rPr>
          <w:rFonts w:hint="eastAsia"/>
          <w:lang w:val="en-US"/>
        </w:rPr>
        <w:t>ефективності</w:t>
      </w:r>
      <w:r w:rsidRPr="004F5E84">
        <w:rPr>
          <w:lang w:val="en-US"/>
        </w:rPr>
        <w:t></w:t>
      </w:r>
      <w:r w:rsidRPr="004F5E84">
        <w:rPr>
          <w:rFonts w:hint="eastAsia"/>
          <w:lang w:val="en-US"/>
        </w:rPr>
        <w:t>діяльності</w:t>
      </w:r>
    </w:p>
    <w:p w:rsidR="004F5E84" w:rsidRPr="004F5E84" w:rsidRDefault="004F5E84" w:rsidP="004F5E84">
      <w:pPr>
        <w:rPr>
          <w:lang w:val="en-US"/>
        </w:rPr>
      </w:pPr>
      <w:r w:rsidRPr="004F5E84">
        <w:rPr>
          <w:rFonts w:hint="eastAsia"/>
          <w:lang w:val="en-US"/>
        </w:rPr>
        <w:t>групи</w:t>
      </w:r>
      <w:r w:rsidRPr="004F5E84">
        <w:rPr>
          <w:lang w:val="en-US"/>
        </w:rPr>
        <w:t></w:t>
      </w:r>
      <w:r w:rsidRPr="004F5E84">
        <w:rPr>
          <w:rFonts w:hint="eastAsia"/>
          <w:lang w:val="en-US"/>
        </w:rPr>
        <w:t>підприємств</w:t>
      </w:r>
      <w:r w:rsidRPr="004F5E84">
        <w:rPr>
          <w:lang w:val="en-US"/>
        </w:rPr>
        <w:t></w:t>
      </w:r>
      <w:r w:rsidRPr="004F5E84">
        <w:rPr>
          <w:lang w:val="en-US"/>
        </w:rPr>
        <w:t></w:t>
      </w:r>
      <w:r w:rsidRPr="004F5E84">
        <w:rPr>
          <w:rFonts w:hint="eastAsia"/>
          <w:lang w:val="en-US"/>
        </w:rPr>
        <w:t>а</w:t>
      </w:r>
      <w:r w:rsidRPr="004F5E84">
        <w:rPr>
          <w:lang w:val="en-US"/>
        </w:rPr>
        <w:t></w:t>
      </w:r>
      <w:r w:rsidRPr="004F5E84">
        <w:rPr>
          <w:rFonts w:hint="eastAsia"/>
          <w:lang w:val="en-US"/>
        </w:rPr>
        <w:t>також</w:t>
      </w:r>
      <w:r w:rsidRPr="004F5E84">
        <w:rPr>
          <w:lang w:val="en-US"/>
        </w:rPr>
        <w:t></w:t>
      </w:r>
      <w:r w:rsidRPr="004F5E84">
        <w:rPr>
          <w:rFonts w:hint="eastAsia"/>
          <w:lang w:val="en-US"/>
        </w:rPr>
        <w:t>отримання</w:t>
      </w:r>
      <w:r w:rsidRPr="004F5E84">
        <w:rPr>
          <w:lang w:val="en-US"/>
        </w:rPr>
        <w:t></w:t>
      </w:r>
      <w:r w:rsidRPr="004F5E84">
        <w:rPr>
          <w:rFonts w:hint="eastAsia"/>
          <w:lang w:val="en-US"/>
        </w:rPr>
        <w:t>релевантної</w:t>
      </w:r>
      <w:r w:rsidRPr="004F5E84">
        <w:rPr>
          <w:lang w:val="en-US"/>
        </w:rPr>
        <w:t></w:t>
      </w:r>
      <w:r w:rsidRPr="004F5E84">
        <w:rPr>
          <w:rFonts w:hint="eastAsia"/>
          <w:lang w:val="en-US"/>
        </w:rPr>
        <w:t>інформації</w:t>
      </w:r>
      <w:r w:rsidRPr="004F5E84">
        <w:rPr>
          <w:lang w:val="en-US"/>
        </w:rPr>
        <w:t></w:t>
      </w:r>
      <w:r w:rsidRPr="004F5E84">
        <w:rPr>
          <w:lang w:val="en-US"/>
        </w:rPr>
        <w:t></w:t>
      </w:r>
      <w:r w:rsidRPr="004F5E84">
        <w:rPr>
          <w:rFonts w:hint="eastAsia"/>
          <w:lang w:val="en-US"/>
        </w:rPr>
        <w:t>необхідної</w:t>
      </w:r>
      <w:r w:rsidRPr="004F5E84">
        <w:rPr>
          <w:lang w:val="en-US"/>
        </w:rPr>
        <w:t></w:t>
      </w:r>
      <w:r w:rsidRPr="004F5E84">
        <w:rPr>
          <w:rFonts w:hint="eastAsia"/>
          <w:lang w:val="en-US"/>
        </w:rPr>
        <w:t>для</w:t>
      </w:r>
    </w:p>
    <w:p w:rsidR="004F5E84" w:rsidRPr="004F5E84" w:rsidRDefault="004F5E84" w:rsidP="004F5E84">
      <w:pPr>
        <w:rPr>
          <w:lang w:val="en-US"/>
        </w:rPr>
      </w:pPr>
      <w:r w:rsidRPr="004F5E84">
        <w:rPr>
          <w:rFonts w:hint="eastAsia"/>
          <w:lang w:val="en-US"/>
        </w:rPr>
        <w:t>оцінки</w:t>
      </w:r>
      <w:r w:rsidRPr="004F5E84">
        <w:rPr>
          <w:lang w:val="en-US"/>
        </w:rPr>
        <w:t></w:t>
      </w:r>
      <w:r w:rsidRPr="004F5E84">
        <w:rPr>
          <w:rFonts w:hint="eastAsia"/>
          <w:lang w:val="en-US"/>
        </w:rPr>
        <w:t>ризиків</w:t>
      </w:r>
      <w:r w:rsidRPr="004F5E84">
        <w:rPr>
          <w:lang w:val="en-US"/>
        </w:rPr>
        <w:t></w:t>
      </w:r>
      <w:r w:rsidRPr="004F5E84">
        <w:rPr>
          <w:rFonts w:hint="eastAsia"/>
          <w:lang w:val="en-US"/>
        </w:rPr>
        <w:t>і</w:t>
      </w:r>
      <w:r w:rsidRPr="004F5E84">
        <w:rPr>
          <w:lang w:val="en-US"/>
        </w:rPr>
        <w:t></w:t>
      </w:r>
      <w:r w:rsidRPr="004F5E84">
        <w:rPr>
          <w:rFonts w:hint="eastAsia"/>
          <w:lang w:val="en-US"/>
        </w:rPr>
        <w:t>прогнозування</w:t>
      </w:r>
      <w:r w:rsidRPr="004F5E84">
        <w:rPr>
          <w:lang w:val="en-US"/>
        </w:rPr>
        <w:t></w:t>
      </w:r>
      <w:r w:rsidRPr="004F5E84">
        <w:rPr>
          <w:rFonts w:hint="eastAsia"/>
          <w:lang w:val="en-US"/>
        </w:rPr>
        <w:t>розвитку</w:t>
      </w:r>
      <w:r w:rsidRPr="004F5E84">
        <w:rPr>
          <w:lang w:val="en-US"/>
        </w:rPr>
        <w:t></w:t>
      </w:r>
      <w:r w:rsidRPr="004F5E84">
        <w:rPr>
          <w:rFonts w:hint="eastAsia"/>
          <w:lang w:val="en-US"/>
        </w:rPr>
        <w:t>групи</w:t>
      </w:r>
      <w:r w:rsidRPr="004F5E84">
        <w:rPr>
          <w:lang w:val="en-US"/>
        </w:rPr>
        <w:t></w:t>
      </w:r>
      <w:r w:rsidRPr="004F5E84">
        <w:rPr>
          <w:rFonts w:hint="eastAsia"/>
          <w:lang w:val="en-US"/>
        </w:rPr>
        <w:t>підприємств</w:t>
      </w:r>
      <w:r w:rsidRPr="004F5E84">
        <w:rPr>
          <w:lang w:val="en-US"/>
        </w:rPr>
        <w:t></w:t>
      </w:r>
      <w:r w:rsidRPr="004F5E84">
        <w:rPr>
          <w:lang w:val="en-US"/>
        </w:rPr>
        <w:t></w:t>
      </w:r>
      <w:r w:rsidRPr="004F5E84">
        <w:rPr>
          <w:rFonts w:hint="eastAsia"/>
          <w:lang w:val="en-US"/>
        </w:rPr>
        <w:t>Саме</w:t>
      </w:r>
      <w:r w:rsidRPr="004F5E84">
        <w:rPr>
          <w:lang w:val="en-US"/>
        </w:rPr>
        <w:t></w:t>
      </w:r>
      <w:r w:rsidRPr="004F5E84">
        <w:rPr>
          <w:rFonts w:hint="eastAsia"/>
          <w:lang w:val="en-US"/>
        </w:rPr>
        <w:t>тому</w:t>
      </w:r>
    </w:p>
    <w:p w:rsidR="004F5E84" w:rsidRPr="004F5E84" w:rsidRDefault="004F5E84" w:rsidP="004F5E84">
      <w:pPr>
        <w:rPr>
          <w:lang w:val="en-US"/>
        </w:rPr>
      </w:pPr>
      <w:r w:rsidRPr="004F5E84">
        <w:rPr>
          <w:rFonts w:hint="eastAsia"/>
          <w:lang w:val="en-US"/>
        </w:rPr>
        <w:t>внутрішній</w:t>
      </w:r>
      <w:r w:rsidRPr="004F5E84">
        <w:rPr>
          <w:lang w:val="en-US"/>
        </w:rPr>
        <w:t></w:t>
      </w:r>
      <w:r w:rsidRPr="004F5E84">
        <w:rPr>
          <w:rFonts w:hint="eastAsia"/>
          <w:lang w:val="en-US"/>
        </w:rPr>
        <w:t>аудит</w:t>
      </w:r>
      <w:r w:rsidRPr="004F5E84">
        <w:rPr>
          <w:lang w:val="en-US"/>
        </w:rPr>
        <w:t></w:t>
      </w:r>
      <w:r w:rsidRPr="004F5E84">
        <w:rPr>
          <w:rFonts w:hint="eastAsia"/>
          <w:lang w:val="en-US"/>
        </w:rPr>
        <w:t>у</w:t>
      </w:r>
      <w:r w:rsidRPr="004F5E84">
        <w:rPr>
          <w:lang w:val="en-US"/>
        </w:rPr>
        <w:t></w:t>
      </w:r>
      <w:r w:rsidRPr="004F5E84">
        <w:rPr>
          <w:rFonts w:hint="eastAsia"/>
          <w:lang w:val="en-US"/>
        </w:rPr>
        <w:t>разі</w:t>
      </w:r>
      <w:r w:rsidRPr="004F5E84">
        <w:rPr>
          <w:lang w:val="en-US"/>
        </w:rPr>
        <w:t></w:t>
      </w:r>
      <w:r w:rsidRPr="004F5E84">
        <w:rPr>
          <w:rFonts w:hint="eastAsia"/>
          <w:lang w:val="en-US"/>
        </w:rPr>
        <w:t>системного</w:t>
      </w:r>
      <w:r w:rsidRPr="004F5E84">
        <w:rPr>
          <w:lang w:val="en-US"/>
        </w:rPr>
        <w:t></w:t>
      </w:r>
      <w:r w:rsidRPr="004F5E84">
        <w:rPr>
          <w:rFonts w:hint="eastAsia"/>
          <w:lang w:val="en-US"/>
        </w:rPr>
        <w:t>підходу</w:t>
      </w:r>
      <w:r w:rsidRPr="004F5E84">
        <w:rPr>
          <w:lang w:val="en-US"/>
        </w:rPr>
        <w:t></w:t>
      </w:r>
      <w:r w:rsidRPr="004F5E84">
        <w:rPr>
          <w:rFonts w:hint="eastAsia"/>
          <w:lang w:val="en-US"/>
        </w:rPr>
        <w:t>до</w:t>
      </w:r>
      <w:r w:rsidRPr="004F5E84">
        <w:rPr>
          <w:lang w:val="en-US"/>
        </w:rPr>
        <w:t></w:t>
      </w:r>
      <w:r w:rsidRPr="004F5E84">
        <w:rPr>
          <w:rFonts w:hint="eastAsia"/>
          <w:lang w:val="en-US"/>
        </w:rPr>
        <w:t>вирішення</w:t>
      </w:r>
      <w:r w:rsidRPr="004F5E84">
        <w:rPr>
          <w:lang w:val="en-US"/>
        </w:rPr>
        <w:t></w:t>
      </w:r>
      <w:r w:rsidRPr="004F5E84">
        <w:rPr>
          <w:rFonts w:hint="eastAsia"/>
          <w:lang w:val="en-US"/>
        </w:rPr>
        <w:t>основних</w:t>
      </w:r>
      <w:r w:rsidRPr="004F5E84">
        <w:rPr>
          <w:lang w:val="en-US"/>
        </w:rPr>
        <w:t></w:t>
      </w:r>
      <w:r w:rsidRPr="004F5E84">
        <w:rPr>
          <w:rFonts w:hint="eastAsia"/>
          <w:lang w:val="en-US"/>
        </w:rPr>
        <w:t>проблем</w:t>
      </w:r>
    </w:p>
    <w:p w:rsidR="004F5E84" w:rsidRPr="004F5E84" w:rsidRDefault="004F5E84" w:rsidP="004F5E84">
      <w:pPr>
        <w:rPr>
          <w:lang w:val="en-US"/>
        </w:rPr>
      </w:pPr>
      <w:r w:rsidRPr="004F5E84">
        <w:rPr>
          <w:rFonts w:hint="eastAsia"/>
          <w:lang w:val="en-US"/>
        </w:rPr>
        <w:t>набуває</w:t>
      </w:r>
      <w:r w:rsidRPr="004F5E84">
        <w:rPr>
          <w:lang w:val="en-US"/>
        </w:rPr>
        <w:t></w:t>
      </w:r>
      <w:r w:rsidRPr="004F5E84">
        <w:rPr>
          <w:rFonts w:hint="eastAsia"/>
          <w:lang w:val="en-US"/>
        </w:rPr>
        <w:t>пріоритетного</w:t>
      </w:r>
      <w:r w:rsidRPr="004F5E84">
        <w:rPr>
          <w:lang w:val="en-US"/>
        </w:rPr>
        <w:t></w:t>
      </w:r>
      <w:r w:rsidRPr="004F5E84">
        <w:rPr>
          <w:rFonts w:hint="eastAsia"/>
          <w:lang w:val="en-US"/>
        </w:rPr>
        <w:t>значення</w:t>
      </w:r>
      <w:r w:rsidRPr="004F5E84">
        <w:rPr>
          <w:lang w:val="en-US"/>
        </w:rPr>
        <w:t></w:t>
      </w:r>
      <w:r w:rsidRPr="004F5E84">
        <w:rPr>
          <w:rFonts w:hint="eastAsia"/>
          <w:lang w:val="en-US"/>
        </w:rPr>
        <w:t>в</w:t>
      </w:r>
      <w:r w:rsidRPr="004F5E84">
        <w:rPr>
          <w:lang w:val="en-US"/>
        </w:rPr>
        <w:t></w:t>
      </w:r>
      <w:r w:rsidRPr="004F5E84">
        <w:rPr>
          <w:rFonts w:hint="eastAsia"/>
          <w:lang w:val="en-US"/>
        </w:rPr>
        <w:t>системі</w:t>
      </w:r>
      <w:r w:rsidRPr="004F5E84">
        <w:rPr>
          <w:lang w:val="en-US"/>
        </w:rPr>
        <w:t></w:t>
      </w:r>
      <w:r w:rsidRPr="004F5E84">
        <w:rPr>
          <w:rFonts w:hint="eastAsia"/>
          <w:lang w:val="en-US"/>
        </w:rPr>
        <w:t>корпоративного</w:t>
      </w:r>
      <w:r w:rsidRPr="004F5E84">
        <w:rPr>
          <w:lang w:val="en-US"/>
        </w:rPr>
        <w:t></w:t>
      </w:r>
      <w:r w:rsidRPr="004F5E84">
        <w:rPr>
          <w:rFonts w:hint="eastAsia"/>
          <w:lang w:val="en-US"/>
        </w:rPr>
        <w:t>управління</w:t>
      </w:r>
      <w:r w:rsidRPr="004F5E84">
        <w:rPr>
          <w:lang w:val="en-US"/>
        </w:rPr>
        <w:t></w:t>
      </w:r>
    </w:p>
    <w:p w:rsidR="004F5E84" w:rsidRPr="004F5E84" w:rsidRDefault="004F5E84" w:rsidP="004F5E84">
      <w:pPr>
        <w:rPr>
          <w:lang w:val="en-US"/>
        </w:rPr>
      </w:pPr>
      <w:r w:rsidRPr="004F5E84">
        <w:rPr>
          <w:lang w:val="en-US"/>
        </w:rPr>
        <w:t></w:t>
      </w:r>
      <w:r w:rsidRPr="004F5E84">
        <w:rPr>
          <w:lang w:val="en-US"/>
        </w:rPr>
        <w:t></w:t>
      </w:r>
      <w:r w:rsidRPr="004F5E84">
        <w:rPr>
          <w:lang w:val="en-US"/>
        </w:rPr>
        <w:t></w:t>
      </w:r>
      <w:r w:rsidRPr="004F5E84">
        <w:rPr>
          <w:rFonts w:hint="eastAsia"/>
          <w:lang w:val="en-US"/>
        </w:rPr>
        <w:t>Створення</w:t>
      </w:r>
      <w:r w:rsidRPr="004F5E84">
        <w:rPr>
          <w:lang w:val="en-US"/>
        </w:rPr>
        <w:t></w:t>
      </w:r>
      <w:r w:rsidRPr="004F5E84">
        <w:rPr>
          <w:rFonts w:hint="eastAsia"/>
          <w:lang w:val="en-US"/>
        </w:rPr>
        <w:t>в</w:t>
      </w:r>
      <w:r w:rsidRPr="004F5E84">
        <w:rPr>
          <w:lang w:val="en-US"/>
        </w:rPr>
        <w:t></w:t>
      </w:r>
      <w:r w:rsidRPr="004F5E84">
        <w:rPr>
          <w:rFonts w:hint="eastAsia"/>
          <w:lang w:val="en-US"/>
        </w:rPr>
        <w:t>групі</w:t>
      </w:r>
      <w:r w:rsidRPr="004F5E84">
        <w:rPr>
          <w:lang w:val="en-US"/>
        </w:rPr>
        <w:t></w:t>
      </w:r>
      <w:r w:rsidRPr="004F5E84">
        <w:rPr>
          <w:rFonts w:hint="eastAsia"/>
          <w:lang w:val="en-US"/>
        </w:rPr>
        <w:t>підприємств</w:t>
      </w:r>
      <w:r w:rsidRPr="004F5E84">
        <w:rPr>
          <w:lang w:val="en-US"/>
        </w:rPr>
        <w:t></w:t>
      </w:r>
      <w:r w:rsidRPr="004F5E84">
        <w:rPr>
          <w:rFonts w:hint="eastAsia"/>
          <w:lang w:val="en-US"/>
        </w:rPr>
        <w:t>підрозділу</w:t>
      </w:r>
      <w:r w:rsidRPr="004F5E84">
        <w:rPr>
          <w:lang w:val="en-US"/>
        </w:rPr>
        <w:t></w:t>
      </w:r>
      <w:r w:rsidRPr="004F5E84">
        <w:rPr>
          <w:rFonts w:hint="eastAsia"/>
          <w:lang w:val="en-US"/>
        </w:rPr>
        <w:t>внутрішнього</w:t>
      </w:r>
      <w:r w:rsidRPr="004F5E84">
        <w:rPr>
          <w:lang w:val="en-US"/>
        </w:rPr>
        <w:t></w:t>
      </w:r>
      <w:r w:rsidRPr="004F5E84">
        <w:rPr>
          <w:rFonts w:hint="eastAsia"/>
          <w:lang w:val="en-US"/>
        </w:rPr>
        <w:t>аудиту</w:t>
      </w:r>
      <w:r w:rsidRPr="004F5E84">
        <w:rPr>
          <w:lang w:val="en-US"/>
        </w:rPr>
        <w:t></w:t>
      </w:r>
      <w:r w:rsidRPr="004F5E84">
        <w:rPr>
          <w:lang w:val="en-US"/>
        </w:rPr>
        <w:t></w:t>
      </w:r>
      <w:r w:rsidRPr="004F5E84">
        <w:rPr>
          <w:rFonts w:hint="eastAsia"/>
          <w:lang w:val="en-US"/>
        </w:rPr>
        <w:t>одним</w:t>
      </w:r>
    </w:p>
    <w:p w:rsidR="004F5E84" w:rsidRPr="004F5E84" w:rsidRDefault="004F5E84" w:rsidP="004F5E84">
      <w:pPr>
        <w:rPr>
          <w:lang w:val="en-US"/>
        </w:rPr>
      </w:pPr>
      <w:r w:rsidRPr="004F5E84">
        <w:rPr>
          <w:rFonts w:hint="eastAsia"/>
          <w:lang w:val="en-US"/>
        </w:rPr>
        <w:t>із</w:t>
      </w:r>
      <w:r w:rsidRPr="004F5E84">
        <w:rPr>
          <w:lang w:val="en-US"/>
        </w:rPr>
        <w:t></w:t>
      </w:r>
      <w:r w:rsidRPr="004F5E84">
        <w:rPr>
          <w:rFonts w:hint="eastAsia"/>
          <w:lang w:val="en-US"/>
        </w:rPr>
        <w:t>завдань</w:t>
      </w:r>
      <w:r w:rsidRPr="004F5E84">
        <w:rPr>
          <w:lang w:val="en-US"/>
        </w:rPr>
        <w:t></w:t>
      </w:r>
      <w:r w:rsidRPr="004F5E84">
        <w:rPr>
          <w:rFonts w:hint="eastAsia"/>
          <w:lang w:val="en-US"/>
        </w:rPr>
        <w:t>якого</w:t>
      </w:r>
      <w:r w:rsidRPr="004F5E84">
        <w:rPr>
          <w:lang w:val="en-US"/>
        </w:rPr>
        <w:t></w:t>
      </w:r>
      <w:r w:rsidRPr="004F5E84">
        <w:rPr>
          <w:rFonts w:hint="eastAsia"/>
          <w:lang w:val="en-US"/>
        </w:rPr>
        <w:t>є</w:t>
      </w:r>
      <w:r w:rsidRPr="004F5E84">
        <w:rPr>
          <w:lang w:val="en-US"/>
        </w:rPr>
        <w:t></w:t>
      </w:r>
      <w:r w:rsidRPr="004F5E84">
        <w:rPr>
          <w:rFonts w:hint="eastAsia"/>
          <w:lang w:val="en-US"/>
        </w:rPr>
        <w:t>перевірка</w:t>
      </w:r>
      <w:r w:rsidRPr="004F5E84">
        <w:rPr>
          <w:lang w:val="en-US"/>
        </w:rPr>
        <w:t></w:t>
      </w:r>
      <w:r w:rsidRPr="004F5E84">
        <w:rPr>
          <w:rFonts w:hint="eastAsia"/>
          <w:lang w:val="en-US"/>
        </w:rPr>
        <w:t>стану</w:t>
      </w:r>
      <w:r w:rsidRPr="004F5E84">
        <w:rPr>
          <w:lang w:val="en-US"/>
        </w:rPr>
        <w:t></w:t>
      </w:r>
      <w:r w:rsidRPr="004F5E84">
        <w:rPr>
          <w:rFonts w:hint="eastAsia"/>
          <w:lang w:val="en-US"/>
        </w:rPr>
        <w:t>бухгалтерського</w:t>
      </w:r>
      <w:r w:rsidRPr="004F5E84">
        <w:rPr>
          <w:lang w:val="en-US"/>
        </w:rPr>
        <w:t></w:t>
      </w:r>
      <w:r w:rsidRPr="004F5E84">
        <w:rPr>
          <w:rFonts w:hint="eastAsia"/>
          <w:lang w:val="en-US"/>
        </w:rPr>
        <w:t>обліку</w:t>
      </w:r>
    </w:p>
    <w:p w:rsidR="004F5E84" w:rsidRPr="004F5E84" w:rsidRDefault="004F5E84" w:rsidP="004F5E84">
      <w:pPr>
        <w:rPr>
          <w:lang w:val="en-US"/>
        </w:rPr>
      </w:pPr>
      <w:r w:rsidRPr="004F5E84">
        <w:rPr>
          <w:rFonts w:hint="eastAsia"/>
          <w:lang w:val="en-US"/>
        </w:rPr>
        <w:t>внутрішньогрупових</w:t>
      </w:r>
      <w:r w:rsidRPr="004F5E84">
        <w:rPr>
          <w:lang w:val="en-US"/>
        </w:rPr>
        <w:t></w:t>
      </w:r>
      <w:r w:rsidRPr="004F5E84">
        <w:rPr>
          <w:rFonts w:hint="eastAsia"/>
          <w:lang w:val="en-US"/>
        </w:rPr>
        <w:t>операцій</w:t>
      </w:r>
      <w:r w:rsidRPr="004F5E84">
        <w:rPr>
          <w:lang w:val="en-US"/>
        </w:rPr>
        <w:t></w:t>
      </w:r>
      <w:r w:rsidRPr="004F5E84">
        <w:rPr>
          <w:rFonts w:hint="eastAsia"/>
          <w:lang w:val="en-US"/>
        </w:rPr>
        <w:t>всіх</w:t>
      </w:r>
      <w:r w:rsidRPr="004F5E84">
        <w:rPr>
          <w:lang w:val="en-US"/>
        </w:rPr>
        <w:t></w:t>
      </w:r>
      <w:r w:rsidRPr="004F5E84">
        <w:rPr>
          <w:rFonts w:hint="eastAsia"/>
          <w:lang w:val="en-US"/>
        </w:rPr>
        <w:t>учасників</w:t>
      </w:r>
      <w:r w:rsidRPr="004F5E84">
        <w:rPr>
          <w:lang w:val="en-US"/>
        </w:rPr>
        <w:t></w:t>
      </w:r>
      <w:r w:rsidRPr="004F5E84">
        <w:rPr>
          <w:rFonts w:hint="eastAsia"/>
          <w:lang w:val="en-US"/>
        </w:rPr>
        <w:t>групи</w:t>
      </w:r>
      <w:r w:rsidRPr="004F5E84">
        <w:rPr>
          <w:lang w:val="en-US"/>
        </w:rPr>
        <w:t></w:t>
      </w:r>
      <w:r w:rsidRPr="004F5E84">
        <w:rPr>
          <w:rFonts w:hint="eastAsia"/>
          <w:lang w:val="en-US"/>
        </w:rPr>
        <w:t>є</w:t>
      </w:r>
      <w:r w:rsidRPr="004F5E84">
        <w:rPr>
          <w:lang w:val="en-US"/>
        </w:rPr>
        <w:t></w:t>
      </w:r>
      <w:r w:rsidRPr="004F5E84">
        <w:rPr>
          <w:rFonts w:hint="eastAsia"/>
          <w:lang w:val="en-US"/>
        </w:rPr>
        <w:t>стартегічно</w:t>
      </w:r>
      <w:r w:rsidRPr="004F5E84">
        <w:rPr>
          <w:lang w:val="en-US"/>
        </w:rPr>
        <w:t></w:t>
      </w:r>
      <w:r w:rsidRPr="004F5E84">
        <w:rPr>
          <w:rFonts w:hint="eastAsia"/>
          <w:lang w:val="en-US"/>
        </w:rPr>
        <w:t>необхідним</w:t>
      </w:r>
      <w:r w:rsidRPr="004F5E84">
        <w:rPr>
          <w:lang w:val="en-US"/>
        </w:rPr>
        <w:t></w:t>
      </w:r>
    </w:p>
    <w:p w:rsidR="004F5E84" w:rsidRPr="004F5E84" w:rsidRDefault="004F5E84" w:rsidP="004F5E84">
      <w:pPr>
        <w:rPr>
          <w:lang w:val="en-US"/>
        </w:rPr>
      </w:pPr>
      <w:r w:rsidRPr="004F5E84">
        <w:rPr>
          <w:rFonts w:hint="eastAsia"/>
          <w:lang w:val="en-US"/>
        </w:rPr>
        <w:t>Запропонована</w:t>
      </w:r>
      <w:r w:rsidRPr="004F5E84">
        <w:rPr>
          <w:lang w:val="en-US"/>
        </w:rPr>
        <w:t></w:t>
      </w:r>
      <w:r w:rsidRPr="004F5E84">
        <w:rPr>
          <w:rFonts w:hint="eastAsia"/>
          <w:lang w:val="en-US"/>
        </w:rPr>
        <w:t>організаційна</w:t>
      </w:r>
      <w:r w:rsidRPr="004F5E84">
        <w:rPr>
          <w:lang w:val="en-US"/>
        </w:rPr>
        <w:t></w:t>
      </w:r>
      <w:r w:rsidRPr="004F5E84">
        <w:rPr>
          <w:rFonts w:hint="eastAsia"/>
          <w:lang w:val="en-US"/>
        </w:rPr>
        <w:t>структура</w:t>
      </w:r>
      <w:r w:rsidRPr="004F5E84">
        <w:rPr>
          <w:lang w:val="en-US"/>
        </w:rPr>
        <w:t></w:t>
      </w:r>
      <w:r w:rsidRPr="004F5E84">
        <w:rPr>
          <w:rFonts w:hint="eastAsia"/>
          <w:lang w:val="en-US"/>
        </w:rPr>
        <w:t>в</w:t>
      </w:r>
      <w:r w:rsidRPr="004F5E84">
        <w:rPr>
          <w:lang w:val="en-US"/>
        </w:rPr>
        <w:t></w:t>
      </w:r>
      <w:r w:rsidRPr="004F5E84">
        <w:rPr>
          <w:rFonts w:hint="eastAsia"/>
          <w:lang w:val="en-US"/>
        </w:rPr>
        <w:t>складних</w:t>
      </w:r>
      <w:r w:rsidRPr="004F5E84">
        <w:rPr>
          <w:lang w:val="en-US"/>
        </w:rPr>
        <w:t></w:t>
      </w:r>
      <w:r w:rsidRPr="004F5E84">
        <w:rPr>
          <w:rFonts w:hint="eastAsia"/>
          <w:lang w:val="en-US"/>
        </w:rPr>
        <w:t>об’єднаннях</w:t>
      </w:r>
      <w:r w:rsidRPr="004F5E84">
        <w:rPr>
          <w:lang w:val="en-US"/>
        </w:rPr>
        <w:t></w:t>
      </w:r>
      <w:r w:rsidRPr="004F5E84">
        <w:rPr>
          <w:rFonts w:hint="eastAsia"/>
          <w:lang w:val="en-US"/>
        </w:rPr>
        <w:t>груп</w:t>
      </w:r>
    </w:p>
    <w:p w:rsidR="004F5E84" w:rsidRPr="004F5E84" w:rsidRDefault="004F5E84" w:rsidP="004F5E84">
      <w:pPr>
        <w:rPr>
          <w:lang w:val="en-US"/>
        </w:rPr>
      </w:pPr>
      <w:r w:rsidRPr="004F5E84">
        <w:rPr>
          <w:rFonts w:hint="eastAsia"/>
          <w:lang w:val="en-US"/>
        </w:rPr>
        <w:t>підприємств</w:t>
      </w:r>
      <w:r w:rsidRPr="004F5E84">
        <w:rPr>
          <w:lang w:val="en-US"/>
        </w:rPr>
        <w:t></w:t>
      </w:r>
      <w:r w:rsidRPr="004F5E84">
        <w:rPr>
          <w:rFonts w:hint="eastAsia"/>
          <w:lang w:val="en-US"/>
        </w:rPr>
        <w:t>дасть</w:t>
      </w:r>
      <w:r w:rsidRPr="004F5E84">
        <w:rPr>
          <w:lang w:val="en-US"/>
        </w:rPr>
        <w:t></w:t>
      </w:r>
      <w:r w:rsidRPr="004F5E84">
        <w:rPr>
          <w:rFonts w:hint="eastAsia"/>
          <w:lang w:val="en-US"/>
        </w:rPr>
        <w:t>змогу</w:t>
      </w:r>
      <w:r w:rsidRPr="004F5E84">
        <w:rPr>
          <w:lang w:val="en-US"/>
        </w:rPr>
        <w:t></w:t>
      </w:r>
      <w:r w:rsidRPr="004F5E84">
        <w:rPr>
          <w:rFonts w:hint="eastAsia"/>
          <w:lang w:val="en-US"/>
        </w:rPr>
        <w:t>здійснювати</w:t>
      </w:r>
      <w:r w:rsidRPr="004F5E84">
        <w:rPr>
          <w:lang w:val="en-US"/>
        </w:rPr>
        <w:t></w:t>
      </w:r>
      <w:r w:rsidRPr="004F5E84">
        <w:rPr>
          <w:rFonts w:hint="eastAsia"/>
          <w:lang w:val="en-US"/>
        </w:rPr>
        <w:t>внутрішній</w:t>
      </w:r>
      <w:r w:rsidRPr="004F5E84">
        <w:rPr>
          <w:lang w:val="en-US"/>
        </w:rPr>
        <w:t></w:t>
      </w:r>
      <w:r w:rsidRPr="004F5E84">
        <w:rPr>
          <w:rFonts w:hint="eastAsia"/>
          <w:lang w:val="en-US"/>
        </w:rPr>
        <w:t>аудит</w:t>
      </w:r>
      <w:r w:rsidRPr="004F5E84">
        <w:rPr>
          <w:lang w:val="en-US"/>
        </w:rPr>
        <w:t></w:t>
      </w:r>
      <w:r w:rsidRPr="004F5E84">
        <w:rPr>
          <w:rFonts w:hint="eastAsia"/>
          <w:lang w:val="en-US"/>
        </w:rPr>
        <w:t>корпоративного</w:t>
      </w:r>
    </w:p>
    <w:p w:rsidR="004F5E84" w:rsidRPr="004F5E84" w:rsidRDefault="004F5E84" w:rsidP="004F5E84">
      <w:pPr>
        <w:rPr>
          <w:lang w:val="en-US"/>
        </w:rPr>
      </w:pPr>
      <w:r w:rsidRPr="004F5E84">
        <w:rPr>
          <w:rFonts w:hint="eastAsia"/>
          <w:lang w:val="en-US"/>
        </w:rPr>
        <w:t>управління</w:t>
      </w:r>
      <w:r w:rsidRPr="004F5E84">
        <w:rPr>
          <w:lang w:val="en-US"/>
        </w:rPr>
        <w:t></w:t>
      </w:r>
      <w:r w:rsidRPr="004F5E84">
        <w:rPr>
          <w:rFonts w:hint="eastAsia"/>
          <w:lang w:val="en-US"/>
        </w:rPr>
        <w:t>групою</w:t>
      </w:r>
      <w:r w:rsidRPr="004F5E84">
        <w:rPr>
          <w:lang w:val="en-US"/>
        </w:rPr>
        <w:t></w:t>
      </w:r>
      <w:r w:rsidRPr="004F5E84">
        <w:rPr>
          <w:rFonts w:hint="eastAsia"/>
          <w:lang w:val="en-US"/>
        </w:rPr>
        <w:t>підприємств</w:t>
      </w:r>
      <w:r w:rsidRPr="004F5E84">
        <w:rPr>
          <w:lang w:val="en-US"/>
        </w:rPr>
        <w:t></w:t>
      </w:r>
      <w:r w:rsidRPr="004F5E84">
        <w:rPr>
          <w:lang w:val="en-US"/>
        </w:rPr>
        <w:t></w:t>
      </w:r>
      <w:r w:rsidRPr="004F5E84">
        <w:rPr>
          <w:rFonts w:hint="eastAsia"/>
          <w:lang w:val="en-US"/>
        </w:rPr>
        <w:t>управління</w:t>
      </w:r>
      <w:r w:rsidRPr="004F5E84">
        <w:rPr>
          <w:lang w:val="en-US"/>
        </w:rPr>
        <w:t></w:t>
      </w:r>
      <w:r w:rsidRPr="004F5E84">
        <w:rPr>
          <w:rFonts w:hint="eastAsia"/>
          <w:lang w:val="en-US"/>
        </w:rPr>
        <w:t>ризиками</w:t>
      </w:r>
      <w:r w:rsidRPr="004F5E84">
        <w:rPr>
          <w:lang w:val="en-US"/>
        </w:rPr>
        <w:t></w:t>
      </w:r>
      <w:r w:rsidRPr="004F5E84">
        <w:rPr>
          <w:rFonts w:hint="eastAsia"/>
          <w:lang w:val="en-US"/>
        </w:rPr>
        <w:t>та</w:t>
      </w:r>
      <w:r w:rsidRPr="004F5E84">
        <w:rPr>
          <w:lang w:val="en-US"/>
        </w:rPr>
        <w:t></w:t>
      </w:r>
      <w:r w:rsidRPr="004F5E84">
        <w:rPr>
          <w:rFonts w:hint="eastAsia"/>
          <w:lang w:val="en-US"/>
        </w:rPr>
        <w:t>внутрішнього</w:t>
      </w:r>
    </w:p>
    <w:p w:rsidR="004F5E84" w:rsidRPr="004F5E84" w:rsidRDefault="004F5E84" w:rsidP="004F5E84">
      <w:pPr>
        <w:rPr>
          <w:lang w:val="en-US"/>
        </w:rPr>
      </w:pPr>
      <w:r w:rsidRPr="004F5E84">
        <w:rPr>
          <w:rFonts w:hint="eastAsia"/>
          <w:lang w:val="en-US"/>
        </w:rPr>
        <w:t>контролю</w:t>
      </w:r>
      <w:r w:rsidRPr="004F5E84">
        <w:rPr>
          <w:lang w:val="en-US"/>
        </w:rPr>
        <w:t></w:t>
      </w:r>
      <w:r w:rsidRPr="004F5E84">
        <w:rPr>
          <w:rFonts w:hint="eastAsia"/>
          <w:lang w:val="en-US"/>
        </w:rPr>
        <w:t>–</w:t>
      </w:r>
      <w:r w:rsidRPr="004F5E84">
        <w:rPr>
          <w:lang w:val="en-US"/>
        </w:rPr>
        <w:t></w:t>
      </w:r>
      <w:r w:rsidRPr="004F5E84">
        <w:rPr>
          <w:rFonts w:hint="eastAsia"/>
          <w:lang w:val="en-US"/>
        </w:rPr>
        <w:t>і</w:t>
      </w:r>
      <w:r w:rsidRPr="004F5E84">
        <w:rPr>
          <w:lang w:val="en-US"/>
        </w:rPr>
        <w:t></w:t>
      </w:r>
      <w:r w:rsidRPr="004F5E84">
        <w:rPr>
          <w:rFonts w:hint="eastAsia"/>
          <w:lang w:val="en-US"/>
        </w:rPr>
        <w:t>реалізовувати</w:t>
      </w:r>
      <w:r w:rsidRPr="004F5E84">
        <w:rPr>
          <w:lang w:val="en-US"/>
        </w:rPr>
        <w:t></w:t>
      </w:r>
      <w:r w:rsidRPr="004F5E84">
        <w:rPr>
          <w:rFonts w:hint="eastAsia"/>
          <w:lang w:val="en-US"/>
        </w:rPr>
        <w:t>такі</w:t>
      </w:r>
      <w:r w:rsidRPr="004F5E84">
        <w:rPr>
          <w:lang w:val="en-US"/>
        </w:rPr>
        <w:t></w:t>
      </w:r>
      <w:r w:rsidRPr="004F5E84">
        <w:rPr>
          <w:rFonts w:hint="eastAsia"/>
          <w:lang w:val="en-US"/>
        </w:rPr>
        <w:t>можливості</w:t>
      </w:r>
      <w:r w:rsidRPr="004F5E84">
        <w:rPr>
          <w:lang w:val="en-US"/>
        </w:rPr>
        <w:t></w:t>
      </w:r>
      <w:r w:rsidRPr="004F5E84">
        <w:rPr>
          <w:rFonts w:hint="eastAsia"/>
          <w:lang w:val="en-US"/>
        </w:rPr>
        <w:t>внутрішнього</w:t>
      </w:r>
      <w:r w:rsidRPr="004F5E84">
        <w:rPr>
          <w:lang w:val="en-US"/>
        </w:rPr>
        <w:t></w:t>
      </w:r>
      <w:r w:rsidRPr="004F5E84">
        <w:rPr>
          <w:rFonts w:hint="eastAsia"/>
          <w:lang w:val="en-US"/>
        </w:rPr>
        <w:t>аудиту</w:t>
      </w:r>
      <w:r w:rsidRPr="004F5E84">
        <w:rPr>
          <w:lang w:val="en-US"/>
        </w:rPr>
        <w:t></w:t>
      </w:r>
      <w:r w:rsidRPr="004F5E84">
        <w:rPr>
          <w:lang w:val="en-US"/>
        </w:rPr>
        <w:t></w:t>
      </w:r>
      <w:r w:rsidRPr="004F5E84">
        <w:rPr>
          <w:rFonts w:hint="eastAsia"/>
          <w:lang w:val="en-US"/>
        </w:rPr>
        <w:t>незалежний</w:t>
      </w:r>
    </w:p>
    <w:p w:rsidR="004F5E84" w:rsidRPr="004F5E84" w:rsidRDefault="004F5E84" w:rsidP="004F5E84">
      <w:pPr>
        <w:rPr>
          <w:lang w:val="en-US"/>
        </w:rPr>
      </w:pPr>
      <w:r w:rsidRPr="004F5E84">
        <w:rPr>
          <w:rFonts w:hint="eastAsia"/>
          <w:lang w:val="en-US"/>
        </w:rPr>
        <w:t>та</w:t>
      </w:r>
      <w:r w:rsidRPr="004F5E84">
        <w:rPr>
          <w:lang w:val="en-US"/>
        </w:rPr>
        <w:t></w:t>
      </w:r>
      <w:r w:rsidRPr="004F5E84">
        <w:rPr>
          <w:rFonts w:hint="eastAsia"/>
          <w:lang w:val="en-US"/>
        </w:rPr>
        <w:t>об’єктивний</w:t>
      </w:r>
      <w:r w:rsidRPr="004F5E84">
        <w:rPr>
          <w:lang w:val="en-US"/>
        </w:rPr>
        <w:t></w:t>
      </w:r>
      <w:r w:rsidRPr="004F5E84">
        <w:rPr>
          <w:rFonts w:hint="eastAsia"/>
          <w:lang w:val="en-US"/>
        </w:rPr>
        <w:t>контроль</w:t>
      </w:r>
      <w:r w:rsidRPr="004F5E84">
        <w:rPr>
          <w:lang w:val="en-US"/>
        </w:rPr>
        <w:t></w:t>
      </w:r>
      <w:r w:rsidRPr="004F5E84">
        <w:rPr>
          <w:rFonts w:hint="eastAsia"/>
          <w:lang w:val="en-US"/>
        </w:rPr>
        <w:t>діяльності</w:t>
      </w:r>
      <w:r w:rsidRPr="004F5E84">
        <w:rPr>
          <w:lang w:val="en-US"/>
        </w:rPr>
        <w:t></w:t>
      </w:r>
      <w:r w:rsidRPr="004F5E84">
        <w:rPr>
          <w:rFonts w:hint="eastAsia"/>
          <w:lang w:val="en-US"/>
        </w:rPr>
        <w:t>групи</w:t>
      </w:r>
      <w:r w:rsidRPr="004F5E84">
        <w:rPr>
          <w:lang w:val="en-US"/>
        </w:rPr>
        <w:t></w:t>
      </w:r>
      <w:r w:rsidRPr="004F5E84">
        <w:rPr>
          <w:rFonts w:hint="eastAsia"/>
          <w:lang w:val="en-US"/>
        </w:rPr>
        <w:t>підприємств</w:t>
      </w:r>
      <w:r w:rsidRPr="004F5E84">
        <w:rPr>
          <w:lang w:val="en-US"/>
        </w:rPr>
        <w:t></w:t>
      </w:r>
      <w:r w:rsidRPr="004F5E84">
        <w:rPr>
          <w:lang w:val="en-US"/>
        </w:rPr>
        <w:t></w:t>
      </w:r>
      <w:r w:rsidRPr="004F5E84">
        <w:rPr>
          <w:rFonts w:hint="eastAsia"/>
          <w:lang w:val="en-US"/>
        </w:rPr>
        <w:t>оцінювання</w:t>
      </w:r>
      <w:r w:rsidRPr="004F5E84">
        <w:rPr>
          <w:lang w:val="en-US"/>
        </w:rPr>
        <w:t></w:t>
      </w:r>
      <w:r w:rsidRPr="004F5E84">
        <w:rPr>
          <w:rFonts w:hint="eastAsia"/>
          <w:lang w:val="en-US"/>
        </w:rPr>
        <w:t>ризиків</w:t>
      </w:r>
      <w:r w:rsidRPr="004F5E84">
        <w:rPr>
          <w:lang w:val="en-US"/>
        </w:rPr>
        <w:t></w:t>
      </w:r>
      <w:r w:rsidRPr="004F5E84">
        <w:rPr>
          <w:lang w:val="en-US"/>
        </w:rPr>
        <w:t></w:t>
      </w:r>
    </w:p>
    <w:p w:rsidR="004F5E84" w:rsidRPr="004F5E84" w:rsidRDefault="004F5E84" w:rsidP="004F5E84">
      <w:pPr>
        <w:rPr>
          <w:lang w:val="en-US"/>
        </w:rPr>
      </w:pPr>
      <w:r w:rsidRPr="004F5E84">
        <w:rPr>
          <w:lang w:val="en-US"/>
        </w:rPr>
        <w:t></w:t>
      </w:r>
      <w:r w:rsidRPr="004F5E84">
        <w:rPr>
          <w:lang w:val="en-US"/>
        </w:rPr>
        <w:t></w:t>
      </w:r>
      <w:r w:rsidRPr="004F5E84">
        <w:rPr>
          <w:lang w:val="en-US"/>
        </w:rPr>
        <w:t></w:t>
      </w:r>
    </w:p>
    <w:p w:rsidR="004F5E84" w:rsidRPr="004F5E84" w:rsidRDefault="004F5E84" w:rsidP="004F5E84">
      <w:pPr>
        <w:rPr>
          <w:lang w:val="en-US"/>
        </w:rPr>
      </w:pPr>
      <w:r w:rsidRPr="004F5E84">
        <w:rPr>
          <w:rFonts w:hint="eastAsia"/>
          <w:lang w:val="en-US"/>
        </w:rPr>
        <w:t>оцінювання</w:t>
      </w:r>
      <w:r w:rsidRPr="004F5E84">
        <w:rPr>
          <w:lang w:val="en-US"/>
        </w:rPr>
        <w:t></w:t>
      </w:r>
      <w:r w:rsidRPr="004F5E84">
        <w:rPr>
          <w:rFonts w:hint="eastAsia"/>
          <w:lang w:val="en-US"/>
        </w:rPr>
        <w:t>ефективності</w:t>
      </w:r>
      <w:r w:rsidRPr="004F5E84">
        <w:rPr>
          <w:lang w:val="en-US"/>
        </w:rPr>
        <w:t></w:t>
      </w:r>
      <w:r w:rsidRPr="004F5E84">
        <w:rPr>
          <w:rFonts w:hint="eastAsia"/>
          <w:lang w:val="en-US"/>
        </w:rPr>
        <w:t>діючої</w:t>
      </w:r>
      <w:r w:rsidRPr="004F5E84">
        <w:rPr>
          <w:lang w:val="en-US"/>
        </w:rPr>
        <w:t></w:t>
      </w:r>
      <w:r w:rsidRPr="004F5E84">
        <w:rPr>
          <w:rFonts w:hint="eastAsia"/>
          <w:lang w:val="en-US"/>
        </w:rPr>
        <w:t>системи</w:t>
      </w:r>
      <w:r w:rsidRPr="004F5E84">
        <w:rPr>
          <w:lang w:val="en-US"/>
        </w:rPr>
        <w:t></w:t>
      </w:r>
      <w:r w:rsidRPr="004F5E84">
        <w:rPr>
          <w:rFonts w:hint="eastAsia"/>
          <w:lang w:val="en-US"/>
        </w:rPr>
        <w:t>ведення</w:t>
      </w:r>
      <w:r w:rsidRPr="004F5E84">
        <w:rPr>
          <w:lang w:val="en-US"/>
        </w:rPr>
        <w:t></w:t>
      </w:r>
      <w:r w:rsidRPr="004F5E84">
        <w:rPr>
          <w:rFonts w:hint="eastAsia"/>
          <w:lang w:val="en-US"/>
        </w:rPr>
        <w:t>бізнесу</w:t>
      </w:r>
      <w:r w:rsidRPr="004F5E84">
        <w:rPr>
          <w:lang w:val="en-US"/>
        </w:rPr>
        <w:t></w:t>
      </w:r>
      <w:r w:rsidRPr="004F5E84">
        <w:rPr>
          <w:lang w:val="en-US"/>
        </w:rPr>
        <w:t></w:t>
      </w:r>
      <w:r w:rsidRPr="004F5E84">
        <w:rPr>
          <w:rFonts w:hint="eastAsia"/>
          <w:lang w:val="en-US"/>
        </w:rPr>
        <w:t>оцінювання</w:t>
      </w:r>
    </w:p>
    <w:p w:rsidR="004F5E84" w:rsidRPr="004F5E84" w:rsidRDefault="004F5E84" w:rsidP="004F5E84">
      <w:pPr>
        <w:rPr>
          <w:lang w:val="en-US"/>
        </w:rPr>
      </w:pPr>
      <w:r w:rsidRPr="004F5E84">
        <w:rPr>
          <w:rFonts w:hint="eastAsia"/>
          <w:lang w:val="en-US"/>
        </w:rPr>
        <w:t>відповідності</w:t>
      </w:r>
      <w:r w:rsidRPr="004F5E84">
        <w:rPr>
          <w:lang w:val="en-US"/>
        </w:rPr>
        <w:t></w:t>
      </w:r>
      <w:r w:rsidRPr="004F5E84">
        <w:rPr>
          <w:rFonts w:hint="eastAsia"/>
          <w:lang w:val="en-US"/>
        </w:rPr>
        <w:t>діяльності</w:t>
      </w:r>
      <w:r w:rsidRPr="004F5E84">
        <w:rPr>
          <w:lang w:val="en-US"/>
        </w:rPr>
        <w:t></w:t>
      </w:r>
      <w:r w:rsidRPr="004F5E84">
        <w:rPr>
          <w:rFonts w:hint="eastAsia"/>
          <w:lang w:val="en-US"/>
        </w:rPr>
        <w:t>групи</w:t>
      </w:r>
      <w:r w:rsidRPr="004F5E84">
        <w:rPr>
          <w:lang w:val="en-US"/>
        </w:rPr>
        <w:t></w:t>
      </w:r>
      <w:r w:rsidRPr="004F5E84">
        <w:rPr>
          <w:rFonts w:hint="eastAsia"/>
          <w:lang w:val="en-US"/>
        </w:rPr>
        <w:t>визначеним</w:t>
      </w:r>
      <w:r w:rsidRPr="004F5E84">
        <w:rPr>
          <w:lang w:val="en-US"/>
        </w:rPr>
        <w:t></w:t>
      </w:r>
      <w:r w:rsidRPr="004F5E84">
        <w:rPr>
          <w:rFonts w:hint="eastAsia"/>
          <w:lang w:val="en-US"/>
        </w:rPr>
        <w:t>цілям</w:t>
      </w:r>
      <w:r w:rsidRPr="004F5E84">
        <w:rPr>
          <w:lang w:val="en-US"/>
        </w:rPr>
        <w:t></w:t>
      </w:r>
      <w:r w:rsidRPr="004F5E84">
        <w:rPr>
          <w:lang w:val="en-US"/>
        </w:rPr>
        <w:t></w:t>
      </w:r>
      <w:r w:rsidRPr="004F5E84">
        <w:rPr>
          <w:rFonts w:hint="eastAsia"/>
          <w:lang w:val="en-US"/>
        </w:rPr>
        <w:t>аналіз</w:t>
      </w:r>
      <w:r w:rsidRPr="004F5E84">
        <w:rPr>
          <w:lang w:val="en-US"/>
        </w:rPr>
        <w:t></w:t>
      </w:r>
      <w:r w:rsidRPr="004F5E84">
        <w:rPr>
          <w:rFonts w:hint="eastAsia"/>
          <w:lang w:val="en-US"/>
        </w:rPr>
        <w:t>результативності</w:t>
      </w:r>
      <w:r w:rsidRPr="004F5E84">
        <w:rPr>
          <w:lang w:val="en-US"/>
        </w:rPr>
        <w:t></w:t>
      </w:r>
      <w:r w:rsidRPr="004F5E84">
        <w:rPr>
          <w:rFonts w:hint="eastAsia"/>
          <w:lang w:val="en-US"/>
        </w:rPr>
        <w:t>та</w:t>
      </w:r>
    </w:p>
    <w:p w:rsidR="004F5E84" w:rsidRPr="004F5E84" w:rsidRDefault="004F5E84" w:rsidP="004F5E84">
      <w:pPr>
        <w:rPr>
          <w:lang w:val="en-US"/>
        </w:rPr>
      </w:pPr>
      <w:r w:rsidRPr="004F5E84">
        <w:rPr>
          <w:rFonts w:hint="eastAsia"/>
          <w:lang w:val="en-US"/>
        </w:rPr>
        <w:t>ефективності</w:t>
      </w:r>
      <w:r w:rsidRPr="004F5E84">
        <w:rPr>
          <w:lang w:val="en-US"/>
        </w:rPr>
        <w:t></w:t>
      </w:r>
      <w:r w:rsidRPr="004F5E84">
        <w:rPr>
          <w:rFonts w:hint="eastAsia"/>
          <w:lang w:val="en-US"/>
        </w:rPr>
        <w:t>діяльності</w:t>
      </w:r>
      <w:r w:rsidRPr="004F5E84">
        <w:rPr>
          <w:lang w:val="en-US"/>
        </w:rPr>
        <w:t></w:t>
      </w:r>
      <w:r w:rsidRPr="004F5E84">
        <w:rPr>
          <w:rFonts w:hint="eastAsia"/>
          <w:lang w:val="en-US"/>
        </w:rPr>
        <w:t>групи</w:t>
      </w:r>
      <w:r w:rsidRPr="004F5E84">
        <w:rPr>
          <w:lang w:val="en-US"/>
        </w:rPr>
        <w:t></w:t>
      </w:r>
      <w:r w:rsidRPr="004F5E84">
        <w:rPr>
          <w:lang w:val="en-US"/>
        </w:rPr>
        <w:t></w:t>
      </w:r>
      <w:r w:rsidRPr="004F5E84">
        <w:rPr>
          <w:rFonts w:hint="eastAsia"/>
          <w:lang w:val="en-US"/>
        </w:rPr>
        <w:t>перевірка</w:t>
      </w:r>
      <w:r w:rsidRPr="004F5E84">
        <w:rPr>
          <w:lang w:val="en-US"/>
        </w:rPr>
        <w:t></w:t>
      </w:r>
      <w:r w:rsidRPr="004F5E84">
        <w:rPr>
          <w:rFonts w:hint="eastAsia"/>
          <w:lang w:val="en-US"/>
        </w:rPr>
        <w:t>коректності</w:t>
      </w:r>
      <w:r w:rsidRPr="004F5E84">
        <w:rPr>
          <w:lang w:val="en-US"/>
        </w:rPr>
        <w:t></w:t>
      </w:r>
      <w:r w:rsidRPr="004F5E84">
        <w:rPr>
          <w:rFonts w:hint="eastAsia"/>
          <w:lang w:val="en-US"/>
        </w:rPr>
        <w:t>фінансової</w:t>
      </w:r>
      <w:r w:rsidRPr="004F5E84">
        <w:rPr>
          <w:lang w:val="en-US"/>
        </w:rPr>
        <w:t></w:t>
      </w:r>
      <w:r w:rsidRPr="004F5E84">
        <w:rPr>
          <w:rFonts w:hint="eastAsia"/>
          <w:lang w:val="en-US"/>
        </w:rPr>
        <w:t>та</w:t>
      </w:r>
    </w:p>
    <w:p w:rsidR="004F5E84" w:rsidRPr="004F5E84" w:rsidRDefault="004F5E84" w:rsidP="004F5E84">
      <w:pPr>
        <w:rPr>
          <w:lang w:val="en-US"/>
        </w:rPr>
      </w:pPr>
      <w:r w:rsidRPr="004F5E84">
        <w:rPr>
          <w:rFonts w:hint="eastAsia"/>
          <w:lang w:val="en-US"/>
        </w:rPr>
        <w:t>податкової</w:t>
      </w:r>
      <w:r w:rsidRPr="004F5E84">
        <w:rPr>
          <w:lang w:val="en-US"/>
        </w:rPr>
        <w:t></w:t>
      </w:r>
      <w:r w:rsidRPr="004F5E84">
        <w:rPr>
          <w:rFonts w:hint="eastAsia"/>
          <w:lang w:val="en-US"/>
        </w:rPr>
        <w:t>звітності</w:t>
      </w:r>
      <w:r w:rsidRPr="004F5E84">
        <w:rPr>
          <w:lang w:val="en-US"/>
        </w:rPr>
        <w:t></w:t>
      </w:r>
      <w:r w:rsidRPr="004F5E84">
        <w:rPr>
          <w:rFonts w:hint="eastAsia"/>
          <w:lang w:val="en-US"/>
        </w:rPr>
        <w:t>і</w:t>
      </w:r>
      <w:r w:rsidRPr="004F5E84">
        <w:rPr>
          <w:lang w:val="en-US"/>
        </w:rPr>
        <w:t></w:t>
      </w:r>
      <w:r w:rsidRPr="004F5E84">
        <w:rPr>
          <w:rFonts w:hint="eastAsia"/>
          <w:lang w:val="en-US"/>
        </w:rPr>
        <w:t>відповідності</w:t>
      </w:r>
      <w:r w:rsidRPr="004F5E84">
        <w:rPr>
          <w:lang w:val="en-US"/>
        </w:rPr>
        <w:t></w:t>
      </w:r>
      <w:r w:rsidRPr="004F5E84">
        <w:rPr>
          <w:rFonts w:hint="eastAsia"/>
          <w:lang w:val="en-US"/>
        </w:rPr>
        <w:t>її</w:t>
      </w:r>
      <w:r w:rsidRPr="004F5E84">
        <w:rPr>
          <w:lang w:val="en-US"/>
        </w:rPr>
        <w:t></w:t>
      </w:r>
      <w:r w:rsidRPr="004F5E84">
        <w:rPr>
          <w:rFonts w:hint="eastAsia"/>
          <w:lang w:val="en-US"/>
        </w:rPr>
        <w:t>законодавству</w:t>
      </w:r>
      <w:r w:rsidRPr="004F5E84">
        <w:rPr>
          <w:lang w:val="en-US"/>
        </w:rPr>
        <w:t></w:t>
      </w:r>
      <w:r w:rsidRPr="004F5E84">
        <w:rPr>
          <w:lang w:val="en-US"/>
        </w:rPr>
        <w:t></w:t>
      </w:r>
      <w:r w:rsidRPr="004F5E84">
        <w:rPr>
          <w:rFonts w:hint="eastAsia"/>
          <w:lang w:val="en-US"/>
        </w:rPr>
        <w:t>З</w:t>
      </w:r>
      <w:r w:rsidRPr="004F5E84">
        <w:rPr>
          <w:lang w:val="en-US"/>
        </w:rPr>
        <w:t></w:t>
      </w:r>
      <w:r w:rsidRPr="004F5E84">
        <w:rPr>
          <w:rFonts w:hint="eastAsia"/>
          <w:lang w:val="en-US"/>
        </w:rPr>
        <w:t>метою</w:t>
      </w:r>
      <w:r w:rsidRPr="004F5E84">
        <w:rPr>
          <w:lang w:val="en-US"/>
        </w:rPr>
        <w:t></w:t>
      </w:r>
      <w:r w:rsidRPr="004F5E84">
        <w:rPr>
          <w:rFonts w:hint="eastAsia"/>
          <w:lang w:val="en-US"/>
        </w:rPr>
        <w:t>отримання</w:t>
      </w:r>
    </w:p>
    <w:p w:rsidR="004F5E84" w:rsidRPr="004F5E84" w:rsidRDefault="004F5E84" w:rsidP="004F5E84">
      <w:pPr>
        <w:rPr>
          <w:lang w:val="en-US"/>
        </w:rPr>
      </w:pPr>
      <w:r w:rsidRPr="004F5E84">
        <w:rPr>
          <w:rFonts w:hint="eastAsia"/>
          <w:lang w:val="en-US"/>
        </w:rPr>
        <w:t>достовірних</w:t>
      </w:r>
      <w:r w:rsidRPr="004F5E84">
        <w:rPr>
          <w:lang w:val="en-US"/>
        </w:rPr>
        <w:t></w:t>
      </w:r>
      <w:r w:rsidRPr="004F5E84">
        <w:rPr>
          <w:rFonts w:hint="eastAsia"/>
          <w:lang w:val="en-US"/>
        </w:rPr>
        <w:t>показників</w:t>
      </w:r>
      <w:r w:rsidRPr="004F5E84">
        <w:rPr>
          <w:lang w:val="en-US"/>
        </w:rPr>
        <w:t></w:t>
      </w:r>
      <w:r w:rsidRPr="004F5E84">
        <w:rPr>
          <w:rFonts w:hint="eastAsia"/>
          <w:lang w:val="en-US"/>
        </w:rPr>
        <w:t>консолідованої</w:t>
      </w:r>
      <w:r w:rsidRPr="004F5E84">
        <w:rPr>
          <w:lang w:val="en-US"/>
        </w:rPr>
        <w:t></w:t>
      </w:r>
      <w:r w:rsidRPr="004F5E84">
        <w:rPr>
          <w:rFonts w:hint="eastAsia"/>
          <w:lang w:val="en-US"/>
        </w:rPr>
        <w:t>фінансової</w:t>
      </w:r>
      <w:r w:rsidRPr="004F5E84">
        <w:rPr>
          <w:lang w:val="en-US"/>
        </w:rPr>
        <w:t></w:t>
      </w:r>
      <w:r w:rsidRPr="004F5E84">
        <w:rPr>
          <w:rFonts w:hint="eastAsia"/>
          <w:lang w:val="en-US"/>
        </w:rPr>
        <w:t>звітності</w:t>
      </w:r>
      <w:r w:rsidRPr="004F5E84">
        <w:rPr>
          <w:lang w:val="en-US"/>
        </w:rPr>
        <w:t></w:t>
      </w:r>
      <w:r w:rsidRPr="004F5E84">
        <w:rPr>
          <w:rFonts w:hint="eastAsia"/>
          <w:lang w:val="en-US"/>
        </w:rPr>
        <w:t>розроблено</w:t>
      </w:r>
    </w:p>
    <w:p w:rsidR="004F5E84" w:rsidRPr="004F5E84" w:rsidRDefault="004F5E84" w:rsidP="004F5E84">
      <w:pPr>
        <w:rPr>
          <w:lang w:val="en-US"/>
        </w:rPr>
      </w:pPr>
      <w:r w:rsidRPr="004F5E84">
        <w:rPr>
          <w:rFonts w:hint="eastAsia"/>
          <w:lang w:val="en-US"/>
        </w:rPr>
        <w:t>робочу</w:t>
      </w:r>
      <w:r w:rsidRPr="004F5E84">
        <w:rPr>
          <w:lang w:val="en-US"/>
        </w:rPr>
        <w:t></w:t>
      </w:r>
      <w:r w:rsidRPr="004F5E84">
        <w:rPr>
          <w:rFonts w:hint="eastAsia"/>
          <w:lang w:val="en-US"/>
        </w:rPr>
        <w:t>схему</w:t>
      </w:r>
      <w:r w:rsidRPr="004F5E84">
        <w:rPr>
          <w:lang w:val="en-US"/>
        </w:rPr>
        <w:t></w:t>
      </w:r>
      <w:r w:rsidRPr="004F5E84">
        <w:rPr>
          <w:rFonts w:hint="eastAsia"/>
          <w:lang w:val="en-US"/>
        </w:rPr>
        <w:t>перевірки</w:t>
      </w:r>
      <w:r w:rsidRPr="004F5E84">
        <w:rPr>
          <w:lang w:val="en-US"/>
        </w:rPr>
        <w:t></w:t>
      </w:r>
      <w:r w:rsidRPr="004F5E84">
        <w:rPr>
          <w:rFonts w:hint="eastAsia"/>
          <w:lang w:val="en-US"/>
        </w:rPr>
        <w:t>правильності</w:t>
      </w:r>
      <w:r w:rsidRPr="004F5E84">
        <w:rPr>
          <w:lang w:val="en-US"/>
        </w:rPr>
        <w:t></w:t>
      </w:r>
      <w:r w:rsidRPr="004F5E84">
        <w:rPr>
          <w:rFonts w:hint="eastAsia"/>
          <w:lang w:val="en-US"/>
        </w:rPr>
        <w:t>виключення</w:t>
      </w:r>
      <w:r w:rsidRPr="004F5E84">
        <w:rPr>
          <w:lang w:val="en-US"/>
        </w:rPr>
        <w:t></w:t>
      </w:r>
      <w:r w:rsidRPr="004F5E84">
        <w:rPr>
          <w:rFonts w:hint="eastAsia"/>
          <w:lang w:val="en-US"/>
        </w:rPr>
        <w:t>впливу</w:t>
      </w:r>
    </w:p>
    <w:p w:rsidR="004F5E84" w:rsidRPr="004F5E84" w:rsidRDefault="004F5E84" w:rsidP="004F5E84">
      <w:pPr>
        <w:rPr>
          <w:lang w:val="en-US"/>
        </w:rPr>
      </w:pPr>
      <w:r w:rsidRPr="004F5E84">
        <w:rPr>
          <w:rFonts w:hint="eastAsia"/>
          <w:lang w:val="en-US"/>
        </w:rPr>
        <w:t>внутрішньогрупових</w:t>
      </w:r>
      <w:r w:rsidRPr="004F5E84">
        <w:rPr>
          <w:lang w:val="en-US"/>
        </w:rPr>
        <w:t></w:t>
      </w:r>
      <w:r w:rsidRPr="004F5E84">
        <w:rPr>
          <w:rFonts w:hint="eastAsia"/>
          <w:lang w:val="en-US"/>
        </w:rPr>
        <w:t>операцій</w:t>
      </w:r>
      <w:r w:rsidRPr="004F5E84">
        <w:rPr>
          <w:lang w:val="en-US"/>
        </w:rPr>
        <w:t></w:t>
      </w:r>
      <w:r w:rsidRPr="004F5E84">
        <w:rPr>
          <w:lang w:val="en-US"/>
        </w:rPr>
        <w:t></w:t>
      </w:r>
      <w:r w:rsidRPr="004F5E84">
        <w:rPr>
          <w:rFonts w:hint="eastAsia"/>
          <w:lang w:val="en-US"/>
        </w:rPr>
        <w:t>що</w:t>
      </w:r>
      <w:r w:rsidRPr="004F5E84">
        <w:rPr>
          <w:lang w:val="en-US"/>
        </w:rPr>
        <w:t></w:t>
      </w:r>
      <w:r w:rsidRPr="004F5E84">
        <w:rPr>
          <w:rFonts w:hint="eastAsia"/>
          <w:lang w:val="en-US"/>
        </w:rPr>
        <w:t>розкриває</w:t>
      </w:r>
      <w:r w:rsidRPr="004F5E84">
        <w:rPr>
          <w:lang w:val="en-US"/>
        </w:rPr>
        <w:t></w:t>
      </w:r>
      <w:r w:rsidRPr="004F5E84">
        <w:rPr>
          <w:rFonts w:hint="eastAsia"/>
          <w:lang w:val="en-US"/>
        </w:rPr>
        <w:t>інформацію</w:t>
      </w:r>
      <w:r w:rsidRPr="004F5E84">
        <w:rPr>
          <w:lang w:val="en-US"/>
        </w:rPr>
        <w:t></w:t>
      </w:r>
      <w:r w:rsidRPr="004F5E84">
        <w:rPr>
          <w:rFonts w:hint="eastAsia"/>
          <w:lang w:val="en-US"/>
        </w:rPr>
        <w:t>про</w:t>
      </w:r>
      <w:r w:rsidRPr="004F5E84">
        <w:rPr>
          <w:lang w:val="en-US"/>
        </w:rPr>
        <w:t></w:t>
      </w:r>
      <w:r w:rsidRPr="004F5E84">
        <w:rPr>
          <w:rFonts w:hint="eastAsia"/>
          <w:lang w:val="en-US"/>
        </w:rPr>
        <w:t>підприємства</w:t>
      </w:r>
      <w:r w:rsidRPr="004F5E84">
        <w:rPr>
          <w:lang w:val="en-US"/>
        </w:rPr>
        <w:t></w:t>
      </w:r>
    </w:p>
    <w:p w:rsidR="004F5E84" w:rsidRPr="004F5E84" w:rsidRDefault="004F5E84" w:rsidP="004F5E84">
      <w:pPr>
        <w:rPr>
          <w:lang w:val="en-US"/>
        </w:rPr>
      </w:pPr>
      <w:r w:rsidRPr="004F5E84">
        <w:rPr>
          <w:rFonts w:hint="eastAsia"/>
          <w:lang w:val="en-US"/>
        </w:rPr>
        <w:t>які</w:t>
      </w:r>
      <w:r w:rsidRPr="004F5E84">
        <w:rPr>
          <w:lang w:val="en-US"/>
        </w:rPr>
        <w:t></w:t>
      </w:r>
      <w:r w:rsidRPr="004F5E84">
        <w:rPr>
          <w:rFonts w:hint="eastAsia"/>
          <w:lang w:val="en-US"/>
        </w:rPr>
        <w:t>є</w:t>
      </w:r>
      <w:r w:rsidRPr="004F5E84">
        <w:rPr>
          <w:lang w:val="en-US"/>
        </w:rPr>
        <w:t></w:t>
      </w:r>
      <w:r w:rsidRPr="004F5E84">
        <w:rPr>
          <w:rFonts w:hint="eastAsia"/>
          <w:lang w:val="en-US"/>
        </w:rPr>
        <w:t>учасниками</w:t>
      </w:r>
      <w:r w:rsidRPr="004F5E84">
        <w:rPr>
          <w:lang w:val="en-US"/>
        </w:rPr>
        <w:t></w:t>
      </w:r>
      <w:r w:rsidRPr="004F5E84">
        <w:rPr>
          <w:rFonts w:hint="eastAsia"/>
          <w:lang w:val="en-US"/>
        </w:rPr>
        <w:t>внутрішньогрупових</w:t>
      </w:r>
      <w:r w:rsidRPr="004F5E84">
        <w:rPr>
          <w:lang w:val="en-US"/>
        </w:rPr>
        <w:t></w:t>
      </w:r>
      <w:r w:rsidRPr="004F5E84">
        <w:rPr>
          <w:rFonts w:hint="eastAsia"/>
          <w:lang w:val="en-US"/>
        </w:rPr>
        <w:t>операцій</w:t>
      </w:r>
      <w:r w:rsidRPr="004F5E84">
        <w:rPr>
          <w:lang w:val="en-US"/>
        </w:rPr>
        <w:t></w:t>
      </w:r>
      <w:r w:rsidRPr="004F5E84">
        <w:rPr>
          <w:lang w:val="en-US"/>
        </w:rPr>
        <w:t></w:t>
      </w:r>
      <w:r w:rsidRPr="004F5E84">
        <w:rPr>
          <w:rFonts w:hint="eastAsia"/>
          <w:lang w:val="en-US"/>
        </w:rPr>
        <w:t>суми</w:t>
      </w:r>
      <w:r w:rsidRPr="004F5E84">
        <w:rPr>
          <w:lang w:val="en-US"/>
        </w:rPr>
        <w:t></w:t>
      </w:r>
      <w:r w:rsidRPr="004F5E84">
        <w:rPr>
          <w:rFonts w:hint="eastAsia"/>
          <w:lang w:val="en-US"/>
        </w:rPr>
        <w:t>внутрішньогрупових</w:t>
      </w:r>
    </w:p>
    <w:p w:rsidR="004F5E84" w:rsidRPr="004F5E84" w:rsidRDefault="004F5E84" w:rsidP="004F5E84">
      <w:pPr>
        <w:rPr>
          <w:lang w:val="en-US"/>
        </w:rPr>
      </w:pPr>
      <w:r w:rsidRPr="004F5E84">
        <w:rPr>
          <w:rFonts w:hint="eastAsia"/>
          <w:lang w:val="en-US"/>
        </w:rPr>
        <w:t>операцій</w:t>
      </w:r>
      <w:r w:rsidRPr="004F5E84">
        <w:rPr>
          <w:lang w:val="en-US"/>
        </w:rPr>
        <w:t></w:t>
      </w:r>
      <w:r w:rsidRPr="004F5E84">
        <w:rPr>
          <w:rFonts w:hint="eastAsia"/>
          <w:lang w:val="en-US"/>
        </w:rPr>
        <w:t>та</w:t>
      </w:r>
      <w:r w:rsidRPr="004F5E84">
        <w:rPr>
          <w:lang w:val="en-US"/>
        </w:rPr>
        <w:t></w:t>
      </w:r>
      <w:r w:rsidRPr="004F5E84">
        <w:rPr>
          <w:rFonts w:hint="eastAsia"/>
          <w:lang w:val="en-US"/>
        </w:rPr>
        <w:t>розрахунків</w:t>
      </w:r>
      <w:r w:rsidRPr="004F5E84">
        <w:rPr>
          <w:lang w:val="en-US"/>
        </w:rPr>
        <w:t></w:t>
      </w:r>
    </w:p>
    <w:p w:rsidR="004F5E84" w:rsidRPr="004F5E84" w:rsidRDefault="004F5E84" w:rsidP="004F5E84">
      <w:pPr>
        <w:rPr>
          <w:lang w:val="en-US"/>
        </w:rPr>
      </w:pPr>
      <w:r w:rsidRPr="004F5E84">
        <w:rPr>
          <w:lang w:val="en-US"/>
        </w:rPr>
        <w:t></w:t>
      </w:r>
      <w:r w:rsidRPr="004F5E84">
        <w:rPr>
          <w:lang w:val="en-US"/>
        </w:rPr>
        <w:t></w:t>
      </w:r>
      <w:r w:rsidRPr="004F5E84">
        <w:rPr>
          <w:lang w:val="en-US"/>
        </w:rPr>
        <w:t></w:t>
      </w:r>
      <w:r w:rsidRPr="004F5E84">
        <w:rPr>
          <w:rFonts w:hint="eastAsia"/>
          <w:lang w:val="en-US"/>
        </w:rPr>
        <w:t>Розроблено</w:t>
      </w:r>
      <w:r w:rsidRPr="004F5E84">
        <w:rPr>
          <w:lang w:val="en-US"/>
        </w:rPr>
        <w:t></w:t>
      </w:r>
      <w:r w:rsidRPr="004F5E84">
        <w:rPr>
          <w:rFonts w:hint="eastAsia"/>
          <w:lang w:val="en-US"/>
        </w:rPr>
        <w:t>і</w:t>
      </w:r>
      <w:r w:rsidRPr="004F5E84">
        <w:rPr>
          <w:lang w:val="en-US"/>
        </w:rPr>
        <w:t></w:t>
      </w:r>
      <w:r w:rsidRPr="004F5E84">
        <w:rPr>
          <w:rFonts w:hint="eastAsia"/>
          <w:lang w:val="en-US"/>
        </w:rPr>
        <w:t>адаптовано</w:t>
      </w:r>
      <w:r w:rsidRPr="004F5E84">
        <w:rPr>
          <w:lang w:val="en-US"/>
        </w:rPr>
        <w:t></w:t>
      </w:r>
      <w:r w:rsidRPr="004F5E84">
        <w:rPr>
          <w:rFonts w:hint="eastAsia"/>
          <w:lang w:val="en-US"/>
        </w:rPr>
        <w:t>до</w:t>
      </w:r>
      <w:r w:rsidRPr="004F5E84">
        <w:rPr>
          <w:lang w:val="en-US"/>
        </w:rPr>
        <w:t></w:t>
      </w:r>
      <w:r w:rsidRPr="004F5E84">
        <w:rPr>
          <w:rFonts w:hint="eastAsia"/>
          <w:lang w:val="en-US"/>
        </w:rPr>
        <w:t>специфіки</w:t>
      </w:r>
      <w:r w:rsidRPr="004F5E84">
        <w:rPr>
          <w:lang w:val="en-US"/>
        </w:rPr>
        <w:t></w:t>
      </w:r>
      <w:r w:rsidRPr="004F5E84">
        <w:rPr>
          <w:rFonts w:hint="eastAsia"/>
          <w:lang w:val="en-US"/>
        </w:rPr>
        <w:t>внутрішнього</w:t>
      </w:r>
      <w:r w:rsidRPr="004F5E84">
        <w:rPr>
          <w:lang w:val="en-US"/>
        </w:rPr>
        <w:t></w:t>
      </w:r>
      <w:r w:rsidRPr="004F5E84">
        <w:rPr>
          <w:rFonts w:hint="eastAsia"/>
          <w:lang w:val="en-US"/>
        </w:rPr>
        <w:t>аудиту</w:t>
      </w:r>
    </w:p>
    <w:p w:rsidR="004F5E84" w:rsidRPr="004F5E84" w:rsidRDefault="004F5E84" w:rsidP="004F5E84">
      <w:pPr>
        <w:rPr>
          <w:lang w:val="en-US"/>
        </w:rPr>
      </w:pPr>
      <w:r w:rsidRPr="004F5E84">
        <w:rPr>
          <w:rFonts w:hint="eastAsia"/>
          <w:lang w:val="en-US"/>
        </w:rPr>
        <w:t>корпоративних</w:t>
      </w:r>
      <w:r w:rsidRPr="004F5E84">
        <w:rPr>
          <w:lang w:val="en-US"/>
        </w:rPr>
        <w:t></w:t>
      </w:r>
      <w:r w:rsidRPr="004F5E84">
        <w:rPr>
          <w:rFonts w:hint="eastAsia"/>
          <w:lang w:val="en-US"/>
        </w:rPr>
        <w:t>об’єднань</w:t>
      </w:r>
      <w:r w:rsidRPr="004F5E84">
        <w:rPr>
          <w:lang w:val="en-US"/>
        </w:rPr>
        <w:t></w:t>
      </w:r>
      <w:r w:rsidRPr="004F5E84">
        <w:rPr>
          <w:rFonts w:hint="eastAsia"/>
          <w:lang w:val="en-US"/>
        </w:rPr>
        <w:t>систему</w:t>
      </w:r>
      <w:r w:rsidRPr="004F5E84">
        <w:rPr>
          <w:lang w:val="en-US"/>
        </w:rPr>
        <w:t></w:t>
      </w:r>
      <w:r w:rsidRPr="004F5E84">
        <w:rPr>
          <w:rFonts w:hint="eastAsia"/>
          <w:lang w:val="en-US"/>
        </w:rPr>
        <w:t>критеріїв</w:t>
      </w:r>
      <w:r w:rsidRPr="004F5E84">
        <w:rPr>
          <w:lang w:val="en-US"/>
        </w:rPr>
        <w:t></w:t>
      </w:r>
      <w:r w:rsidRPr="004F5E84">
        <w:rPr>
          <w:rFonts w:hint="eastAsia"/>
          <w:lang w:val="en-US"/>
        </w:rPr>
        <w:t>оцінки</w:t>
      </w:r>
      <w:r w:rsidRPr="004F5E84">
        <w:rPr>
          <w:lang w:val="en-US"/>
        </w:rPr>
        <w:t></w:t>
      </w:r>
      <w:r w:rsidRPr="004F5E84">
        <w:rPr>
          <w:rFonts w:hint="eastAsia"/>
          <w:lang w:val="en-US"/>
        </w:rPr>
        <w:t>впливу</w:t>
      </w:r>
      <w:r w:rsidRPr="004F5E84">
        <w:rPr>
          <w:lang w:val="en-US"/>
        </w:rPr>
        <w:t></w:t>
      </w:r>
      <w:r w:rsidRPr="004F5E84">
        <w:rPr>
          <w:rFonts w:hint="eastAsia"/>
          <w:lang w:val="en-US"/>
        </w:rPr>
        <w:t>ризику</w:t>
      </w:r>
      <w:r w:rsidRPr="004F5E84">
        <w:rPr>
          <w:lang w:val="en-US"/>
        </w:rPr>
        <w:t></w:t>
      </w:r>
    </w:p>
    <w:p w:rsidR="004F5E84" w:rsidRPr="004F5E84" w:rsidRDefault="004F5E84" w:rsidP="004F5E84">
      <w:pPr>
        <w:rPr>
          <w:lang w:val="en-US"/>
        </w:rPr>
      </w:pPr>
      <w:r w:rsidRPr="004F5E84">
        <w:rPr>
          <w:rFonts w:hint="eastAsia"/>
          <w:lang w:val="en-US"/>
        </w:rPr>
        <w:t>використання</w:t>
      </w:r>
      <w:r w:rsidRPr="004F5E84">
        <w:rPr>
          <w:lang w:val="en-US"/>
        </w:rPr>
        <w:t></w:t>
      </w:r>
      <w:r w:rsidRPr="004F5E84">
        <w:rPr>
          <w:rFonts w:hint="eastAsia"/>
          <w:lang w:val="en-US"/>
        </w:rPr>
        <w:t>яких</w:t>
      </w:r>
      <w:r w:rsidRPr="004F5E84">
        <w:rPr>
          <w:lang w:val="en-US"/>
        </w:rPr>
        <w:t></w:t>
      </w:r>
      <w:r w:rsidRPr="004F5E84">
        <w:rPr>
          <w:rFonts w:hint="eastAsia"/>
          <w:lang w:val="en-US"/>
        </w:rPr>
        <w:t>при</w:t>
      </w:r>
      <w:r w:rsidRPr="004F5E84">
        <w:rPr>
          <w:lang w:val="en-US"/>
        </w:rPr>
        <w:t></w:t>
      </w:r>
      <w:r w:rsidRPr="004F5E84">
        <w:rPr>
          <w:rFonts w:hint="eastAsia"/>
          <w:lang w:val="en-US"/>
        </w:rPr>
        <w:t>плануванні</w:t>
      </w:r>
      <w:r w:rsidRPr="004F5E84">
        <w:rPr>
          <w:lang w:val="en-US"/>
        </w:rPr>
        <w:t></w:t>
      </w:r>
      <w:r w:rsidRPr="004F5E84">
        <w:rPr>
          <w:rFonts w:hint="eastAsia"/>
          <w:lang w:val="en-US"/>
        </w:rPr>
        <w:t>й</w:t>
      </w:r>
      <w:r w:rsidRPr="004F5E84">
        <w:rPr>
          <w:lang w:val="en-US"/>
        </w:rPr>
        <w:t></w:t>
      </w:r>
      <w:r w:rsidRPr="004F5E84">
        <w:rPr>
          <w:rFonts w:hint="eastAsia"/>
          <w:lang w:val="en-US"/>
        </w:rPr>
        <w:t>проведенні</w:t>
      </w:r>
      <w:r w:rsidRPr="004F5E84">
        <w:rPr>
          <w:lang w:val="en-US"/>
        </w:rPr>
        <w:t></w:t>
      </w:r>
      <w:r w:rsidRPr="004F5E84">
        <w:rPr>
          <w:rFonts w:hint="eastAsia"/>
          <w:lang w:val="en-US"/>
        </w:rPr>
        <w:t>аудиторських</w:t>
      </w:r>
      <w:r w:rsidRPr="004F5E84">
        <w:rPr>
          <w:lang w:val="en-US"/>
        </w:rPr>
        <w:t></w:t>
      </w:r>
      <w:r w:rsidRPr="004F5E84">
        <w:rPr>
          <w:rFonts w:hint="eastAsia"/>
          <w:lang w:val="en-US"/>
        </w:rPr>
        <w:t>перевірок</w:t>
      </w:r>
      <w:r w:rsidRPr="004F5E84">
        <w:rPr>
          <w:lang w:val="en-US"/>
        </w:rPr>
        <w:t></w:t>
      </w:r>
      <w:r w:rsidRPr="004F5E84">
        <w:rPr>
          <w:rFonts w:hint="eastAsia"/>
          <w:lang w:val="en-US"/>
        </w:rPr>
        <w:t>за</w:t>
      </w:r>
    </w:p>
    <w:p w:rsidR="004F5E84" w:rsidRPr="004F5E84" w:rsidRDefault="004F5E84" w:rsidP="004F5E84">
      <w:pPr>
        <w:rPr>
          <w:lang w:val="en-US"/>
        </w:rPr>
      </w:pPr>
      <w:r w:rsidRPr="004F5E84">
        <w:rPr>
          <w:rFonts w:hint="eastAsia"/>
          <w:lang w:val="en-US"/>
        </w:rPr>
        <w:t>квадрантами</w:t>
      </w:r>
      <w:r w:rsidRPr="004F5E84">
        <w:rPr>
          <w:lang w:val="en-US"/>
        </w:rPr>
        <w:t></w:t>
      </w:r>
      <w:r w:rsidRPr="004F5E84">
        <w:rPr>
          <w:rFonts w:hint="eastAsia"/>
          <w:lang w:val="en-US"/>
        </w:rPr>
        <w:t>матриці</w:t>
      </w:r>
      <w:r w:rsidRPr="004F5E84">
        <w:rPr>
          <w:lang w:val="en-US"/>
        </w:rPr>
        <w:t></w:t>
      </w:r>
      <w:r w:rsidRPr="004F5E84">
        <w:rPr>
          <w:rFonts w:hint="eastAsia"/>
          <w:lang w:val="en-US"/>
        </w:rPr>
        <w:t>відображення</w:t>
      </w:r>
      <w:r w:rsidRPr="004F5E84">
        <w:rPr>
          <w:lang w:val="en-US"/>
        </w:rPr>
        <w:t></w:t>
      </w:r>
      <w:r w:rsidRPr="004F5E84">
        <w:rPr>
          <w:rFonts w:hint="eastAsia"/>
          <w:lang w:val="en-US"/>
        </w:rPr>
        <w:t>балів</w:t>
      </w:r>
      <w:r w:rsidRPr="004F5E84">
        <w:rPr>
          <w:lang w:val="en-US"/>
        </w:rPr>
        <w:t></w:t>
      </w:r>
      <w:r w:rsidRPr="004F5E84">
        <w:rPr>
          <w:rFonts w:hint="eastAsia"/>
          <w:lang w:val="en-US"/>
        </w:rPr>
        <w:t>ймовірності</w:t>
      </w:r>
      <w:r w:rsidRPr="004F5E84">
        <w:rPr>
          <w:lang w:val="en-US"/>
        </w:rPr>
        <w:t></w:t>
      </w:r>
      <w:r w:rsidRPr="004F5E84">
        <w:rPr>
          <w:rFonts w:hint="eastAsia"/>
          <w:lang w:val="en-US"/>
        </w:rPr>
        <w:t>виникнення</w:t>
      </w:r>
      <w:r w:rsidRPr="004F5E84">
        <w:rPr>
          <w:lang w:val="en-US"/>
        </w:rPr>
        <w:t></w:t>
      </w:r>
      <w:r w:rsidRPr="004F5E84">
        <w:rPr>
          <w:rFonts w:hint="eastAsia"/>
          <w:lang w:val="en-US"/>
        </w:rPr>
        <w:t>та</w:t>
      </w:r>
      <w:r w:rsidRPr="004F5E84">
        <w:rPr>
          <w:lang w:val="en-US"/>
        </w:rPr>
        <w:t></w:t>
      </w:r>
      <w:r w:rsidRPr="004F5E84">
        <w:rPr>
          <w:rFonts w:hint="eastAsia"/>
          <w:lang w:val="en-US"/>
        </w:rPr>
        <w:t>впливу</w:t>
      </w:r>
    </w:p>
    <w:p w:rsidR="004F5E84" w:rsidRPr="004F5E84" w:rsidRDefault="004F5E84" w:rsidP="004F5E84">
      <w:pPr>
        <w:rPr>
          <w:lang w:val="en-US"/>
        </w:rPr>
      </w:pPr>
      <w:r w:rsidRPr="004F5E84">
        <w:rPr>
          <w:rFonts w:hint="eastAsia"/>
          <w:lang w:val="en-US"/>
        </w:rPr>
        <w:t>ризику</w:t>
      </w:r>
      <w:r w:rsidRPr="004F5E84">
        <w:rPr>
          <w:lang w:val="en-US"/>
        </w:rPr>
        <w:t></w:t>
      </w:r>
      <w:r w:rsidRPr="004F5E84">
        <w:rPr>
          <w:rFonts w:hint="eastAsia"/>
          <w:lang w:val="en-US"/>
        </w:rPr>
        <w:t>дає</w:t>
      </w:r>
      <w:r w:rsidRPr="004F5E84">
        <w:rPr>
          <w:lang w:val="en-US"/>
        </w:rPr>
        <w:t></w:t>
      </w:r>
      <w:r w:rsidRPr="004F5E84">
        <w:rPr>
          <w:rFonts w:hint="eastAsia"/>
          <w:lang w:val="en-US"/>
        </w:rPr>
        <w:t>змогу</w:t>
      </w:r>
      <w:r w:rsidRPr="004F5E84">
        <w:rPr>
          <w:lang w:val="en-US"/>
        </w:rPr>
        <w:t></w:t>
      </w:r>
      <w:r w:rsidRPr="004F5E84">
        <w:rPr>
          <w:rFonts w:hint="eastAsia"/>
          <w:lang w:val="en-US"/>
        </w:rPr>
        <w:t>визначити</w:t>
      </w:r>
      <w:r w:rsidRPr="004F5E84">
        <w:rPr>
          <w:lang w:val="en-US"/>
        </w:rPr>
        <w:t></w:t>
      </w:r>
      <w:r w:rsidRPr="004F5E84">
        <w:rPr>
          <w:rFonts w:hint="eastAsia"/>
          <w:lang w:val="en-US"/>
        </w:rPr>
        <w:t>вплив</w:t>
      </w:r>
      <w:r w:rsidRPr="004F5E84">
        <w:rPr>
          <w:lang w:val="en-US"/>
        </w:rPr>
        <w:t></w:t>
      </w:r>
      <w:r w:rsidRPr="004F5E84">
        <w:rPr>
          <w:rFonts w:hint="eastAsia"/>
          <w:lang w:val="en-US"/>
        </w:rPr>
        <w:t>окремих</w:t>
      </w:r>
      <w:r w:rsidRPr="004F5E84">
        <w:rPr>
          <w:lang w:val="en-US"/>
        </w:rPr>
        <w:t></w:t>
      </w:r>
      <w:r w:rsidRPr="004F5E84">
        <w:rPr>
          <w:rFonts w:hint="eastAsia"/>
          <w:lang w:val="en-US"/>
        </w:rPr>
        <w:t>чинників</w:t>
      </w:r>
      <w:r w:rsidRPr="004F5E84">
        <w:rPr>
          <w:lang w:val="en-US"/>
        </w:rPr>
        <w:t></w:t>
      </w:r>
      <w:r w:rsidRPr="004F5E84">
        <w:rPr>
          <w:rFonts w:hint="eastAsia"/>
          <w:lang w:val="en-US"/>
        </w:rPr>
        <w:t>ризику</w:t>
      </w:r>
      <w:r w:rsidRPr="004F5E84">
        <w:rPr>
          <w:lang w:val="en-US"/>
        </w:rPr>
        <w:t></w:t>
      </w:r>
      <w:r w:rsidRPr="004F5E84">
        <w:rPr>
          <w:rFonts w:hint="eastAsia"/>
          <w:lang w:val="en-US"/>
        </w:rPr>
        <w:t>і</w:t>
      </w:r>
      <w:r w:rsidRPr="004F5E84">
        <w:rPr>
          <w:lang w:val="en-US"/>
        </w:rPr>
        <w:t></w:t>
      </w:r>
      <w:r w:rsidRPr="004F5E84">
        <w:rPr>
          <w:rFonts w:hint="eastAsia"/>
          <w:lang w:val="en-US"/>
        </w:rPr>
        <w:t>центрів</w:t>
      </w:r>
    </w:p>
    <w:p w:rsidR="004F5E84" w:rsidRPr="004F5E84" w:rsidRDefault="004F5E84" w:rsidP="004F5E84">
      <w:pPr>
        <w:rPr>
          <w:lang w:val="en-US"/>
        </w:rPr>
      </w:pPr>
      <w:r w:rsidRPr="004F5E84">
        <w:rPr>
          <w:rFonts w:hint="eastAsia"/>
          <w:lang w:val="en-US"/>
        </w:rPr>
        <w:t>відповідальності</w:t>
      </w:r>
      <w:r w:rsidRPr="004F5E84">
        <w:rPr>
          <w:lang w:val="en-US"/>
        </w:rPr>
        <w:t></w:t>
      </w:r>
      <w:r w:rsidRPr="004F5E84">
        <w:rPr>
          <w:rFonts w:hint="eastAsia"/>
          <w:lang w:val="en-US"/>
        </w:rPr>
        <w:t>на</w:t>
      </w:r>
      <w:r w:rsidRPr="004F5E84">
        <w:rPr>
          <w:lang w:val="en-US"/>
        </w:rPr>
        <w:t></w:t>
      </w:r>
      <w:r w:rsidRPr="004F5E84">
        <w:rPr>
          <w:rFonts w:hint="eastAsia"/>
          <w:lang w:val="en-US"/>
        </w:rPr>
        <w:t>коливання</w:t>
      </w:r>
      <w:r w:rsidRPr="004F5E84">
        <w:rPr>
          <w:lang w:val="en-US"/>
        </w:rPr>
        <w:t></w:t>
      </w:r>
      <w:r w:rsidRPr="004F5E84">
        <w:rPr>
          <w:rFonts w:hint="eastAsia"/>
          <w:lang w:val="en-US"/>
        </w:rPr>
        <w:t>ключових</w:t>
      </w:r>
      <w:r w:rsidRPr="004F5E84">
        <w:rPr>
          <w:lang w:val="en-US"/>
        </w:rPr>
        <w:t></w:t>
      </w:r>
      <w:r w:rsidRPr="004F5E84">
        <w:rPr>
          <w:rFonts w:hint="eastAsia"/>
          <w:lang w:val="en-US"/>
        </w:rPr>
        <w:t>показників</w:t>
      </w:r>
      <w:r w:rsidRPr="004F5E84">
        <w:rPr>
          <w:lang w:val="en-US"/>
        </w:rPr>
        <w:t></w:t>
      </w:r>
      <w:r w:rsidRPr="004F5E84">
        <w:rPr>
          <w:rFonts w:hint="eastAsia"/>
          <w:lang w:val="en-US"/>
        </w:rPr>
        <w:t>групи</w:t>
      </w:r>
      <w:r w:rsidRPr="004F5E84">
        <w:rPr>
          <w:lang w:val="en-US"/>
        </w:rPr>
        <w:t></w:t>
      </w:r>
      <w:r w:rsidRPr="004F5E84">
        <w:rPr>
          <w:rFonts w:hint="eastAsia"/>
          <w:lang w:val="en-US"/>
        </w:rPr>
        <w:t>підприємств</w:t>
      </w:r>
      <w:r w:rsidRPr="004F5E84">
        <w:rPr>
          <w:lang w:val="en-US"/>
        </w:rPr>
        <w:t></w:t>
      </w:r>
    </w:p>
    <w:p w:rsidR="004F5E84" w:rsidRPr="004F5E84" w:rsidRDefault="004F5E84" w:rsidP="004F5E84">
      <w:pPr>
        <w:rPr>
          <w:lang w:val="en-US"/>
        </w:rPr>
      </w:pPr>
      <w:r w:rsidRPr="004F5E84">
        <w:rPr>
          <w:rFonts w:hint="eastAsia"/>
          <w:lang w:val="en-US"/>
        </w:rPr>
        <w:t>Використання</w:t>
      </w:r>
      <w:r w:rsidRPr="004F5E84">
        <w:rPr>
          <w:lang w:val="en-US"/>
        </w:rPr>
        <w:t></w:t>
      </w:r>
      <w:r w:rsidRPr="004F5E84">
        <w:rPr>
          <w:rFonts w:hint="eastAsia"/>
          <w:lang w:val="en-US"/>
        </w:rPr>
        <w:t>запропонованих</w:t>
      </w:r>
      <w:r w:rsidRPr="004F5E84">
        <w:rPr>
          <w:lang w:val="en-US"/>
        </w:rPr>
        <w:t></w:t>
      </w:r>
      <w:r w:rsidRPr="004F5E84">
        <w:rPr>
          <w:rFonts w:hint="eastAsia"/>
          <w:lang w:val="en-US"/>
        </w:rPr>
        <w:t>критеріїв</w:t>
      </w:r>
      <w:r w:rsidRPr="004F5E84">
        <w:rPr>
          <w:lang w:val="en-US"/>
        </w:rPr>
        <w:t></w:t>
      </w:r>
      <w:r w:rsidRPr="004F5E84">
        <w:rPr>
          <w:rFonts w:hint="eastAsia"/>
          <w:lang w:val="en-US"/>
        </w:rPr>
        <w:t>оцінки</w:t>
      </w:r>
      <w:r w:rsidRPr="004F5E84">
        <w:rPr>
          <w:lang w:val="en-US"/>
        </w:rPr>
        <w:t></w:t>
      </w:r>
      <w:r w:rsidRPr="004F5E84">
        <w:rPr>
          <w:rFonts w:hint="eastAsia"/>
          <w:lang w:val="en-US"/>
        </w:rPr>
        <w:t>впливу</w:t>
      </w:r>
      <w:r w:rsidRPr="004F5E84">
        <w:rPr>
          <w:lang w:val="en-US"/>
        </w:rPr>
        <w:t></w:t>
      </w:r>
      <w:r w:rsidRPr="004F5E84">
        <w:rPr>
          <w:rFonts w:hint="eastAsia"/>
          <w:lang w:val="en-US"/>
        </w:rPr>
        <w:t>ризику</w:t>
      </w:r>
      <w:r w:rsidRPr="004F5E84">
        <w:rPr>
          <w:lang w:val="en-US"/>
        </w:rPr>
        <w:t></w:t>
      </w:r>
      <w:r w:rsidRPr="004F5E84">
        <w:rPr>
          <w:rFonts w:hint="eastAsia"/>
          <w:lang w:val="en-US"/>
        </w:rPr>
        <w:t>забезпечить</w:t>
      </w:r>
    </w:p>
    <w:p w:rsidR="004F5E84" w:rsidRPr="004F5E84" w:rsidRDefault="004F5E84" w:rsidP="004F5E84">
      <w:pPr>
        <w:rPr>
          <w:lang w:val="en-US"/>
        </w:rPr>
      </w:pPr>
      <w:r w:rsidRPr="004F5E84">
        <w:rPr>
          <w:rFonts w:hint="eastAsia"/>
          <w:lang w:val="en-US"/>
        </w:rPr>
        <w:t>ефективну</w:t>
      </w:r>
      <w:r w:rsidRPr="004F5E84">
        <w:rPr>
          <w:lang w:val="en-US"/>
        </w:rPr>
        <w:t></w:t>
      </w:r>
      <w:r w:rsidRPr="004F5E84">
        <w:rPr>
          <w:rFonts w:hint="eastAsia"/>
          <w:lang w:val="en-US"/>
        </w:rPr>
        <w:t>діяльності</w:t>
      </w:r>
      <w:r w:rsidRPr="004F5E84">
        <w:rPr>
          <w:lang w:val="en-US"/>
        </w:rPr>
        <w:t></w:t>
      </w:r>
      <w:r w:rsidRPr="004F5E84">
        <w:rPr>
          <w:rFonts w:hint="eastAsia"/>
          <w:lang w:val="en-US"/>
        </w:rPr>
        <w:t>та</w:t>
      </w:r>
      <w:r w:rsidRPr="004F5E84">
        <w:rPr>
          <w:lang w:val="en-US"/>
        </w:rPr>
        <w:t></w:t>
      </w:r>
      <w:r w:rsidRPr="004F5E84">
        <w:rPr>
          <w:rFonts w:hint="eastAsia"/>
          <w:lang w:val="en-US"/>
        </w:rPr>
        <w:t>розвиток</w:t>
      </w:r>
      <w:r w:rsidRPr="004F5E84">
        <w:rPr>
          <w:lang w:val="en-US"/>
        </w:rPr>
        <w:t></w:t>
      </w:r>
      <w:r w:rsidRPr="004F5E84">
        <w:rPr>
          <w:rFonts w:hint="eastAsia"/>
          <w:lang w:val="en-US"/>
        </w:rPr>
        <w:t>групи</w:t>
      </w:r>
      <w:r w:rsidRPr="004F5E84">
        <w:rPr>
          <w:lang w:val="en-US"/>
        </w:rPr>
        <w:t></w:t>
      </w:r>
      <w:r w:rsidRPr="004F5E84">
        <w:rPr>
          <w:rFonts w:hint="eastAsia"/>
          <w:lang w:val="en-US"/>
        </w:rPr>
        <w:t>підприємств</w:t>
      </w:r>
      <w:r w:rsidRPr="004F5E84">
        <w:rPr>
          <w:lang w:val="en-US"/>
        </w:rPr>
        <w:t></w:t>
      </w:r>
      <w:r w:rsidRPr="004F5E84">
        <w:rPr>
          <w:lang w:val="en-US"/>
        </w:rPr>
        <w:t></w:t>
      </w:r>
      <w:r w:rsidRPr="004F5E84">
        <w:rPr>
          <w:rFonts w:hint="eastAsia"/>
          <w:lang w:val="en-US"/>
        </w:rPr>
        <w:t>що</w:t>
      </w:r>
      <w:r w:rsidRPr="004F5E84">
        <w:rPr>
          <w:lang w:val="en-US"/>
        </w:rPr>
        <w:t></w:t>
      </w:r>
      <w:r w:rsidRPr="004F5E84">
        <w:rPr>
          <w:rFonts w:hint="eastAsia"/>
          <w:lang w:val="en-US"/>
        </w:rPr>
        <w:t>ґрунтуватиметься</w:t>
      </w:r>
      <w:r w:rsidRPr="004F5E84">
        <w:rPr>
          <w:lang w:val="en-US"/>
        </w:rPr>
        <w:t></w:t>
      </w:r>
      <w:r w:rsidRPr="004F5E84">
        <w:rPr>
          <w:rFonts w:hint="eastAsia"/>
          <w:lang w:val="en-US"/>
        </w:rPr>
        <w:t>на</w:t>
      </w:r>
    </w:p>
    <w:p w:rsidR="004F5E84" w:rsidRPr="004F5E84" w:rsidRDefault="004F5E84" w:rsidP="004F5E84">
      <w:pPr>
        <w:rPr>
          <w:lang w:val="en-US"/>
        </w:rPr>
      </w:pPr>
      <w:r w:rsidRPr="004F5E84">
        <w:rPr>
          <w:rFonts w:hint="eastAsia"/>
          <w:lang w:val="en-US"/>
        </w:rPr>
        <w:t>своєчасній</w:t>
      </w:r>
      <w:r w:rsidRPr="004F5E84">
        <w:rPr>
          <w:lang w:val="en-US"/>
        </w:rPr>
        <w:t></w:t>
      </w:r>
      <w:r w:rsidRPr="004F5E84">
        <w:rPr>
          <w:rFonts w:hint="eastAsia"/>
          <w:lang w:val="en-US"/>
        </w:rPr>
        <w:t>ідентифікації</w:t>
      </w:r>
      <w:r w:rsidRPr="004F5E84">
        <w:rPr>
          <w:lang w:val="en-US"/>
        </w:rPr>
        <w:t></w:t>
      </w:r>
      <w:r w:rsidRPr="004F5E84">
        <w:rPr>
          <w:lang w:val="en-US"/>
        </w:rPr>
        <w:t></w:t>
      </w:r>
      <w:r w:rsidRPr="004F5E84">
        <w:rPr>
          <w:rFonts w:hint="eastAsia"/>
          <w:lang w:val="en-US"/>
        </w:rPr>
        <w:t>запобіганні</w:t>
      </w:r>
      <w:r w:rsidRPr="004F5E84">
        <w:rPr>
          <w:lang w:val="en-US"/>
        </w:rPr>
        <w:t></w:t>
      </w:r>
      <w:r w:rsidRPr="004F5E84">
        <w:rPr>
          <w:rFonts w:hint="eastAsia"/>
          <w:lang w:val="en-US"/>
        </w:rPr>
        <w:t>або</w:t>
      </w:r>
      <w:r w:rsidRPr="004F5E84">
        <w:rPr>
          <w:lang w:val="en-US"/>
        </w:rPr>
        <w:t></w:t>
      </w:r>
      <w:r w:rsidRPr="004F5E84">
        <w:rPr>
          <w:rFonts w:hint="eastAsia"/>
          <w:lang w:val="en-US"/>
        </w:rPr>
        <w:t>мінімізації</w:t>
      </w:r>
      <w:r w:rsidRPr="004F5E84">
        <w:rPr>
          <w:lang w:val="en-US"/>
        </w:rPr>
        <w:t></w:t>
      </w:r>
      <w:r w:rsidRPr="004F5E84">
        <w:rPr>
          <w:rFonts w:hint="eastAsia"/>
          <w:lang w:val="en-US"/>
        </w:rPr>
        <w:t>ризиків</w:t>
      </w:r>
      <w:r w:rsidRPr="004F5E84">
        <w:rPr>
          <w:lang w:val="en-US"/>
        </w:rPr>
        <w:t></w:t>
      </w:r>
    </w:p>
    <w:sectPr w:rsidR="004F5E84" w:rsidRPr="004F5E8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4F5E84" w:rsidRPr="004F5E84">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63905-EF66-4EFC-BF02-CE1558CF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2021-09-21T17:08:00Z</dcterms:created>
  <dcterms:modified xsi:type="dcterms:W3CDTF">2021-09-21T17:08:00Z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