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Галушка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Олена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Михайлівна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Назва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w:t>
      </w: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p>
    <w:p w:rsidR="004F158E" w:rsidRPr="004F158E" w:rsidRDefault="004F158E" w:rsidP="004F158E">
      <w:pPr>
        <w:rPr>
          <w:rFonts w:ascii="Times New Roman" w:eastAsia="Times New Roman" w:hAnsi="Times New Roman" w:cs="Times New Roman"/>
          <w:i/>
          <w:iCs/>
          <w:spacing w:val="-2"/>
          <w:kern w:val="0"/>
          <w:sz w:val="28"/>
          <w:szCs w:val="28"/>
          <w:lang w:eastAsia="ru-RU"/>
        </w:rPr>
      </w:pPr>
    </w:p>
    <w:p w:rsidR="004F158E" w:rsidRPr="004F158E" w:rsidRDefault="004F158E" w:rsidP="004F158E">
      <w:pPr>
        <w:rPr>
          <w:rFonts w:ascii="Times New Roman" w:eastAsia="Times New Roman" w:hAnsi="Times New Roman" w:cs="Times New Roman"/>
          <w:i/>
          <w:iCs/>
          <w:spacing w:val="-2"/>
          <w:kern w:val="0"/>
          <w:sz w:val="28"/>
          <w:szCs w:val="28"/>
          <w:lang w:eastAsia="ru-RU"/>
        </w:rPr>
      </w:pP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МІНІСТЕРСТВО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ОСВІТИ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КИЇВСЬКИЙ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УНІВЕРСИТЕТ</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ІМЕНІ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ТАРАСА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ШЕВЧЕНКА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рукопису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ГАЛУШКА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ОЛЕНА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МИХАЙЛІВНА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УДК</w:t>
      </w:r>
      <w:r w:rsidRPr="004F158E">
        <w:rPr>
          <w:rFonts w:ascii="Times New Roman" w:eastAsia="Times New Roman" w:hAnsi="Times New Roman" w:cs="Times New Roman"/>
          <w:i/>
          <w:iCs/>
          <w:spacing w:val="-2"/>
          <w:kern w:val="0"/>
          <w:sz w:val="28"/>
          <w:szCs w:val="28"/>
          <w:lang w:eastAsia="ru-RU"/>
        </w:rPr>
        <w:t xml:space="preserve"> 339.743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ДИСЕРТАЦІЯ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здобуття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ступеня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кандидата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Спеціальність</w:t>
      </w:r>
      <w:r w:rsidRPr="004F158E">
        <w:rPr>
          <w:rFonts w:ascii="Times New Roman" w:eastAsia="Times New Roman" w:hAnsi="Times New Roman" w:cs="Times New Roman"/>
          <w:i/>
          <w:iCs/>
          <w:spacing w:val="-2"/>
          <w:kern w:val="0"/>
          <w:sz w:val="28"/>
          <w:szCs w:val="28"/>
          <w:lang w:eastAsia="ru-RU"/>
        </w:rPr>
        <w:t xml:space="preserve"> 08.00.02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відносини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Науковий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керівник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Рубцова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Марина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Юріївна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Кандидат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доцент</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2015</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ЗМІСТ</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Вступ</w:t>
      </w:r>
      <w:r w:rsidRPr="004F158E">
        <w:rPr>
          <w:rFonts w:ascii="Times New Roman" w:eastAsia="Times New Roman" w:hAnsi="Times New Roman" w:cs="Times New Roman"/>
          <w:i/>
          <w:iCs/>
          <w:spacing w:val="-2"/>
          <w:kern w:val="0"/>
          <w:sz w:val="28"/>
          <w:szCs w:val="28"/>
          <w:lang w:eastAsia="ru-RU"/>
        </w:rPr>
        <w:t xml:space="preserve"> 4</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РОЗДІЛ</w:t>
      </w:r>
      <w:r w:rsidRPr="004F158E">
        <w:rPr>
          <w:rFonts w:ascii="Times New Roman" w:eastAsia="Times New Roman" w:hAnsi="Times New Roman" w:cs="Times New Roman"/>
          <w:i/>
          <w:iCs/>
          <w:spacing w:val="-2"/>
          <w:kern w:val="0"/>
          <w:sz w:val="28"/>
          <w:szCs w:val="28"/>
          <w:lang w:eastAsia="ru-RU"/>
        </w:rPr>
        <w:t xml:space="preserve"> 1. </w:t>
      </w:r>
      <w:r w:rsidRPr="004F158E">
        <w:rPr>
          <w:rFonts w:ascii="Times New Roman" w:eastAsia="Times New Roman" w:hAnsi="Times New Roman" w:cs="Times New Roman" w:hint="eastAsia"/>
          <w:i/>
          <w:iCs/>
          <w:spacing w:val="-2"/>
          <w:kern w:val="0"/>
          <w:sz w:val="28"/>
          <w:szCs w:val="28"/>
          <w:lang w:eastAsia="ru-RU"/>
        </w:rPr>
        <w:t>ТЕОРЕТИКО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МЕТОДОЛОГІЧНІ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РЕАЛІЗАЦІЇ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1.1 </w:t>
      </w:r>
      <w:r w:rsidRPr="004F158E">
        <w:rPr>
          <w:rFonts w:ascii="Times New Roman" w:eastAsia="Times New Roman" w:hAnsi="Times New Roman" w:cs="Times New Roman" w:hint="eastAsia"/>
          <w:i/>
          <w:iCs/>
          <w:spacing w:val="-2"/>
          <w:kern w:val="0"/>
          <w:sz w:val="28"/>
          <w:szCs w:val="28"/>
          <w:lang w:eastAsia="ru-RU"/>
        </w:rPr>
        <w:t>Еволюція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підходів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1.2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інструментів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35</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1.3 </w:t>
      </w:r>
      <w:r w:rsidRPr="004F158E">
        <w:rPr>
          <w:rFonts w:ascii="Times New Roman" w:eastAsia="Times New Roman" w:hAnsi="Times New Roman" w:cs="Times New Roman" w:hint="eastAsia"/>
          <w:i/>
          <w:iCs/>
          <w:spacing w:val="-2"/>
          <w:kern w:val="0"/>
          <w:sz w:val="28"/>
          <w:szCs w:val="28"/>
          <w:lang w:eastAsia="ru-RU"/>
        </w:rPr>
        <w:t>Ефективність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каналу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обмінного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трансмісійного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механізму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великих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малих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розділу</w:t>
      </w:r>
      <w:r w:rsidRPr="004F158E">
        <w:rPr>
          <w:rFonts w:ascii="Times New Roman" w:eastAsia="Times New Roman" w:hAnsi="Times New Roman" w:cs="Times New Roman"/>
          <w:i/>
          <w:iCs/>
          <w:spacing w:val="-2"/>
          <w:kern w:val="0"/>
          <w:sz w:val="28"/>
          <w:szCs w:val="28"/>
          <w:lang w:eastAsia="ru-RU"/>
        </w:rPr>
        <w:t xml:space="preserve"> 1</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53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65</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РОЗДІЛ</w:t>
      </w:r>
      <w:r w:rsidRPr="004F158E">
        <w:rPr>
          <w:rFonts w:ascii="Times New Roman" w:eastAsia="Times New Roman" w:hAnsi="Times New Roman" w:cs="Times New Roman"/>
          <w:i/>
          <w:iCs/>
          <w:spacing w:val="-2"/>
          <w:kern w:val="0"/>
          <w:sz w:val="28"/>
          <w:szCs w:val="28"/>
          <w:lang w:eastAsia="ru-RU"/>
        </w:rPr>
        <w:t xml:space="preserve"> 2. </w:t>
      </w: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ПРОЯВУ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РОЗВИНЕНИХ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РИНКАХ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68</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2.1 </w:t>
      </w:r>
      <w:r w:rsidRPr="004F158E">
        <w:rPr>
          <w:rFonts w:ascii="Times New Roman" w:eastAsia="Times New Roman" w:hAnsi="Times New Roman" w:cs="Times New Roman" w:hint="eastAsia"/>
          <w:i/>
          <w:iCs/>
          <w:spacing w:val="-2"/>
          <w:kern w:val="0"/>
          <w:sz w:val="28"/>
          <w:szCs w:val="28"/>
          <w:lang w:eastAsia="ru-RU"/>
        </w:rPr>
        <w:t>Валютні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неопротекціоністської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ключових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68</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2.2 </w:t>
      </w:r>
      <w:r w:rsidRPr="004F158E">
        <w:rPr>
          <w:rFonts w:ascii="Times New Roman" w:eastAsia="Times New Roman" w:hAnsi="Times New Roman" w:cs="Times New Roman" w:hint="eastAsia"/>
          <w:i/>
          <w:iCs/>
          <w:spacing w:val="-2"/>
          <w:kern w:val="0"/>
          <w:sz w:val="28"/>
          <w:szCs w:val="28"/>
          <w:lang w:eastAsia="ru-RU"/>
        </w:rPr>
        <w:t>Результативність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неопротекціоністських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заходів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посткризовий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період</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90</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2.3 </w:t>
      </w:r>
      <w:r w:rsidRPr="004F158E">
        <w:rPr>
          <w:rFonts w:ascii="Times New Roman" w:eastAsia="Times New Roman" w:hAnsi="Times New Roman" w:cs="Times New Roman" w:hint="eastAsia"/>
          <w:i/>
          <w:iCs/>
          <w:spacing w:val="-2"/>
          <w:kern w:val="0"/>
          <w:sz w:val="28"/>
          <w:szCs w:val="28"/>
          <w:lang w:eastAsia="ru-RU"/>
        </w:rPr>
        <w:t>Проблеми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реалізації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принципів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Єврозони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контексті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подолання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макроекономічних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дисбалансів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розділу</w:t>
      </w:r>
      <w:r w:rsidRPr="004F158E">
        <w:rPr>
          <w:rFonts w:ascii="Times New Roman" w:eastAsia="Times New Roman" w:hAnsi="Times New Roman" w:cs="Times New Roman"/>
          <w:i/>
          <w:iCs/>
          <w:spacing w:val="-2"/>
          <w:kern w:val="0"/>
          <w:sz w:val="28"/>
          <w:szCs w:val="28"/>
          <w:lang w:eastAsia="ru-RU"/>
        </w:rPr>
        <w:t xml:space="preserve"> 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112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130</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Розділ</w:t>
      </w:r>
      <w:r w:rsidRPr="004F158E">
        <w:rPr>
          <w:rFonts w:ascii="Times New Roman" w:eastAsia="Times New Roman" w:hAnsi="Times New Roman" w:cs="Times New Roman"/>
          <w:i/>
          <w:iCs/>
          <w:spacing w:val="-2"/>
          <w:kern w:val="0"/>
          <w:sz w:val="28"/>
          <w:szCs w:val="28"/>
          <w:lang w:eastAsia="ru-RU"/>
        </w:rPr>
        <w:t xml:space="preserve"> 3.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ПОЛІТИЦІ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РОЗВИВАЮТЬСЯ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132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3.1 </w:t>
      </w: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центрального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КНР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юаню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132</w:t>
      </w:r>
    </w:p>
    <w:p w:rsidR="004F158E" w:rsidRPr="004F158E" w:rsidRDefault="004F158E" w:rsidP="004F158E">
      <w:pPr>
        <w:rPr>
          <w:rFonts w:ascii="Times New Roman" w:eastAsia="Times New Roman" w:hAnsi="Times New Roman" w:cs="Times New Roman"/>
          <w:i/>
          <w:iCs/>
          <w:spacing w:val="-2"/>
          <w:kern w:val="0"/>
          <w:sz w:val="28"/>
          <w:szCs w:val="28"/>
          <w:lang w:eastAsia="ru-RU"/>
        </w:rPr>
      </w:pP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3.2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3.3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Вразливість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каналу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малих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викликів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регіонального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торговельного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лідера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форматі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стратегічного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партнерства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Оптимізація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156</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166</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розділу</w:t>
      </w:r>
      <w:r w:rsidRPr="004F158E">
        <w:rPr>
          <w:rFonts w:ascii="Times New Roman" w:eastAsia="Times New Roman" w:hAnsi="Times New Roman" w:cs="Times New Roman"/>
          <w:i/>
          <w:iCs/>
          <w:spacing w:val="-2"/>
          <w:kern w:val="0"/>
          <w:sz w:val="28"/>
          <w:szCs w:val="28"/>
          <w:lang w:eastAsia="ru-RU"/>
        </w:rPr>
        <w:t xml:space="preserve"> 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192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194</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СПИСОК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ДЖЕРЕЛ</w:t>
      </w:r>
      <w:r w:rsidRPr="004F158E">
        <w:rPr>
          <w:rFonts w:ascii="Times New Roman" w:eastAsia="Times New Roman" w:hAnsi="Times New Roman" w:cs="Times New Roman"/>
          <w:i/>
          <w:iCs/>
          <w:spacing w:val="-2"/>
          <w:kern w:val="0"/>
          <w:sz w:val="28"/>
          <w:szCs w:val="28"/>
          <w:lang w:eastAsia="ru-RU"/>
        </w:rPr>
        <w:t xml:space="preserve"> 199</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ДОДАТКИ</w:t>
      </w:r>
      <w:r w:rsidRPr="004F158E">
        <w:rPr>
          <w:rFonts w:ascii="Times New Roman" w:eastAsia="Times New Roman" w:hAnsi="Times New Roman" w:cs="Times New Roman"/>
          <w:i/>
          <w:iCs/>
          <w:spacing w:val="-2"/>
          <w:kern w:val="0"/>
          <w:sz w:val="28"/>
          <w:szCs w:val="28"/>
          <w:lang w:eastAsia="ru-RU"/>
        </w:rPr>
        <w:t xml:space="preserve"> 226</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4</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ВСТУП</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Актуальність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склалася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поділу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праці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змушує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адаптуватися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соціальних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викликів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зумовлених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глобалізацією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Лібералізація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відносин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відкриває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можливості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проявляються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розширенні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збуту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доступі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іноземних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об’єктів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інвестування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зниженні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виробничих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витрат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залученні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кваліфікованої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робочої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Водночас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розвиваються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надмірна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лібералізація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може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спричинити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скорочення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обсягів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внутрішнього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виробництва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наслідок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послаблення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виробників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приплив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спекулятивного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капіталу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тиск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Такі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світогосподарських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зв’язків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чітко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врегульованими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міждержавними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угодами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виконання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контролюється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СОТ</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мають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обмежені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можливості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власної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конкурентоспроможності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через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запровадження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торговельних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бар’єрів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змушує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впроваджувати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здобуття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переваг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порядок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менш</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врегульованим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саме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одним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огляду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вищезазначене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особливо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актуальним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розкриття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природи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засобу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неопротекціоністської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спрямованого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лише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захист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виробників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боку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іноземних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компаній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позицій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проведеної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торговельних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цілому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Питання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пов’язані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фундаментальними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факторами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курсоутворення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оптимальними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режимами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досліджувались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Кейнсом</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Нурксе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Фрідменом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Джонсоном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Кругманом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Кененом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Кляйном</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Роузом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Острі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Гальчинським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Мареною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Рубцовою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Взаємозв’язок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зміною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ґрунтовно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проаналізовано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працях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Руммела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Мішкіна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Бойвіна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Кілі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Свенссона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Нурєєва</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5</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Мойсєєва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вчених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Пустовійта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Андрущака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Міщенка</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Сомик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Аржевітіна</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Питання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переваги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застосування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загрози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досліджували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своїх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Грін</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Болдвін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Брюне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П</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Гішар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Хен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Баласа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Роуз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Янг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Малпас</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Галлахер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науковці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Довгаль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Кравчук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Луцишин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Резнікова</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Питанням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значну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увагу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приділили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Купер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Франкель</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Александер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Кругман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Корсетті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Рубіні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Боренштейн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Мату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Л</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Пуглісі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Анаракі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контексті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інструментарію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Шаров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Рікардс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Луцишин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Резнікова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інші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дослідники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язок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гривні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економічним</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зростанням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досліджували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Кораблін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Береславська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Стельмах</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Ф</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Журавка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Андрущак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Міщенко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Ніколайчук</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Водночас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залишаються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неоднозначними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тлумачення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використання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поняття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все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більш</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поширеного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досягнення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експансіоністських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цілей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глобальних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масштабах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Важливе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цьому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контексті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проявів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через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відбуваються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ринках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капіталів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Все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вищеозначене</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підтверджує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актуальність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обраної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Зв’язок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програмами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планами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робота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виконана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відповідно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планової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кафедри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міжнародного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бізнесу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«Стратегія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інтеграції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рамках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загальної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дослідної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Інституту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відносин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інтеграційних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держреєстрації</w:t>
      </w:r>
      <w:r w:rsidRPr="004F158E">
        <w:rPr>
          <w:rFonts w:ascii="Times New Roman" w:eastAsia="Times New Roman" w:hAnsi="Times New Roman" w:cs="Times New Roman"/>
          <w:i/>
          <w:iCs/>
          <w:spacing w:val="-2"/>
          <w:kern w:val="0"/>
          <w:sz w:val="28"/>
          <w:szCs w:val="28"/>
          <w:lang w:eastAsia="ru-RU"/>
        </w:rPr>
        <w:t xml:space="preserve"> 11</w:t>
      </w:r>
      <w:r w:rsidRPr="004F158E">
        <w:rPr>
          <w:rFonts w:ascii="Times New Roman" w:eastAsia="Times New Roman" w:hAnsi="Times New Roman" w:cs="Times New Roman" w:hint="eastAsia"/>
          <w:i/>
          <w:iCs/>
          <w:spacing w:val="-2"/>
          <w:kern w:val="0"/>
          <w:sz w:val="28"/>
          <w:szCs w:val="28"/>
          <w:lang w:eastAsia="ru-RU"/>
        </w:rPr>
        <w:t>БФ</w:t>
      </w:r>
      <w:r w:rsidRPr="004F158E">
        <w:rPr>
          <w:rFonts w:ascii="Times New Roman" w:eastAsia="Times New Roman" w:hAnsi="Times New Roman" w:cs="Times New Roman"/>
          <w:i/>
          <w:iCs/>
          <w:spacing w:val="-2"/>
          <w:kern w:val="0"/>
          <w:sz w:val="28"/>
          <w:szCs w:val="28"/>
          <w:lang w:eastAsia="ru-RU"/>
        </w:rPr>
        <w:t xml:space="preserve">048-01), </w:t>
      </w:r>
      <w:r w:rsidRPr="004F158E">
        <w:rPr>
          <w:rFonts w:ascii="Times New Roman" w:eastAsia="Times New Roman" w:hAnsi="Times New Roman" w:cs="Times New Roman" w:hint="eastAsia"/>
          <w:i/>
          <w:iCs/>
          <w:spacing w:val="-2"/>
          <w:kern w:val="0"/>
          <w:sz w:val="28"/>
          <w:szCs w:val="28"/>
          <w:lang w:eastAsia="ru-RU"/>
        </w:rPr>
        <w:t>яка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складовою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Комплексної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програми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Київського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університету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імені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Тараса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Шевченка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«Модернізація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суспільного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світових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глобалізації»</w:t>
      </w:r>
      <w:r w:rsidRPr="004F158E">
        <w:rPr>
          <w:rFonts w:ascii="Times New Roman" w:eastAsia="Times New Roman" w:hAnsi="Times New Roman" w:cs="Times New Roman"/>
          <w:i/>
          <w:iCs/>
          <w:spacing w:val="-2"/>
          <w:kern w:val="0"/>
          <w:sz w:val="28"/>
          <w:szCs w:val="28"/>
          <w:lang w:eastAsia="ru-RU"/>
        </w:rPr>
        <w:t xml:space="preserve"> (2011-2015 </w:t>
      </w:r>
      <w:r w:rsidRPr="004F158E">
        <w:rPr>
          <w:rFonts w:ascii="Times New Roman" w:eastAsia="Times New Roman" w:hAnsi="Times New Roman" w:cs="Times New Roman" w:hint="eastAsia"/>
          <w:i/>
          <w:iCs/>
          <w:spacing w:val="-2"/>
          <w:kern w:val="0"/>
          <w:sz w:val="28"/>
          <w:szCs w:val="28"/>
          <w:lang w:eastAsia="ru-RU"/>
        </w:rPr>
        <w:t>рр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Внесок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автора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зазначеної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полягає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аналізі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язку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зовнішньої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девальвацією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вона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проводить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обгрунтуванні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6</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відмінностей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ефектах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наслідках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різних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типів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залежно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розміру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рівня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Мета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завдання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полягає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обґрунтуванні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теоретико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методологічних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практичних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аспектів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застосування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різними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моделями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стабілізаційного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засобу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підвищення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конкурентоспроможності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досягнення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поставленої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передбачено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вирішення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завдань</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еволюцію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підходів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конкуренції</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оцінити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дієвість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ефективність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каналу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обмінного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трансмісійного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механізму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залежно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розміру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рівня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охарактеризувати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контексті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ключових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проаналізувати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цілі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Федеральної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посткризовому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етапі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проблеми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«дорогих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грошей»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Єврозони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контексті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подолання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макроекономічних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дисбалансів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розкрити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особливості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курсоутворення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КНР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юаню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виявити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взаємозв’язок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розвиваються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монетарними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заходами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стратегічних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прикладі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Казахстану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Білорусі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детермінанти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оптимальної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7</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Об’єктом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трансформаційні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які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зумовлюють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боротьби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капіталів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Предмет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практичні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аспекти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боротьби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прояву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Методи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методологічною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фундаментальні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положення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загальної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зарубіжних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вчених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поєднувались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загальнонаукові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експериментальні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підходу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комплексного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аналізу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порівняння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узагальнення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синтез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системноструктурний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аналіз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усіх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підрозділах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статистичного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аналізу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підрозділах</w:t>
      </w:r>
      <w:r w:rsidRPr="004F158E">
        <w:rPr>
          <w:rFonts w:ascii="Times New Roman" w:eastAsia="Times New Roman" w:hAnsi="Times New Roman" w:cs="Times New Roman"/>
          <w:i/>
          <w:iCs/>
          <w:spacing w:val="-2"/>
          <w:kern w:val="0"/>
          <w:sz w:val="28"/>
          <w:szCs w:val="28"/>
          <w:lang w:eastAsia="ru-RU"/>
        </w:rPr>
        <w:t xml:space="preserve"> 2.1, 2.2, 2.3, 3.1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3.2; </w:t>
      </w:r>
      <w:r w:rsidRPr="004F158E">
        <w:rPr>
          <w:rFonts w:ascii="Times New Roman" w:eastAsia="Times New Roman" w:hAnsi="Times New Roman" w:cs="Times New Roman" w:hint="eastAsia"/>
          <w:i/>
          <w:iCs/>
          <w:spacing w:val="-2"/>
          <w:kern w:val="0"/>
          <w:sz w:val="28"/>
          <w:szCs w:val="28"/>
          <w:lang w:eastAsia="ru-RU"/>
        </w:rPr>
        <w:t>метод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графічного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моделювання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підрозділах</w:t>
      </w:r>
      <w:r w:rsidRPr="004F158E">
        <w:rPr>
          <w:rFonts w:ascii="Times New Roman" w:eastAsia="Times New Roman" w:hAnsi="Times New Roman" w:cs="Times New Roman"/>
          <w:i/>
          <w:iCs/>
          <w:spacing w:val="-2"/>
          <w:kern w:val="0"/>
          <w:sz w:val="28"/>
          <w:szCs w:val="28"/>
          <w:lang w:eastAsia="ru-RU"/>
        </w:rPr>
        <w:t xml:space="preserve"> 2.2, 2.3, 3.1, 3.2; </w:t>
      </w:r>
      <w:r w:rsidRPr="004F158E">
        <w:rPr>
          <w:rFonts w:ascii="Times New Roman" w:eastAsia="Times New Roman" w:hAnsi="Times New Roman" w:cs="Times New Roman" w:hint="eastAsia"/>
          <w:i/>
          <w:iCs/>
          <w:spacing w:val="-2"/>
          <w:kern w:val="0"/>
          <w:sz w:val="28"/>
          <w:szCs w:val="28"/>
          <w:lang w:eastAsia="ru-RU"/>
        </w:rPr>
        <w:t>історичний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підрозділах</w:t>
      </w:r>
      <w:r w:rsidRPr="004F158E">
        <w:rPr>
          <w:rFonts w:ascii="Times New Roman" w:eastAsia="Times New Roman" w:hAnsi="Times New Roman" w:cs="Times New Roman"/>
          <w:i/>
          <w:iCs/>
          <w:spacing w:val="-2"/>
          <w:kern w:val="0"/>
          <w:sz w:val="28"/>
          <w:szCs w:val="28"/>
          <w:lang w:eastAsia="ru-RU"/>
        </w:rPr>
        <w:t xml:space="preserve"> 1.1, 1.2, 1.3, 2.1;</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метод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побудови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регресійних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підрозділах</w:t>
      </w:r>
      <w:r w:rsidRPr="004F158E">
        <w:rPr>
          <w:rFonts w:ascii="Times New Roman" w:eastAsia="Times New Roman" w:hAnsi="Times New Roman" w:cs="Times New Roman"/>
          <w:i/>
          <w:iCs/>
          <w:spacing w:val="-2"/>
          <w:kern w:val="0"/>
          <w:sz w:val="28"/>
          <w:szCs w:val="28"/>
          <w:lang w:eastAsia="ru-RU"/>
        </w:rPr>
        <w:t xml:space="preserve"> 2.2, 3.1, 3.3.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Інформаційно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емпіричною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базою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матеріали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конференцій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закордонних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дослідників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аналітичні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матеріали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статистичні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звіти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організацій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організація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фонд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офіційні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статистичної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служби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Європейського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Союзу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Євростат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Європейського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центрального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ЄЦБ</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Європейської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Комісії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Федеральної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казначейства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Бюро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аналізу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Департаменту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Комітету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Сенату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бюро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Англії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Кабінету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Міністрів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Міністерства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Народного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адміністрації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бюро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статистики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законодавчі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нормативні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програмні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документи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служби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статистики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Міністерства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закордонних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справ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8</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Наукова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новизна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отриманих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полягає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обґрунтуванні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теоретичних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практичних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аспектів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реалізації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різними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моделями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стабілізації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внутрішньоекономічної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ситуації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підвищення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конкурентоспроможності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господарстві</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автором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було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отримано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найбільш</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суттєві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результати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розкривають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особистий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внесок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розроблення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досліджуваної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проблеми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конкретизують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новизну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вперше</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розроблено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класифікацію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урахуванням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факторів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ефективності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характеристик</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залежно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проведення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інтенції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типу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рамках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вона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проводиться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очікуваних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наслідків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Виокремлено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стабілізаційна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проводиться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економікою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подолання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внутрішніх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структурних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проблем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захисна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спрямована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захист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зовнішніх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впливів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підвищення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конкурентоспроможності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ринках</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Доведено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рамках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реалізовують</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захисну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тоді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конкурентоспроможності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продукції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вжиття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стабілізаційних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заходів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похідним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первинної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цілі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полягає</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подоланні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внутрішньоекономічних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проблем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відповідно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характеризується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неопротекціоністськими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ознаками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Запропоновано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авторське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неопротекціоністського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центрального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спрямованого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зниження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посилення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позицій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проявляється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значної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частки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участі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капіталообігу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9</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канали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експансії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емітентів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інших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серед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контроль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розрахунків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вартості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золотовалютних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центральних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прив’язані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динаміку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експортноімпортних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операцій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дало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змогу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стверджувати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впливає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лише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структуру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потоків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інвестицій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капіталу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внутрішьо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економічну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ситуацію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малих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сукупності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слабкої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малої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може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призвести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залежності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великої</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удосконалено</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теоретико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методологічні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засади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каналу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обмінного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трансмісійного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механізму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грошово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кредитної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через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включення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нього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додаткових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макроекономічних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показників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серед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інфляційного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попиту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пропозиції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вартісні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зовнішньої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заборгованості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внутрішніх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зовнішніх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інвестицій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сукупний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попит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сальдо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платіжного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балансу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золотова</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доведено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суперечливий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інстру</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менту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експортноорієнтованих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імпортозалежних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економік</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теоретико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методологічні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засади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оцінювання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наслідків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резервних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нерезервних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залежності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наступальної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оборонної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стабілізаційної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інтенції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емітентів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Доведено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превалювання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інтересів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глобальними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ними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власних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причиною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особливо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кризові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періоди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Обґрунтовано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гібридний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характер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виявлені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характеристики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етапів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дали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можливість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встановити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причиннонаслідковий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зв</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язок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розгортанні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війн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полягає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переході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оборонної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або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наступальної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зворотної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реакції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відповідь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запроваджувані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девальваційні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заходи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країною</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емітентом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метою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подолання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внутрішньої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структурної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кризи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набули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подальшого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10</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моделювання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взаємозв’язку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рядом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екзогенних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змінних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юаню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долара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прямих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іноземних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інвестицій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золотовалютних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резервів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сальдо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торговельного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балансу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побудоване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допомогою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програмного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пакету</w:t>
      </w:r>
      <w:r w:rsidRPr="004F158E">
        <w:rPr>
          <w:rFonts w:ascii="Times New Roman" w:eastAsia="Times New Roman" w:hAnsi="Times New Roman" w:cs="Times New Roman"/>
          <w:i/>
          <w:iCs/>
          <w:spacing w:val="-2"/>
          <w:kern w:val="0"/>
          <w:sz w:val="28"/>
          <w:szCs w:val="28"/>
          <w:lang w:eastAsia="ru-RU"/>
        </w:rPr>
        <w:t xml:space="preserve"> Eviews8,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показано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великої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частки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експорту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торгівлі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незначна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ревальвація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недооціненого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юаню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справляє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позитивний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торговельний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баланс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втім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довгостроковому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прогнозованому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періоді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збереження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динаміки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після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досягнення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юанем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рівноважного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ринкового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зміниться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негативний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Доведено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Китаю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типовою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формою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неопротекціонізму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вона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ґрунтується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поєднанні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недооціненої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наднизьких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витрат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контролю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рухом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капіталу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низького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рівня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споживчого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попиту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запорукою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здобуття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гегемонії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глобальних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переваг</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оцінка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взаємозалежності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свободою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центрального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ступенем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інтеграції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інтеграційні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блоки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підтвердила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тезу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випадку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участі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поглиблених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формах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інтеграції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Єврозона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країною</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членом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втрачається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власний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монетарний</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суверенітет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підвищення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конкурентоспроможності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або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подолання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кризових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явищ</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впроваджуються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фіскальні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стимулювальні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заходи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випадку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стратегічного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партнерства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Митний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союз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члена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реалізується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через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управління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інфляцією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національної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через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синхронізацію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центрального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її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стратегічного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торговельного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перш</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все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сфері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курсоутворення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важливою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умовою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утримання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країною</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членом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балансу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капіталообігу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партнером</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обґрунтування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детермінантів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оптимальної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режим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керовано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плаваючого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кризи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воєнних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диверсифікація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резервів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виважений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підхід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інтервенцій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гривні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зможе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набувати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конкурентної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девальвації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реформування</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11</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імпортозалежних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галузей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перш</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все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енергетичного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сектору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хімічної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промисловості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машинобудування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конкурентоспроможних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галузей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серед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сфера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інформаційних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технологій</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легка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промисловість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сільське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господарство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інфраструктури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фінансового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сектору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популяризація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споживання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вітчизняної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продукції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забезпечення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вільного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імпорту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високих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технологій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переорієнтація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структури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експорту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із</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сировини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готову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продукцію</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шляхом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максимального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сприяння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залученню</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інвестицій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галузі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експортери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готової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продукції</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Практичне</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значення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отриманих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положення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практичні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рекомендації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особливостей</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ФРС</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Банку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ЄЦБ</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посткризовий</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період</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враховано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діяльності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коаліції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громадських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організацій</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“Реанімаційний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пакет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реформ”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довідка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28.09.2015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Комітету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Верховної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Ради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питань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бюджету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положення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практичні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рекомендації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детермінантів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оптимальної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курсової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довідка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216-6/33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12.10.2015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висновки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враховано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законотворчій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діяльності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Комітету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Верховної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Ради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закордонних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справах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формуванні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співробітництва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також</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підготовці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матеріалів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для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візитів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круглих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столів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відряджень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довідка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482-2/11/15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15.10.2015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Окремі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положення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навчальному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викладанні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дисциплін</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«Макроекономічна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моделювання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міжнародному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бізнесі»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зокрема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підходи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визначення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ефективності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валютного</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каналу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трансмісійного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механізму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монетарної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що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поглибило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теоретикометодологічну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складову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курсу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«Кон’юнктура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товарних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частині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впливу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КНР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США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Японії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кон’юнктуру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товарних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ринків</w:t>
      </w:r>
      <w:r w:rsidRPr="004F158E">
        <w:rPr>
          <w:rFonts w:ascii="Times New Roman" w:eastAsia="Times New Roman" w:hAnsi="Times New Roman" w:cs="Times New Roman"/>
          <w:i/>
          <w:iCs/>
          <w:spacing w:val="-2"/>
          <w:kern w:val="0"/>
          <w:sz w:val="28"/>
          <w:szCs w:val="28"/>
          <w:lang w:eastAsia="ru-RU"/>
        </w:rPr>
        <w:t>) (</w:t>
      </w:r>
      <w:r w:rsidRPr="004F158E">
        <w:rPr>
          <w:rFonts w:ascii="Times New Roman" w:eastAsia="Times New Roman" w:hAnsi="Times New Roman" w:cs="Times New Roman" w:hint="eastAsia"/>
          <w:i/>
          <w:iCs/>
          <w:spacing w:val="-2"/>
          <w:kern w:val="0"/>
          <w:sz w:val="28"/>
          <w:szCs w:val="28"/>
          <w:lang w:eastAsia="ru-RU"/>
        </w:rPr>
        <w:t>довідка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048/11-334 </w:t>
      </w:r>
      <w:r w:rsidRPr="004F158E">
        <w:rPr>
          <w:rFonts w:ascii="Times New Roman" w:eastAsia="Times New Roman" w:hAnsi="Times New Roman" w:cs="Times New Roman" w:hint="eastAsia"/>
          <w:i/>
          <w:iCs/>
          <w:spacing w:val="-2"/>
          <w:kern w:val="0"/>
          <w:sz w:val="28"/>
          <w:szCs w:val="28"/>
          <w:lang w:eastAsia="ru-RU"/>
        </w:rPr>
        <w:t>від</w:t>
      </w:r>
      <w:r w:rsidRPr="004F158E">
        <w:rPr>
          <w:rFonts w:ascii="Times New Roman" w:eastAsia="Times New Roman" w:hAnsi="Times New Roman" w:cs="Times New Roman"/>
          <w:i/>
          <w:iCs/>
          <w:spacing w:val="-2"/>
          <w:kern w:val="0"/>
          <w:sz w:val="28"/>
          <w:szCs w:val="28"/>
          <w:lang w:eastAsia="ru-RU"/>
        </w:rPr>
        <w:t xml:space="preserve"> 15.10.2015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Особистий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внесок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здобувача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самостійним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завершеним</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дослідженням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представлені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дисертаційній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працях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рекомендації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отримані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автором</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самостійно</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12</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Апробація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положення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висновки</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дисертаційного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обговорювалися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практичних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конференціях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активізації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євроінтеграційних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процесів»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Львів</w:t>
      </w:r>
      <w:r w:rsidRPr="004F158E">
        <w:rPr>
          <w:rFonts w:ascii="Times New Roman" w:eastAsia="Times New Roman" w:hAnsi="Times New Roman" w:cs="Times New Roman"/>
          <w:i/>
          <w:iCs/>
          <w:spacing w:val="-2"/>
          <w:kern w:val="0"/>
          <w:sz w:val="28"/>
          <w:szCs w:val="28"/>
          <w:lang w:eastAsia="ru-RU"/>
        </w:rPr>
        <w:t xml:space="preserve">, 2012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«Проблеми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різних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процесі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xml:space="preserve">, 2012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«Глобальні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фінансові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ризики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світової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2013</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«Пріоритети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напрями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сучасні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чинники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міжнародних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відносин</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політичні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аспекти»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Ужгород</w:t>
      </w:r>
      <w:r w:rsidRPr="004F158E">
        <w:rPr>
          <w:rFonts w:ascii="Times New Roman" w:eastAsia="Times New Roman" w:hAnsi="Times New Roman" w:cs="Times New Roman"/>
          <w:i/>
          <w:iCs/>
          <w:spacing w:val="-2"/>
          <w:kern w:val="0"/>
          <w:sz w:val="28"/>
          <w:szCs w:val="28"/>
          <w:lang w:eastAsia="ru-RU"/>
        </w:rPr>
        <w:t xml:space="preserve">, 2013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«Шляхи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трансформації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міжнародної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валютно</w:t>
      </w:r>
      <w:r w:rsidRPr="004F158E">
        <w:rPr>
          <w:rFonts w:ascii="Times New Roman" w:eastAsia="Times New Roman" w:hAnsi="Times New Roman" w:cs="Times New Roman"/>
          <w:i/>
          <w:iCs/>
          <w:spacing w:val="-2"/>
          <w:kern w:val="0"/>
          <w:sz w:val="28"/>
          <w:szCs w:val="28"/>
          <w:lang w:eastAsia="ru-RU"/>
        </w:rPr>
        <w:t>-</w:t>
      </w:r>
      <w:r w:rsidRPr="004F158E">
        <w:rPr>
          <w:rFonts w:ascii="Times New Roman" w:eastAsia="Times New Roman" w:hAnsi="Times New Roman" w:cs="Times New Roman" w:hint="eastAsia"/>
          <w:i/>
          <w:iCs/>
          <w:spacing w:val="-2"/>
          <w:kern w:val="0"/>
          <w:sz w:val="28"/>
          <w:szCs w:val="28"/>
          <w:lang w:eastAsia="ru-RU"/>
        </w:rPr>
        <w:t>фінансової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xml:space="preserve">, 2013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«Шевченківська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весна</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2015: </w:t>
      </w:r>
      <w:r w:rsidRPr="004F158E">
        <w:rPr>
          <w:rFonts w:ascii="Times New Roman" w:eastAsia="Times New Roman" w:hAnsi="Times New Roman" w:cs="Times New Roman" w:hint="eastAsia"/>
          <w:i/>
          <w:iCs/>
          <w:spacing w:val="-2"/>
          <w:kern w:val="0"/>
          <w:sz w:val="28"/>
          <w:szCs w:val="28"/>
          <w:lang w:eastAsia="ru-RU"/>
        </w:rPr>
        <w:t>Економіка»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xml:space="preserve">, 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«Розвиток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фінансової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системи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України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економічних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перетворень»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Київ</w:t>
      </w:r>
      <w:r w:rsidRPr="004F158E">
        <w:rPr>
          <w:rFonts w:ascii="Times New Roman" w:eastAsia="Times New Roman" w:hAnsi="Times New Roman" w:cs="Times New Roman"/>
          <w:i/>
          <w:iCs/>
          <w:spacing w:val="-2"/>
          <w:kern w:val="0"/>
          <w:sz w:val="28"/>
          <w:szCs w:val="28"/>
          <w:lang w:eastAsia="ru-RU"/>
        </w:rPr>
        <w:t xml:space="preserve">, 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«Концептуальні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засади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економічного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правового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забезпечення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безпеки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держави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умовах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євроінтеграції»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Одеса</w:t>
      </w:r>
      <w:r w:rsidRPr="004F158E">
        <w:rPr>
          <w:rFonts w:ascii="Times New Roman" w:eastAsia="Times New Roman" w:hAnsi="Times New Roman" w:cs="Times New Roman"/>
          <w:i/>
          <w:iCs/>
          <w:spacing w:val="-2"/>
          <w:kern w:val="0"/>
          <w:sz w:val="28"/>
          <w:szCs w:val="28"/>
          <w:lang w:eastAsia="ru-RU"/>
        </w:rPr>
        <w:t xml:space="preserve">, 2015 </w:t>
      </w:r>
      <w:r w:rsidRPr="004F158E">
        <w:rPr>
          <w:rFonts w:ascii="Times New Roman" w:eastAsia="Times New Roman" w:hAnsi="Times New Roman" w:cs="Times New Roman" w:hint="eastAsia"/>
          <w:i/>
          <w:iCs/>
          <w:spacing w:val="-2"/>
          <w:kern w:val="0"/>
          <w:sz w:val="28"/>
          <w:szCs w:val="28"/>
          <w:lang w:eastAsia="ru-RU"/>
        </w:rPr>
        <w:t>р</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Публікації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Основні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результати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дисертаційного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дослідження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опубліковано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i/>
          <w:iCs/>
          <w:spacing w:val="-2"/>
          <w:kern w:val="0"/>
          <w:sz w:val="28"/>
          <w:szCs w:val="28"/>
          <w:lang w:eastAsia="ru-RU"/>
        </w:rPr>
        <w:t xml:space="preserve">12 </w:t>
      </w:r>
      <w:r w:rsidRPr="004F158E">
        <w:rPr>
          <w:rFonts w:ascii="Times New Roman" w:eastAsia="Times New Roman" w:hAnsi="Times New Roman" w:cs="Times New Roman" w:hint="eastAsia"/>
          <w:i/>
          <w:iCs/>
          <w:spacing w:val="-2"/>
          <w:kern w:val="0"/>
          <w:sz w:val="28"/>
          <w:szCs w:val="28"/>
          <w:lang w:eastAsia="ru-RU"/>
        </w:rPr>
        <w:t>наукових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працях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загальний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4,46 </w:t>
      </w:r>
      <w:r w:rsidRPr="004F158E">
        <w:rPr>
          <w:rFonts w:ascii="Times New Roman" w:eastAsia="Times New Roman" w:hAnsi="Times New Roman" w:cs="Times New Roman" w:hint="eastAsia"/>
          <w:i/>
          <w:iCs/>
          <w:spacing w:val="-2"/>
          <w:kern w:val="0"/>
          <w:sz w:val="28"/>
          <w:szCs w:val="28"/>
          <w:lang w:eastAsia="ru-RU"/>
        </w:rPr>
        <w:t>друкованих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аркушів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них</w:t>
      </w:r>
      <w:r w:rsidRPr="004F158E">
        <w:rPr>
          <w:rFonts w:ascii="Times New Roman" w:eastAsia="Times New Roman" w:hAnsi="Times New Roman" w:cs="Times New Roman"/>
          <w:i/>
          <w:iCs/>
          <w:spacing w:val="-2"/>
          <w:kern w:val="0"/>
          <w:sz w:val="28"/>
          <w:szCs w:val="28"/>
          <w:lang w:eastAsia="ru-RU"/>
        </w:rPr>
        <w:t xml:space="preserve"> 5</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одноосібних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статей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фахових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журналах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збірниках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наукових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праць</w:t>
      </w:r>
      <w:r w:rsidRPr="004F158E">
        <w:rPr>
          <w:rFonts w:ascii="Times New Roman" w:eastAsia="Times New Roman" w:hAnsi="Times New Roman" w:cs="Times New Roman"/>
          <w:i/>
          <w:iCs/>
          <w:spacing w:val="-2"/>
          <w:kern w:val="0"/>
          <w:sz w:val="28"/>
          <w:szCs w:val="28"/>
          <w:lang w:eastAsia="ru-RU"/>
        </w:rPr>
        <w:t>, 1</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стаття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іноземному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виданні</w:t>
      </w:r>
      <w:r w:rsidRPr="004F158E">
        <w:rPr>
          <w:rFonts w:ascii="Times New Roman" w:eastAsia="Times New Roman" w:hAnsi="Times New Roman" w:cs="Times New Roman"/>
          <w:i/>
          <w:iCs/>
          <w:spacing w:val="-2"/>
          <w:kern w:val="0"/>
          <w:sz w:val="28"/>
          <w:szCs w:val="28"/>
          <w:lang w:eastAsia="ru-RU"/>
        </w:rPr>
        <w:t xml:space="preserve">, 6 </w:t>
      </w:r>
      <w:r w:rsidRPr="004F158E">
        <w:rPr>
          <w:rFonts w:ascii="Times New Roman" w:eastAsia="Times New Roman" w:hAnsi="Times New Roman" w:cs="Times New Roman" w:hint="eastAsia"/>
          <w:i/>
          <w:iCs/>
          <w:spacing w:val="-2"/>
          <w:kern w:val="0"/>
          <w:sz w:val="28"/>
          <w:szCs w:val="28"/>
          <w:lang w:eastAsia="ru-RU"/>
        </w:rPr>
        <w:t>–</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матеріалах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тезах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конференцій</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Структура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роботи</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складається</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вступу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трьох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розділів</w:t>
      </w:r>
      <w:r w:rsidRPr="004F158E">
        <w:rPr>
          <w:rFonts w:ascii="Times New Roman" w:eastAsia="Times New Roman" w:hAnsi="Times New Roman" w:cs="Times New Roman"/>
          <w:i/>
          <w:iCs/>
          <w:spacing w:val="-2"/>
          <w:kern w:val="0"/>
          <w:sz w:val="28"/>
          <w:szCs w:val="28"/>
          <w:lang w:eastAsia="ru-RU"/>
        </w:rPr>
        <w:t>,</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висновків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списку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джерел</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додатків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Загальний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обсяг</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дисертації</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становить</w:t>
      </w:r>
      <w:r w:rsidRPr="004F158E">
        <w:rPr>
          <w:rFonts w:ascii="Times New Roman" w:eastAsia="Times New Roman" w:hAnsi="Times New Roman" w:cs="Times New Roman"/>
          <w:i/>
          <w:iCs/>
          <w:spacing w:val="-2"/>
          <w:kern w:val="0"/>
          <w:sz w:val="28"/>
          <w:szCs w:val="28"/>
          <w:lang w:eastAsia="ru-RU"/>
        </w:rPr>
        <w:t xml:space="preserve"> 245 </w:t>
      </w:r>
      <w:r w:rsidRPr="004F158E">
        <w:rPr>
          <w:rFonts w:ascii="Times New Roman" w:eastAsia="Times New Roman" w:hAnsi="Times New Roman" w:cs="Times New Roman" w:hint="eastAsia"/>
          <w:i/>
          <w:iCs/>
          <w:spacing w:val="-2"/>
          <w:kern w:val="0"/>
          <w:sz w:val="28"/>
          <w:szCs w:val="28"/>
          <w:lang w:eastAsia="ru-RU"/>
        </w:rPr>
        <w:t>сторінок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тому</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числі</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основний</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текст</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дисертації</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викладено</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198</w:t>
      </w:r>
    </w:p>
    <w:p w:rsidR="004F158E" w:rsidRPr="004F158E"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сторінках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включаючи</w:t>
      </w:r>
      <w:r w:rsidRPr="004F158E">
        <w:rPr>
          <w:rFonts w:ascii="Times New Roman" w:eastAsia="Times New Roman" w:hAnsi="Times New Roman" w:cs="Times New Roman"/>
          <w:i/>
          <w:iCs/>
          <w:spacing w:val="-2"/>
          <w:kern w:val="0"/>
          <w:sz w:val="28"/>
          <w:szCs w:val="28"/>
          <w:lang w:eastAsia="ru-RU"/>
        </w:rPr>
        <w:t xml:space="preserve"> 25 </w:t>
      </w:r>
      <w:r w:rsidRPr="004F158E">
        <w:rPr>
          <w:rFonts w:ascii="Times New Roman" w:eastAsia="Times New Roman" w:hAnsi="Times New Roman" w:cs="Times New Roman" w:hint="eastAsia"/>
          <w:i/>
          <w:iCs/>
          <w:spacing w:val="-2"/>
          <w:kern w:val="0"/>
          <w:sz w:val="28"/>
          <w:szCs w:val="28"/>
          <w:lang w:eastAsia="ru-RU"/>
        </w:rPr>
        <w:t>таблиць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та</w:t>
      </w:r>
      <w:r w:rsidRPr="004F158E">
        <w:rPr>
          <w:rFonts w:ascii="Times New Roman" w:eastAsia="Times New Roman" w:hAnsi="Times New Roman" w:cs="Times New Roman"/>
          <w:i/>
          <w:iCs/>
          <w:spacing w:val="-2"/>
          <w:kern w:val="0"/>
          <w:sz w:val="28"/>
          <w:szCs w:val="28"/>
          <w:lang w:eastAsia="ru-RU"/>
        </w:rPr>
        <w:t xml:space="preserve"> 37 </w:t>
      </w:r>
      <w:r w:rsidRPr="004F158E">
        <w:rPr>
          <w:rFonts w:ascii="Times New Roman" w:eastAsia="Times New Roman" w:hAnsi="Times New Roman" w:cs="Times New Roman" w:hint="eastAsia"/>
          <w:i/>
          <w:iCs/>
          <w:spacing w:val="-2"/>
          <w:kern w:val="0"/>
          <w:sz w:val="28"/>
          <w:szCs w:val="28"/>
          <w:lang w:eastAsia="ru-RU"/>
        </w:rPr>
        <w:t>рисунків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Список</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використаних</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джерел</w:t>
      </w:r>
    </w:p>
    <w:p w:rsidR="00244FE1" w:rsidRDefault="004F158E" w:rsidP="004F158E">
      <w:pPr>
        <w:rPr>
          <w:rFonts w:ascii="Times New Roman" w:eastAsia="Times New Roman" w:hAnsi="Times New Roman" w:cs="Times New Roman"/>
          <w:i/>
          <w:iCs/>
          <w:spacing w:val="-2"/>
          <w:kern w:val="0"/>
          <w:sz w:val="28"/>
          <w:szCs w:val="28"/>
          <w:lang w:eastAsia="ru-RU"/>
        </w:rPr>
      </w:pPr>
      <w:r w:rsidRPr="004F158E">
        <w:rPr>
          <w:rFonts w:ascii="Times New Roman" w:eastAsia="Times New Roman" w:hAnsi="Times New Roman" w:cs="Times New Roman" w:hint="eastAsia"/>
          <w:i/>
          <w:iCs/>
          <w:spacing w:val="-2"/>
          <w:kern w:val="0"/>
          <w:sz w:val="28"/>
          <w:szCs w:val="28"/>
          <w:lang w:eastAsia="ru-RU"/>
        </w:rPr>
        <w:t>містить</w:t>
      </w:r>
      <w:r w:rsidRPr="004F158E">
        <w:rPr>
          <w:rFonts w:ascii="Times New Roman" w:eastAsia="Times New Roman" w:hAnsi="Times New Roman" w:cs="Times New Roman"/>
          <w:i/>
          <w:iCs/>
          <w:spacing w:val="-2"/>
          <w:kern w:val="0"/>
          <w:sz w:val="28"/>
          <w:szCs w:val="28"/>
          <w:lang w:eastAsia="ru-RU"/>
        </w:rPr>
        <w:t xml:space="preserve"> 267 </w:t>
      </w:r>
      <w:r w:rsidRPr="004F158E">
        <w:rPr>
          <w:rFonts w:ascii="Times New Roman" w:eastAsia="Times New Roman" w:hAnsi="Times New Roman" w:cs="Times New Roman" w:hint="eastAsia"/>
          <w:i/>
          <w:iCs/>
          <w:spacing w:val="-2"/>
          <w:kern w:val="0"/>
          <w:sz w:val="28"/>
          <w:szCs w:val="28"/>
          <w:lang w:eastAsia="ru-RU"/>
        </w:rPr>
        <w:t>найменувань</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27 </w:t>
      </w:r>
      <w:r w:rsidRPr="004F158E">
        <w:rPr>
          <w:rFonts w:ascii="Times New Roman" w:eastAsia="Times New Roman" w:hAnsi="Times New Roman" w:cs="Times New Roman" w:hint="eastAsia"/>
          <w:i/>
          <w:iCs/>
          <w:spacing w:val="-2"/>
          <w:kern w:val="0"/>
          <w:sz w:val="28"/>
          <w:szCs w:val="28"/>
          <w:lang w:eastAsia="ru-RU"/>
        </w:rPr>
        <w:t>сторінках</w:t>
      </w:r>
      <w:r w:rsidRPr="004F158E">
        <w:rPr>
          <w:rFonts w:ascii="Times New Roman" w:eastAsia="Times New Roman" w:hAnsi="Times New Roman" w:cs="Times New Roman"/>
          <w:i/>
          <w:iCs/>
          <w:spacing w:val="-2"/>
          <w:kern w:val="0"/>
          <w:sz w:val="28"/>
          <w:szCs w:val="28"/>
          <w:lang w:eastAsia="ru-RU"/>
        </w:rPr>
        <w:t xml:space="preserve">; 16 </w:t>
      </w:r>
      <w:r w:rsidRPr="004F158E">
        <w:rPr>
          <w:rFonts w:ascii="Times New Roman" w:eastAsia="Times New Roman" w:hAnsi="Times New Roman" w:cs="Times New Roman" w:hint="eastAsia"/>
          <w:i/>
          <w:iCs/>
          <w:spacing w:val="-2"/>
          <w:kern w:val="0"/>
          <w:sz w:val="28"/>
          <w:szCs w:val="28"/>
          <w:lang w:eastAsia="ru-RU"/>
        </w:rPr>
        <w:t>додатків</w:t>
      </w:r>
      <w:r w:rsidRPr="004F158E">
        <w:rPr>
          <w:rFonts w:ascii="Times New Roman" w:eastAsia="Times New Roman" w:hAnsi="Times New Roman" w:cs="Times New Roman"/>
          <w:i/>
          <w:iCs/>
          <w:spacing w:val="-2"/>
          <w:kern w:val="0"/>
          <w:sz w:val="28"/>
          <w:szCs w:val="28"/>
          <w:lang w:eastAsia="ru-RU"/>
        </w:rPr>
        <w:t xml:space="preserve"> </w:t>
      </w:r>
      <w:r w:rsidRPr="004F158E">
        <w:rPr>
          <w:rFonts w:ascii="Times New Roman" w:eastAsia="Times New Roman" w:hAnsi="Times New Roman" w:cs="Times New Roman" w:hint="eastAsia"/>
          <w:i/>
          <w:iCs/>
          <w:spacing w:val="-2"/>
          <w:kern w:val="0"/>
          <w:sz w:val="28"/>
          <w:szCs w:val="28"/>
          <w:lang w:eastAsia="ru-RU"/>
        </w:rPr>
        <w:t>на</w:t>
      </w:r>
      <w:r w:rsidRPr="004F158E">
        <w:rPr>
          <w:rFonts w:ascii="Times New Roman" w:eastAsia="Times New Roman" w:hAnsi="Times New Roman" w:cs="Times New Roman"/>
          <w:i/>
          <w:iCs/>
          <w:spacing w:val="-2"/>
          <w:kern w:val="0"/>
          <w:sz w:val="28"/>
          <w:szCs w:val="28"/>
          <w:lang w:eastAsia="ru-RU"/>
        </w:rPr>
        <w:t xml:space="preserve"> 20 </w:t>
      </w:r>
      <w:r w:rsidRPr="004F158E">
        <w:rPr>
          <w:rFonts w:ascii="Times New Roman" w:eastAsia="Times New Roman" w:hAnsi="Times New Roman" w:cs="Times New Roman" w:hint="eastAsia"/>
          <w:i/>
          <w:iCs/>
          <w:spacing w:val="-2"/>
          <w:kern w:val="0"/>
          <w:sz w:val="28"/>
          <w:szCs w:val="28"/>
          <w:lang w:eastAsia="ru-RU"/>
        </w:rPr>
        <w:t>сторінках</w:t>
      </w:r>
    </w:p>
    <w:p w:rsidR="004F158E" w:rsidRDefault="004F158E" w:rsidP="004F158E">
      <w:pPr>
        <w:rPr>
          <w:rFonts w:ascii="Times New Roman" w:eastAsia="Times New Roman" w:hAnsi="Times New Roman" w:cs="Times New Roman"/>
          <w:i/>
          <w:iCs/>
          <w:spacing w:val="-2"/>
          <w:kern w:val="0"/>
          <w:sz w:val="28"/>
          <w:szCs w:val="28"/>
          <w:lang w:eastAsia="ru-RU"/>
        </w:rPr>
      </w:pPr>
    </w:p>
    <w:p w:rsidR="004F158E" w:rsidRDefault="004F158E" w:rsidP="004F158E">
      <w:pPr>
        <w:rPr>
          <w:rFonts w:ascii="Times New Roman" w:eastAsia="Times New Roman" w:hAnsi="Times New Roman" w:cs="Times New Roman"/>
          <w:i/>
          <w:iCs/>
          <w:spacing w:val="-2"/>
          <w:kern w:val="0"/>
          <w:sz w:val="28"/>
          <w:szCs w:val="28"/>
          <w:lang w:eastAsia="ru-RU"/>
        </w:rPr>
      </w:pPr>
    </w:p>
    <w:p w:rsidR="004F158E" w:rsidRDefault="004F158E" w:rsidP="004F158E">
      <w:pPr>
        <w:rPr>
          <w:rFonts w:ascii="Times New Roman" w:eastAsia="Times New Roman" w:hAnsi="Times New Roman" w:cs="Times New Roman"/>
          <w:i/>
          <w:iCs/>
          <w:spacing w:val="-2"/>
          <w:kern w:val="0"/>
          <w:sz w:val="28"/>
          <w:szCs w:val="28"/>
          <w:lang w:eastAsia="ru-RU"/>
        </w:rPr>
      </w:pPr>
    </w:p>
    <w:p w:rsidR="004F158E" w:rsidRDefault="004F158E" w:rsidP="004F158E">
      <w:r>
        <w:rPr>
          <w:rFonts w:hint="eastAsia"/>
        </w:rPr>
        <w:t>ВИСНОВКИ</w:t>
      </w:r>
    </w:p>
    <w:p w:rsidR="004F158E" w:rsidRDefault="004F158E" w:rsidP="004F158E">
      <w:r>
        <w:rPr>
          <w:rFonts w:hint="eastAsia"/>
        </w:rPr>
        <w:t>У</w:t>
      </w:r>
      <w:r>
        <w:t></w:t>
      </w:r>
      <w:r>
        <w:rPr>
          <w:rFonts w:hint="eastAsia"/>
        </w:rPr>
        <w:t>дисертації</w:t>
      </w:r>
      <w:r>
        <w:t></w:t>
      </w:r>
      <w:r>
        <w:rPr>
          <w:rFonts w:hint="eastAsia"/>
        </w:rPr>
        <w:t>обгрунтувано</w:t>
      </w:r>
      <w:r>
        <w:t></w:t>
      </w:r>
      <w:r>
        <w:rPr>
          <w:rFonts w:hint="eastAsia"/>
        </w:rPr>
        <w:t>теоретико</w:t>
      </w:r>
      <w:r>
        <w:t></w:t>
      </w:r>
      <w:r>
        <w:rPr>
          <w:rFonts w:hint="eastAsia"/>
        </w:rPr>
        <w:t>методологічні</w:t>
      </w:r>
      <w:r>
        <w:t></w:t>
      </w:r>
      <w:r>
        <w:rPr>
          <w:rFonts w:hint="eastAsia"/>
        </w:rPr>
        <w:t>основи</w:t>
      </w:r>
      <w:r>
        <w:t></w:t>
      </w:r>
      <w:r>
        <w:rPr>
          <w:rFonts w:hint="eastAsia"/>
        </w:rPr>
        <w:t>та</w:t>
      </w:r>
      <w:r>
        <w:t></w:t>
      </w:r>
      <w:r>
        <w:rPr>
          <w:rFonts w:hint="eastAsia"/>
        </w:rPr>
        <w:t>відображено</w:t>
      </w:r>
    </w:p>
    <w:p w:rsidR="004F158E" w:rsidRDefault="004F158E" w:rsidP="004F158E">
      <w:r>
        <w:rPr>
          <w:rFonts w:hint="eastAsia"/>
        </w:rPr>
        <w:t>результати</w:t>
      </w:r>
      <w:r>
        <w:t></w:t>
      </w:r>
      <w:r>
        <w:rPr>
          <w:rFonts w:hint="eastAsia"/>
        </w:rPr>
        <w:t>дослідження</w:t>
      </w:r>
      <w:r>
        <w:t></w:t>
      </w:r>
      <w:r>
        <w:rPr>
          <w:rFonts w:hint="eastAsia"/>
        </w:rPr>
        <w:t>практичних</w:t>
      </w:r>
      <w:r>
        <w:t></w:t>
      </w:r>
      <w:r>
        <w:rPr>
          <w:rFonts w:hint="eastAsia"/>
        </w:rPr>
        <w:t>засад</w:t>
      </w:r>
      <w:r>
        <w:t></w:t>
      </w:r>
      <w:r>
        <w:rPr>
          <w:rFonts w:hint="eastAsia"/>
        </w:rPr>
        <w:t>застосування</w:t>
      </w:r>
      <w:r>
        <w:t></w:t>
      </w:r>
      <w:r>
        <w:rPr>
          <w:rFonts w:hint="eastAsia"/>
        </w:rPr>
        <w:t>інструменту</w:t>
      </w:r>
      <w:r>
        <w:t></w:t>
      </w:r>
      <w:r>
        <w:rPr>
          <w:rFonts w:hint="eastAsia"/>
        </w:rPr>
        <w:t>валютної</w:t>
      </w:r>
    </w:p>
    <w:p w:rsidR="004F158E" w:rsidRDefault="004F158E" w:rsidP="004F158E">
      <w:r>
        <w:rPr>
          <w:rFonts w:hint="eastAsia"/>
        </w:rPr>
        <w:t>девальвації</w:t>
      </w:r>
      <w:r>
        <w:t></w:t>
      </w:r>
      <w:r>
        <w:rPr>
          <w:rFonts w:hint="eastAsia"/>
        </w:rPr>
        <w:t>великими</w:t>
      </w:r>
      <w:r>
        <w:t></w:t>
      </w:r>
      <w:r>
        <w:rPr>
          <w:rFonts w:hint="eastAsia"/>
        </w:rPr>
        <w:t>та</w:t>
      </w:r>
      <w:r>
        <w:t></w:t>
      </w:r>
      <w:r>
        <w:rPr>
          <w:rFonts w:hint="eastAsia"/>
        </w:rPr>
        <w:t>малими</w:t>
      </w:r>
      <w:r>
        <w:t></w:t>
      </w:r>
      <w:r>
        <w:rPr>
          <w:rFonts w:hint="eastAsia"/>
        </w:rPr>
        <w:t>економіками</w:t>
      </w:r>
      <w:r>
        <w:t></w:t>
      </w:r>
      <w:r>
        <w:t></w:t>
      </w:r>
      <w:r>
        <w:rPr>
          <w:rFonts w:hint="eastAsia"/>
        </w:rPr>
        <w:t>залежно</w:t>
      </w:r>
      <w:r>
        <w:t></w:t>
      </w:r>
      <w:r>
        <w:rPr>
          <w:rFonts w:hint="eastAsia"/>
        </w:rPr>
        <w:t>від</w:t>
      </w:r>
      <w:r>
        <w:t></w:t>
      </w:r>
      <w:r>
        <w:rPr>
          <w:rFonts w:hint="eastAsia"/>
        </w:rPr>
        <w:t>рівня</w:t>
      </w:r>
      <w:r>
        <w:t></w:t>
      </w:r>
      <w:r>
        <w:rPr>
          <w:rFonts w:hint="eastAsia"/>
        </w:rPr>
        <w:t>їх</w:t>
      </w:r>
      <w:r>
        <w:t></w:t>
      </w:r>
      <w:r>
        <w:rPr>
          <w:rFonts w:hint="eastAsia"/>
        </w:rPr>
        <w:t>розвитку</w:t>
      </w:r>
      <w:r>
        <w:t></w:t>
      </w:r>
      <w:r>
        <w:t></w:t>
      </w:r>
      <w:r>
        <w:rPr>
          <w:rFonts w:hint="eastAsia"/>
        </w:rPr>
        <w:t>із</w:t>
      </w:r>
    </w:p>
    <w:p w:rsidR="004F158E" w:rsidRDefault="004F158E" w:rsidP="004F158E">
      <w:r>
        <w:rPr>
          <w:rFonts w:hint="eastAsia"/>
        </w:rPr>
        <w:t>стабілізаційною</w:t>
      </w:r>
      <w:r>
        <w:t></w:t>
      </w:r>
      <w:r>
        <w:t></w:t>
      </w:r>
      <w:r>
        <w:rPr>
          <w:rFonts w:hint="eastAsia"/>
        </w:rPr>
        <w:t>захисною</w:t>
      </w:r>
      <w:r>
        <w:t></w:t>
      </w:r>
      <w:r>
        <w:rPr>
          <w:rFonts w:hint="eastAsia"/>
        </w:rPr>
        <w:t>та</w:t>
      </w:r>
      <w:r>
        <w:t></w:t>
      </w:r>
      <w:r>
        <w:rPr>
          <w:rFonts w:hint="eastAsia"/>
        </w:rPr>
        <w:t>експансіоністською</w:t>
      </w:r>
      <w:r>
        <w:t></w:t>
      </w:r>
      <w:r>
        <w:rPr>
          <w:rFonts w:hint="eastAsia"/>
        </w:rPr>
        <w:t>метою</w:t>
      </w:r>
      <w:r>
        <w:t></w:t>
      </w:r>
      <w:r>
        <w:t></w:t>
      </w:r>
      <w:r>
        <w:rPr>
          <w:rFonts w:hint="eastAsia"/>
        </w:rPr>
        <w:t>а</w:t>
      </w:r>
      <w:r>
        <w:t></w:t>
      </w:r>
      <w:r>
        <w:rPr>
          <w:rFonts w:hint="eastAsia"/>
        </w:rPr>
        <w:t>також</w:t>
      </w:r>
      <w:r>
        <w:t></w:t>
      </w:r>
      <w:r>
        <w:rPr>
          <w:rFonts w:hint="eastAsia"/>
        </w:rPr>
        <w:t>визначено</w:t>
      </w:r>
      <w:r>
        <w:t></w:t>
      </w:r>
      <w:r>
        <w:t></w:t>
      </w:r>
      <w:r>
        <w:rPr>
          <w:rFonts w:hint="eastAsia"/>
        </w:rPr>
        <w:t>за</w:t>
      </w:r>
    </w:p>
    <w:p w:rsidR="004F158E" w:rsidRDefault="004F158E" w:rsidP="004F158E">
      <w:r>
        <w:rPr>
          <w:rFonts w:hint="eastAsia"/>
        </w:rPr>
        <w:t>яких</w:t>
      </w:r>
      <w:r>
        <w:t></w:t>
      </w:r>
      <w:r>
        <w:rPr>
          <w:rFonts w:hint="eastAsia"/>
        </w:rPr>
        <w:t>умов</w:t>
      </w:r>
      <w:r>
        <w:t></w:t>
      </w:r>
      <w:r>
        <w:rPr>
          <w:rFonts w:hint="eastAsia"/>
        </w:rPr>
        <w:t>валютна</w:t>
      </w:r>
      <w:r>
        <w:t></w:t>
      </w:r>
      <w:r>
        <w:rPr>
          <w:rFonts w:hint="eastAsia"/>
        </w:rPr>
        <w:t>девальвація</w:t>
      </w:r>
      <w:r>
        <w:t></w:t>
      </w:r>
      <w:r>
        <w:rPr>
          <w:rFonts w:hint="eastAsia"/>
        </w:rPr>
        <w:t>може</w:t>
      </w:r>
      <w:r>
        <w:t></w:t>
      </w:r>
      <w:r>
        <w:rPr>
          <w:rFonts w:hint="eastAsia"/>
        </w:rPr>
        <w:t>виконувати</w:t>
      </w:r>
      <w:r>
        <w:t></w:t>
      </w:r>
      <w:r>
        <w:rPr>
          <w:rFonts w:hint="eastAsia"/>
        </w:rPr>
        <w:t>функцію</w:t>
      </w:r>
      <w:r>
        <w:t></w:t>
      </w:r>
      <w:r>
        <w:rPr>
          <w:rFonts w:hint="eastAsia"/>
        </w:rPr>
        <w:t>інструменту</w:t>
      </w:r>
      <w:r>
        <w:t></w:t>
      </w:r>
      <w:r>
        <w:rPr>
          <w:rFonts w:hint="eastAsia"/>
        </w:rPr>
        <w:t>політики</w:t>
      </w:r>
    </w:p>
    <w:p w:rsidR="004F158E" w:rsidRDefault="004F158E" w:rsidP="004F158E">
      <w:r>
        <w:rPr>
          <w:rFonts w:hint="eastAsia"/>
        </w:rPr>
        <w:t>неопротекціонізму</w:t>
      </w:r>
      <w:r>
        <w:t></w:t>
      </w:r>
      <w:r>
        <w:rPr>
          <w:rFonts w:hint="eastAsia"/>
        </w:rPr>
        <w:t>та</w:t>
      </w:r>
      <w:r>
        <w:t></w:t>
      </w:r>
      <w:r>
        <w:rPr>
          <w:rFonts w:hint="eastAsia"/>
        </w:rPr>
        <w:t>підвищення</w:t>
      </w:r>
      <w:r>
        <w:t></w:t>
      </w:r>
      <w:r>
        <w:rPr>
          <w:rFonts w:hint="eastAsia"/>
        </w:rPr>
        <w:t>конкурентоспроможності</w:t>
      </w:r>
      <w:r>
        <w:t></w:t>
      </w:r>
      <w:r>
        <w:rPr>
          <w:rFonts w:hint="eastAsia"/>
        </w:rPr>
        <w:t>країни</w:t>
      </w:r>
      <w:r>
        <w:t></w:t>
      </w:r>
      <w:r>
        <w:rPr>
          <w:rFonts w:hint="eastAsia"/>
        </w:rPr>
        <w:t>у</w:t>
      </w:r>
      <w:r>
        <w:t></w:t>
      </w:r>
      <w:r>
        <w:rPr>
          <w:rFonts w:hint="eastAsia"/>
        </w:rPr>
        <w:t>світовому</w:t>
      </w:r>
    </w:p>
    <w:p w:rsidR="004F158E" w:rsidRDefault="004F158E" w:rsidP="004F158E">
      <w:r>
        <w:rPr>
          <w:rFonts w:hint="eastAsia"/>
        </w:rPr>
        <w:t>господарстві</w:t>
      </w:r>
      <w:r>
        <w:t></w:t>
      </w:r>
    </w:p>
    <w:p w:rsidR="004F158E" w:rsidRDefault="004F158E" w:rsidP="004F158E">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p>
    <w:p w:rsidR="004F158E" w:rsidRDefault="004F158E" w:rsidP="004F158E">
      <w:r>
        <w:t></w:t>
      </w:r>
      <w:r>
        <w:t></w:t>
      </w:r>
      <w:r>
        <w:t></w:t>
      </w:r>
      <w:r>
        <w:rPr>
          <w:rFonts w:hint="eastAsia"/>
        </w:rPr>
        <w:t>В</w:t>
      </w:r>
      <w:r>
        <w:t></w:t>
      </w:r>
      <w:r>
        <w:rPr>
          <w:rFonts w:hint="eastAsia"/>
        </w:rPr>
        <w:t>сучасних</w:t>
      </w:r>
      <w:r>
        <w:t></w:t>
      </w:r>
      <w:r>
        <w:rPr>
          <w:rFonts w:hint="eastAsia"/>
        </w:rPr>
        <w:t>умовах</w:t>
      </w:r>
      <w:r>
        <w:t></w:t>
      </w:r>
      <w:r>
        <w:rPr>
          <w:rFonts w:hint="eastAsia"/>
        </w:rPr>
        <w:t>розвитку</w:t>
      </w:r>
      <w:r>
        <w:t></w:t>
      </w:r>
      <w:r>
        <w:rPr>
          <w:rFonts w:hint="eastAsia"/>
        </w:rPr>
        <w:t>світогосподарських</w:t>
      </w:r>
      <w:r>
        <w:t></w:t>
      </w:r>
      <w:r>
        <w:rPr>
          <w:rFonts w:hint="eastAsia"/>
        </w:rPr>
        <w:t>процесів</w:t>
      </w:r>
      <w:r>
        <w:t></w:t>
      </w:r>
      <w:r>
        <w:rPr>
          <w:rFonts w:hint="eastAsia"/>
        </w:rPr>
        <w:t>новою</w:t>
      </w:r>
      <w:r>
        <w:t></w:t>
      </w:r>
      <w:r>
        <w:rPr>
          <w:rFonts w:hint="eastAsia"/>
        </w:rPr>
        <w:t>формою</w:t>
      </w:r>
    </w:p>
    <w:p w:rsidR="004F158E" w:rsidRDefault="004F158E" w:rsidP="004F158E">
      <w:r>
        <w:rPr>
          <w:rFonts w:hint="eastAsia"/>
        </w:rPr>
        <w:t>протекціонізму</w:t>
      </w:r>
      <w:r>
        <w:t></w:t>
      </w:r>
      <w:r>
        <w:rPr>
          <w:rFonts w:hint="eastAsia"/>
        </w:rPr>
        <w:t>є</w:t>
      </w:r>
      <w:r>
        <w:t></w:t>
      </w:r>
      <w:r>
        <w:rPr>
          <w:rFonts w:hint="eastAsia"/>
        </w:rPr>
        <w:t>неопротекціонізм</w:t>
      </w:r>
      <w:r>
        <w:t></w:t>
      </w:r>
      <w:r>
        <w:rPr>
          <w:rFonts w:hint="eastAsia"/>
        </w:rPr>
        <w:t>–</w:t>
      </w:r>
      <w:r>
        <w:t></w:t>
      </w:r>
      <w:r>
        <w:rPr>
          <w:rFonts w:hint="eastAsia"/>
        </w:rPr>
        <w:t>комплекс</w:t>
      </w:r>
      <w:r>
        <w:t></w:t>
      </w:r>
      <w:r>
        <w:rPr>
          <w:rFonts w:hint="eastAsia"/>
        </w:rPr>
        <w:t>державних</w:t>
      </w:r>
      <w:r>
        <w:t></w:t>
      </w:r>
      <w:r>
        <w:rPr>
          <w:rFonts w:hint="eastAsia"/>
        </w:rPr>
        <w:t>заходів</w:t>
      </w:r>
      <w:r>
        <w:t></w:t>
      </w:r>
      <w:r>
        <w:t></w:t>
      </w:r>
      <w:r>
        <w:rPr>
          <w:rFonts w:hint="eastAsia"/>
        </w:rPr>
        <w:t>що</w:t>
      </w:r>
    </w:p>
    <w:p w:rsidR="004F158E" w:rsidRDefault="004F158E" w:rsidP="004F158E">
      <w:r>
        <w:rPr>
          <w:rFonts w:hint="eastAsia"/>
        </w:rPr>
        <w:t>здійснюються</w:t>
      </w:r>
      <w:r>
        <w:t></w:t>
      </w:r>
      <w:r>
        <w:rPr>
          <w:rFonts w:hint="eastAsia"/>
        </w:rPr>
        <w:t>з</w:t>
      </w:r>
      <w:r>
        <w:t></w:t>
      </w:r>
      <w:r>
        <w:rPr>
          <w:rFonts w:hint="eastAsia"/>
        </w:rPr>
        <w:t>метою</w:t>
      </w:r>
      <w:r>
        <w:t></w:t>
      </w:r>
      <w:r>
        <w:rPr>
          <w:rFonts w:hint="eastAsia"/>
        </w:rPr>
        <w:t>підвищення</w:t>
      </w:r>
      <w:r>
        <w:t></w:t>
      </w:r>
      <w:r>
        <w:rPr>
          <w:rFonts w:hint="eastAsia"/>
        </w:rPr>
        <w:t>конкурентоспроможності</w:t>
      </w:r>
      <w:r>
        <w:t></w:t>
      </w:r>
      <w:r>
        <w:rPr>
          <w:rFonts w:hint="eastAsia"/>
        </w:rPr>
        <w:t>національної</w:t>
      </w:r>
    </w:p>
    <w:p w:rsidR="004F158E" w:rsidRDefault="004F158E" w:rsidP="004F158E">
      <w:r>
        <w:rPr>
          <w:rFonts w:hint="eastAsia"/>
        </w:rPr>
        <w:t>економіки</w:t>
      </w:r>
      <w:r>
        <w:t></w:t>
      </w:r>
      <w:r>
        <w:rPr>
          <w:rFonts w:hint="eastAsia"/>
        </w:rPr>
        <w:t>на</w:t>
      </w:r>
      <w:r>
        <w:t></w:t>
      </w:r>
      <w:r>
        <w:rPr>
          <w:rFonts w:hint="eastAsia"/>
        </w:rPr>
        <w:t>світовому</w:t>
      </w:r>
      <w:r>
        <w:t></w:t>
      </w:r>
      <w:r>
        <w:rPr>
          <w:rFonts w:hint="eastAsia"/>
        </w:rPr>
        <w:t>ринку</w:t>
      </w:r>
      <w:r>
        <w:t></w:t>
      </w:r>
      <w:r>
        <w:rPr>
          <w:rFonts w:hint="eastAsia"/>
        </w:rPr>
        <w:t>шляхом</w:t>
      </w:r>
      <w:r>
        <w:t></w:t>
      </w:r>
      <w:r>
        <w:rPr>
          <w:rFonts w:hint="eastAsia"/>
        </w:rPr>
        <w:t>збільшення</w:t>
      </w:r>
      <w:r>
        <w:t></w:t>
      </w:r>
      <w:r>
        <w:rPr>
          <w:rFonts w:hint="eastAsia"/>
        </w:rPr>
        <w:t>частки</w:t>
      </w:r>
      <w:r>
        <w:t></w:t>
      </w:r>
      <w:r>
        <w:rPr>
          <w:rFonts w:hint="eastAsia"/>
        </w:rPr>
        <w:t>продукції</w:t>
      </w:r>
      <w:r>
        <w:t></w:t>
      </w:r>
      <w:r>
        <w:rPr>
          <w:rFonts w:hint="eastAsia"/>
        </w:rPr>
        <w:t>національних</w:t>
      </w:r>
    </w:p>
    <w:p w:rsidR="004F158E" w:rsidRDefault="004F158E" w:rsidP="004F158E">
      <w:r>
        <w:rPr>
          <w:rFonts w:hint="eastAsia"/>
        </w:rPr>
        <w:t>виробників</w:t>
      </w:r>
      <w:r>
        <w:t></w:t>
      </w:r>
      <w:r>
        <w:t></w:t>
      </w:r>
      <w:r>
        <w:rPr>
          <w:rFonts w:hint="eastAsia"/>
        </w:rPr>
        <w:t>їх</w:t>
      </w:r>
      <w:r>
        <w:t></w:t>
      </w:r>
      <w:r>
        <w:rPr>
          <w:rFonts w:hint="eastAsia"/>
        </w:rPr>
        <w:t>захисту</w:t>
      </w:r>
      <w:r>
        <w:t></w:t>
      </w:r>
      <w:r>
        <w:rPr>
          <w:rFonts w:hint="eastAsia"/>
        </w:rPr>
        <w:t>від</w:t>
      </w:r>
      <w:r>
        <w:t></w:t>
      </w:r>
      <w:r>
        <w:rPr>
          <w:rFonts w:hint="eastAsia"/>
        </w:rPr>
        <w:t>іноземної</w:t>
      </w:r>
      <w:r>
        <w:t></w:t>
      </w:r>
      <w:r>
        <w:rPr>
          <w:rFonts w:hint="eastAsia"/>
        </w:rPr>
        <w:t>конкуренції</w:t>
      </w:r>
      <w:r>
        <w:t></w:t>
      </w:r>
      <w:r>
        <w:t></w:t>
      </w:r>
      <w:r>
        <w:rPr>
          <w:rFonts w:hint="eastAsia"/>
        </w:rPr>
        <w:t>накопичення</w:t>
      </w:r>
      <w:r>
        <w:t></w:t>
      </w:r>
      <w:r>
        <w:rPr>
          <w:rFonts w:hint="eastAsia"/>
        </w:rPr>
        <w:t>національного</w:t>
      </w:r>
    </w:p>
    <w:p w:rsidR="004F158E" w:rsidRDefault="004F158E" w:rsidP="004F158E">
      <w:r>
        <w:rPr>
          <w:rFonts w:hint="eastAsia"/>
        </w:rPr>
        <w:t>капіталу</w:t>
      </w:r>
      <w:r>
        <w:t></w:t>
      </w:r>
      <w:r>
        <w:t></w:t>
      </w:r>
      <w:r>
        <w:rPr>
          <w:rFonts w:hint="eastAsia"/>
        </w:rPr>
        <w:t>забезпечення</w:t>
      </w:r>
      <w:r>
        <w:t></w:t>
      </w:r>
      <w:r>
        <w:rPr>
          <w:rFonts w:hint="eastAsia"/>
        </w:rPr>
        <w:t>економічного</w:t>
      </w:r>
      <w:r>
        <w:t></w:t>
      </w:r>
      <w:r>
        <w:rPr>
          <w:rFonts w:hint="eastAsia"/>
        </w:rPr>
        <w:t>зростання</w:t>
      </w:r>
      <w:r>
        <w:t></w:t>
      </w:r>
      <w:r>
        <w:t></w:t>
      </w:r>
      <w:r>
        <w:rPr>
          <w:rFonts w:hint="eastAsia"/>
        </w:rPr>
        <w:t>модернізації</w:t>
      </w:r>
      <w:r>
        <w:t></w:t>
      </w:r>
      <w:r>
        <w:rPr>
          <w:rFonts w:hint="eastAsia"/>
        </w:rPr>
        <w:t>економіки</w:t>
      </w:r>
      <w:r>
        <w:t></w:t>
      </w:r>
      <w:r>
        <w:rPr>
          <w:rFonts w:hint="eastAsia"/>
        </w:rPr>
        <w:t>та</w:t>
      </w:r>
    </w:p>
    <w:p w:rsidR="004F158E" w:rsidRDefault="004F158E" w:rsidP="004F158E">
      <w:r>
        <w:rPr>
          <w:rFonts w:hint="eastAsia"/>
        </w:rPr>
        <w:t>соціальної</w:t>
      </w:r>
      <w:r>
        <w:t></w:t>
      </w:r>
      <w:r>
        <w:rPr>
          <w:rFonts w:hint="eastAsia"/>
        </w:rPr>
        <w:t>структури</w:t>
      </w:r>
      <w:r>
        <w:t></w:t>
      </w:r>
      <w:r>
        <w:rPr>
          <w:rFonts w:hint="eastAsia"/>
        </w:rPr>
        <w:t>суспільства</w:t>
      </w:r>
      <w:r>
        <w:t></w:t>
      </w:r>
      <w:r>
        <w:t></w:t>
      </w:r>
      <w:r>
        <w:rPr>
          <w:rFonts w:hint="eastAsia"/>
        </w:rPr>
        <w:t>Для</w:t>
      </w:r>
      <w:r>
        <w:t></w:t>
      </w:r>
      <w:r>
        <w:rPr>
          <w:rFonts w:hint="eastAsia"/>
        </w:rPr>
        <w:t>пояснення</w:t>
      </w:r>
      <w:r>
        <w:t></w:t>
      </w:r>
      <w:r>
        <w:rPr>
          <w:rFonts w:hint="eastAsia"/>
        </w:rPr>
        <w:t>специфіки</w:t>
      </w:r>
      <w:r>
        <w:t></w:t>
      </w:r>
      <w:r>
        <w:rPr>
          <w:rFonts w:hint="eastAsia"/>
        </w:rPr>
        <w:t>політики</w:t>
      </w:r>
    </w:p>
    <w:p w:rsidR="004F158E" w:rsidRDefault="004F158E" w:rsidP="004F158E">
      <w:r>
        <w:rPr>
          <w:rFonts w:hint="eastAsia"/>
        </w:rPr>
        <w:t>неопротекціонізму</w:t>
      </w:r>
      <w:r>
        <w:t></w:t>
      </w:r>
      <w:r>
        <w:rPr>
          <w:rFonts w:hint="eastAsia"/>
        </w:rPr>
        <w:t>запропоновано</w:t>
      </w:r>
      <w:r>
        <w:t></w:t>
      </w:r>
      <w:r>
        <w:rPr>
          <w:rFonts w:hint="eastAsia"/>
        </w:rPr>
        <w:t>власне</w:t>
      </w:r>
      <w:r>
        <w:t></w:t>
      </w:r>
      <w:r>
        <w:rPr>
          <w:rFonts w:hint="eastAsia"/>
        </w:rPr>
        <w:t>визначення</w:t>
      </w:r>
      <w:r>
        <w:t></w:t>
      </w:r>
      <w:r>
        <w:rPr>
          <w:rFonts w:hint="eastAsia"/>
        </w:rPr>
        <w:t>валютного</w:t>
      </w:r>
      <w:r>
        <w:t></w:t>
      </w:r>
      <w:r>
        <w:rPr>
          <w:rFonts w:hint="eastAsia"/>
        </w:rPr>
        <w:t>неопротекціонізму</w:t>
      </w:r>
    </w:p>
    <w:p w:rsidR="004F158E" w:rsidRDefault="004F158E" w:rsidP="004F158E">
      <w:r>
        <w:rPr>
          <w:rFonts w:hint="eastAsia"/>
        </w:rPr>
        <w:t>як</w:t>
      </w:r>
      <w:r>
        <w:t></w:t>
      </w:r>
      <w:r>
        <w:rPr>
          <w:rFonts w:hint="eastAsia"/>
        </w:rPr>
        <w:t>державної</w:t>
      </w:r>
      <w:r>
        <w:t></w:t>
      </w:r>
      <w:r>
        <w:rPr>
          <w:rFonts w:hint="eastAsia"/>
        </w:rPr>
        <w:t>політики</w:t>
      </w:r>
      <w:r>
        <w:t></w:t>
      </w:r>
      <w:r>
        <w:t></w:t>
      </w:r>
      <w:r>
        <w:rPr>
          <w:rFonts w:hint="eastAsia"/>
        </w:rPr>
        <w:t>спрямованої</w:t>
      </w:r>
      <w:r>
        <w:t></w:t>
      </w:r>
      <w:r>
        <w:rPr>
          <w:rFonts w:hint="eastAsia"/>
        </w:rPr>
        <w:t>на</w:t>
      </w:r>
      <w:r>
        <w:t></w:t>
      </w:r>
      <w:r>
        <w:rPr>
          <w:rFonts w:hint="eastAsia"/>
        </w:rPr>
        <w:t>забезпечення</w:t>
      </w:r>
      <w:r>
        <w:t></w:t>
      </w:r>
      <w:r>
        <w:rPr>
          <w:rFonts w:hint="eastAsia"/>
        </w:rPr>
        <w:t>конкурентоспроможності</w:t>
      </w:r>
    </w:p>
    <w:p w:rsidR="004F158E" w:rsidRDefault="004F158E" w:rsidP="004F158E">
      <w:r>
        <w:rPr>
          <w:rFonts w:hint="eastAsia"/>
        </w:rPr>
        <w:t>національної</w:t>
      </w:r>
      <w:r>
        <w:t></w:t>
      </w:r>
      <w:r>
        <w:rPr>
          <w:rFonts w:hint="eastAsia"/>
        </w:rPr>
        <w:t>економіки</w:t>
      </w:r>
      <w:r>
        <w:t></w:t>
      </w:r>
      <w:r>
        <w:rPr>
          <w:rFonts w:hint="eastAsia"/>
        </w:rPr>
        <w:t>на</w:t>
      </w:r>
      <w:r>
        <w:t></w:t>
      </w:r>
      <w:r>
        <w:rPr>
          <w:rFonts w:hint="eastAsia"/>
        </w:rPr>
        <w:t>світовому</w:t>
      </w:r>
      <w:r>
        <w:t></w:t>
      </w:r>
      <w:r>
        <w:rPr>
          <w:rFonts w:hint="eastAsia"/>
        </w:rPr>
        <w:t>ринку</w:t>
      </w:r>
      <w:r>
        <w:t></w:t>
      </w:r>
      <w:r>
        <w:rPr>
          <w:rFonts w:hint="eastAsia"/>
        </w:rPr>
        <w:t>шляхом</w:t>
      </w:r>
      <w:r>
        <w:t></w:t>
      </w:r>
      <w:r>
        <w:rPr>
          <w:rFonts w:hint="eastAsia"/>
        </w:rPr>
        <w:t>реалізації</w:t>
      </w:r>
      <w:r>
        <w:t></w:t>
      </w:r>
      <w:r>
        <w:rPr>
          <w:rFonts w:hint="eastAsia"/>
        </w:rPr>
        <w:t>заходів</w:t>
      </w:r>
      <w:r>
        <w:t></w:t>
      </w:r>
      <w:r>
        <w:t></w:t>
      </w:r>
      <w:r>
        <w:rPr>
          <w:rFonts w:hint="eastAsia"/>
        </w:rPr>
        <w:t>пов’язаних</w:t>
      </w:r>
      <w:r>
        <w:t></w:t>
      </w:r>
      <w:r>
        <w:rPr>
          <w:rFonts w:hint="eastAsia"/>
        </w:rPr>
        <w:t>зі</w:t>
      </w:r>
    </w:p>
    <w:p w:rsidR="004F158E" w:rsidRDefault="004F158E" w:rsidP="004F158E">
      <w:r>
        <w:rPr>
          <w:rFonts w:hint="eastAsia"/>
        </w:rPr>
        <w:t>зміною</w:t>
      </w:r>
      <w:r>
        <w:t></w:t>
      </w:r>
      <w:r>
        <w:rPr>
          <w:rFonts w:hint="eastAsia"/>
        </w:rPr>
        <w:t>обмінного</w:t>
      </w:r>
      <w:r>
        <w:t></w:t>
      </w:r>
      <w:r>
        <w:rPr>
          <w:rFonts w:hint="eastAsia"/>
        </w:rPr>
        <w:t>курсу</w:t>
      </w:r>
      <w:r>
        <w:t></w:t>
      </w:r>
      <w:r>
        <w:rPr>
          <w:rFonts w:hint="eastAsia"/>
        </w:rPr>
        <w:t>валюти</w:t>
      </w:r>
      <w:r>
        <w:t></w:t>
      </w:r>
      <w:r>
        <w:t></w:t>
      </w:r>
      <w:r>
        <w:rPr>
          <w:rFonts w:hint="eastAsia"/>
        </w:rPr>
        <w:t>а</w:t>
      </w:r>
      <w:r>
        <w:t></w:t>
      </w:r>
      <w:r>
        <w:rPr>
          <w:rFonts w:hint="eastAsia"/>
        </w:rPr>
        <w:t>також</w:t>
      </w:r>
      <w:r>
        <w:t></w:t>
      </w:r>
      <w:r>
        <w:rPr>
          <w:rFonts w:hint="eastAsia"/>
        </w:rPr>
        <w:t>фінансового</w:t>
      </w:r>
      <w:r>
        <w:t></w:t>
      </w:r>
      <w:r>
        <w:rPr>
          <w:rFonts w:hint="eastAsia"/>
        </w:rPr>
        <w:t>неопротекціонізму</w:t>
      </w:r>
      <w:r>
        <w:t></w:t>
      </w:r>
      <w:r>
        <w:rPr>
          <w:rFonts w:hint="eastAsia"/>
        </w:rPr>
        <w:t>як</w:t>
      </w:r>
      <w:r>
        <w:t></w:t>
      </w:r>
      <w:r>
        <w:rPr>
          <w:rFonts w:hint="eastAsia"/>
        </w:rPr>
        <w:t>політики</w:t>
      </w:r>
    </w:p>
    <w:p w:rsidR="004F158E" w:rsidRDefault="004F158E" w:rsidP="004F158E">
      <w:r>
        <w:rPr>
          <w:rFonts w:hint="eastAsia"/>
        </w:rPr>
        <w:t>використання</w:t>
      </w:r>
      <w:r>
        <w:t></w:t>
      </w:r>
      <w:r>
        <w:rPr>
          <w:rFonts w:hint="eastAsia"/>
        </w:rPr>
        <w:t>країною</w:t>
      </w:r>
      <w:r>
        <w:t></w:t>
      </w:r>
      <w:r>
        <w:rPr>
          <w:rFonts w:hint="eastAsia"/>
        </w:rPr>
        <w:t>нетрадиційних</w:t>
      </w:r>
      <w:r>
        <w:t></w:t>
      </w:r>
      <w:r>
        <w:rPr>
          <w:rFonts w:hint="eastAsia"/>
        </w:rPr>
        <w:t>інструментів</w:t>
      </w:r>
      <w:r>
        <w:t></w:t>
      </w:r>
      <w:r>
        <w:rPr>
          <w:rFonts w:hint="eastAsia"/>
        </w:rPr>
        <w:t>монетарної</w:t>
      </w:r>
      <w:r>
        <w:t></w:t>
      </w:r>
      <w:r>
        <w:rPr>
          <w:rFonts w:hint="eastAsia"/>
        </w:rPr>
        <w:t>політики</w:t>
      </w:r>
      <w:r>
        <w:t></w:t>
      </w:r>
      <w:r>
        <w:rPr>
          <w:rFonts w:hint="eastAsia"/>
        </w:rPr>
        <w:t>з</w:t>
      </w:r>
      <w:r>
        <w:t></w:t>
      </w:r>
      <w:r>
        <w:rPr>
          <w:rFonts w:hint="eastAsia"/>
        </w:rPr>
        <w:t>метою</w:t>
      </w:r>
    </w:p>
    <w:p w:rsidR="004F158E" w:rsidRDefault="004F158E" w:rsidP="004F158E">
      <w:r>
        <w:rPr>
          <w:rFonts w:hint="eastAsia"/>
        </w:rPr>
        <w:t>забезпечення</w:t>
      </w:r>
      <w:r>
        <w:t></w:t>
      </w:r>
      <w:r>
        <w:rPr>
          <w:rFonts w:hint="eastAsia"/>
        </w:rPr>
        <w:t>конкурентоспроможності</w:t>
      </w:r>
      <w:r>
        <w:t></w:t>
      </w:r>
      <w:r>
        <w:rPr>
          <w:rFonts w:hint="eastAsia"/>
        </w:rPr>
        <w:t>національної</w:t>
      </w:r>
      <w:r>
        <w:t></w:t>
      </w:r>
      <w:r>
        <w:rPr>
          <w:rFonts w:hint="eastAsia"/>
        </w:rPr>
        <w:t>економіки</w:t>
      </w:r>
      <w:r>
        <w:t></w:t>
      </w:r>
      <w:r>
        <w:rPr>
          <w:rFonts w:hint="eastAsia"/>
        </w:rPr>
        <w:t>на</w:t>
      </w:r>
      <w:r>
        <w:t></w:t>
      </w:r>
      <w:r>
        <w:rPr>
          <w:rFonts w:hint="eastAsia"/>
        </w:rPr>
        <w:t>світовому</w:t>
      </w:r>
      <w:r>
        <w:t></w:t>
      </w:r>
      <w:r>
        <w:rPr>
          <w:rFonts w:hint="eastAsia"/>
        </w:rPr>
        <w:t>ринку</w:t>
      </w:r>
      <w:r>
        <w:t></w:t>
      </w:r>
    </w:p>
    <w:p w:rsidR="004F158E" w:rsidRDefault="004F158E" w:rsidP="004F158E">
      <w:r>
        <w:t></w:t>
      </w:r>
      <w:r>
        <w:t></w:t>
      </w:r>
      <w:r>
        <w:t></w:t>
      </w:r>
      <w:r>
        <w:rPr>
          <w:rFonts w:hint="eastAsia"/>
        </w:rPr>
        <w:t>Головною</w:t>
      </w:r>
      <w:r>
        <w:t></w:t>
      </w:r>
      <w:r>
        <w:rPr>
          <w:rFonts w:hint="eastAsia"/>
        </w:rPr>
        <w:t>роллю</w:t>
      </w:r>
      <w:r>
        <w:t></w:t>
      </w:r>
      <w:r>
        <w:rPr>
          <w:rFonts w:hint="eastAsia"/>
        </w:rPr>
        <w:t>державної</w:t>
      </w:r>
      <w:r>
        <w:t></w:t>
      </w:r>
      <w:r>
        <w:rPr>
          <w:rFonts w:hint="eastAsia"/>
        </w:rPr>
        <w:t>валютної</w:t>
      </w:r>
      <w:r>
        <w:t></w:t>
      </w:r>
      <w:r>
        <w:rPr>
          <w:rFonts w:hint="eastAsia"/>
        </w:rPr>
        <w:t>політики</w:t>
      </w:r>
      <w:r>
        <w:t></w:t>
      </w:r>
      <w:r>
        <w:rPr>
          <w:rFonts w:hint="eastAsia"/>
        </w:rPr>
        <w:t>є</w:t>
      </w:r>
      <w:r>
        <w:t></w:t>
      </w:r>
      <w:r>
        <w:rPr>
          <w:rFonts w:hint="eastAsia"/>
        </w:rPr>
        <w:t>досягнення</w:t>
      </w:r>
      <w:r>
        <w:t></w:t>
      </w:r>
      <w:r>
        <w:rPr>
          <w:rFonts w:hint="eastAsia"/>
        </w:rPr>
        <w:t>внутрішньої</w:t>
      </w:r>
    </w:p>
    <w:p w:rsidR="004F158E" w:rsidRDefault="004F158E" w:rsidP="004F158E">
      <w:r>
        <w:rPr>
          <w:rFonts w:hint="eastAsia"/>
        </w:rPr>
        <w:t>макроекономічної</w:t>
      </w:r>
      <w:r>
        <w:t></w:t>
      </w:r>
      <w:r>
        <w:rPr>
          <w:rFonts w:hint="eastAsia"/>
        </w:rPr>
        <w:t>стабільності</w:t>
      </w:r>
      <w:r>
        <w:t></w:t>
      </w:r>
      <w:r>
        <w:rPr>
          <w:rFonts w:hint="eastAsia"/>
        </w:rPr>
        <w:t>та</w:t>
      </w:r>
      <w:r>
        <w:t></w:t>
      </w:r>
      <w:r>
        <w:rPr>
          <w:rFonts w:hint="eastAsia"/>
        </w:rPr>
        <w:t>отримання</w:t>
      </w:r>
      <w:r>
        <w:t></w:t>
      </w:r>
      <w:r>
        <w:rPr>
          <w:rFonts w:hint="eastAsia"/>
        </w:rPr>
        <w:t>конкурентних</w:t>
      </w:r>
      <w:r>
        <w:t></w:t>
      </w:r>
      <w:r>
        <w:rPr>
          <w:rFonts w:hint="eastAsia"/>
        </w:rPr>
        <w:t>переваг</w:t>
      </w:r>
      <w:r>
        <w:t></w:t>
      </w:r>
      <w:r>
        <w:rPr>
          <w:rFonts w:hint="eastAsia"/>
        </w:rPr>
        <w:t>на</w:t>
      </w:r>
      <w:r>
        <w:t></w:t>
      </w:r>
      <w:r>
        <w:rPr>
          <w:rFonts w:hint="eastAsia"/>
        </w:rPr>
        <w:t>світовому</w:t>
      </w:r>
    </w:p>
    <w:p w:rsidR="004F158E" w:rsidRDefault="004F158E" w:rsidP="004F158E">
      <w:r>
        <w:rPr>
          <w:rFonts w:hint="eastAsia"/>
        </w:rPr>
        <w:t>ринку</w:t>
      </w:r>
      <w:r>
        <w:t></w:t>
      </w:r>
      <w:r>
        <w:t></w:t>
      </w:r>
      <w:r>
        <w:rPr>
          <w:rFonts w:hint="eastAsia"/>
        </w:rPr>
        <w:t>Ефективне</w:t>
      </w:r>
      <w:r>
        <w:t></w:t>
      </w:r>
      <w:r>
        <w:rPr>
          <w:rFonts w:hint="eastAsia"/>
        </w:rPr>
        <w:t>використання</w:t>
      </w:r>
      <w:r>
        <w:t></w:t>
      </w:r>
      <w:r>
        <w:rPr>
          <w:rFonts w:hint="eastAsia"/>
        </w:rPr>
        <w:t>інструментів</w:t>
      </w:r>
      <w:r>
        <w:t></w:t>
      </w:r>
      <w:r>
        <w:rPr>
          <w:rFonts w:hint="eastAsia"/>
        </w:rPr>
        <w:t>та</w:t>
      </w:r>
      <w:r>
        <w:t></w:t>
      </w:r>
      <w:r>
        <w:rPr>
          <w:rFonts w:hint="eastAsia"/>
        </w:rPr>
        <w:t>заходів</w:t>
      </w:r>
      <w:r>
        <w:t></w:t>
      </w:r>
      <w:r>
        <w:rPr>
          <w:rFonts w:hint="eastAsia"/>
        </w:rPr>
        <w:t>валютної</w:t>
      </w:r>
      <w:r>
        <w:t></w:t>
      </w:r>
      <w:r>
        <w:rPr>
          <w:rFonts w:hint="eastAsia"/>
        </w:rPr>
        <w:t>політики</w:t>
      </w:r>
      <w:r>
        <w:t></w:t>
      </w:r>
      <w:r>
        <w:t></w:t>
      </w:r>
      <w:r>
        <w:rPr>
          <w:rFonts w:hint="eastAsia"/>
        </w:rPr>
        <w:t>які</w:t>
      </w:r>
    </w:p>
    <w:p w:rsidR="004F158E" w:rsidRDefault="004F158E" w:rsidP="004F158E">
      <w:r>
        <w:rPr>
          <w:rFonts w:hint="eastAsia"/>
        </w:rPr>
        <w:t>було</w:t>
      </w:r>
      <w:r>
        <w:t></w:t>
      </w:r>
      <w:r>
        <w:rPr>
          <w:rFonts w:hint="eastAsia"/>
        </w:rPr>
        <w:t>класифіковано</w:t>
      </w:r>
      <w:r>
        <w:t></w:t>
      </w:r>
      <w:r>
        <w:rPr>
          <w:rFonts w:hint="eastAsia"/>
        </w:rPr>
        <w:t>на</w:t>
      </w:r>
      <w:r>
        <w:t></w:t>
      </w:r>
      <w:r>
        <w:t></w:t>
      </w:r>
      <w:r>
        <w:t></w:t>
      </w:r>
      <w:r>
        <w:rPr>
          <w:rFonts w:hint="eastAsia"/>
        </w:rPr>
        <w:t>категорії</w:t>
      </w:r>
      <w:r>
        <w:t></w:t>
      </w:r>
      <w:r>
        <w:rPr>
          <w:rFonts w:hint="eastAsia"/>
        </w:rPr>
        <w:t>–</w:t>
      </w:r>
      <w:r>
        <w:t></w:t>
      </w:r>
      <w:r>
        <w:rPr>
          <w:rFonts w:hint="eastAsia"/>
        </w:rPr>
        <w:t>економічні</w:t>
      </w:r>
      <w:r>
        <w:t></w:t>
      </w:r>
      <w:r>
        <w:t></w:t>
      </w:r>
      <w:r>
        <w:rPr>
          <w:rFonts w:hint="eastAsia"/>
        </w:rPr>
        <w:t>правові</w:t>
      </w:r>
      <w:r>
        <w:t></w:t>
      </w:r>
      <w:r>
        <w:t></w:t>
      </w:r>
      <w:r>
        <w:rPr>
          <w:rFonts w:hint="eastAsia"/>
        </w:rPr>
        <w:t>організаційні</w:t>
      </w:r>
      <w:r>
        <w:t></w:t>
      </w:r>
      <w:r>
        <w:rPr>
          <w:rFonts w:hint="eastAsia"/>
        </w:rPr>
        <w:t>та</w:t>
      </w:r>
    </w:p>
    <w:p w:rsidR="004F158E" w:rsidRDefault="004F158E" w:rsidP="004F158E">
      <w:r>
        <w:rPr>
          <w:rFonts w:hint="eastAsia"/>
        </w:rPr>
        <w:t>адміністративні</w:t>
      </w:r>
      <w:r>
        <w:t></w:t>
      </w:r>
      <w:r>
        <w:t></w:t>
      </w:r>
      <w:r>
        <w:rPr>
          <w:rFonts w:hint="eastAsia"/>
        </w:rPr>
        <w:t>–</w:t>
      </w:r>
      <w:r>
        <w:t></w:t>
      </w:r>
      <w:r>
        <w:rPr>
          <w:rFonts w:hint="eastAsia"/>
        </w:rPr>
        <w:t>дає</w:t>
      </w:r>
      <w:r>
        <w:t></w:t>
      </w:r>
      <w:r>
        <w:rPr>
          <w:rFonts w:hint="eastAsia"/>
        </w:rPr>
        <w:t>центральному</w:t>
      </w:r>
      <w:r>
        <w:t></w:t>
      </w:r>
      <w:r>
        <w:rPr>
          <w:rFonts w:hint="eastAsia"/>
        </w:rPr>
        <w:t>банку</w:t>
      </w:r>
      <w:r>
        <w:t></w:t>
      </w:r>
      <w:r>
        <w:rPr>
          <w:rFonts w:hint="eastAsia"/>
        </w:rPr>
        <w:t>можливість</w:t>
      </w:r>
      <w:r>
        <w:t></w:t>
      </w:r>
      <w:r>
        <w:rPr>
          <w:rFonts w:hint="eastAsia"/>
        </w:rPr>
        <w:t>ефективно</w:t>
      </w:r>
      <w:r>
        <w:t></w:t>
      </w:r>
      <w:r>
        <w:rPr>
          <w:rFonts w:hint="eastAsia"/>
        </w:rPr>
        <w:t>впливати</w:t>
      </w:r>
      <w:r>
        <w:t></w:t>
      </w:r>
      <w:r>
        <w:rPr>
          <w:rFonts w:hint="eastAsia"/>
        </w:rPr>
        <w:t>на</w:t>
      </w:r>
    </w:p>
    <w:p w:rsidR="004F158E" w:rsidRDefault="004F158E" w:rsidP="004F158E">
      <w:r>
        <w:rPr>
          <w:rFonts w:hint="eastAsia"/>
        </w:rPr>
        <w:t>економічне</w:t>
      </w:r>
      <w:r>
        <w:t></w:t>
      </w:r>
      <w:r>
        <w:rPr>
          <w:rFonts w:hint="eastAsia"/>
        </w:rPr>
        <w:t>зростання</w:t>
      </w:r>
      <w:r>
        <w:t></w:t>
      </w:r>
      <w:r>
        <w:rPr>
          <w:rFonts w:hint="eastAsia"/>
        </w:rPr>
        <w:t>через</w:t>
      </w:r>
      <w:r>
        <w:t></w:t>
      </w:r>
      <w:r>
        <w:rPr>
          <w:rFonts w:hint="eastAsia"/>
        </w:rPr>
        <w:t>забезпечення</w:t>
      </w:r>
      <w:r>
        <w:t></w:t>
      </w:r>
      <w:r>
        <w:rPr>
          <w:rFonts w:hint="eastAsia"/>
        </w:rPr>
        <w:t>рівноваги</w:t>
      </w:r>
      <w:r>
        <w:t></w:t>
      </w:r>
      <w:r>
        <w:rPr>
          <w:rFonts w:hint="eastAsia"/>
        </w:rPr>
        <w:t>платіжного</w:t>
      </w:r>
      <w:r>
        <w:t></w:t>
      </w:r>
      <w:r>
        <w:rPr>
          <w:rFonts w:hint="eastAsia"/>
        </w:rPr>
        <w:t>балансу</w:t>
      </w:r>
      <w:r>
        <w:t></w:t>
      </w:r>
      <w:r>
        <w:t></w:t>
      </w:r>
      <w:r>
        <w:rPr>
          <w:rFonts w:hint="eastAsia"/>
        </w:rPr>
        <w:t>що</w:t>
      </w:r>
    </w:p>
    <w:p w:rsidR="004F158E" w:rsidRDefault="004F158E" w:rsidP="004F158E">
      <w:r>
        <w:rPr>
          <w:rFonts w:hint="eastAsia"/>
        </w:rPr>
        <w:t>сприятиме</w:t>
      </w:r>
      <w:r>
        <w:t></w:t>
      </w:r>
      <w:r>
        <w:rPr>
          <w:rFonts w:hint="eastAsia"/>
        </w:rPr>
        <w:t>розвитку</w:t>
      </w:r>
      <w:r>
        <w:t></w:t>
      </w:r>
      <w:r>
        <w:rPr>
          <w:rFonts w:hint="eastAsia"/>
        </w:rPr>
        <w:t>внутрішнього</w:t>
      </w:r>
      <w:r>
        <w:t></w:t>
      </w:r>
      <w:r>
        <w:rPr>
          <w:rFonts w:hint="eastAsia"/>
        </w:rPr>
        <w:t>виробництва</w:t>
      </w:r>
      <w:r>
        <w:t></w:t>
      </w:r>
      <w:r>
        <w:t></w:t>
      </w:r>
      <w:r>
        <w:rPr>
          <w:rFonts w:hint="eastAsia"/>
        </w:rPr>
        <w:t>ціновій</w:t>
      </w:r>
      <w:r>
        <w:t></w:t>
      </w:r>
      <w:r>
        <w:rPr>
          <w:rFonts w:hint="eastAsia"/>
        </w:rPr>
        <w:t>стабільності</w:t>
      </w:r>
      <w:r>
        <w:t></w:t>
      </w:r>
      <w:r>
        <w:rPr>
          <w:rFonts w:hint="eastAsia"/>
        </w:rPr>
        <w:t>в</w:t>
      </w:r>
      <w:r>
        <w:t></w:t>
      </w:r>
      <w:r>
        <w:rPr>
          <w:rFonts w:hint="eastAsia"/>
        </w:rPr>
        <w:t>країні</w:t>
      </w:r>
      <w:r>
        <w:t></w:t>
      </w:r>
    </w:p>
    <w:p w:rsidR="004F158E" w:rsidRDefault="004F158E" w:rsidP="004F158E">
      <w:r>
        <w:t></w:t>
      </w:r>
      <w:r>
        <w:t></w:t>
      </w:r>
      <w:r>
        <w:t></w:t>
      </w:r>
    </w:p>
    <w:p w:rsidR="004F158E" w:rsidRDefault="004F158E" w:rsidP="004F158E">
      <w:r>
        <w:rPr>
          <w:rFonts w:hint="eastAsia"/>
        </w:rPr>
        <w:t>зниженню</w:t>
      </w:r>
      <w:r>
        <w:t></w:t>
      </w:r>
      <w:r>
        <w:rPr>
          <w:rFonts w:hint="eastAsia"/>
        </w:rPr>
        <w:t>рівня</w:t>
      </w:r>
      <w:r>
        <w:t></w:t>
      </w:r>
      <w:r>
        <w:rPr>
          <w:rFonts w:hint="eastAsia"/>
        </w:rPr>
        <w:t>безробіття</w:t>
      </w:r>
      <w:r>
        <w:t></w:t>
      </w:r>
      <w:r>
        <w:t></w:t>
      </w:r>
      <w:r>
        <w:rPr>
          <w:rFonts w:hint="eastAsia"/>
        </w:rPr>
        <w:t>а</w:t>
      </w:r>
      <w:r>
        <w:t></w:t>
      </w:r>
      <w:r>
        <w:rPr>
          <w:rFonts w:hint="eastAsia"/>
        </w:rPr>
        <w:t>також</w:t>
      </w:r>
      <w:r>
        <w:t></w:t>
      </w:r>
      <w:r>
        <w:rPr>
          <w:rFonts w:hint="eastAsia"/>
        </w:rPr>
        <w:t>підвищенню</w:t>
      </w:r>
      <w:r>
        <w:t></w:t>
      </w:r>
      <w:r>
        <w:rPr>
          <w:rFonts w:hint="eastAsia"/>
        </w:rPr>
        <w:t>купівельну</w:t>
      </w:r>
      <w:r>
        <w:t></w:t>
      </w:r>
      <w:r>
        <w:rPr>
          <w:rFonts w:hint="eastAsia"/>
        </w:rPr>
        <w:t>спроможність</w:t>
      </w:r>
    </w:p>
    <w:p w:rsidR="004F158E" w:rsidRDefault="004F158E" w:rsidP="004F158E">
      <w:r>
        <w:rPr>
          <w:rFonts w:hint="eastAsia"/>
        </w:rPr>
        <w:t>населення</w:t>
      </w:r>
      <w:r>
        <w:t></w:t>
      </w:r>
    </w:p>
    <w:p w:rsidR="004F158E" w:rsidRDefault="004F158E" w:rsidP="004F158E">
      <w:r>
        <w:t></w:t>
      </w:r>
      <w:r>
        <w:t></w:t>
      </w:r>
      <w:r>
        <w:t></w:t>
      </w:r>
      <w:r>
        <w:rPr>
          <w:rFonts w:hint="eastAsia"/>
        </w:rPr>
        <w:t>В</w:t>
      </w:r>
      <w:r>
        <w:t></w:t>
      </w:r>
      <w:r>
        <w:rPr>
          <w:rFonts w:hint="eastAsia"/>
        </w:rPr>
        <w:t>умовах</w:t>
      </w:r>
      <w:r>
        <w:t></w:t>
      </w:r>
      <w:r>
        <w:rPr>
          <w:rFonts w:hint="eastAsia"/>
        </w:rPr>
        <w:t>асиметричності</w:t>
      </w:r>
      <w:r>
        <w:t></w:t>
      </w:r>
      <w:r>
        <w:rPr>
          <w:rFonts w:hint="eastAsia"/>
        </w:rPr>
        <w:t>розвитку</w:t>
      </w:r>
      <w:r>
        <w:t></w:t>
      </w:r>
      <w:r>
        <w:rPr>
          <w:rFonts w:hint="eastAsia"/>
        </w:rPr>
        <w:t>світового</w:t>
      </w:r>
      <w:r>
        <w:t></w:t>
      </w:r>
      <w:r>
        <w:rPr>
          <w:rFonts w:hint="eastAsia"/>
        </w:rPr>
        <w:t>господарства</w:t>
      </w:r>
      <w:r>
        <w:t></w:t>
      </w:r>
      <w:r>
        <w:rPr>
          <w:rFonts w:hint="eastAsia"/>
        </w:rPr>
        <w:t>проведення</w:t>
      </w:r>
    </w:p>
    <w:p w:rsidR="004F158E" w:rsidRDefault="004F158E" w:rsidP="004F158E">
      <w:r>
        <w:rPr>
          <w:rFonts w:hint="eastAsia"/>
        </w:rPr>
        <w:t>валютної</w:t>
      </w:r>
      <w:r>
        <w:t></w:t>
      </w:r>
      <w:r>
        <w:rPr>
          <w:rFonts w:hint="eastAsia"/>
        </w:rPr>
        <w:t>девальвації</w:t>
      </w:r>
      <w:r>
        <w:t></w:t>
      </w:r>
      <w:r>
        <w:rPr>
          <w:rFonts w:hint="eastAsia"/>
        </w:rPr>
        <w:t>країною</w:t>
      </w:r>
      <w:r>
        <w:t></w:t>
      </w:r>
      <w:r>
        <w:rPr>
          <w:rFonts w:hint="eastAsia"/>
        </w:rPr>
        <w:t>має</w:t>
      </w:r>
      <w:r>
        <w:t></w:t>
      </w:r>
      <w:r>
        <w:rPr>
          <w:rFonts w:hint="eastAsia"/>
        </w:rPr>
        <w:t>різний</w:t>
      </w:r>
      <w:r>
        <w:t></w:t>
      </w:r>
      <w:r>
        <w:rPr>
          <w:rFonts w:hint="eastAsia"/>
        </w:rPr>
        <w:t>ступінь</w:t>
      </w:r>
      <w:r>
        <w:t></w:t>
      </w:r>
      <w:r>
        <w:rPr>
          <w:rFonts w:hint="eastAsia"/>
        </w:rPr>
        <w:t>ефективності</w:t>
      </w:r>
      <w:r>
        <w:t></w:t>
      </w:r>
      <w:r>
        <w:t></w:t>
      </w:r>
      <w:r>
        <w:rPr>
          <w:rFonts w:hint="eastAsia"/>
        </w:rPr>
        <w:t>З</w:t>
      </w:r>
      <w:r>
        <w:t></w:t>
      </w:r>
      <w:r>
        <w:rPr>
          <w:rFonts w:hint="eastAsia"/>
        </w:rPr>
        <w:t>урахуванням</w:t>
      </w:r>
    </w:p>
    <w:p w:rsidR="004F158E" w:rsidRDefault="004F158E" w:rsidP="004F158E">
      <w:r>
        <w:rPr>
          <w:rFonts w:hint="eastAsia"/>
        </w:rPr>
        <w:t>стану</w:t>
      </w:r>
      <w:r>
        <w:t></w:t>
      </w:r>
      <w:r>
        <w:rPr>
          <w:rFonts w:hint="eastAsia"/>
        </w:rPr>
        <w:t>і</w:t>
      </w:r>
      <w:r>
        <w:t></w:t>
      </w:r>
      <w:r>
        <w:rPr>
          <w:rFonts w:hint="eastAsia"/>
        </w:rPr>
        <w:t>рівня</w:t>
      </w:r>
      <w:r>
        <w:t></w:t>
      </w:r>
      <w:r>
        <w:rPr>
          <w:rFonts w:hint="eastAsia"/>
        </w:rPr>
        <w:t>соціально</w:t>
      </w:r>
      <w:r>
        <w:t></w:t>
      </w:r>
      <w:r>
        <w:rPr>
          <w:rFonts w:hint="eastAsia"/>
        </w:rPr>
        <w:t>економічного</w:t>
      </w:r>
      <w:r>
        <w:t></w:t>
      </w:r>
      <w:r>
        <w:rPr>
          <w:rFonts w:hint="eastAsia"/>
        </w:rPr>
        <w:t>розвитку</w:t>
      </w:r>
      <w:r>
        <w:t></w:t>
      </w:r>
      <w:r>
        <w:rPr>
          <w:rFonts w:hint="eastAsia"/>
        </w:rPr>
        <w:t>країни</w:t>
      </w:r>
      <w:r>
        <w:t></w:t>
      </w:r>
      <w:r>
        <w:rPr>
          <w:rFonts w:hint="eastAsia"/>
        </w:rPr>
        <w:t>валютні</w:t>
      </w:r>
      <w:r>
        <w:t></w:t>
      </w:r>
      <w:r>
        <w:rPr>
          <w:rFonts w:hint="eastAsia"/>
        </w:rPr>
        <w:t>девальвації</w:t>
      </w:r>
    </w:p>
    <w:p w:rsidR="004F158E" w:rsidRDefault="004F158E" w:rsidP="004F158E">
      <w:r>
        <w:rPr>
          <w:rFonts w:hint="eastAsia"/>
        </w:rPr>
        <w:t>класифіковано</w:t>
      </w:r>
      <w:r>
        <w:t></w:t>
      </w:r>
      <w:r>
        <w:rPr>
          <w:rFonts w:hint="eastAsia"/>
        </w:rPr>
        <w:t>на</w:t>
      </w:r>
      <w:r>
        <w:t></w:t>
      </w:r>
      <w:r>
        <w:rPr>
          <w:rFonts w:hint="eastAsia"/>
        </w:rPr>
        <w:t>стабілізаційну</w:t>
      </w:r>
      <w:r>
        <w:t></w:t>
      </w:r>
      <w:r>
        <w:t></w:t>
      </w:r>
      <w:r>
        <w:rPr>
          <w:rFonts w:hint="eastAsia"/>
        </w:rPr>
        <w:t>спрямовану</w:t>
      </w:r>
      <w:r>
        <w:t></w:t>
      </w:r>
      <w:r>
        <w:rPr>
          <w:rFonts w:hint="eastAsia"/>
        </w:rPr>
        <w:t>на</w:t>
      </w:r>
      <w:r>
        <w:t></w:t>
      </w:r>
      <w:r>
        <w:rPr>
          <w:rFonts w:hint="eastAsia"/>
        </w:rPr>
        <w:t>подолання</w:t>
      </w:r>
      <w:r>
        <w:t></w:t>
      </w:r>
      <w:r>
        <w:rPr>
          <w:rFonts w:hint="eastAsia"/>
        </w:rPr>
        <w:t>наслідків</w:t>
      </w:r>
      <w:r>
        <w:t></w:t>
      </w:r>
      <w:r>
        <w:rPr>
          <w:rFonts w:hint="eastAsia"/>
        </w:rPr>
        <w:t>внутрішніх</w:t>
      </w:r>
    </w:p>
    <w:p w:rsidR="004F158E" w:rsidRDefault="004F158E" w:rsidP="004F158E">
      <w:r>
        <w:rPr>
          <w:rFonts w:hint="eastAsia"/>
        </w:rPr>
        <w:t>структурних</w:t>
      </w:r>
      <w:r>
        <w:t></w:t>
      </w:r>
      <w:r>
        <w:rPr>
          <w:rFonts w:hint="eastAsia"/>
        </w:rPr>
        <w:t>криз</w:t>
      </w:r>
      <w:r>
        <w:t></w:t>
      </w:r>
      <w:r>
        <w:t></w:t>
      </w:r>
      <w:r>
        <w:rPr>
          <w:rFonts w:hint="eastAsia"/>
        </w:rPr>
        <w:t>захисну</w:t>
      </w:r>
      <w:r>
        <w:t></w:t>
      </w:r>
      <w:r>
        <w:t></w:t>
      </w:r>
      <w:r>
        <w:rPr>
          <w:rFonts w:hint="eastAsia"/>
        </w:rPr>
        <w:t>спрямовану</w:t>
      </w:r>
      <w:r>
        <w:t></w:t>
      </w:r>
      <w:r>
        <w:rPr>
          <w:rFonts w:hint="eastAsia"/>
        </w:rPr>
        <w:t>на</w:t>
      </w:r>
      <w:r>
        <w:t></w:t>
      </w:r>
      <w:r>
        <w:rPr>
          <w:rFonts w:hint="eastAsia"/>
        </w:rPr>
        <w:t>захист</w:t>
      </w:r>
      <w:r>
        <w:t></w:t>
      </w:r>
      <w:r>
        <w:rPr>
          <w:rFonts w:hint="eastAsia"/>
        </w:rPr>
        <w:t>національної</w:t>
      </w:r>
      <w:r>
        <w:t></w:t>
      </w:r>
      <w:r>
        <w:rPr>
          <w:rFonts w:hint="eastAsia"/>
        </w:rPr>
        <w:t>економіки</w:t>
      </w:r>
      <w:r>
        <w:t></w:t>
      </w:r>
      <w:r>
        <w:rPr>
          <w:rFonts w:hint="eastAsia"/>
        </w:rPr>
        <w:t>від</w:t>
      </w:r>
    </w:p>
    <w:p w:rsidR="004F158E" w:rsidRDefault="004F158E" w:rsidP="004F158E">
      <w:r>
        <w:rPr>
          <w:rFonts w:hint="eastAsia"/>
        </w:rPr>
        <w:t>зовнішніх</w:t>
      </w:r>
      <w:r>
        <w:t></w:t>
      </w:r>
      <w:r>
        <w:rPr>
          <w:rFonts w:hint="eastAsia"/>
        </w:rPr>
        <w:t>впливів</w:t>
      </w:r>
      <w:r>
        <w:t></w:t>
      </w:r>
      <w:r>
        <w:t></w:t>
      </w:r>
      <w:r>
        <w:rPr>
          <w:rFonts w:hint="eastAsia"/>
        </w:rPr>
        <w:t>захист</w:t>
      </w:r>
      <w:r>
        <w:t></w:t>
      </w:r>
      <w:r>
        <w:rPr>
          <w:rFonts w:hint="eastAsia"/>
        </w:rPr>
        <w:t>внутрішнього</w:t>
      </w:r>
      <w:r>
        <w:t></w:t>
      </w:r>
      <w:r>
        <w:rPr>
          <w:rFonts w:hint="eastAsia"/>
        </w:rPr>
        <w:t>ринку</w:t>
      </w:r>
      <w:r>
        <w:t></w:t>
      </w:r>
      <w:r>
        <w:rPr>
          <w:rFonts w:hint="eastAsia"/>
        </w:rPr>
        <w:t>від</w:t>
      </w:r>
      <w:r>
        <w:t></w:t>
      </w:r>
      <w:r>
        <w:rPr>
          <w:rFonts w:hint="eastAsia"/>
        </w:rPr>
        <w:t>іноземних</w:t>
      </w:r>
      <w:r>
        <w:t></w:t>
      </w:r>
      <w:r>
        <w:rPr>
          <w:rFonts w:hint="eastAsia"/>
        </w:rPr>
        <w:t>виробників</w:t>
      </w:r>
      <w:r>
        <w:t></w:t>
      </w:r>
      <w:r>
        <w:rPr>
          <w:rFonts w:hint="eastAsia"/>
        </w:rPr>
        <w:t>та</w:t>
      </w:r>
    </w:p>
    <w:p w:rsidR="004F158E" w:rsidRDefault="004F158E" w:rsidP="004F158E">
      <w:r>
        <w:rPr>
          <w:rFonts w:hint="eastAsia"/>
        </w:rPr>
        <w:t>утримання</w:t>
      </w:r>
      <w:r>
        <w:t></w:t>
      </w:r>
      <w:r>
        <w:rPr>
          <w:rFonts w:hint="eastAsia"/>
        </w:rPr>
        <w:t>частки</w:t>
      </w:r>
      <w:r>
        <w:t></w:t>
      </w:r>
      <w:r>
        <w:rPr>
          <w:rFonts w:hint="eastAsia"/>
        </w:rPr>
        <w:t>на</w:t>
      </w:r>
      <w:r>
        <w:t></w:t>
      </w:r>
      <w:r>
        <w:rPr>
          <w:rFonts w:hint="eastAsia"/>
        </w:rPr>
        <w:t>міжнародних</w:t>
      </w:r>
      <w:r>
        <w:t></w:t>
      </w:r>
      <w:r>
        <w:rPr>
          <w:rFonts w:hint="eastAsia"/>
        </w:rPr>
        <w:t>ринках</w:t>
      </w:r>
      <w:r>
        <w:t></w:t>
      </w:r>
      <w:r>
        <w:t></w:t>
      </w:r>
      <w:r>
        <w:rPr>
          <w:rFonts w:hint="eastAsia"/>
        </w:rPr>
        <w:t>та</w:t>
      </w:r>
      <w:r>
        <w:t></w:t>
      </w:r>
      <w:r>
        <w:rPr>
          <w:rFonts w:hint="eastAsia"/>
        </w:rPr>
        <w:t>конкурентну</w:t>
      </w:r>
      <w:r>
        <w:t></w:t>
      </w:r>
      <w:r>
        <w:t></w:t>
      </w:r>
      <w:r>
        <w:rPr>
          <w:rFonts w:hint="eastAsia"/>
        </w:rPr>
        <w:t>спрямовану</w:t>
      </w:r>
      <w:r>
        <w:t></w:t>
      </w:r>
      <w:r>
        <w:rPr>
          <w:rFonts w:hint="eastAsia"/>
        </w:rPr>
        <w:t>на</w:t>
      </w:r>
    </w:p>
    <w:p w:rsidR="004F158E" w:rsidRDefault="004F158E" w:rsidP="004F158E">
      <w:r>
        <w:rPr>
          <w:rFonts w:hint="eastAsia"/>
        </w:rPr>
        <w:t>збільшення</w:t>
      </w:r>
      <w:r>
        <w:t></w:t>
      </w:r>
      <w:r>
        <w:rPr>
          <w:rFonts w:hint="eastAsia"/>
        </w:rPr>
        <w:t>частки</w:t>
      </w:r>
      <w:r>
        <w:t></w:t>
      </w:r>
      <w:r>
        <w:rPr>
          <w:rFonts w:hint="eastAsia"/>
        </w:rPr>
        <w:t>національних</w:t>
      </w:r>
      <w:r>
        <w:t></w:t>
      </w:r>
      <w:r>
        <w:rPr>
          <w:rFonts w:hint="eastAsia"/>
        </w:rPr>
        <w:t>виробників</w:t>
      </w:r>
      <w:r>
        <w:t></w:t>
      </w:r>
      <w:r>
        <w:rPr>
          <w:rFonts w:hint="eastAsia"/>
        </w:rPr>
        <w:t>на</w:t>
      </w:r>
      <w:r>
        <w:t></w:t>
      </w:r>
      <w:r>
        <w:rPr>
          <w:rFonts w:hint="eastAsia"/>
        </w:rPr>
        <w:t>міжнародних</w:t>
      </w:r>
      <w:r>
        <w:t></w:t>
      </w:r>
      <w:r>
        <w:rPr>
          <w:rFonts w:hint="eastAsia"/>
        </w:rPr>
        <w:t>ринках</w:t>
      </w:r>
      <w:r>
        <w:t></w:t>
      </w:r>
      <w:r>
        <w:t></w:t>
      </w:r>
      <w:r>
        <w:rPr>
          <w:rFonts w:hint="eastAsia"/>
        </w:rPr>
        <w:t>Формами</w:t>
      </w:r>
    </w:p>
    <w:p w:rsidR="004F158E" w:rsidRDefault="004F158E" w:rsidP="004F158E">
      <w:r>
        <w:rPr>
          <w:rFonts w:hint="eastAsia"/>
        </w:rPr>
        <w:t>прояву</w:t>
      </w:r>
      <w:r>
        <w:t></w:t>
      </w:r>
      <w:r>
        <w:rPr>
          <w:rFonts w:hint="eastAsia"/>
        </w:rPr>
        <w:t>неопротекціонізму</w:t>
      </w:r>
      <w:r>
        <w:t></w:t>
      </w:r>
      <w:r>
        <w:rPr>
          <w:rFonts w:hint="eastAsia"/>
        </w:rPr>
        <w:t>є</w:t>
      </w:r>
      <w:r>
        <w:t></w:t>
      </w:r>
      <w:r>
        <w:rPr>
          <w:rFonts w:hint="eastAsia"/>
        </w:rPr>
        <w:t>захисна</w:t>
      </w:r>
      <w:r>
        <w:t></w:t>
      </w:r>
      <w:r>
        <w:rPr>
          <w:rFonts w:hint="eastAsia"/>
        </w:rPr>
        <w:t>та</w:t>
      </w:r>
      <w:r>
        <w:t></w:t>
      </w:r>
      <w:r>
        <w:rPr>
          <w:rFonts w:hint="eastAsia"/>
        </w:rPr>
        <w:t>конкурентна</w:t>
      </w:r>
      <w:r>
        <w:t></w:t>
      </w:r>
      <w:r>
        <w:rPr>
          <w:rFonts w:hint="eastAsia"/>
        </w:rPr>
        <w:t>девальвації</w:t>
      </w:r>
      <w:r>
        <w:t></w:t>
      </w:r>
      <w:r>
        <w:t></w:t>
      </w:r>
      <w:r>
        <w:rPr>
          <w:rFonts w:hint="eastAsia"/>
        </w:rPr>
        <w:t>Оцінювання</w:t>
      </w:r>
    </w:p>
    <w:p w:rsidR="004F158E" w:rsidRDefault="004F158E" w:rsidP="004F158E">
      <w:r>
        <w:rPr>
          <w:rFonts w:hint="eastAsia"/>
        </w:rPr>
        <w:t>впливу</w:t>
      </w:r>
      <w:r>
        <w:t></w:t>
      </w:r>
      <w:r>
        <w:rPr>
          <w:rFonts w:hint="eastAsia"/>
        </w:rPr>
        <w:t>девальвації</w:t>
      </w:r>
      <w:r>
        <w:t></w:t>
      </w:r>
      <w:r>
        <w:rPr>
          <w:rFonts w:hint="eastAsia"/>
        </w:rPr>
        <w:t>резервної</w:t>
      </w:r>
      <w:r>
        <w:t></w:t>
      </w:r>
      <w:r>
        <w:rPr>
          <w:rFonts w:hint="eastAsia"/>
        </w:rPr>
        <w:t>валюти</w:t>
      </w:r>
      <w:r>
        <w:t></w:t>
      </w:r>
      <w:r>
        <w:rPr>
          <w:rFonts w:hint="eastAsia"/>
        </w:rPr>
        <w:t>на</w:t>
      </w:r>
      <w:r>
        <w:t></w:t>
      </w:r>
      <w:r>
        <w:rPr>
          <w:rFonts w:hint="eastAsia"/>
        </w:rPr>
        <w:t>світове</w:t>
      </w:r>
      <w:r>
        <w:t></w:t>
      </w:r>
      <w:r>
        <w:rPr>
          <w:rFonts w:hint="eastAsia"/>
        </w:rPr>
        <w:t>господарство</w:t>
      </w:r>
      <w:r>
        <w:t></w:t>
      </w:r>
      <w:r>
        <w:rPr>
          <w:rFonts w:hint="eastAsia"/>
        </w:rPr>
        <w:t>показало</w:t>
      </w:r>
      <w:r>
        <w:t></w:t>
      </w:r>
      <w:r>
        <w:t></w:t>
      </w:r>
      <w:r>
        <w:rPr>
          <w:rFonts w:hint="eastAsia"/>
        </w:rPr>
        <w:t>що</w:t>
      </w:r>
      <w:r>
        <w:t></w:t>
      </w:r>
      <w:r>
        <w:rPr>
          <w:rFonts w:hint="eastAsia"/>
        </w:rPr>
        <w:t>вона</w:t>
      </w:r>
      <w:r>
        <w:t></w:t>
      </w:r>
      <w:r>
        <w:rPr>
          <w:rFonts w:hint="eastAsia"/>
        </w:rPr>
        <w:t>є</w:t>
      </w:r>
    </w:p>
    <w:p w:rsidR="004F158E" w:rsidRDefault="004F158E" w:rsidP="004F158E">
      <w:r>
        <w:rPr>
          <w:rFonts w:hint="eastAsia"/>
        </w:rPr>
        <w:t>додатковим</w:t>
      </w:r>
      <w:r>
        <w:t></w:t>
      </w:r>
      <w:r>
        <w:rPr>
          <w:rFonts w:hint="eastAsia"/>
        </w:rPr>
        <w:t>інструментом</w:t>
      </w:r>
      <w:r>
        <w:t></w:t>
      </w:r>
      <w:r>
        <w:rPr>
          <w:rFonts w:hint="eastAsia"/>
        </w:rPr>
        <w:t>експансії</w:t>
      </w:r>
      <w:r>
        <w:t></w:t>
      </w:r>
      <w:r>
        <w:rPr>
          <w:rFonts w:hint="eastAsia"/>
        </w:rPr>
        <w:t>великої</w:t>
      </w:r>
      <w:r>
        <w:t></w:t>
      </w:r>
      <w:r>
        <w:rPr>
          <w:rFonts w:hint="eastAsia"/>
        </w:rPr>
        <w:t>економіки</w:t>
      </w:r>
      <w:r>
        <w:t></w:t>
      </w:r>
      <w:r>
        <w:rPr>
          <w:rFonts w:hint="eastAsia"/>
        </w:rPr>
        <w:t>в</w:t>
      </w:r>
      <w:r>
        <w:t></w:t>
      </w:r>
      <w:r>
        <w:rPr>
          <w:rFonts w:hint="eastAsia"/>
        </w:rPr>
        <w:t>малі</w:t>
      </w:r>
      <w:r>
        <w:t></w:t>
      </w:r>
      <w:r>
        <w:rPr>
          <w:rFonts w:hint="eastAsia"/>
        </w:rPr>
        <w:t>економіки</w:t>
      </w:r>
      <w:r>
        <w:t></w:t>
      </w:r>
      <w:r>
        <w:rPr>
          <w:rFonts w:hint="eastAsia"/>
        </w:rPr>
        <w:t>через</w:t>
      </w:r>
      <w:r>
        <w:t></w:t>
      </w:r>
      <w:r>
        <w:rPr>
          <w:rFonts w:hint="eastAsia"/>
        </w:rPr>
        <w:t>такі</w:t>
      </w:r>
    </w:p>
    <w:p w:rsidR="004F158E" w:rsidRDefault="004F158E" w:rsidP="004F158E">
      <w:r>
        <w:rPr>
          <w:rFonts w:hint="eastAsia"/>
        </w:rPr>
        <w:t>канали</w:t>
      </w:r>
      <w:r>
        <w:t></w:t>
      </w:r>
      <w:r>
        <w:rPr>
          <w:rFonts w:hint="eastAsia"/>
        </w:rPr>
        <w:t>як</w:t>
      </w:r>
      <w:r>
        <w:t></w:t>
      </w:r>
      <w:r>
        <w:rPr>
          <w:rFonts w:hint="eastAsia"/>
        </w:rPr>
        <w:t>зміна</w:t>
      </w:r>
      <w:r>
        <w:t></w:t>
      </w:r>
      <w:r>
        <w:rPr>
          <w:rFonts w:hint="eastAsia"/>
        </w:rPr>
        <w:t>курсу</w:t>
      </w:r>
      <w:r>
        <w:t></w:t>
      </w:r>
      <w:r>
        <w:rPr>
          <w:rFonts w:hint="eastAsia"/>
        </w:rPr>
        <w:t>валюти</w:t>
      </w:r>
      <w:r>
        <w:t></w:t>
      </w:r>
      <w:r>
        <w:rPr>
          <w:rFonts w:hint="eastAsia"/>
        </w:rPr>
        <w:t>міжнародних</w:t>
      </w:r>
      <w:r>
        <w:t></w:t>
      </w:r>
      <w:r>
        <w:rPr>
          <w:rFonts w:hint="eastAsia"/>
        </w:rPr>
        <w:t>розрахунків</w:t>
      </w:r>
      <w:r>
        <w:t></w:t>
      </w:r>
      <w:r>
        <w:t></w:t>
      </w:r>
      <w:r>
        <w:rPr>
          <w:rFonts w:hint="eastAsia"/>
        </w:rPr>
        <w:t>зміна</w:t>
      </w:r>
      <w:r>
        <w:t></w:t>
      </w:r>
      <w:r>
        <w:rPr>
          <w:rFonts w:hint="eastAsia"/>
        </w:rPr>
        <w:t>курсу</w:t>
      </w:r>
      <w:r>
        <w:t></w:t>
      </w:r>
      <w:r>
        <w:rPr>
          <w:rFonts w:hint="eastAsia"/>
        </w:rPr>
        <w:t>валюти</w:t>
      </w:r>
      <w:r>
        <w:t></w:t>
      </w:r>
      <w:r>
        <w:t></w:t>
      </w:r>
      <w:r>
        <w:rPr>
          <w:rFonts w:hint="eastAsia"/>
        </w:rPr>
        <w:t>в</w:t>
      </w:r>
      <w:r>
        <w:t></w:t>
      </w:r>
      <w:r>
        <w:rPr>
          <w:rFonts w:hint="eastAsia"/>
        </w:rPr>
        <w:t>якій</w:t>
      </w:r>
    </w:p>
    <w:p w:rsidR="004F158E" w:rsidRDefault="004F158E" w:rsidP="004F158E">
      <w:r>
        <w:rPr>
          <w:rFonts w:hint="eastAsia"/>
        </w:rPr>
        <w:t>зберігаються</w:t>
      </w:r>
      <w:r>
        <w:t></w:t>
      </w:r>
      <w:r>
        <w:rPr>
          <w:rFonts w:hint="eastAsia"/>
        </w:rPr>
        <w:t>золотовалютні</w:t>
      </w:r>
      <w:r>
        <w:t></w:t>
      </w:r>
      <w:r>
        <w:rPr>
          <w:rFonts w:hint="eastAsia"/>
        </w:rPr>
        <w:t>резерви</w:t>
      </w:r>
      <w:r>
        <w:t></w:t>
      </w:r>
      <w:r>
        <w:t></w:t>
      </w:r>
      <w:r>
        <w:rPr>
          <w:rFonts w:hint="eastAsia"/>
        </w:rPr>
        <w:t>вплив</w:t>
      </w:r>
      <w:r>
        <w:t></w:t>
      </w:r>
      <w:r>
        <w:rPr>
          <w:rFonts w:hint="eastAsia"/>
        </w:rPr>
        <w:t>на</w:t>
      </w:r>
      <w:r>
        <w:t></w:t>
      </w:r>
      <w:r>
        <w:rPr>
          <w:rFonts w:hint="eastAsia"/>
        </w:rPr>
        <w:t>курс</w:t>
      </w:r>
      <w:r>
        <w:t></w:t>
      </w:r>
      <w:r>
        <w:rPr>
          <w:rFonts w:hint="eastAsia"/>
        </w:rPr>
        <w:t>валют</w:t>
      </w:r>
      <w:r>
        <w:t></w:t>
      </w:r>
      <w:r>
        <w:t></w:t>
      </w:r>
      <w:r>
        <w:rPr>
          <w:rFonts w:hint="eastAsia"/>
        </w:rPr>
        <w:t>які</w:t>
      </w:r>
      <w:r>
        <w:t></w:t>
      </w:r>
      <w:r>
        <w:rPr>
          <w:rFonts w:hint="eastAsia"/>
        </w:rPr>
        <w:t>перебувають</w:t>
      </w:r>
      <w:r>
        <w:t></w:t>
      </w:r>
      <w:r>
        <w:rPr>
          <w:rFonts w:hint="eastAsia"/>
        </w:rPr>
        <w:t>у</w:t>
      </w:r>
    </w:p>
    <w:p w:rsidR="004F158E" w:rsidRDefault="004F158E" w:rsidP="004F158E">
      <w:r>
        <w:rPr>
          <w:rFonts w:hint="eastAsia"/>
        </w:rPr>
        <w:t>прив’язці</w:t>
      </w:r>
      <w:r>
        <w:t></w:t>
      </w:r>
      <w:r>
        <w:rPr>
          <w:rFonts w:hint="eastAsia"/>
        </w:rPr>
        <w:t>до</w:t>
      </w:r>
      <w:r>
        <w:t></w:t>
      </w:r>
      <w:r>
        <w:rPr>
          <w:rFonts w:hint="eastAsia"/>
        </w:rPr>
        <w:t>резервної</w:t>
      </w:r>
      <w:r>
        <w:t></w:t>
      </w:r>
      <w:r>
        <w:rPr>
          <w:rFonts w:hint="eastAsia"/>
        </w:rPr>
        <w:t>валюти</w:t>
      </w:r>
      <w:r>
        <w:t></w:t>
      </w:r>
      <w:r>
        <w:t></w:t>
      </w:r>
      <w:r>
        <w:rPr>
          <w:rFonts w:hint="eastAsia"/>
        </w:rPr>
        <w:t>а</w:t>
      </w:r>
      <w:r>
        <w:t></w:t>
      </w:r>
      <w:r>
        <w:rPr>
          <w:rFonts w:hint="eastAsia"/>
        </w:rPr>
        <w:t>також</w:t>
      </w:r>
      <w:r>
        <w:t></w:t>
      </w:r>
      <w:r>
        <w:rPr>
          <w:rFonts w:hint="eastAsia"/>
        </w:rPr>
        <w:t>вплив</w:t>
      </w:r>
      <w:r>
        <w:t></w:t>
      </w:r>
      <w:r>
        <w:rPr>
          <w:rFonts w:hint="eastAsia"/>
        </w:rPr>
        <w:t>на</w:t>
      </w:r>
      <w:r>
        <w:t></w:t>
      </w:r>
      <w:r>
        <w:rPr>
          <w:rFonts w:hint="eastAsia"/>
        </w:rPr>
        <w:t>добробут</w:t>
      </w:r>
      <w:r>
        <w:t></w:t>
      </w:r>
      <w:r>
        <w:rPr>
          <w:rFonts w:hint="eastAsia"/>
        </w:rPr>
        <w:t>населення</w:t>
      </w:r>
      <w:r>
        <w:t></w:t>
      </w:r>
      <w:r>
        <w:t></w:t>
      </w:r>
      <w:r>
        <w:rPr>
          <w:rFonts w:hint="eastAsia"/>
        </w:rPr>
        <w:t>Велика</w:t>
      </w:r>
    </w:p>
    <w:p w:rsidR="004F158E" w:rsidRDefault="004F158E" w:rsidP="004F158E">
      <w:r>
        <w:rPr>
          <w:rFonts w:hint="eastAsia"/>
        </w:rPr>
        <w:t>економіка</w:t>
      </w:r>
      <w:r>
        <w:t></w:t>
      </w:r>
      <w:r>
        <w:rPr>
          <w:rFonts w:hint="eastAsia"/>
        </w:rPr>
        <w:t>у</w:t>
      </w:r>
      <w:r>
        <w:t></w:t>
      </w:r>
      <w:r>
        <w:rPr>
          <w:rFonts w:hint="eastAsia"/>
        </w:rPr>
        <w:t>разі</w:t>
      </w:r>
      <w:r>
        <w:t></w:t>
      </w:r>
      <w:r>
        <w:rPr>
          <w:rFonts w:hint="eastAsia"/>
        </w:rPr>
        <w:t>проведення</w:t>
      </w:r>
      <w:r>
        <w:t></w:t>
      </w:r>
      <w:r>
        <w:rPr>
          <w:rFonts w:hint="eastAsia"/>
        </w:rPr>
        <w:t>девальвації</w:t>
      </w:r>
      <w:r>
        <w:t></w:t>
      </w:r>
      <w:r>
        <w:rPr>
          <w:rFonts w:hint="eastAsia"/>
        </w:rPr>
        <w:t>не</w:t>
      </w:r>
      <w:r>
        <w:t></w:t>
      </w:r>
      <w:r>
        <w:rPr>
          <w:rFonts w:hint="eastAsia"/>
        </w:rPr>
        <w:t>враховуватиме</w:t>
      </w:r>
      <w:r>
        <w:t></w:t>
      </w:r>
      <w:r>
        <w:rPr>
          <w:rFonts w:hint="eastAsia"/>
        </w:rPr>
        <w:t>інтереси</w:t>
      </w:r>
      <w:r>
        <w:t></w:t>
      </w:r>
      <w:r>
        <w:rPr>
          <w:rFonts w:hint="eastAsia"/>
        </w:rPr>
        <w:t>малих</w:t>
      </w:r>
    </w:p>
    <w:p w:rsidR="004F158E" w:rsidRDefault="004F158E" w:rsidP="004F158E">
      <w:r>
        <w:rPr>
          <w:rFonts w:hint="eastAsia"/>
        </w:rPr>
        <w:t>доларизованих</w:t>
      </w:r>
      <w:r>
        <w:t></w:t>
      </w:r>
      <w:r>
        <w:rPr>
          <w:rFonts w:hint="eastAsia"/>
        </w:rPr>
        <w:t>економік</w:t>
      </w:r>
      <w:r>
        <w:t></w:t>
      </w:r>
      <w:r>
        <w:t></w:t>
      </w:r>
      <w:r>
        <w:rPr>
          <w:rFonts w:hint="eastAsia"/>
        </w:rPr>
        <w:t>тоді</w:t>
      </w:r>
      <w:r>
        <w:t></w:t>
      </w:r>
      <w:r>
        <w:rPr>
          <w:rFonts w:hint="eastAsia"/>
        </w:rPr>
        <w:t>як</w:t>
      </w:r>
      <w:r>
        <w:t></w:t>
      </w:r>
      <w:r>
        <w:rPr>
          <w:rFonts w:hint="eastAsia"/>
        </w:rPr>
        <w:t>ні</w:t>
      </w:r>
      <w:r>
        <w:t></w:t>
      </w:r>
      <w:r>
        <w:rPr>
          <w:rFonts w:hint="eastAsia"/>
        </w:rPr>
        <w:t>центральному</w:t>
      </w:r>
      <w:r>
        <w:t></w:t>
      </w:r>
      <w:r>
        <w:rPr>
          <w:rFonts w:hint="eastAsia"/>
        </w:rPr>
        <w:t>банку</w:t>
      </w:r>
      <w:r>
        <w:t></w:t>
      </w:r>
      <w:r>
        <w:t></w:t>
      </w:r>
      <w:r>
        <w:rPr>
          <w:rFonts w:hint="eastAsia"/>
        </w:rPr>
        <w:t>ні</w:t>
      </w:r>
      <w:r>
        <w:t></w:t>
      </w:r>
      <w:r>
        <w:rPr>
          <w:rFonts w:hint="eastAsia"/>
        </w:rPr>
        <w:t>іншим</w:t>
      </w:r>
      <w:r>
        <w:t></w:t>
      </w:r>
      <w:r>
        <w:rPr>
          <w:rFonts w:hint="eastAsia"/>
        </w:rPr>
        <w:t>державних</w:t>
      </w:r>
    </w:p>
    <w:p w:rsidR="004F158E" w:rsidRDefault="004F158E" w:rsidP="004F158E">
      <w:r>
        <w:rPr>
          <w:rFonts w:hint="eastAsia"/>
        </w:rPr>
        <w:t>фінансовим</w:t>
      </w:r>
      <w:r>
        <w:t></w:t>
      </w:r>
      <w:r>
        <w:rPr>
          <w:rFonts w:hint="eastAsia"/>
        </w:rPr>
        <w:t>регуляторам</w:t>
      </w:r>
      <w:r>
        <w:t></w:t>
      </w:r>
      <w:r>
        <w:rPr>
          <w:rFonts w:hint="eastAsia"/>
        </w:rPr>
        <w:t>такої</w:t>
      </w:r>
      <w:r>
        <w:t></w:t>
      </w:r>
      <w:r>
        <w:rPr>
          <w:rFonts w:hint="eastAsia"/>
        </w:rPr>
        <w:t>малої</w:t>
      </w:r>
      <w:r>
        <w:t></w:t>
      </w:r>
      <w:r>
        <w:rPr>
          <w:rFonts w:hint="eastAsia"/>
        </w:rPr>
        <w:t>економіки</w:t>
      </w:r>
      <w:r>
        <w:t></w:t>
      </w:r>
      <w:r>
        <w:rPr>
          <w:rFonts w:hint="eastAsia"/>
        </w:rPr>
        <w:t>девальвація</w:t>
      </w:r>
      <w:r>
        <w:t></w:t>
      </w:r>
      <w:r>
        <w:rPr>
          <w:rFonts w:hint="eastAsia"/>
        </w:rPr>
        <w:t>не</w:t>
      </w:r>
      <w:r>
        <w:t></w:t>
      </w:r>
      <w:r>
        <w:rPr>
          <w:rFonts w:hint="eastAsia"/>
        </w:rPr>
        <w:t>буде</w:t>
      </w:r>
    </w:p>
    <w:p w:rsidR="004F158E" w:rsidRDefault="004F158E" w:rsidP="004F158E">
      <w:r>
        <w:rPr>
          <w:rFonts w:hint="eastAsia"/>
        </w:rPr>
        <w:t>підконтрольною</w:t>
      </w:r>
      <w:r>
        <w:t></w:t>
      </w:r>
      <w:r>
        <w:rPr>
          <w:rFonts w:hint="eastAsia"/>
        </w:rPr>
        <w:t>ні</w:t>
      </w:r>
      <w:r>
        <w:t></w:t>
      </w:r>
      <w:r>
        <w:rPr>
          <w:rFonts w:hint="eastAsia"/>
        </w:rPr>
        <w:t>в</w:t>
      </w:r>
      <w:r>
        <w:t></w:t>
      </w:r>
      <w:r>
        <w:rPr>
          <w:rFonts w:hint="eastAsia"/>
        </w:rPr>
        <w:t>часових</w:t>
      </w:r>
      <w:r>
        <w:t></w:t>
      </w:r>
      <w:r>
        <w:rPr>
          <w:rFonts w:hint="eastAsia"/>
        </w:rPr>
        <w:t>рамках</w:t>
      </w:r>
      <w:r>
        <w:t></w:t>
      </w:r>
      <w:r>
        <w:t></w:t>
      </w:r>
      <w:r>
        <w:rPr>
          <w:rFonts w:hint="eastAsia"/>
        </w:rPr>
        <w:t>ні</w:t>
      </w:r>
      <w:r>
        <w:t></w:t>
      </w:r>
      <w:r>
        <w:rPr>
          <w:rFonts w:hint="eastAsia"/>
        </w:rPr>
        <w:t>в</w:t>
      </w:r>
      <w:r>
        <w:t></w:t>
      </w:r>
      <w:r>
        <w:rPr>
          <w:rFonts w:hint="eastAsia"/>
        </w:rPr>
        <w:t>масштабах</w:t>
      </w:r>
      <w:r>
        <w:t></w:t>
      </w:r>
    </w:p>
    <w:p w:rsidR="004F158E" w:rsidRDefault="004F158E" w:rsidP="004F158E">
      <w:r>
        <w:t></w:t>
      </w:r>
      <w:r>
        <w:t></w:t>
      </w:r>
      <w:r>
        <w:t></w:t>
      </w:r>
      <w:r>
        <w:rPr>
          <w:rFonts w:hint="eastAsia"/>
        </w:rPr>
        <w:t>Роль</w:t>
      </w:r>
      <w:r>
        <w:t></w:t>
      </w:r>
      <w:r>
        <w:rPr>
          <w:rFonts w:hint="eastAsia"/>
        </w:rPr>
        <w:t>каналу</w:t>
      </w:r>
      <w:r>
        <w:t></w:t>
      </w:r>
      <w:r>
        <w:rPr>
          <w:rFonts w:hint="eastAsia"/>
        </w:rPr>
        <w:t>валютного</w:t>
      </w:r>
      <w:r>
        <w:t></w:t>
      </w:r>
      <w:r>
        <w:rPr>
          <w:rFonts w:hint="eastAsia"/>
        </w:rPr>
        <w:t>курсу</w:t>
      </w:r>
      <w:r>
        <w:t></w:t>
      </w:r>
      <w:r>
        <w:rPr>
          <w:rFonts w:hint="eastAsia"/>
        </w:rPr>
        <w:t>в</w:t>
      </w:r>
      <w:r>
        <w:t></w:t>
      </w:r>
      <w:r>
        <w:rPr>
          <w:rFonts w:hint="eastAsia"/>
        </w:rPr>
        <w:t>трансмісійному</w:t>
      </w:r>
      <w:r>
        <w:t></w:t>
      </w:r>
      <w:r>
        <w:rPr>
          <w:rFonts w:hint="eastAsia"/>
        </w:rPr>
        <w:t>механізмі</w:t>
      </w:r>
      <w:r>
        <w:t></w:t>
      </w:r>
      <w:r>
        <w:rPr>
          <w:rFonts w:hint="eastAsia"/>
        </w:rPr>
        <w:t>монетарної</w:t>
      </w:r>
    </w:p>
    <w:p w:rsidR="004F158E" w:rsidRDefault="004F158E" w:rsidP="004F158E">
      <w:r>
        <w:rPr>
          <w:rFonts w:hint="eastAsia"/>
        </w:rPr>
        <w:t>політики</w:t>
      </w:r>
      <w:r>
        <w:t></w:t>
      </w:r>
      <w:r>
        <w:rPr>
          <w:rFonts w:hint="eastAsia"/>
        </w:rPr>
        <w:t>залежить</w:t>
      </w:r>
      <w:r>
        <w:t></w:t>
      </w:r>
      <w:r>
        <w:rPr>
          <w:rFonts w:hint="eastAsia"/>
        </w:rPr>
        <w:t>від</w:t>
      </w:r>
      <w:r>
        <w:t></w:t>
      </w:r>
      <w:r>
        <w:rPr>
          <w:rFonts w:hint="eastAsia"/>
        </w:rPr>
        <w:t>ряду</w:t>
      </w:r>
      <w:r>
        <w:t></w:t>
      </w:r>
      <w:r>
        <w:rPr>
          <w:rFonts w:hint="eastAsia"/>
        </w:rPr>
        <w:t>факторів</w:t>
      </w:r>
      <w:r>
        <w:t></w:t>
      </w:r>
      <w:r>
        <w:t></w:t>
      </w:r>
      <w:r>
        <w:rPr>
          <w:rFonts w:hint="eastAsia"/>
        </w:rPr>
        <w:t>серед</w:t>
      </w:r>
      <w:r>
        <w:t></w:t>
      </w:r>
      <w:r>
        <w:rPr>
          <w:rFonts w:hint="eastAsia"/>
        </w:rPr>
        <w:t>яких</w:t>
      </w:r>
      <w:r>
        <w:t></w:t>
      </w:r>
      <w:r>
        <w:rPr>
          <w:rFonts w:hint="eastAsia"/>
        </w:rPr>
        <w:t>розмір</w:t>
      </w:r>
      <w:r>
        <w:t></w:t>
      </w:r>
      <w:r>
        <w:rPr>
          <w:rFonts w:hint="eastAsia"/>
        </w:rPr>
        <w:t>економіки</w:t>
      </w:r>
      <w:r>
        <w:t></w:t>
      </w:r>
      <w:r>
        <w:t></w:t>
      </w:r>
      <w:r>
        <w:rPr>
          <w:rFonts w:hint="eastAsia"/>
        </w:rPr>
        <w:t>рівень</w:t>
      </w:r>
      <w:r>
        <w:t></w:t>
      </w:r>
      <w:r>
        <w:rPr>
          <w:rFonts w:hint="eastAsia"/>
        </w:rPr>
        <w:t>її</w:t>
      </w:r>
    </w:p>
    <w:p w:rsidR="004F158E" w:rsidRDefault="004F158E" w:rsidP="004F158E">
      <w:r>
        <w:rPr>
          <w:rFonts w:hint="eastAsia"/>
        </w:rPr>
        <w:t>розвитку</w:t>
      </w:r>
      <w:r>
        <w:t></w:t>
      </w:r>
      <w:r>
        <w:t></w:t>
      </w:r>
      <w:r>
        <w:rPr>
          <w:rFonts w:hint="eastAsia"/>
        </w:rPr>
        <w:t>а</w:t>
      </w:r>
      <w:r>
        <w:t></w:t>
      </w:r>
      <w:r>
        <w:rPr>
          <w:rFonts w:hint="eastAsia"/>
        </w:rPr>
        <w:t>також</w:t>
      </w:r>
      <w:r>
        <w:t></w:t>
      </w:r>
      <w:r>
        <w:rPr>
          <w:rFonts w:hint="eastAsia"/>
        </w:rPr>
        <w:t>її</w:t>
      </w:r>
      <w:r>
        <w:t></w:t>
      </w:r>
      <w:r>
        <w:rPr>
          <w:rFonts w:hint="eastAsia"/>
        </w:rPr>
        <w:t>місце</w:t>
      </w:r>
      <w:r>
        <w:t></w:t>
      </w:r>
      <w:r>
        <w:rPr>
          <w:rFonts w:hint="eastAsia"/>
        </w:rPr>
        <w:t>у</w:t>
      </w:r>
      <w:r>
        <w:t></w:t>
      </w:r>
      <w:r>
        <w:rPr>
          <w:rFonts w:hint="eastAsia"/>
        </w:rPr>
        <w:t>міжнародному</w:t>
      </w:r>
      <w:r>
        <w:t></w:t>
      </w:r>
      <w:r>
        <w:rPr>
          <w:rFonts w:hint="eastAsia"/>
        </w:rPr>
        <w:t>поділі</w:t>
      </w:r>
      <w:r>
        <w:t></w:t>
      </w:r>
      <w:r>
        <w:rPr>
          <w:rFonts w:hint="eastAsia"/>
        </w:rPr>
        <w:t>праці</w:t>
      </w:r>
      <w:r>
        <w:t></w:t>
      </w:r>
      <w:r>
        <w:t></w:t>
      </w:r>
      <w:r>
        <w:rPr>
          <w:rFonts w:hint="eastAsia"/>
        </w:rPr>
        <w:t>Умовами</w:t>
      </w:r>
      <w:r>
        <w:t></w:t>
      </w:r>
      <w:r>
        <w:rPr>
          <w:rFonts w:hint="eastAsia"/>
        </w:rPr>
        <w:t>ефективності</w:t>
      </w:r>
    </w:p>
    <w:p w:rsidR="004F158E" w:rsidRDefault="004F158E" w:rsidP="004F158E">
      <w:r>
        <w:rPr>
          <w:rFonts w:hint="eastAsia"/>
        </w:rPr>
        <w:t>цього</w:t>
      </w:r>
      <w:r>
        <w:t></w:t>
      </w:r>
      <w:r>
        <w:rPr>
          <w:rFonts w:hint="eastAsia"/>
        </w:rPr>
        <w:t>каналу</w:t>
      </w:r>
      <w:r>
        <w:t></w:t>
      </w:r>
      <w:r>
        <w:rPr>
          <w:rFonts w:hint="eastAsia"/>
        </w:rPr>
        <w:t>є</w:t>
      </w:r>
      <w:r>
        <w:t></w:t>
      </w:r>
      <w:r>
        <w:t></w:t>
      </w:r>
      <w:r>
        <w:rPr>
          <w:rFonts w:hint="eastAsia"/>
        </w:rPr>
        <w:t>внутрішні</w:t>
      </w:r>
      <w:r>
        <w:t></w:t>
      </w:r>
      <w:r>
        <w:rPr>
          <w:rFonts w:hint="eastAsia"/>
        </w:rPr>
        <w:t>–</w:t>
      </w:r>
      <w:r>
        <w:t></w:t>
      </w:r>
      <w:r>
        <w:rPr>
          <w:rFonts w:hint="eastAsia"/>
        </w:rPr>
        <w:t>рівень</w:t>
      </w:r>
      <w:r>
        <w:t></w:t>
      </w:r>
      <w:r>
        <w:rPr>
          <w:rFonts w:hint="eastAsia"/>
        </w:rPr>
        <w:t>розвитку</w:t>
      </w:r>
      <w:r>
        <w:t></w:t>
      </w:r>
      <w:r>
        <w:rPr>
          <w:rFonts w:hint="eastAsia"/>
        </w:rPr>
        <w:t>національної</w:t>
      </w:r>
      <w:r>
        <w:t></w:t>
      </w:r>
      <w:r>
        <w:rPr>
          <w:rFonts w:hint="eastAsia"/>
        </w:rPr>
        <w:t>фінансової</w:t>
      </w:r>
      <w:r>
        <w:t></w:t>
      </w:r>
      <w:r>
        <w:rPr>
          <w:rFonts w:hint="eastAsia"/>
        </w:rPr>
        <w:t>системи</w:t>
      </w:r>
      <w:r>
        <w:t></w:t>
      </w:r>
    </w:p>
    <w:p w:rsidR="004F158E" w:rsidRDefault="004F158E" w:rsidP="004F158E">
      <w:r>
        <w:rPr>
          <w:rFonts w:hint="eastAsia"/>
        </w:rPr>
        <w:t>режим</w:t>
      </w:r>
      <w:r>
        <w:t></w:t>
      </w:r>
      <w:r>
        <w:rPr>
          <w:rFonts w:hint="eastAsia"/>
        </w:rPr>
        <w:t>валютного</w:t>
      </w:r>
      <w:r>
        <w:t></w:t>
      </w:r>
      <w:r>
        <w:rPr>
          <w:rFonts w:hint="eastAsia"/>
        </w:rPr>
        <w:t>курсу</w:t>
      </w:r>
      <w:r>
        <w:t></w:t>
      </w:r>
      <w:r>
        <w:t></w:t>
      </w:r>
      <w:r>
        <w:rPr>
          <w:rFonts w:hint="eastAsia"/>
        </w:rPr>
        <w:t>рівень</w:t>
      </w:r>
      <w:r>
        <w:t></w:t>
      </w:r>
      <w:r>
        <w:rPr>
          <w:rFonts w:hint="eastAsia"/>
        </w:rPr>
        <w:t>відкритості</w:t>
      </w:r>
      <w:r>
        <w:t></w:t>
      </w:r>
      <w:r>
        <w:rPr>
          <w:rFonts w:hint="eastAsia"/>
        </w:rPr>
        <w:t>економіки</w:t>
      </w:r>
      <w:r>
        <w:t></w:t>
      </w:r>
      <w:r>
        <w:t></w:t>
      </w:r>
      <w:r>
        <w:rPr>
          <w:rFonts w:hint="eastAsia"/>
        </w:rPr>
        <w:t>довіра</w:t>
      </w:r>
      <w:r>
        <w:t></w:t>
      </w:r>
      <w:r>
        <w:rPr>
          <w:rFonts w:hint="eastAsia"/>
        </w:rPr>
        <w:t>населення</w:t>
      </w:r>
      <w:r>
        <w:t></w:t>
      </w:r>
      <w:r>
        <w:rPr>
          <w:rFonts w:hint="eastAsia"/>
        </w:rPr>
        <w:t>та</w:t>
      </w:r>
    </w:p>
    <w:p w:rsidR="004F158E" w:rsidRDefault="004F158E" w:rsidP="004F158E">
      <w:r>
        <w:rPr>
          <w:rFonts w:hint="eastAsia"/>
        </w:rPr>
        <w:t>суб’єктів</w:t>
      </w:r>
      <w:r>
        <w:t></w:t>
      </w:r>
      <w:r>
        <w:rPr>
          <w:rFonts w:hint="eastAsia"/>
        </w:rPr>
        <w:t>підприємницької</w:t>
      </w:r>
      <w:r>
        <w:t></w:t>
      </w:r>
      <w:r>
        <w:rPr>
          <w:rFonts w:hint="eastAsia"/>
        </w:rPr>
        <w:t>діяльності</w:t>
      </w:r>
      <w:r>
        <w:t></w:t>
      </w:r>
      <w:r>
        <w:rPr>
          <w:rFonts w:hint="eastAsia"/>
        </w:rPr>
        <w:t>до</w:t>
      </w:r>
      <w:r>
        <w:t></w:t>
      </w:r>
      <w:r>
        <w:rPr>
          <w:rFonts w:hint="eastAsia"/>
        </w:rPr>
        <w:t>дій</w:t>
      </w:r>
      <w:r>
        <w:t></w:t>
      </w:r>
      <w:r>
        <w:rPr>
          <w:rFonts w:hint="eastAsia"/>
        </w:rPr>
        <w:t>уряду</w:t>
      </w:r>
      <w:r>
        <w:t></w:t>
      </w:r>
      <w:r>
        <w:rPr>
          <w:rFonts w:hint="eastAsia"/>
        </w:rPr>
        <w:t>та</w:t>
      </w:r>
      <w:r>
        <w:t></w:t>
      </w:r>
      <w:r>
        <w:rPr>
          <w:rFonts w:hint="eastAsia"/>
        </w:rPr>
        <w:t>центрального</w:t>
      </w:r>
      <w:r>
        <w:t></w:t>
      </w:r>
      <w:r>
        <w:rPr>
          <w:rFonts w:hint="eastAsia"/>
        </w:rPr>
        <w:t>банку</w:t>
      </w:r>
      <w:r>
        <w:t></w:t>
      </w:r>
      <w:r>
        <w:t></w:t>
      </w:r>
      <w:r>
        <w:rPr>
          <w:rFonts w:hint="eastAsia"/>
        </w:rPr>
        <w:t>зовнішні</w:t>
      </w:r>
    </w:p>
    <w:p w:rsidR="004F158E" w:rsidRDefault="004F158E" w:rsidP="004F158E">
      <w:r>
        <w:rPr>
          <w:rFonts w:hint="eastAsia"/>
        </w:rPr>
        <w:t>–</w:t>
      </w:r>
      <w:r>
        <w:t></w:t>
      </w:r>
      <w:r>
        <w:rPr>
          <w:rFonts w:hint="eastAsia"/>
        </w:rPr>
        <w:t>валютна</w:t>
      </w:r>
      <w:r>
        <w:t></w:t>
      </w:r>
      <w:r>
        <w:rPr>
          <w:rFonts w:hint="eastAsia"/>
        </w:rPr>
        <w:t>та</w:t>
      </w:r>
      <w:r>
        <w:t></w:t>
      </w:r>
      <w:r>
        <w:rPr>
          <w:rFonts w:hint="eastAsia"/>
        </w:rPr>
        <w:t>монетарна</w:t>
      </w:r>
      <w:r>
        <w:t></w:t>
      </w:r>
      <w:r>
        <w:rPr>
          <w:rFonts w:hint="eastAsia"/>
        </w:rPr>
        <w:t>політика</w:t>
      </w:r>
      <w:r>
        <w:t></w:t>
      </w:r>
      <w:r>
        <w:rPr>
          <w:rFonts w:hint="eastAsia"/>
        </w:rPr>
        <w:t>інших</w:t>
      </w:r>
      <w:r>
        <w:t></w:t>
      </w:r>
      <w:r>
        <w:rPr>
          <w:rFonts w:hint="eastAsia"/>
        </w:rPr>
        <w:t>країн</w:t>
      </w:r>
      <w:r>
        <w:t></w:t>
      </w:r>
      <w:r>
        <w:t></w:t>
      </w:r>
      <w:r>
        <w:rPr>
          <w:rFonts w:hint="eastAsia"/>
        </w:rPr>
        <w:t>ступінь</w:t>
      </w:r>
      <w:r>
        <w:t></w:t>
      </w:r>
      <w:r>
        <w:rPr>
          <w:rFonts w:hint="eastAsia"/>
        </w:rPr>
        <w:t>мобільності</w:t>
      </w:r>
      <w:r>
        <w:t></w:t>
      </w:r>
      <w:r>
        <w:rPr>
          <w:rFonts w:hint="eastAsia"/>
        </w:rPr>
        <w:t>капіталу</w:t>
      </w:r>
      <w:r>
        <w:t></w:t>
      </w:r>
    </w:p>
    <w:p w:rsidR="004F158E" w:rsidRDefault="004F158E" w:rsidP="004F158E">
      <w:r>
        <w:rPr>
          <w:rFonts w:hint="eastAsia"/>
        </w:rPr>
        <w:t>кон’юнктура</w:t>
      </w:r>
      <w:r>
        <w:t></w:t>
      </w:r>
      <w:r>
        <w:rPr>
          <w:rFonts w:hint="eastAsia"/>
        </w:rPr>
        <w:t>на</w:t>
      </w:r>
      <w:r>
        <w:t></w:t>
      </w:r>
      <w:r>
        <w:rPr>
          <w:rFonts w:hint="eastAsia"/>
        </w:rPr>
        <w:t>міжнародних</w:t>
      </w:r>
      <w:r>
        <w:t></w:t>
      </w:r>
      <w:r>
        <w:rPr>
          <w:rFonts w:hint="eastAsia"/>
        </w:rPr>
        <w:t>товарних</w:t>
      </w:r>
      <w:r>
        <w:t></w:t>
      </w:r>
      <w:r>
        <w:rPr>
          <w:rFonts w:hint="eastAsia"/>
        </w:rPr>
        <w:t>ринках</w:t>
      </w:r>
      <w:r>
        <w:t></w:t>
      </w:r>
      <w:r>
        <w:rPr>
          <w:rFonts w:hint="eastAsia"/>
        </w:rPr>
        <w:t>та</w:t>
      </w:r>
      <w:r>
        <w:t></w:t>
      </w:r>
      <w:r>
        <w:rPr>
          <w:rFonts w:hint="eastAsia"/>
        </w:rPr>
        <w:t>інші</w:t>
      </w:r>
      <w:r>
        <w:t></w:t>
      </w:r>
      <w:r>
        <w:t></w:t>
      </w:r>
      <w:r>
        <w:rPr>
          <w:rFonts w:hint="eastAsia"/>
        </w:rPr>
        <w:t>Конкурентна</w:t>
      </w:r>
      <w:r>
        <w:t></w:t>
      </w:r>
      <w:r>
        <w:rPr>
          <w:rFonts w:hint="eastAsia"/>
        </w:rPr>
        <w:t>девальвація</w:t>
      </w:r>
    </w:p>
    <w:p w:rsidR="004F158E" w:rsidRDefault="004F158E" w:rsidP="004F158E">
      <w:r>
        <w:rPr>
          <w:rFonts w:hint="eastAsia"/>
        </w:rPr>
        <w:t>може</w:t>
      </w:r>
      <w:r>
        <w:t></w:t>
      </w:r>
      <w:r>
        <w:rPr>
          <w:rFonts w:hint="eastAsia"/>
        </w:rPr>
        <w:t>бути</w:t>
      </w:r>
      <w:r>
        <w:t></w:t>
      </w:r>
      <w:r>
        <w:rPr>
          <w:rFonts w:hint="eastAsia"/>
        </w:rPr>
        <w:t>ефективною</w:t>
      </w:r>
      <w:r>
        <w:t></w:t>
      </w:r>
      <w:r>
        <w:t></w:t>
      </w:r>
      <w:r>
        <w:rPr>
          <w:rFonts w:hint="eastAsia"/>
        </w:rPr>
        <w:t>коли</w:t>
      </w:r>
      <w:r>
        <w:t></w:t>
      </w:r>
      <w:r>
        <w:rPr>
          <w:rFonts w:hint="eastAsia"/>
        </w:rPr>
        <w:t>її</w:t>
      </w:r>
      <w:r>
        <w:t></w:t>
      </w:r>
      <w:r>
        <w:rPr>
          <w:rFonts w:hint="eastAsia"/>
        </w:rPr>
        <w:t>проводить</w:t>
      </w:r>
      <w:r>
        <w:t></w:t>
      </w:r>
      <w:r>
        <w:rPr>
          <w:rFonts w:hint="eastAsia"/>
        </w:rPr>
        <w:t>відкрита</w:t>
      </w:r>
      <w:r>
        <w:t></w:t>
      </w:r>
      <w:r>
        <w:rPr>
          <w:rFonts w:hint="eastAsia"/>
        </w:rPr>
        <w:t>експортоорієнтована</w:t>
      </w:r>
      <w:r>
        <w:t></w:t>
      </w:r>
      <w:r>
        <w:rPr>
          <w:rFonts w:hint="eastAsia"/>
        </w:rPr>
        <w:t>економіка</w:t>
      </w:r>
      <w:r>
        <w:t></w:t>
      </w:r>
    </w:p>
    <w:p w:rsidR="004F158E" w:rsidRDefault="004F158E" w:rsidP="004F158E">
      <w:r>
        <w:t></w:t>
      </w:r>
      <w:r>
        <w:t></w:t>
      </w:r>
      <w:r>
        <w:t></w:t>
      </w:r>
    </w:p>
    <w:p w:rsidR="004F158E" w:rsidRDefault="004F158E" w:rsidP="004F158E">
      <w:r>
        <w:rPr>
          <w:rFonts w:hint="eastAsia"/>
        </w:rPr>
        <w:t>яка</w:t>
      </w:r>
      <w:r>
        <w:t></w:t>
      </w:r>
      <w:r>
        <w:rPr>
          <w:rFonts w:hint="eastAsia"/>
        </w:rPr>
        <w:t>за</w:t>
      </w:r>
      <w:r>
        <w:t></w:t>
      </w:r>
      <w:r>
        <w:rPr>
          <w:rFonts w:hint="eastAsia"/>
        </w:rPr>
        <w:t>місцем</w:t>
      </w:r>
      <w:r>
        <w:t></w:t>
      </w:r>
      <w:r>
        <w:rPr>
          <w:rFonts w:hint="eastAsia"/>
        </w:rPr>
        <w:t>у</w:t>
      </w:r>
      <w:r>
        <w:t></w:t>
      </w:r>
      <w:r>
        <w:rPr>
          <w:rFonts w:hint="eastAsia"/>
        </w:rPr>
        <w:t>світовому</w:t>
      </w:r>
      <w:r>
        <w:t></w:t>
      </w:r>
      <w:r>
        <w:rPr>
          <w:rFonts w:hint="eastAsia"/>
        </w:rPr>
        <w:t>господарстві</w:t>
      </w:r>
      <w:r>
        <w:t></w:t>
      </w:r>
      <w:r>
        <w:rPr>
          <w:rFonts w:hint="eastAsia"/>
        </w:rPr>
        <w:t>може</w:t>
      </w:r>
      <w:r>
        <w:t></w:t>
      </w:r>
      <w:r>
        <w:rPr>
          <w:rFonts w:hint="eastAsia"/>
        </w:rPr>
        <w:t>бути</w:t>
      </w:r>
      <w:r>
        <w:t></w:t>
      </w:r>
      <w:r>
        <w:rPr>
          <w:rFonts w:hint="eastAsia"/>
        </w:rPr>
        <w:t>як</w:t>
      </w:r>
      <w:r>
        <w:t></w:t>
      </w:r>
      <w:r>
        <w:rPr>
          <w:rFonts w:hint="eastAsia"/>
        </w:rPr>
        <w:t>великою</w:t>
      </w:r>
      <w:r>
        <w:t></w:t>
      </w:r>
      <w:r>
        <w:t></w:t>
      </w:r>
      <w:r>
        <w:rPr>
          <w:rFonts w:hint="eastAsia"/>
        </w:rPr>
        <w:t>так</w:t>
      </w:r>
      <w:r>
        <w:t></w:t>
      </w:r>
      <w:r>
        <w:rPr>
          <w:rFonts w:hint="eastAsia"/>
        </w:rPr>
        <w:t>і</w:t>
      </w:r>
      <w:r>
        <w:t></w:t>
      </w:r>
      <w:r>
        <w:rPr>
          <w:rFonts w:hint="eastAsia"/>
        </w:rPr>
        <w:t>малою</w:t>
      </w:r>
      <w:r>
        <w:t></w:t>
      </w:r>
      <w:r>
        <w:t></w:t>
      </w:r>
      <w:r>
        <w:rPr>
          <w:rFonts w:hint="eastAsia"/>
        </w:rPr>
        <w:t>а</w:t>
      </w:r>
      <w:r>
        <w:t></w:t>
      </w:r>
      <w:r>
        <w:rPr>
          <w:rFonts w:hint="eastAsia"/>
        </w:rPr>
        <w:t>за</w:t>
      </w:r>
    </w:p>
    <w:p w:rsidR="004F158E" w:rsidRDefault="004F158E" w:rsidP="004F158E">
      <w:r>
        <w:rPr>
          <w:rFonts w:hint="eastAsia"/>
        </w:rPr>
        <w:t>рівнем</w:t>
      </w:r>
      <w:r>
        <w:t></w:t>
      </w:r>
      <w:r>
        <w:rPr>
          <w:rFonts w:hint="eastAsia"/>
        </w:rPr>
        <w:t>розвитку</w:t>
      </w:r>
      <w:r>
        <w:t></w:t>
      </w:r>
      <w:r>
        <w:rPr>
          <w:rFonts w:hint="eastAsia"/>
        </w:rPr>
        <w:t>–</w:t>
      </w:r>
      <w:r>
        <w:t></w:t>
      </w:r>
      <w:r>
        <w:rPr>
          <w:rFonts w:hint="eastAsia"/>
        </w:rPr>
        <w:t>розвиненою</w:t>
      </w:r>
      <w:r>
        <w:t></w:t>
      </w:r>
      <w:r>
        <w:t></w:t>
      </w:r>
      <w:r>
        <w:rPr>
          <w:rFonts w:hint="eastAsia"/>
        </w:rPr>
        <w:t>або</w:t>
      </w:r>
      <w:r>
        <w:t></w:t>
      </w:r>
      <w:r>
        <w:rPr>
          <w:rFonts w:hint="eastAsia"/>
        </w:rPr>
        <w:t>такою</w:t>
      </w:r>
      <w:r>
        <w:t></w:t>
      </w:r>
      <w:r>
        <w:t></w:t>
      </w:r>
      <w:r>
        <w:rPr>
          <w:rFonts w:hint="eastAsia"/>
        </w:rPr>
        <w:t>що</w:t>
      </w:r>
      <w:r>
        <w:t></w:t>
      </w:r>
      <w:r>
        <w:rPr>
          <w:rFonts w:hint="eastAsia"/>
        </w:rPr>
        <w:t>розвивається</w:t>
      </w:r>
      <w:r>
        <w:t></w:t>
      </w:r>
    </w:p>
    <w:p w:rsidR="004F158E" w:rsidRDefault="004F158E" w:rsidP="004F158E">
      <w:r>
        <w:t></w:t>
      </w:r>
      <w:r>
        <w:t></w:t>
      </w:r>
      <w:r>
        <w:t></w:t>
      </w:r>
      <w:r>
        <w:rPr>
          <w:rFonts w:hint="eastAsia"/>
        </w:rPr>
        <w:t>Прямими</w:t>
      </w:r>
      <w:r>
        <w:t></w:t>
      </w:r>
      <w:r>
        <w:rPr>
          <w:rFonts w:hint="eastAsia"/>
        </w:rPr>
        <w:t>учасниками</w:t>
      </w:r>
      <w:r>
        <w:t></w:t>
      </w:r>
      <w:r>
        <w:rPr>
          <w:rFonts w:hint="eastAsia"/>
        </w:rPr>
        <w:t>валютних</w:t>
      </w:r>
      <w:r>
        <w:t></w:t>
      </w:r>
      <w:r>
        <w:rPr>
          <w:rFonts w:hint="eastAsia"/>
        </w:rPr>
        <w:t>війн</w:t>
      </w:r>
      <w:r>
        <w:t></w:t>
      </w:r>
      <w:r>
        <w:rPr>
          <w:rFonts w:hint="eastAsia"/>
        </w:rPr>
        <w:t>є</w:t>
      </w:r>
      <w:r>
        <w:t></w:t>
      </w:r>
      <w:r>
        <w:rPr>
          <w:rFonts w:hint="eastAsia"/>
        </w:rPr>
        <w:t>великі</w:t>
      </w:r>
      <w:r>
        <w:t></w:t>
      </w:r>
      <w:r>
        <w:rPr>
          <w:rFonts w:hint="eastAsia"/>
        </w:rPr>
        <w:t>економіки</w:t>
      </w:r>
      <w:r>
        <w:t></w:t>
      </w:r>
      <w:r>
        <w:t></w:t>
      </w:r>
      <w:r>
        <w:rPr>
          <w:rFonts w:hint="eastAsia"/>
        </w:rPr>
        <w:t>тоді</w:t>
      </w:r>
      <w:r>
        <w:t></w:t>
      </w:r>
      <w:r>
        <w:rPr>
          <w:rFonts w:hint="eastAsia"/>
        </w:rPr>
        <w:t>як</w:t>
      </w:r>
      <w:r>
        <w:t></w:t>
      </w:r>
      <w:r>
        <w:rPr>
          <w:rFonts w:hint="eastAsia"/>
        </w:rPr>
        <w:t>малі</w:t>
      </w:r>
    </w:p>
    <w:p w:rsidR="004F158E" w:rsidRDefault="004F158E" w:rsidP="004F158E">
      <w:r>
        <w:rPr>
          <w:rFonts w:hint="eastAsia"/>
        </w:rPr>
        <w:t>економіки</w:t>
      </w:r>
      <w:r>
        <w:t></w:t>
      </w:r>
      <w:r>
        <w:rPr>
          <w:rFonts w:hint="eastAsia"/>
        </w:rPr>
        <w:t>є</w:t>
      </w:r>
      <w:r>
        <w:t></w:t>
      </w:r>
      <w:r>
        <w:rPr>
          <w:rFonts w:hint="eastAsia"/>
        </w:rPr>
        <w:t>реципієнтами</w:t>
      </w:r>
      <w:r>
        <w:t></w:t>
      </w:r>
      <w:r>
        <w:rPr>
          <w:rFonts w:hint="eastAsia"/>
        </w:rPr>
        <w:t>їхніх</w:t>
      </w:r>
      <w:r>
        <w:t></w:t>
      </w:r>
      <w:r>
        <w:rPr>
          <w:rFonts w:hint="eastAsia"/>
        </w:rPr>
        <w:t>наслідків</w:t>
      </w:r>
      <w:r>
        <w:t></w:t>
      </w:r>
      <w:r>
        <w:rPr>
          <w:rFonts w:hint="eastAsia"/>
        </w:rPr>
        <w:t>та</w:t>
      </w:r>
      <w:r>
        <w:t></w:t>
      </w:r>
      <w:r>
        <w:rPr>
          <w:rFonts w:hint="eastAsia"/>
        </w:rPr>
        <w:t>шоків</w:t>
      </w:r>
      <w:r>
        <w:t></w:t>
      </w:r>
      <w:r>
        <w:t></w:t>
      </w:r>
      <w:r>
        <w:rPr>
          <w:rFonts w:hint="eastAsia"/>
        </w:rPr>
        <w:t>Світова</w:t>
      </w:r>
      <w:r>
        <w:t></w:t>
      </w:r>
      <w:r>
        <w:rPr>
          <w:rFonts w:hint="eastAsia"/>
        </w:rPr>
        <w:t>валютна</w:t>
      </w:r>
      <w:r>
        <w:t></w:t>
      </w:r>
      <w:r>
        <w:rPr>
          <w:rFonts w:hint="eastAsia"/>
        </w:rPr>
        <w:t>війна</w:t>
      </w:r>
      <w:r>
        <w:t></w:t>
      </w:r>
      <w:r>
        <w:t></w:t>
      </w:r>
      <w:r>
        <w:rPr>
          <w:rFonts w:hint="eastAsia"/>
        </w:rPr>
        <w:t>яка</w:t>
      </w:r>
    </w:p>
    <w:p w:rsidR="004F158E" w:rsidRDefault="004F158E" w:rsidP="004F158E">
      <w:r>
        <w:rPr>
          <w:rFonts w:hint="eastAsia"/>
        </w:rPr>
        <w:t>розпочалась</w:t>
      </w:r>
      <w:r>
        <w:t></w:t>
      </w:r>
      <w:r>
        <w:rPr>
          <w:rFonts w:hint="eastAsia"/>
        </w:rPr>
        <w:t>після</w:t>
      </w:r>
      <w:r>
        <w:t></w:t>
      </w:r>
      <w:r>
        <w:rPr>
          <w:rFonts w:hint="eastAsia"/>
        </w:rPr>
        <w:t>глобальної</w:t>
      </w:r>
      <w:r>
        <w:t></w:t>
      </w:r>
      <w:r>
        <w:rPr>
          <w:rFonts w:hint="eastAsia"/>
        </w:rPr>
        <w:t>економічної</w:t>
      </w:r>
      <w:r>
        <w:t></w:t>
      </w:r>
      <w:r>
        <w:rPr>
          <w:rFonts w:hint="eastAsia"/>
        </w:rPr>
        <w:t>кризи</w:t>
      </w:r>
      <w:r>
        <w:t></w:t>
      </w:r>
      <w:r>
        <w:t></w:t>
      </w:r>
      <w:r>
        <w:rPr>
          <w:rFonts w:hint="eastAsia"/>
        </w:rPr>
        <w:t>має</w:t>
      </w:r>
      <w:r>
        <w:t></w:t>
      </w:r>
      <w:r>
        <w:rPr>
          <w:rFonts w:hint="eastAsia"/>
        </w:rPr>
        <w:t>гібридний</w:t>
      </w:r>
      <w:r>
        <w:t></w:t>
      </w:r>
      <w:r>
        <w:rPr>
          <w:rFonts w:hint="eastAsia"/>
        </w:rPr>
        <w:t>характер</w:t>
      </w:r>
      <w:r>
        <w:t></w:t>
      </w:r>
      <w:r>
        <w:t></w:t>
      </w:r>
      <w:r>
        <w:rPr>
          <w:rFonts w:hint="eastAsia"/>
        </w:rPr>
        <w:t>тобто</w:t>
      </w:r>
    </w:p>
    <w:p w:rsidR="004F158E" w:rsidRDefault="004F158E" w:rsidP="004F158E">
      <w:r>
        <w:rPr>
          <w:rFonts w:hint="eastAsia"/>
        </w:rPr>
        <w:t>метою</w:t>
      </w:r>
      <w:r>
        <w:t></w:t>
      </w:r>
      <w:r>
        <w:t></w:t>
      </w:r>
      <w:r>
        <w:rPr>
          <w:rFonts w:hint="eastAsia"/>
        </w:rPr>
        <w:t>з</w:t>
      </w:r>
      <w:r>
        <w:t></w:t>
      </w:r>
      <w:r>
        <w:rPr>
          <w:rFonts w:hint="eastAsia"/>
        </w:rPr>
        <w:t>якою</w:t>
      </w:r>
      <w:r>
        <w:t></w:t>
      </w:r>
      <w:r>
        <w:rPr>
          <w:rFonts w:hint="eastAsia"/>
        </w:rPr>
        <w:t>країни</w:t>
      </w:r>
      <w:r>
        <w:t></w:t>
      </w:r>
      <w:r>
        <w:rPr>
          <w:rFonts w:hint="eastAsia"/>
        </w:rPr>
        <w:t>починали</w:t>
      </w:r>
      <w:r>
        <w:t></w:t>
      </w:r>
      <w:r>
        <w:rPr>
          <w:rFonts w:hint="eastAsia"/>
        </w:rPr>
        <w:t>проводити</w:t>
      </w:r>
      <w:r>
        <w:t></w:t>
      </w:r>
      <w:r>
        <w:rPr>
          <w:rFonts w:hint="eastAsia"/>
        </w:rPr>
        <w:t>кількісне</w:t>
      </w:r>
      <w:r>
        <w:t></w:t>
      </w:r>
      <w:r>
        <w:rPr>
          <w:rFonts w:hint="eastAsia"/>
        </w:rPr>
        <w:t>пом’якшення</w:t>
      </w:r>
      <w:r>
        <w:t></w:t>
      </w:r>
      <w:r>
        <w:t></w:t>
      </w:r>
      <w:r>
        <w:rPr>
          <w:rFonts w:hint="eastAsia"/>
        </w:rPr>
        <w:t>було</w:t>
      </w:r>
      <w:r>
        <w:t></w:t>
      </w:r>
      <w:r>
        <w:rPr>
          <w:rFonts w:hint="eastAsia"/>
        </w:rPr>
        <w:t>подолання</w:t>
      </w:r>
    </w:p>
    <w:p w:rsidR="004F158E" w:rsidRDefault="004F158E" w:rsidP="004F158E">
      <w:r>
        <w:rPr>
          <w:rFonts w:hint="eastAsia"/>
        </w:rPr>
        <w:t>наслідків</w:t>
      </w:r>
      <w:r>
        <w:t></w:t>
      </w:r>
      <w:r>
        <w:rPr>
          <w:rFonts w:hint="eastAsia"/>
        </w:rPr>
        <w:t>внутрішніх</w:t>
      </w:r>
      <w:r>
        <w:t></w:t>
      </w:r>
      <w:r>
        <w:rPr>
          <w:rFonts w:hint="eastAsia"/>
        </w:rPr>
        <w:t>структурних</w:t>
      </w:r>
      <w:r>
        <w:t></w:t>
      </w:r>
      <w:r>
        <w:rPr>
          <w:rFonts w:hint="eastAsia"/>
        </w:rPr>
        <w:t>криз</w:t>
      </w:r>
      <w:r>
        <w:t></w:t>
      </w:r>
      <w:r>
        <w:t></w:t>
      </w:r>
      <w:r>
        <w:rPr>
          <w:rFonts w:hint="eastAsia"/>
        </w:rPr>
        <w:t>Натомість</w:t>
      </w:r>
      <w:r>
        <w:t></w:t>
      </w:r>
      <w:r>
        <w:rPr>
          <w:rFonts w:hint="eastAsia"/>
        </w:rPr>
        <w:t>девальвація</w:t>
      </w:r>
      <w:r>
        <w:t></w:t>
      </w:r>
      <w:r>
        <w:rPr>
          <w:rFonts w:hint="eastAsia"/>
        </w:rPr>
        <w:t>резервної</w:t>
      </w:r>
      <w:r>
        <w:t></w:t>
      </w:r>
      <w:r>
        <w:rPr>
          <w:rFonts w:hint="eastAsia"/>
        </w:rPr>
        <w:t>валюти</w:t>
      </w:r>
      <w:r>
        <w:t></w:t>
      </w:r>
    </w:p>
    <w:p w:rsidR="004F158E" w:rsidRDefault="004F158E" w:rsidP="004F158E">
      <w:r>
        <w:rPr>
          <w:rFonts w:hint="eastAsia"/>
        </w:rPr>
        <w:t>яка</w:t>
      </w:r>
      <w:r>
        <w:t></w:t>
      </w:r>
      <w:r>
        <w:rPr>
          <w:rFonts w:hint="eastAsia"/>
        </w:rPr>
        <w:t>виникала</w:t>
      </w:r>
      <w:r>
        <w:t></w:t>
      </w:r>
      <w:r>
        <w:rPr>
          <w:rFonts w:hint="eastAsia"/>
        </w:rPr>
        <w:t>внаслідок</w:t>
      </w:r>
      <w:r>
        <w:t></w:t>
      </w:r>
      <w:r>
        <w:rPr>
          <w:rFonts w:hint="eastAsia"/>
        </w:rPr>
        <w:t>такої</w:t>
      </w:r>
      <w:r>
        <w:t></w:t>
      </w:r>
      <w:r>
        <w:rPr>
          <w:rFonts w:hint="eastAsia"/>
        </w:rPr>
        <w:t>експансивної</w:t>
      </w:r>
      <w:r>
        <w:t></w:t>
      </w:r>
      <w:r>
        <w:rPr>
          <w:rFonts w:hint="eastAsia"/>
        </w:rPr>
        <w:t>монетарної</w:t>
      </w:r>
      <w:r>
        <w:t></w:t>
      </w:r>
      <w:r>
        <w:rPr>
          <w:rFonts w:hint="eastAsia"/>
        </w:rPr>
        <w:t>політики</w:t>
      </w:r>
      <w:r>
        <w:t></w:t>
      </w:r>
      <w:r>
        <w:t></w:t>
      </w:r>
      <w:r>
        <w:rPr>
          <w:rFonts w:hint="eastAsia"/>
        </w:rPr>
        <w:t>спричинила</w:t>
      </w:r>
    </w:p>
    <w:p w:rsidR="004F158E" w:rsidRDefault="004F158E" w:rsidP="004F158E">
      <w:r>
        <w:rPr>
          <w:rFonts w:hint="eastAsia"/>
        </w:rPr>
        <w:t>аналогічні</w:t>
      </w:r>
      <w:r>
        <w:t></w:t>
      </w:r>
      <w:r>
        <w:rPr>
          <w:rFonts w:hint="eastAsia"/>
        </w:rPr>
        <w:t>заходи</w:t>
      </w:r>
      <w:r>
        <w:t></w:t>
      </w:r>
      <w:r>
        <w:rPr>
          <w:rFonts w:hint="eastAsia"/>
        </w:rPr>
        <w:t>з</w:t>
      </w:r>
      <w:r>
        <w:t></w:t>
      </w:r>
      <w:r>
        <w:rPr>
          <w:rFonts w:hint="eastAsia"/>
        </w:rPr>
        <w:t>боку</w:t>
      </w:r>
      <w:r>
        <w:t></w:t>
      </w:r>
      <w:r>
        <w:rPr>
          <w:rFonts w:hint="eastAsia"/>
        </w:rPr>
        <w:t>інших</w:t>
      </w:r>
      <w:r>
        <w:t></w:t>
      </w:r>
      <w:r>
        <w:rPr>
          <w:rFonts w:hint="eastAsia"/>
        </w:rPr>
        <w:t>великих</w:t>
      </w:r>
      <w:r>
        <w:t></w:t>
      </w:r>
      <w:r>
        <w:rPr>
          <w:rFonts w:hint="eastAsia"/>
        </w:rPr>
        <w:t>економік</w:t>
      </w:r>
      <w:r>
        <w:t></w:t>
      </w:r>
      <w:r>
        <w:t></w:t>
      </w:r>
      <w:r>
        <w:rPr>
          <w:rFonts w:hint="eastAsia"/>
        </w:rPr>
        <w:t>характер</w:t>
      </w:r>
      <w:r>
        <w:t></w:t>
      </w:r>
      <w:r>
        <w:rPr>
          <w:rFonts w:hint="eastAsia"/>
        </w:rPr>
        <w:t>яких</w:t>
      </w:r>
      <w:r>
        <w:t></w:t>
      </w:r>
      <w:r>
        <w:rPr>
          <w:rFonts w:hint="eastAsia"/>
        </w:rPr>
        <w:t>набував</w:t>
      </w:r>
      <w:r>
        <w:t></w:t>
      </w:r>
      <w:r>
        <w:rPr>
          <w:rFonts w:hint="eastAsia"/>
        </w:rPr>
        <w:t>спочатку</w:t>
      </w:r>
    </w:p>
    <w:p w:rsidR="004F158E" w:rsidRDefault="004F158E" w:rsidP="004F158E">
      <w:r>
        <w:rPr>
          <w:rFonts w:hint="eastAsia"/>
        </w:rPr>
        <w:t>захисних</w:t>
      </w:r>
      <w:r>
        <w:t></w:t>
      </w:r>
      <w:r>
        <w:t></w:t>
      </w:r>
      <w:r>
        <w:rPr>
          <w:rFonts w:hint="eastAsia"/>
        </w:rPr>
        <w:t>а</w:t>
      </w:r>
      <w:r>
        <w:t></w:t>
      </w:r>
      <w:r>
        <w:rPr>
          <w:rFonts w:hint="eastAsia"/>
        </w:rPr>
        <w:t>у</w:t>
      </w:r>
      <w:r>
        <w:t></w:t>
      </w:r>
      <w:r>
        <w:rPr>
          <w:rFonts w:hint="eastAsia"/>
        </w:rPr>
        <w:t>подальшому</w:t>
      </w:r>
      <w:r>
        <w:t></w:t>
      </w:r>
      <w:r>
        <w:rPr>
          <w:rFonts w:hint="eastAsia"/>
        </w:rPr>
        <w:t>здебільшого</w:t>
      </w:r>
      <w:r>
        <w:t></w:t>
      </w:r>
      <w:r>
        <w:rPr>
          <w:rFonts w:hint="eastAsia"/>
        </w:rPr>
        <w:t>неопротекціоністських</w:t>
      </w:r>
      <w:r>
        <w:t></w:t>
      </w:r>
      <w:r>
        <w:rPr>
          <w:rFonts w:hint="eastAsia"/>
        </w:rPr>
        <w:t>рис</w:t>
      </w:r>
      <w:r>
        <w:t></w:t>
      </w:r>
      <w:r>
        <w:t></w:t>
      </w:r>
      <w:r>
        <w:rPr>
          <w:rFonts w:hint="eastAsia"/>
        </w:rPr>
        <w:t>тобто</w:t>
      </w:r>
    </w:p>
    <w:p w:rsidR="004F158E" w:rsidRDefault="004F158E" w:rsidP="004F158E">
      <w:r>
        <w:rPr>
          <w:rFonts w:hint="eastAsia"/>
        </w:rPr>
        <w:t>девальвація</w:t>
      </w:r>
      <w:r>
        <w:t></w:t>
      </w:r>
      <w:r>
        <w:rPr>
          <w:rFonts w:hint="eastAsia"/>
        </w:rPr>
        <w:t>їхніх</w:t>
      </w:r>
      <w:r>
        <w:t></w:t>
      </w:r>
      <w:r>
        <w:rPr>
          <w:rFonts w:hint="eastAsia"/>
        </w:rPr>
        <w:t>валют</w:t>
      </w:r>
      <w:r>
        <w:t></w:t>
      </w:r>
      <w:r>
        <w:rPr>
          <w:rFonts w:hint="eastAsia"/>
        </w:rPr>
        <w:t>набувала</w:t>
      </w:r>
      <w:r>
        <w:t></w:t>
      </w:r>
      <w:r>
        <w:rPr>
          <w:rFonts w:hint="eastAsia"/>
        </w:rPr>
        <w:t>вигляду</w:t>
      </w:r>
      <w:r>
        <w:t></w:t>
      </w:r>
      <w:r>
        <w:rPr>
          <w:rFonts w:hint="eastAsia"/>
        </w:rPr>
        <w:t>захисної</w:t>
      </w:r>
      <w:r>
        <w:t></w:t>
      </w:r>
      <w:r>
        <w:rPr>
          <w:rFonts w:hint="eastAsia"/>
        </w:rPr>
        <w:t>та</w:t>
      </w:r>
      <w:r>
        <w:t></w:t>
      </w:r>
      <w:r>
        <w:rPr>
          <w:rFonts w:hint="eastAsia"/>
        </w:rPr>
        <w:t>конкурентної</w:t>
      </w:r>
      <w:r>
        <w:t></w:t>
      </w:r>
    </w:p>
    <w:p w:rsidR="004F158E" w:rsidRDefault="004F158E" w:rsidP="004F158E">
      <w:r>
        <w:t></w:t>
      </w:r>
      <w:r>
        <w:t></w:t>
      </w:r>
      <w:r>
        <w:t></w:t>
      </w:r>
      <w:r>
        <w:rPr>
          <w:rFonts w:hint="eastAsia"/>
        </w:rPr>
        <w:t>Хоча</w:t>
      </w:r>
      <w:r>
        <w:t></w:t>
      </w:r>
      <w:r>
        <w:rPr>
          <w:rFonts w:hint="eastAsia"/>
        </w:rPr>
        <w:t>становище</w:t>
      </w:r>
      <w:r>
        <w:t></w:t>
      </w:r>
      <w:r>
        <w:rPr>
          <w:rFonts w:hint="eastAsia"/>
        </w:rPr>
        <w:t>долара</w:t>
      </w:r>
      <w:r>
        <w:t></w:t>
      </w:r>
      <w:r>
        <w:rPr>
          <w:rFonts w:hint="eastAsia"/>
        </w:rPr>
        <w:t>США</w:t>
      </w:r>
      <w:r>
        <w:t></w:t>
      </w:r>
      <w:r>
        <w:rPr>
          <w:rFonts w:hint="eastAsia"/>
        </w:rPr>
        <w:t>у</w:t>
      </w:r>
      <w:r>
        <w:t></w:t>
      </w:r>
      <w:r>
        <w:rPr>
          <w:rFonts w:hint="eastAsia"/>
        </w:rPr>
        <w:t>світовій</w:t>
      </w:r>
      <w:r>
        <w:t></w:t>
      </w:r>
      <w:r>
        <w:rPr>
          <w:rFonts w:hint="eastAsia"/>
        </w:rPr>
        <w:t>валютній</w:t>
      </w:r>
      <w:r>
        <w:t></w:t>
      </w:r>
      <w:r>
        <w:rPr>
          <w:rFonts w:hint="eastAsia"/>
        </w:rPr>
        <w:t>системі</w:t>
      </w:r>
      <w:r>
        <w:t></w:t>
      </w:r>
      <w:r>
        <w:rPr>
          <w:rFonts w:hint="eastAsia"/>
        </w:rPr>
        <w:t>і</w:t>
      </w:r>
      <w:r>
        <w:t></w:t>
      </w:r>
      <w:r>
        <w:rPr>
          <w:rFonts w:hint="eastAsia"/>
        </w:rPr>
        <w:t>критикується</w:t>
      </w:r>
    </w:p>
    <w:p w:rsidR="004F158E" w:rsidRDefault="004F158E" w:rsidP="004F158E">
      <w:r>
        <w:rPr>
          <w:rFonts w:hint="eastAsia"/>
        </w:rPr>
        <w:t>багатьма</w:t>
      </w:r>
      <w:r>
        <w:t></w:t>
      </w:r>
      <w:r>
        <w:rPr>
          <w:rFonts w:hint="eastAsia"/>
        </w:rPr>
        <w:t>країнами</w:t>
      </w:r>
      <w:r>
        <w:t></w:t>
      </w:r>
      <w:r>
        <w:t></w:t>
      </w:r>
      <w:r>
        <w:rPr>
          <w:rFonts w:hint="eastAsia"/>
        </w:rPr>
        <w:t>похитнути</w:t>
      </w:r>
      <w:r>
        <w:t></w:t>
      </w:r>
      <w:r>
        <w:rPr>
          <w:rFonts w:hint="eastAsia"/>
        </w:rPr>
        <w:t>його</w:t>
      </w:r>
      <w:r>
        <w:t></w:t>
      </w:r>
      <w:r>
        <w:rPr>
          <w:rFonts w:hint="eastAsia"/>
        </w:rPr>
        <w:t>монополію</w:t>
      </w:r>
      <w:r>
        <w:t></w:t>
      </w:r>
      <w:r>
        <w:rPr>
          <w:rFonts w:hint="eastAsia"/>
        </w:rPr>
        <w:t>не</w:t>
      </w:r>
      <w:r>
        <w:t></w:t>
      </w:r>
      <w:r>
        <w:rPr>
          <w:rFonts w:hint="eastAsia"/>
        </w:rPr>
        <w:t>вдалось</w:t>
      </w:r>
      <w:r>
        <w:t></w:t>
      </w:r>
      <w:r>
        <w:rPr>
          <w:rFonts w:hint="eastAsia"/>
        </w:rPr>
        <w:t>нікому</w:t>
      </w:r>
      <w:r>
        <w:t></w:t>
      </w:r>
      <w:r>
        <w:t></w:t>
      </w:r>
      <w:r>
        <w:rPr>
          <w:rFonts w:hint="eastAsia"/>
        </w:rPr>
        <w:t>Уряд</w:t>
      </w:r>
      <w:r>
        <w:t></w:t>
      </w:r>
      <w:r>
        <w:rPr>
          <w:rFonts w:hint="eastAsia"/>
        </w:rPr>
        <w:t>США</w:t>
      </w:r>
      <w:r>
        <w:t></w:t>
      </w:r>
      <w:r>
        <w:rPr>
          <w:rFonts w:hint="eastAsia"/>
        </w:rPr>
        <w:t>та</w:t>
      </w:r>
    </w:p>
    <w:p w:rsidR="004F158E" w:rsidRDefault="004F158E" w:rsidP="004F158E">
      <w:r>
        <w:rPr>
          <w:rFonts w:hint="eastAsia"/>
        </w:rPr>
        <w:t>керівництво</w:t>
      </w:r>
      <w:r>
        <w:t></w:t>
      </w:r>
      <w:r>
        <w:rPr>
          <w:rFonts w:hint="eastAsia"/>
        </w:rPr>
        <w:t>ФРС</w:t>
      </w:r>
      <w:r>
        <w:t></w:t>
      </w:r>
      <w:r>
        <w:rPr>
          <w:rFonts w:hint="eastAsia"/>
        </w:rPr>
        <w:t>регулярно</w:t>
      </w:r>
      <w:r>
        <w:t></w:t>
      </w:r>
      <w:r>
        <w:rPr>
          <w:rFonts w:hint="eastAsia"/>
        </w:rPr>
        <w:t>роблять</w:t>
      </w:r>
      <w:r>
        <w:t></w:t>
      </w:r>
      <w:r>
        <w:rPr>
          <w:rFonts w:hint="eastAsia"/>
        </w:rPr>
        <w:t>вибір</w:t>
      </w:r>
      <w:r>
        <w:t></w:t>
      </w:r>
      <w:r>
        <w:rPr>
          <w:rFonts w:hint="eastAsia"/>
        </w:rPr>
        <w:t>між</w:t>
      </w:r>
      <w:r>
        <w:t></w:t>
      </w:r>
      <w:r>
        <w:rPr>
          <w:rFonts w:hint="eastAsia"/>
        </w:rPr>
        <w:t>вирішенням</w:t>
      </w:r>
    </w:p>
    <w:p w:rsidR="004F158E" w:rsidRDefault="004F158E" w:rsidP="004F158E">
      <w:r>
        <w:rPr>
          <w:rFonts w:hint="eastAsia"/>
        </w:rPr>
        <w:t>внутрішньоекономічних</w:t>
      </w:r>
      <w:r>
        <w:t></w:t>
      </w:r>
      <w:r>
        <w:rPr>
          <w:rFonts w:hint="eastAsia"/>
        </w:rPr>
        <w:t>проблем</w:t>
      </w:r>
      <w:r>
        <w:t></w:t>
      </w:r>
      <w:r>
        <w:rPr>
          <w:rFonts w:hint="eastAsia"/>
        </w:rPr>
        <w:t>країни</w:t>
      </w:r>
      <w:r>
        <w:t></w:t>
      </w:r>
      <w:r>
        <w:rPr>
          <w:rFonts w:hint="eastAsia"/>
        </w:rPr>
        <w:t>та</w:t>
      </w:r>
      <w:r>
        <w:t></w:t>
      </w:r>
      <w:r>
        <w:rPr>
          <w:rFonts w:hint="eastAsia"/>
        </w:rPr>
        <w:t>забезпеченням</w:t>
      </w:r>
      <w:r>
        <w:t></w:t>
      </w:r>
      <w:r>
        <w:rPr>
          <w:rFonts w:hint="eastAsia"/>
        </w:rPr>
        <w:t>стабільності</w:t>
      </w:r>
    </w:p>
    <w:p w:rsidR="004F158E" w:rsidRDefault="004F158E" w:rsidP="004F158E">
      <w:r>
        <w:rPr>
          <w:rFonts w:hint="eastAsia"/>
        </w:rPr>
        <w:t>функціонування</w:t>
      </w:r>
      <w:r>
        <w:t></w:t>
      </w:r>
      <w:r>
        <w:rPr>
          <w:rFonts w:hint="eastAsia"/>
        </w:rPr>
        <w:t>світового</w:t>
      </w:r>
      <w:r>
        <w:t></w:t>
      </w:r>
      <w:r>
        <w:rPr>
          <w:rFonts w:hint="eastAsia"/>
        </w:rPr>
        <w:t>господарства</w:t>
      </w:r>
      <w:r>
        <w:t></w:t>
      </w:r>
      <w:r>
        <w:t></w:t>
      </w:r>
      <w:r>
        <w:rPr>
          <w:rFonts w:hint="eastAsia"/>
        </w:rPr>
        <w:t>Особливо</w:t>
      </w:r>
      <w:r>
        <w:t></w:t>
      </w:r>
      <w:r>
        <w:rPr>
          <w:rFonts w:hint="eastAsia"/>
        </w:rPr>
        <w:t>гостро</w:t>
      </w:r>
      <w:r>
        <w:t></w:t>
      </w:r>
      <w:r>
        <w:rPr>
          <w:rFonts w:hint="eastAsia"/>
        </w:rPr>
        <w:t>це</w:t>
      </w:r>
      <w:r>
        <w:t></w:t>
      </w:r>
      <w:r>
        <w:rPr>
          <w:rFonts w:hint="eastAsia"/>
        </w:rPr>
        <w:t>було</w:t>
      </w:r>
      <w:r>
        <w:t></w:t>
      </w:r>
      <w:r>
        <w:rPr>
          <w:rFonts w:hint="eastAsia"/>
        </w:rPr>
        <w:t>відчутно</w:t>
      </w:r>
      <w:r>
        <w:t></w:t>
      </w:r>
      <w:r>
        <w:rPr>
          <w:rFonts w:hint="eastAsia"/>
        </w:rPr>
        <w:t>на</w:t>
      </w:r>
    </w:p>
    <w:p w:rsidR="004F158E" w:rsidRDefault="004F158E" w:rsidP="004F158E">
      <w:r>
        <w:rPr>
          <w:rFonts w:hint="eastAsia"/>
        </w:rPr>
        <w:t>початку</w:t>
      </w:r>
      <w:r>
        <w:t></w:t>
      </w:r>
      <w:r>
        <w:t></w:t>
      </w:r>
      <w:r>
        <w:t></w:t>
      </w:r>
      <w:r>
        <w:t></w:t>
      </w:r>
      <w:r>
        <w:t></w:t>
      </w:r>
      <w:r>
        <w:t></w:t>
      </w:r>
      <w:r>
        <w:rPr>
          <w:rFonts w:hint="eastAsia"/>
        </w:rPr>
        <w:t>х</w:t>
      </w:r>
      <w:r>
        <w:t></w:t>
      </w:r>
      <w:r>
        <w:rPr>
          <w:rFonts w:hint="eastAsia"/>
        </w:rPr>
        <w:t>р</w:t>
      </w:r>
      <w:r>
        <w:t></w:t>
      </w:r>
      <w:r>
        <w:t></w:t>
      </w:r>
      <w:r>
        <w:t></w:t>
      </w:r>
      <w:r>
        <w:rPr>
          <w:rFonts w:hint="eastAsia"/>
        </w:rPr>
        <w:t>результатом</w:t>
      </w:r>
      <w:r>
        <w:t></w:t>
      </w:r>
      <w:r>
        <w:rPr>
          <w:rFonts w:hint="eastAsia"/>
        </w:rPr>
        <w:t>чого</w:t>
      </w:r>
      <w:r>
        <w:t></w:t>
      </w:r>
      <w:r>
        <w:rPr>
          <w:rFonts w:hint="eastAsia"/>
        </w:rPr>
        <w:t>став</w:t>
      </w:r>
      <w:r>
        <w:t></w:t>
      </w:r>
      <w:r>
        <w:rPr>
          <w:rFonts w:hint="eastAsia"/>
        </w:rPr>
        <w:t>розпад</w:t>
      </w:r>
      <w:r>
        <w:t></w:t>
      </w:r>
      <w:r>
        <w:rPr>
          <w:rFonts w:hint="eastAsia"/>
        </w:rPr>
        <w:t>Бреттон</w:t>
      </w:r>
      <w:r>
        <w:t></w:t>
      </w:r>
      <w:r>
        <w:rPr>
          <w:rFonts w:hint="eastAsia"/>
        </w:rPr>
        <w:t>Вудської</w:t>
      </w:r>
      <w:r>
        <w:t></w:t>
      </w:r>
      <w:r>
        <w:rPr>
          <w:rFonts w:hint="eastAsia"/>
        </w:rPr>
        <w:t>системи</w:t>
      </w:r>
      <w:r>
        <w:t></w:t>
      </w:r>
      <w:r>
        <w:t></w:t>
      </w:r>
      <w:r>
        <w:rPr>
          <w:rFonts w:hint="eastAsia"/>
        </w:rPr>
        <w:t>а</w:t>
      </w:r>
      <w:r>
        <w:t></w:t>
      </w:r>
      <w:r>
        <w:rPr>
          <w:rFonts w:hint="eastAsia"/>
        </w:rPr>
        <w:t>також</w:t>
      </w:r>
    </w:p>
    <w:p w:rsidR="004F158E" w:rsidRDefault="004F158E" w:rsidP="004F158E">
      <w:r>
        <w:rPr>
          <w:rFonts w:hint="eastAsia"/>
        </w:rPr>
        <w:t>після</w:t>
      </w:r>
      <w:r>
        <w:t></w:t>
      </w:r>
      <w:r>
        <w:rPr>
          <w:rFonts w:hint="eastAsia"/>
        </w:rPr>
        <w:t>світової</w:t>
      </w:r>
      <w:r>
        <w:t></w:t>
      </w:r>
      <w:r>
        <w:rPr>
          <w:rFonts w:hint="eastAsia"/>
        </w:rPr>
        <w:t>фінансової</w:t>
      </w:r>
      <w:r>
        <w:t></w:t>
      </w:r>
      <w:r>
        <w:rPr>
          <w:rFonts w:hint="eastAsia"/>
        </w:rPr>
        <w:t>кризи</w:t>
      </w:r>
      <w:r>
        <w:t></w:t>
      </w:r>
      <w:r>
        <w:t></w:t>
      </w:r>
      <w:r>
        <w:t></w:t>
      </w:r>
      <w:r>
        <w:t></w:t>
      </w:r>
      <w:r>
        <w:t></w:t>
      </w:r>
      <w:r>
        <w:rPr>
          <w:rFonts w:hint="eastAsia"/>
        </w:rPr>
        <w:t>–</w:t>
      </w:r>
      <w:r>
        <w:t></w:t>
      </w:r>
      <w:r>
        <w:t></w:t>
      </w:r>
      <w:r>
        <w:t></w:t>
      </w:r>
      <w:r>
        <w:t></w:t>
      </w:r>
      <w:r>
        <w:t></w:t>
      </w:r>
      <w:r>
        <w:rPr>
          <w:rFonts w:hint="eastAsia"/>
        </w:rPr>
        <w:t>рр</w:t>
      </w:r>
      <w:r>
        <w:t></w:t>
      </w:r>
      <w:r>
        <w:t></w:t>
      </w:r>
      <w:r>
        <w:t></w:t>
      </w:r>
      <w:r>
        <w:rPr>
          <w:rFonts w:hint="eastAsia"/>
        </w:rPr>
        <w:t>для</w:t>
      </w:r>
      <w:r>
        <w:t></w:t>
      </w:r>
      <w:r>
        <w:rPr>
          <w:rFonts w:hint="eastAsia"/>
        </w:rPr>
        <w:t>подолання</w:t>
      </w:r>
      <w:r>
        <w:t></w:t>
      </w:r>
      <w:r>
        <w:rPr>
          <w:rFonts w:hint="eastAsia"/>
        </w:rPr>
        <w:t>наслідків</w:t>
      </w:r>
      <w:r>
        <w:t></w:t>
      </w:r>
      <w:r>
        <w:rPr>
          <w:rFonts w:hint="eastAsia"/>
        </w:rPr>
        <w:t>якої</w:t>
      </w:r>
      <w:r>
        <w:t></w:t>
      </w:r>
      <w:r>
        <w:rPr>
          <w:rFonts w:hint="eastAsia"/>
        </w:rPr>
        <w:t>у</w:t>
      </w:r>
    </w:p>
    <w:p w:rsidR="004F158E" w:rsidRDefault="004F158E" w:rsidP="004F158E">
      <w:r>
        <w:rPr>
          <w:rFonts w:hint="eastAsia"/>
        </w:rPr>
        <w:t>США</w:t>
      </w:r>
      <w:r>
        <w:t></w:t>
      </w:r>
      <w:r>
        <w:rPr>
          <w:rFonts w:hint="eastAsia"/>
        </w:rPr>
        <w:t>було</w:t>
      </w:r>
      <w:r>
        <w:t></w:t>
      </w:r>
      <w:r>
        <w:rPr>
          <w:rFonts w:hint="eastAsia"/>
        </w:rPr>
        <w:t>проведено</w:t>
      </w:r>
      <w:r>
        <w:t></w:t>
      </w:r>
      <w:r>
        <w:rPr>
          <w:rFonts w:hint="eastAsia"/>
        </w:rPr>
        <w:t>три</w:t>
      </w:r>
      <w:r>
        <w:t></w:t>
      </w:r>
      <w:r>
        <w:rPr>
          <w:rFonts w:hint="eastAsia"/>
        </w:rPr>
        <w:t>раунди</w:t>
      </w:r>
      <w:r>
        <w:t></w:t>
      </w:r>
      <w:r>
        <w:rPr>
          <w:rFonts w:hint="eastAsia"/>
        </w:rPr>
        <w:t>кількісного</w:t>
      </w:r>
      <w:r>
        <w:t></w:t>
      </w:r>
      <w:r>
        <w:rPr>
          <w:rFonts w:hint="eastAsia"/>
        </w:rPr>
        <w:t>пом’якшення</w:t>
      </w:r>
      <w:r>
        <w:t></w:t>
      </w:r>
      <w:r>
        <w:t></w:t>
      </w:r>
      <w:r>
        <w:rPr>
          <w:rFonts w:hint="eastAsia"/>
        </w:rPr>
        <w:t>внаслідок</w:t>
      </w:r>
      <w:r>
        <w:t></w:t>
      </w:r>
      <w:r>
        <w:rPr>
          <w:rFonts w:hint="eastAsia"/>
        </w:rPr>
        <w:t>яких</w:t>
      </w:r>
    </w:p>
    <w:p w:rsidR="004F158E" w:rsidRDefault="004F158E" w:rsidP="004F158E">
      <w:r>
        <w:rPr>
          <w:rFonts w:hint="eastAsia"/>
        </w:rPr>
        <w:t>грошову</w:t>
      </w:r>
      <w:r>
        <w:t></w:t>
      </w:r>
      <w:r>
        <w:rPr>
          <w:rFonts w:hint="eastAsia"/>
        </w:rPr>
        <w:t>масу</w:t>
      </w:r>
      <w:r>
        <w:t></w:t>
      </w:r>
      <w:r>
        <w:rPr>
          <w:rFonts w:hint="eastAsia"/>
        </w:rPr>
        <w:t>в</w:t>
      </w:r>
      <w:r>
        <w:t></w:t>
      </w:r>
      <w:r>
        <w:rPr>
          <w:rFonts w:hint="eastAsia"/>
        </w:rPr>
        <w:t>обігу</w:t>
      </w:r>
      <w:r>
        <w:t></w:t>
      </w:r>
      <w:r>
        <w:rPr>
          <w:rFonts w:hint="eastAsia"/>
        </w:rPr>
        <w:t>було</w:t>
      </w:r>
      <w:r>
        <w:t></w:t>
      </w:r>
      <w:r>
        <w:rPr>
          <w:rFonts w:hint="eastAsia"/>
        </w:rPr>
        <w:t>збільшено</w:t>
      </w:r>
      <w:r>
        <w:t></w:t>
      </w:r>
      <w:r>
        <w:rPr>
          <w:rFonts w:hint="eastAsia"/>
        </w:rPr>
        <w:t>на</w:t>
      </w:r>
      <w:r>
        <w:t></w:t>
      </w:r>
      <w:r>
        <w:rPr>
          <w:rFonts w:hint="eastAsia"/>
        </w:rPr>
        <w:t>майже</w:t>
      </w:r>
      <w:r>
        <w:t></w:t>
      </w:r>
      <w:r>
        <w:t></w:t>
      </w:r>
      <w:r>
        <w:t></w:t>
      </w:r>
      <w:r>
        <w:rPr>
          <w:rFonts w:hint="eastAsia"/>
        </w:rPr>
        <w:t>трлн</w:t>
      </w:r>
      <w:r>
        <w:t></w:t>
      </w:r>
      <w:r>
        <w:t></w:t>
      </w:r>
      <w:r>
        <w:rPr>
          <w:rFonts w:hint="eastAsia"/>
        </w:rPr>
        <w:t>дол</w:t>
      </w:r>
      <w:r>
        <w:t></w:t>
      </w:r>
      <w:r>
        <w:t></w:t>
      </w:r>
      <w:r>
        <w:rPr>
          <w:rFonts w:hint="eastAsia"/>
        </w:rPr>
        <w:t>США</w:t>
      </w:r>
      <w:r>
        <w:t></w:t>
      </w:r>
      <w:r>
        <w:t></w:t>
      </w:r>
      <w:r>
        <w:rPr>
          <w:rFonts w:hint="eastAsia"/>
        </w:rPr>
        <w:t>Кількісне</w:t>
      </w:r>
    </w:p>
    <w:p w:rsidR="004F158E" w:rsidRDefault="004F158E" w:rsidP="004F158E">
      <w:r>
        <w:rPr>
          <w:rFonts w:hint="eastAsia"/>
        </w:rPr>
        <w:t>пом’якшення</w:t>
      </w:r>
      <w:r>
        <w:t></w:t>
      </w:r>
      <w:r>
        <w:rPr>
          <w:rFonts w:hint="eastAsia"/>
        </w:rPr>
        <w:t>ФРС</w:t>
      </w:r>
      <w:r>
        <w:t></w:t>
      </w:r>
      <w:r>
        <w:rPr>
          <w:rFonts w:hint="eastAsia"/>
        </w:rPr>
        <w:t>сприяло</w:t>
      </w:r>
      <w:r>
        <w:t></w:t>
      </w:r>
      <w:r>
        <w:rPr>
          <w:rFonts w:hint="eastAsia"/>
        </w:rPr>
        <w:t>девальвації</w:t>
      </w:r>
      <w:r>
        <w:t></w:t>
      </w:r>
      <w:r>
        <w:rPr>
          <w:rFonts w:hint="eastAsia"/>
        </w:rPr>
        <w:t>долара</w:t>
      </w:r>
      <w:r>
        <w:t></w:t>
      </w:r>
      <w:r>
        <w:rPr>
          <w:rFonts w:hint="eastAsia"/>
        </w:rPr>
        <w:t>США</w:t>
      </w:r>
      <w:r>
        <w:t></w:t>
      </w:r>
      <w:r>
        <w:rPr>
          <w:rFonts w:hint="eastAsia"/>
        </w:rPr>
        <w:t>до</w:t>
      </w:r>
      <w:r>
        <w:t></w:t>
      </w:r>
      <w:r>
        <w:t></w:t>
      </w:r>
      <w:r>
        <w:t></w:t>
      </w:r>
      <w:r>
        <w:t></w:t>
      </w:r>
      <w:r>
        <w:t></w:t>
      </w:r>
      <w:r>
        <w:t></w:t>
      </w:r>
      <w:r>
        <w:rPr>
          <w:rFonts w:hint="eastAsia"/>
        </w:rPr>
        <w:t>р</w:t>
      </w:r>
      <w:r>
        <w:t></w:t>
      </w:r>
      <w:r>
        <w:t></w:t>
      </w:r>
      <w:r>
        <w:t></w:t>
      </w:r>
      <w:r>
        <w:rPr>
          <w:rFonts w:hint="eastAsia"/>
        </w:rPr>
        <w:t>після</w:t>
      </w:r>
      <w:r>
        <w:t></w:t>
      </w:r>
      <w:r>
        <w:rPr>
          <w:rFonts w:hint="eastAsia"/>
        </w:rPr>
        <w:t>цього</w:t>
      </w:r>
    </w:p>
    <w:p w:rsidR="004F158E" w:rsidRDefault="004F158E" w:rsidP="004F158E">
      <w:r>
        <w:rPr>
          <w:rFonts w:hint="eastAsia"/>
        </w:rPr>
        <w:t>торгово</w:t>
      </w:r>
      <w:r>
        <w:t></w:t>
      </w:r>
      <w:r>
        <w:rPr>
          <w:rFonts w:hint="eastAsia"/>
        </w:rPr>
        <w:t>зважений</w:t>
      </w:r>
      <w:r>
        <w:t></w:t>
      </w:r>
      <w:r>
        <w:rPr>
          <w:rFonts w:hint="eastAsia"/>
        </w:rPr>
        <w:t>індекс</w:t>
      </w:r>
      <w:r>
        <w:t></w:t>
      </w:r>
      <w:r>
        <w:rPr>
          <w:rFonts w:hint="eastAsia"/>
        </w:rPr>
        <w:t>долара</w:t>
      </w:r>
      <w:r>
        <w:t></w:t>
      </w:r>
      <w:r>
        <w:rPr>
          <w:rFonts w:hint="eastAsia"/>
        </w:rPr>
        <w:t>США</w:t>
      </w:r>
      <w:r>
        <w:t></w:t>
      </w:r>
      <w:r>
        <w:rPr>
          <w:rFonts w:hint="eastAsia"/>
        </w:rPr>
        <w:t>почав</w:t>
      </w:r>
      <w:r>
        <w:t></w:t>
      </w:r>
      <w:r>
        <w:rPr>
          <w:rFonts w:hint="eastAsia"/>
        </w:rPr>
        <w:t>зростати</w:t>
      </w:r>
      <w:r>
        <w:t></w:t>
      </w:r>
      <w:r>
        <w:rPr>
          <w:rFonts w:hint="eastAsia"/>
        </w:rPr>
        <w:t>в</w:t>
      </w:r>
      <w:r>
        <w:t></w:t>
      </w:r>
      <w:r>
        <w:rPr>
          <w:rFonts w:hint="eastAsia"/>
        </w:rPr>
        <w:t>результаті</w:t>
      </w:r>
      <w:r>
        <w:t></w:t>
      </w:r>
      <w:r>
        <w:rPr>
          <w:rFonts w:hint="eastAsia"/>
        </w:rPr>
        <w:t>вжиття</w:t>
      </w:r>
      <w:r>
        <w:t></w:t>
      </w:r>
      <w:r>
        <w:rPr>
          <w:rFonts w:hint="eastAsia"/>
        </w:rPr>
        <w:t>іншими</w:t>
      </w:r>
    </w:p>
    <w:p w:rsidR="004F158E" w:rsidRDefault="004F158E" w:rsidP="004F158E">
      <w:r>
        <w:rPr>
          <w:rFonts w:hint="eastAsia"/>
        </w:rPr>
        <w:t>торговельними</w:t>
      </w:r>
      <w:r>
        <w:t></w:t>
      </w:r>
      <w:r>
        <w:rPr>
          <w:rFonts w:hint="eastAsia"/>
        </w:rPr>
        <w:t>партнерами</w:t>
      </w:r>
      <w:r>
        <w:t></w:t>
      </w:r>
      <w:r>
        <w:rPr>
          <w:rFonts w:hint="eastAsia"/>
        </w:rPr>
        <w:t>США</w:t>
      </w:r>
      <w:r>
        <w:t></w:t>
      </w:r>
      <w:r>
        <w:rPr>
          <w:rFonts w:hint="eastAsia"/>
        </w:rPr>
        <w:t>девальвацій</w:t>
      </w:r>
      <w:r>
        <w:t></w:t>
      </w:r>
      <w:r>
        <w:rPr>
          <w:rFonts w:hint="eastAsia"/>
        </w:rPr>
        <w:t>власних</w:t>
      </w:r>
      <w:r>
        <w:t></w:t>
      </w:r>
      <w:r>
        <w:rPr>
          <w:rFonts w:hint="eastAsia"/>
        </w:rPr>
        <w:t>валют</w:t>
      </w:r>
      <w:r>
        <w:t></w:t>
      </w:r>
    </w:p>
    <w:p w:rsidR="004F158E" w:rsidRDefault="004F158E" w:rsidP="004F158E">
      <w:r>
        <w:t></w:t>
      </w:r>
      <w:r>
        <w:t></w:t>
      </w:r>
      <w:r>
        <w:t></w:t>
      </w:r>
      <w:r>
        <w:rPr>
          <w:rFonts w:hint="eastAsia"/>
        </w:rPr>
        <w:t>Активне</w:t>
      </w:r>
      <w:r>
        <w:t></w:t>
      </w:r>
      <w:r>
        <w:rPr>
          <w:rFonts w:hint="eastAsia"/>
        </w:rPr>
        <w:t>кількісне</w:t>
      </w:r>
      <w:r>
        <w:t></w:t>
      </w:r>
      <w:r>
        <w:rPr>
          <w:rFonts w:hint="eastAsia"/>
        </w:rPr>
        <w:t>пом’якшення</w:t>
      </w:r>
      <w:r>
        <w:t></w:t>
      </w:r>
      <w:r>
        <w:rPr>
          <w:rFonts w:hint="eastAsia"/>
        </w:rPr>
        <w:t>та</w:t>
      </w:r>
      <w:r>
        <w:t></w:t>
      </w:r>
      <w:r>
        <w:rPr>
          <w:rFonts w:hint="eastAsia"/>
        </w:rPr>
        <w:t>стимулювальна</w:t>
      </w:r>
      <w:r>
        <w:t></w:t>
      </w:r>
      <w:r>
        <w:rPr>
          <w:rFonts w:hint="eastAsia"/>
        </w:rPr>
        <w:t>фіскальна</w:t>
      </w:r>
      <w:r>
        <w:t></w:t>
      </w:r>
      <w:r>
        <w:rPr>
          <w:rFonts w:hint="eastAsia"/>
        </w:rPr>
        <w:t>політика</w:t>
      </w:r>
      <w:r>
        <w:t></w:t>
      </w:r>
      <w:r>
        <w:t></w:t>
      </w:r>
      <w:r>
        <w:rPr>
          <w:rFonts w:hint="eastAsia"/>
        </w:rPr>
        <w:t>які</w:t>
      </w:r>
    </w:p>
    <w:p w:rsidR="004F158E" w:rsidRDefault="004F158E" w:rsidP="004F158E">
      <w:r>
        <w:rPr>
          <w:rFonts w:hint="eastAsia"/>
        </w:rPr>
        <w:t>реалізуються</w:t>
      </w:r>
      <w:r>
        <w:t></w:t>
      </w:r>
      <w:r>
        <w:rPr>
          <w:rFonts w:hint="eastAsia"/>
        </w:rPr>
        <w:t>з</w:t>
      </w:r>
      <w:r>
        <w:t></w:t>
      </w:r>
      <w:r>
        <w:rPr>
          <w:rFonts w:hint="eastAsia"/>
        </w:rPr>
        <w:t>кінця</w:t>
      </w:r>
      <w:r>
        <w:t></w:t>
      </w:r>
      <w:r>
        <w:t></w:t>
      </w:r>
      <w:r>
        <w:t></w:t>
      </w:r>
      <w:r>
        <w:t></w:t>
      </w:r>
      <w:r>
        <w:t></w:t>
      </w:r>
      <w:r>
        <w:t></w:t>
      </w:r>
      <w:r>
        <w:rPr>
          <w:rFonts w:hint="eastAsia"/>
        </w:rPr>
        <w:t>р</w:t>
      </w:r>
      <w:r>
        <w:t></w:t>
      </w:r>
      <w:r>
        <w:t></w:t>
      </w:r>
      <w:r>
        <w:rPr>
          <w:rFonts w:hint="eastAsia"/>
        </w:rPr>
        <w:t>в</w:t>
      </w:r>
      <w:r>
        <w:t></w:t>
      </w:r>
      <w:r>
        <w:rPr>
          <w:rFonts w:hint="eastAsia"/>
        </w:rPr>
        <w:t>Японії</w:t>
      </w:r>
      <w:r>
        <w:t></w:t>
      </w:r>
      <w:r>
        <w:rPr>
          <w:rFonts w:hint="eastAsia"/>
        </w:rPr>
        <w:t>в</w:t>
      </w:r>
      <w:r>
        <w:t></w:t>
      </w:r>
      <w:r>
        <w:rPr>
          <w:rFonts w:hint="eastAsia"/>
        </w:rPr>
        <w:t>рамках</w:t>
      </w:r>
      <w:r>
        <w:t></w:t>
      </w:r>
      <w:r>
        <w:rPr>
          <w:rFonts w:hint="eastAsia"/>
        </w:rPr>
        <w:t>політики</w:t>
      </w:r>
      <w:r>
        <w:t></w:t>
      </w:r>
      <w:r>
        <w:t></w:t>
      </w:r>
      <w:r>
        <w:rPr>
          <w:rFonts w:hint="eastAsia"/>
        </w:rPr>
        <w:t>абеноміки</w:t>
      </w:r>
      <w:r>
        <w:t></w:t>
      </w:r>
      <w:r>
        <w:t></w:t>
      </w:r>
      <w:r>
        <w:t></w:t>
      </w:r>
      <w:r>
        <w:rPr>
          <w:rFonts w:hint="eastAsia"/>
        </w:rPr>
        <w:t>наразі</w:t>
      </w:r>
      <w:r>
        <w:t></w:t>
      </w:r>
      <w:r>
        <w:rPr>
          <w:rFonts w:hint="eastAsia"/>
        </w:rPr>
        <w:t>не</w:t>
      </w:r>
    </w:p>
    <w:p w:rsidR="004F158E" w:rsidRDefault="004F158E" w:rsidP="004F158E">
      <w:r>
        <w:rPr>
          <w:rFonts w:hint="eastAsia"/>
        </w:rPr>
        <w:t>принесли</w:t>
      </w:r>
      <w:r>
        <w:t></w:t>
      </w:r>
      <w:r>
        <w:rPr>
          <w:rFonts w:hint="eastAsia"/>
        </w:rPr>
        <w:t>бажаних</w:t>
      </w:r>
      <w:r>
        <w:t></w:t>
      </w:r>
      <w:r>
        <w:rPr>
          <w:rFonts w:hint="eastAsia"/>
        </w:rPr>
        <w:t>результатів</w:t>
      </w:r>
      <w:r>
        <w:t></w:t>
      </w:r>
      <w:r>
        <w:rPr>
          <w:rFonts w:hint="eastAsia"/>
        </w:rPr>
        <w:t>економіці</w:t>
      </w:r>
      <w:r>
        <w:t></w:t>
      </w:r>
      <w:r>
        <w:rPr>
          <w:rFonts w:hint="eastAsia"/>
        </w:rPr>
        <w:t>Японії</w:t>
      </w:r>
      <w:r>
        <w:t></w:t>
      </w:r>
      <w:r>
        <w:t></w:t>
      </w:r>
      <w:r>
        <w:rPr>
          <w:rFonts w:hint="eastAsia"/>
        </w:rPr>
        <w:t>яка</w:t>
      </w:r>
      <w:r>
        <w:t></w:t>
      </w:r>
      <w:r>
        <w:rPr>
          <w:rFonts w:hint="eastAsia"/>
        </w:rPr>
        <w:t>досі</w:t>
      </w:r>
      <w:r>
        <w:t></w:t>
      </w:r>
      <w:r>
        <w:rPr>
          <w:rFonts w:hint="eastAsia"/>
        </w:rPr>
        <w:t>характеризується</w:t>
      </w:r>
    </w:p>
    <w:p w:rsidR="004F158E" w:rsidRDefault="004F158E" w:rsidP="004F158E">
      <w:r>
        <w:rPr>
          <w:rFonts w:hint="eastAsia"/>
        </w:rPr>
        <w:t>глибокою</w:t>
      </w:r>
      <w:r>
        <w:t></w:t>
      </w:r>
      <w:r>
        <w:rPr>
          <w:rFonts w:hint="eastAsia"/>
        </w:rPr>
        <w:t>рецесією</w:t>
      </w:r>
      <w:r>
        <w:t></w:t>
      </w:r>
      <w:r>
        <w:rPr>
          <w:rFonts w:hint="eastAsia"/>
        </w:rPr>
        <w:t>та</w:t>
      </w:r>
      <w:r>
        <w:t></w:t>
      </w:r>
      <w:r>
        <w:rPr>
          <w:rFonts w:hint="eastAsia"/>
        </w:rPr>
        <w:t>дефляцією</w:t>
      </w:r>
      <w:r>
        <w:t></w:t>
      </w:r>
      <w:r>
        <w:t></w:t>
      </w:r>
      <w:r>
        <w:rPr>
          <w:rFonts w:hint="eastAsia"/>
        </w:rPr>
        <w:t>а</w:t>
      </w:r>
      <w:r>
        <w:t></w:t>
      </w:r>
      <w:r>
        <w:rPr>
          <w:rFonts w:hint="eastAsia"/>
        </w:rPr>
        <w:t>натомість</w:t>
      </w:r>
      <w:r>
        <w:t></w:t>
      </w:r>
      <w:r>
        <w:rPr>
          <w:rFonts w:hint="eastAsia"/>
        </w:rPr>
        <w:t>стимулюють</w:t>
      </w:r>
      <w:r>
        <w:t></w:t>
      </w:r>
      <w:r>
        <w:rPr>
          <w:rFonts w:hint="eastAsia"/>
        </w:rPr>
        <w:t>стрімке</w:t>
      </w:r>
      <w:r>
        <w:t></w:t>
      </w:r>
      <w:r>
        <w:rPr>
          <w:rFonts w:hint="eastAsia"/>
        </w:rPr>
        <w:t>нарощування</w:t>
      </w:r>
    </w:p>
    <w:p w:rsidR="004F158E" w:rsidRDefault="004F158E" w:rsidP="004F158E">
      <w:r>
        <w:rPr>
          <w:rFonts w:hint="eastAsia"/>
        </w:rPr>
        <w:t>державного</w:t>
      </w:r>
      <w:r>
        <w:t></w:t>
      </w:r>
      <w:r>
        <w:rPr>
          <w:rFonts w:hint="eastAsia"/>
        </w:rPr>
        <w:t>боргу</w:t>
      </w:r>
      <w:r>
        <w:t></w:t>
      </w:r>
      <w:r>
        <w:t></w:t>
      </w:r>
      <w:r>
        <w:rPr>
          <w:rFonts w:hint="eastAsia"/>
        </w:rPr>
        <w:t>Однак</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структурні</w:t>
      </w:r>
      <w:r>
        <w:t></w:t>
      </w:r>
      <w:r>
        <w:rPr>
          <w:rFonts w:hint="eastAsia"/>
        </w:rPr>
        <w:t>реформи</w:t>
      </w:r>
      <w:r>
        <w:t></w:t>
      </w:r>
      <w:r>
        <w:rPr>
          <w:rFonts w:hint="eastAsia"/>
        </w:rPr>
        <w:t>в</w:t>
      </w:r>
      <w:r>
        <w:t></w:t>
      </w:r>
      <w:r>
        <w:rPr>
          <w:rFonts w:hint="eastAsia"/>
        </w:rPr>
        <w:t>країні</w:t>
      </w:r>
      <w:r>
        <w:t></w:t>
      </w:r>
      <w:r>
        <w:rPr>
          <w:rFonts w:hint="eastAsia"/>
        </w:rPr>
        <w:t>почались</w:t>
      </w:r>
    </w:p>
    <w:p w:rsidR="004F158E" w:rsidRDefault="004F158E" w:rsidP="004F158E">
      <w:r>
        <w:rPr>
          <w:rFonts w:hint="eastAsia"/>
        </w:rPr>
        <w:t>після</w:t>
      </w:r>
      <w:r>
        <w:t></w:t>
      </w:r>
      <w:r>
        <w:rPr>
          <w:rFonts w:hint="eastAsia"/>
        </w:rPr>
        <w:t>вжиття</w:t>
      </w:r>
      <w:r>
        <w:t></w:t>
      </w:r>
      <w:r>
        <w:rPr>
          <w:rFonts w:hint="eastAsia"/>
        </w:rPr>
        <w:t>монетарних</w:t>
      </w:r>
      <w:r>
        <w:t></w:t>
      </w:r>
      <w:r>
        <w:rPr>
          <w:rFonts w:hint="eastAsia"/>
        </w:rPr>
        <w:t>заходів</w:t>
      </w:r>
      <w:r>
        <w:t></w:t>
      </w:r>
      <w:r>
        <w:t></w:t>
      </w:r>
      <w:r>
        <w:rPr>
          <w:rFonts w:hint="eastAsia"/>
        </w:rPr>
        <w:t>є</w:t>
      </w:r>
      <w:r>
        <w:t></w:t>
      </w:r>
      <w:r>
        <w:rPr>
          <w:rFonts w:hint="eastAsia"/>
        </w:rPr>
        <w:t>підстави</w:t>
      </w:r>
      <w:r>
        <w:t></w:t>
      </w:r>
      <w:r>
        <w:rPr>
          <w:rFonts w:hint="eastAsia"/>
        </w:rPr>
        <w:t>вважати</w:t>
      </w:r>
      <w:r>
        <w:t></w:t>
      </w:r>
      <w:r>
        <w:t></w:t>
      </w:r>
      <w:r>
        <w:rPr>
          <w:rFonts w:hint="eastAsia"/>
        </w:rPr>
        <w:t>що</w:t>
      </w:r>
      <w:r>
        <w:t></w:t>
      </w:r>
      <w:r>
        <w:rPr>
          <w:rFonts w:hint="eastAsia"/>
        </w:rPr>
        <w:t>стимулювальна</w:t>
      </w:r>
      <w:r>
        <w:t></w:t>
      </w:r>
      <w:r>
        <w:rPr>
          <w:rFonts w:hint="eastAsia"/>
        </w:rPr>
        <w:t>фіскальна</w:t>
      </w:r>
    </w:p>
    <w:p w:rsidR="004F158E" w:rsidRDefault="004F158E" w:rsidP="004F158E">
      <w:r>
        <w:rPr>
          <w:rFonts w:hint="eastAsia"/>
        </w:rPr>
        <w:t>політика</w:t>
      </w:r>
      <w:r>
        <w:t></w:t>
      </w:r>
      <w:r>
        <w:rPr>
          <w:rFonts w:hint="eastAsia"/>
        </w:rPr>
        <w:t>матиме</w:t>
      </w:r>
      <w:r>
        <w:t></w:t>
      </w:r>
      <w:r>
        <w:rPr>
          <w:rFonts w:hint="eastAsia"/>
        </w:rPr>
        <w:t>позитивні</w:t>
      </w:r>
      <w:r>
        <w:t></w:t>
      </w:r>
      <w:r>
        <w:rPr>
          <w:rFonts w:hint="eastAsia"/>
        </w:rPr>
        <w:t>наслідки</w:t>
      </w:r>
      <w:r>
        <w:t></w:t>
      </w:r>
      <w:r>
        <w:rPr>
          <w:rFonts w:hint="eastAsia"/>
        </w:rPr>
        <w:t>для</w:t>
      </w:r>
      <w:r>
        <w:t></w:t>
      </w:r>
      <w:r>
        <w:rPr>
          <w:rFonts w:hint="eastAsia"/>
        </w:rPr>
        <w:t>японської</w:t>
      </w:r>
      <w:r>
        <w:t></w:t>
      </w:r>
      <w:r>
        <w:rPr>
          <w:rFonts w:hint="eastAsia"/>
        </w:rPr>
        <w:t>економіки</w:t>
      </w:r>
      <w:r>
        <w:t></w:t>
      </w:r>
      <w:r>
        <w:t></w:t>
      </w:r>
      <w:r>
        <w:rPr>
          <w:rFonts w:hint="eastAsia"/>
        </w:rPr>
        <w:t>Таким</w:t>
      </w:r>
      <w:r>
        <w:t></w:t>
      </w:r>
      <w:r>
        <w:rPr>
          <w:rFonts w:hint="eastAsia"/>
        </w:rPr>
        <w:t>чином</w:t>
      </w:r>
      <w:r>
        <w:t></w:t>
      </w:r>
    </w:p>
    <w:p w:rsidR="004F158E" w:rsidRDefault="004F158E" w:rsidP="004F158E">
      <w:r>
        <w:t></w:t>
      </w:r>
      <w:r>
        <w:t></w:t>
      </w:r>
      <w:r>
        <w:t></w:t>
      </w:r>
    </w:p>
    <w:p w:rsidR="004F158E" w:rsidRDefault="004F158E" w:rsidP="004F158E">
      <w:r>
        <w:t></w:t>
      </w:r>
      <w:r>
        <w:rPr>
          <w:rFonts w:hint="eastAsia"/>
        </w:rPr>
        <w:t>абеноміці</w:t>
      </w:r>
      <w:r>
        <w:t></w:t>
      </w:r>
      <w:r>
        <w:t></w:t>
      </w:r>
      <w:r>
        <w:rPr>
          <w:rFonts w:hint="eastAsia"/>
        </w:rPr>
        <w:t>притаманний</w:t>
      </w:r>
      <w:r>
        <w:t></w:t>
      </w:r>
      <w:r>
        <w:rPr>
          <w:rFonts w:hint="eastAsia"/>
        </w:rPr>
        <w:t>неопротекціоністський</w:t>
      </w:r>
      <w:r>
        <w:t></w:t>
      </w:r>
      <w:r>
        <w:rPr>
          <w:rFonts w:hint="eastAsia"/>
        </w:rPr>
        <w:t>характер</w:t>
      </w:r>
      <w:r>
        <w:t></w:t>
      </w:r>
      <w:r>
        <w:t></w:t>
      </w:r>
      <w:r>
        <w:rPr>
          <w:rFonts w:hint="eastAsia"/>
        </w:rPr>
        <w:t>а</w:t>
      </w:r>
      <w:r>
        <w:t></w:t>
      </w:r>
      <w:r>
        <w:rPr>
          <w:rFonts w:hint="eastAsia"/>
        </w:rPr>
        <w:t>девальвація</w:t>
      </w:r>
      <w:r>
        <w:t></w:t>
      </w:r>
      <w:r>
        <w:rPr>
          <w:rFonts w:hint="eastAsia"/>
        </w:rPr>
        <w:t>японської</w:t>
      </w:r>
    </w:p>
    <w:p w:rsidR="004F158E" w:rsidRDefault="004F158E" w:rsidP="004F158E">
      <w:r>
        <w:rPr>
          <w:rFonts w:hint="eastAsia"/>
        </w:rPr>
        <w:t>єни</w:t>
      </w:r>
      <w:r>
        <w:t></w:t>
      </w:r>
      <w:r>
        <w:t></w:t>
      </w:r>
      <w:r>
        <w:rPr>
          <w:rFonts w:hint="eastAsia"/>
        </w:rPr>
        <w:t>відповідно</w:t>
      </w:r>
      <w:r>
        <w:t></w:t>
      </w:r>
      <w:r>
        <w:t></w:t>
      </w:r>
      <w:r>
        <w:rPr>
          <w:rFonts w:hint="eastAsia"/>
        </w:rPr>
        <w:t>переходить</w:t>
      </w:r>
      <w:r>
        <w:t></w:t>
      </w:r>
      <w:r>
        <w:rPr>
          <w:rFonts w:hint="eastAsia"/>
        </w:rPr>
        <w:t>від</w:t>
      </w:r>
      <w:r>
        <w:t></w:t>
      </w:r>
      <w:r>
        <w:rPr>
          <w:rFonts w:hint="eastAsia"/>
        </w:rPr>
        <w:t>стабілізаційної</w:t>
      </w:r>
      <w:r>
        <w:t></w:t>
      </w:r>
      <w:r>
        <w:rPr>
          <w:rFonts w:hint="eastAsia"/>
        </w:rPr>
        <w:t>до</w:t>
      </w:r>
      <w:r>
        <w:t></w:t>
      </w:r>
      <w:r>
        <w:rPr>
          <w:rFonts w:hint="eastAsia"/>
        </w:rPr>
        <w:t>конкурентної</w:t>
      </w:r>
      <w:r>
        <w:t></w:t>
      </w:r>
      <w:r>
        <w:rPr>
          <w:rFonts w:hint="eastAsia"/>
        </w:rPr>
        <w:t>форми</w:t>
      </w:r>
      <w:r>
        <w:t></w:t>
      </w:r>
    </w:p>
    <w:p w:rsidR="004F158E" w:rsidRDefault="004F158E" w:rsidP="004F158E">
      <w:r>
        <w:t></w:t>
      </w:r>
      <w:r>
        <w:t></w:t>
      </w:r>
      <w:r>
        <w:t></w:t>
      </w:r>
      <w:r>
        <w:rPr>
          <w:rFonts w:hint="eastAsia"/>
        </w:rPr>
        <w:t>Таргетування</w:t>
      </w:r>
      <w:r>
        <w:t></w:t>
      </w:r>
      <w:r>
        <w:rPr>
          <w:rFonts w:hint="eastAsia"/>
        </w:rPr>
        <w:t>інфляції</w:t>
      </w:r>
      <w:r>
        <w:t></w:t>
      </w:r>
      <w:r>
        <w:rPr>
          <w:rFonts w:hint="eastAsia"/>
        </w:rPr>
        <w:t>є</w:t>
      </w:r>
      <w:r>
        <w:t></w:t>
      </w:r>
      <w:r>
        <w:rPr>
          <w:rFonts w:hint="eastAsia"/>
        </w:rPr>
        <w:t>ключовим</w:t>
      </w:r>
      <w:r>
        <w:t></w:t>
      </w:r>
      <w:r>
        <w:rPr>
          <w:rFonts w:hint="eastAsia"/>
        </w:rPr>
        <w:t>елементом</w:t>
      </w:r>
      <w:r>
        <w:t></w:t>
      </w:r>
      <w:r>
        <w:rPr>
          <w:rFonts w:hint="eastAsia"/>
        </w:rPr>
        <w:t>монетарної</w:t>
      </w:r>
      <w:r>
        <w:t></w:t>
      </w:r>
      <w:r>
        <w:rPr>
          <w:rFonts w:hint="eastAsia"/>
        </w:rPr>
        <w:t>політики</w:t>
      </w:r>
      <w:r>
        <w:t></w:t>
      </w:r>
      <w:r>
        <w:rPr>
          <w:rFonts w:hint="eastAsia"/>
        </w:rPr>
        <w:t>ЄЦБ</w:t>
      </w:r>
      <w:r>
        <w:t></w:t>
      </w:r>
    </w:p>
    <w:p w:rsidR="004F158E" w:rsidRDefault="004F158E" w:rsidP="004F158E">
      <w:r>
        <w:rPr>
          <w:rFonts w:hint="eastAsia"/>
        </w:rPr>
        <w:t>Єврозона</w:t>
      </w:r>
      <w:r>
        <w:t></w:t>
      </w:r>
      <w:r>
        <w:rPr>
          <w:rFonts w:hint="eastAsia"/>
        </w:rPr>
        <w:t>не</w:t>
      </w:r>
      <w:r>
        <w:t></w:t>
      </w:r>
      <w:r>
        <w:rPr>
          <w:rFonts w:hint="eastAsia"/>
        </w:rPr>
        <w:t>претендує</w:t>
      </w:r>
      <w:r>
        <w:t></w:t>
      </w:r>
      <w:r>
        <w:rPr>
          <w:rFonts w:hint="eastAsia"/>
        </w:rPr>
        <w:t>на</w:t>
      </w:r>
      <w:r>
        <w:t></w:t>
      </w:r>
      <w:r>
        <w:rPr>
          <w:rFonts w:hint="eastAsia"/>
        </w:rPr>
        <w:t>лідерство</w:t>
      </w:r>
      <w:r>
        <w:t></w:t>
      </w:r>
      <w:r>
        <w:rPr>
          <w:rFonts w:hint="eastAsia"/>
        </w:rPr>
        <w:t>євро</w:t>
      </w:r>
      <w:r>
        <w:t></w:t>
      </w:r>
      <w:r>
        <w:rPr>
          <w:rFonts w:hint="eastAsia"/>
        </w:rPr>
        <w:t>серед</w:t>
      </w:r>
      <w:r>
        <w:t></w:t>
      </w:r>
      <w:r>
        <w:rPr>
          <w:rFonts w:hint="eastAsia"/>
        </w:rPr>
        <w:t>резервних</w:t>
      </w:r>
      <w:r>
        <w:t></w:t>
      </w:r>
      <w:r>
        <w:rPr>
          <w:rFonts w:hint="eastAsia"/>
        </w:rPr>
        <w:t>валют</w:t>
      </w:r>
      <w:r>
        <w:t></w:t>
      </w:r>
      <w:r>
        <w:t></w:t>
      </w:r>
      <w:r>
        <w:rPr>
          <w:rFonts w:hint="eastAsia"/>
        </w:rPr>
        <w:t>пріоритетним</w:t>
      </w:r>
      <w:r>
        <w:t></w:t>
      </w:r>
      <w:r>
        <w:rPr>
          <w:rFonts w:hint="eastAsia"/>
        </w:rPr>
        <w:t>для</w:t>
      </w:r>
    </w:p>
    <w:p w:rsidR="004F158E" w:rsidRDefault="004F158E" w:rsidP="004F158E">
      <w:r>
        <w:rPr>
          <w:rFonts w:hint="eastAsia"/>
        </w:rPr>
        <w:t>неї</w:t>
      </w:r>
      <w:r>
        <w:t></w:t>
      </w:r>
      <w:r>
        <w:rPr>
          <w:rFonts w:hint="eastAsia"/>
        </w:rPr>
        <w:t>є</w:t>
      </w:r>
      <w:r>
        <w:t></w:t>
      </w:r>
      <w:r>
        <w:rPr>
          <w:rFonts w:hint="eastAsia"/>
        </w:rPr>
        <w:t>подолання</w:t>
      </w:r>
      <w:r>
        <w:t></w:t>
      </w:r>
      <w:r>
        <w:rPr>
          <w:rFonts w:hint="eastAsia"/>
        </w:rPr>
        <w:t>внутрішніх</w:t>
      </w:r>
      <w:r>
        <w:t></w:t>
      </w:r>
      <w:r>
        <w:rPr>
          <w:rFonts w:hint="eastAsia"/>
        </w:rPr>
        <w:t>макроекономічних</w:t>
      </w:r>
      <w:r>
        <w:t></w:t>
      </w:r>
      <w:r>
        <w:rPr>
          <w:rFonts w:hint="eastAsia"/>
        </w:rPr>
        <w:t>проблем</w:t>
      </w:r>
      <w:r>
        <w:t></w:t>
      </w:r>
      <w:r>
        <w:rPr>
          <w:rFonts w:hint="eastAsia"/>
        </w:rPr>
        <w:t>та</w:t>
      </w:r>
      <w:r>
        <w:t></w:t>
      </w:r>
      <w:r>
        <w:rPr>
          <w:rFonts w:hint="eastAsia"/>
        </w:rPr>
        <w:t>забезпечення</w:t>
      </w:r>
    </w:p>
    <w:p w:rsidR="004F158E" w:rsidRDefault="004F158E" w:rsidP="004F158E">
      <w:r>
        <w:rPr>
          <w:rFonts w:hint="eastAsia"/>
        </w:rPr>
        <w:t>стабільності</w:t>
      </w:r>
      <w:r>
        <w:t></w:t>
      </w:r>
      <w:r>
        <w:rPr>
          <w:rFonts w:hint="eastAsia"/>
        </w:rPr>
        <w:t>євро</w:t>
      </w:r>
      <w:r>
        <w:t></w:t>
      </w:r>
      <w:r>
        <w:t></w:t>
      </w:r>
      <w:r>
        <w:rPr>
          <w:rFonts w:hint="eastAsia"/>
        </w:rPr>
        <w:t>про</w:t>
      </w:r>
      <w:r>
        <w:t></w:t>
      </w:r>
      <w:r>
        <w:rPr>
          <w:rFonts w:hint="eastAsia"/>
        </w:rPr>
        <w:t>що</w:t>
      </w:r>
      <w:r>
        <w:t></w:t>
      </w:r>
      <w:r>
        <w:rPr>
          <w:rFonts w:hint="eastAsia"/>
        </w:rPr>
        <w:t>свідчить</w:t>
      </w:r>
      <w:r>
        <w:t></w:t>
      </w:r>
      <w:r>
        <w:t></w:t>
      </w:r>
      <w:r>
        <w:rPr>
          <w:rFonts w:hint="eastAsia"/>
        </w:rPr>
        <w:t>зокрема</w:t>
      </w:r>
      <w:r>
        <w:t></w:t>
      </w:r>
      <w:r>
        <w:t></w:t>
      </w:r>
      <w:r>
        <w:rPr>
          <w:rFonts w:hint="eastAsia"/>
        </w:rPr>
        <w:t>дуже</w:t>
      </w:r>
      <w:r>
        <w:t></w:t>
      </w:r>
      <w:r>
        <w:rPr>
          <w:rFonts w:hint="eastAsia"/>
        </w:rPr>
        <w:t>обережне</w:t>
      </w:r>
      <w:r>
        <w:t></w:t>
      </w:r>
      <w:r>
        <w:rPr>
          <w:rFonts w:hint="eastAsia"/>
        </w:rPr>
        <w:t>використання</w:t>
      </w:r>
      <w:r>
        <w:t></w:t>
      </w:r>
      <w:r>
        <w:rPr>
          <w:rFonts w:hint="eastAsia"/>
        </w:rPr>
        <w:t>ЄЦБ</w:t>
      </w:r>
    </w:p>
    <w:p w:rsidR="004F158E" w:rsidRDefault="004F158E" w:rsidP="004F158E">
      <w:r>
        <w:rPr>
          <w:rFonts w:hint="eastAsia"/>
        </w:rPr>
        <w:t>заходів</w:t>
      </w:r>
      <w:r>
        <w:t></w:t>
      </w:r>
      <w:r>
        <w:rPr>
          <w:rFonts w:hint="eastAsia"/>
        </w:rPr>
        <w:t>кількісного</w:t>
      </w:r>
      <w:r>
        <w:t></w:t>
      </w:r>
      <w:r>
        <w:rPr>
          <w:rFonts w:hint="eastAsia"/>
        </w:rPr>
        <w:t>пом’якшення</w:t>
      </w:r>
      <w:r>
        <w:t></w:t>
      </w:r>
      <w:r>
        <w:t></w:t>
      </w:r>
      <w:r>
        <w:rPr>
          <w:rFonts w:hint="eastAsia"/>
        </w:rPr>
        <w:t>навіть</w:t>
      </w:r>
      <w:r>
        <w:t></w:t>
      </w:r>
      <w:r>
        <w:rPr>
          <w:rFonts w:hint="eastAsia"/>
        </w:rPr>
        <w:t>в</w:t>
      </w:r>
      <w:r>
        <w:t></w:t>
      </w:r>
      <w:r>
        <w:rPr>
          <w:rFonts w:hint="eastAsia"/>
        </w:rPr>
        <w:t>умовах</w:t>
      </w:r>
      <w:r>
        <w:t></w:t>
      </w:r>
      <w:r>
        <w:rPr>
          <w:rFonts w:hint="eastAsia"/>
        </w:rPr>
        <w:t>валютних</w:t>
      </w:r>
      <w:r>
        <w:t></w:t>
      </w:r>
      <w:r>
        <w:rPr>
          <w:rFonts w:hint="eastAsia"/>
        </w:rPr>
        <w:t>війн</w:t>
      </w:r>
      <w:r>
        <w:t></w:t>
      </w:r>
      <w:r>
        <w:rPr>
          <w:rFonts w:hint="eastAsia"/>
        </w:rPr>
        <w:t>між</w:t>
      </w:r>
      <w:r>
        <w:t></w:t>
      </w:r>
      <w:r>
        <w:rPr>
          <w:rFonts w:hint="eastAsia"/>
        </w:rPr>
        <w:t>емітентами</w:t>
      </w:r>
    </w:p>
    <w:p w:rsidR="004F158E" w:rsidRDefault="004F158E" w:rsidP="004F158E">
      <w:r>
        <w:rPr>
          <w:rFonts w:hint="eastAsia"/>
        </w:rPr>
        <w:t>інших</w:t>
      </w:r>
      <w:r>
        <w:t></w:t>
      </w:r>
      <w:r>
        <w:rPr>
          <w:rFonts w:hint="eastAsia"/>
        </w:rPr>
        <w:t>резервних</w:t>
      </w:r>
      <w:r>
        <w:t></w:t>
      </w:r>
      <w:r>
        <w:rPr>
          <w:rFonts w:hint="eastAsia"/>
        </w:rPr>
        <w:t>валют</w:t>
      </w:r>
      <w:r>
        <w:t></w:t>
      </w:r>
      <w:r>
        <w:t></w:t>
      </w:r>
      <w:r>
        <w:rPr>
          <w:rFonts w:hint="eastAsia"/>
        </w:rPr>
        <w:t>Утім</w:t>
      </w:r>
      <w:r>
        <w:t></w:t>
      </w:r>
      <w:r>
        <w:rPr>
          <w:rFonts w:hint="eastAsia"/>
        </w:rPr>
        <w:t>відсутність</w:t>
      </w:r>
      <w:r>
        <w:t></w:t>
      </w:r>
      <w:r>
        <w:rPr>
          <w:rFonts w:hint="eastAsia"/>
        </w:rPr>
        <w:t>стимулювальних</w:t>
      </w:r>
      <w:r>
        <w:t></w:t>
      </w:r>
      <w:r>
        <w:rPr>
          <w:rFonts w:hint="eastAsia"/>
        </w:rPr>
        <w:t>заходів</w:t>
      </w:r>
      <w:r>
        <w:t></w:t>
      </w:r>
      <w:r>
        <w:rPr>
          <w:rFonts w:hint="eastAsia"/>
        </w:rPr>
        <w:t>обумовила</w:t>
      </w:r>
    </w:p>
    <w:p w:rsidR="004F158E" w:rsidRDefault="004F158E" w:rsidP="004F158E">
      <w:r>
        <w:rPr>
          <w:rFonts w:hint="eastAsia"/>
        </w:rPr>
        <w:t>очевидну</w:t>
      </w:r>
      <w:r>
        <w:t></w:t>
      </w:r>
      <w:r>
        <w:rPr>
          <w:rFonts w:hint="eastAsia"/>
        </w:rPr>
        <w:t>переоцінку</w:t>
      </w:r>
      <w:r>
        <w:t></w:t>
      </w:r>
      <w:r>
        <w:rPr>
          <w:rFonts w:hint="eastAsia"/>
        </w:rPr>
        <w:t>євро</w:t>
      </w:r>
      <w:r>
        <w:t></w:t>
      </w:r>
      <w:r>
        <w:t></w:t>
      </w:r>
      <w:r>
        <w:rPr>
          <w:rFonts w:hint="eastAsia"/>
        </w:rPr>
        <w:t>внаслідок</w:t>
      </w:r>
      <w:r>
        <w:t></w:t>
      </w:r>
      <w:r>
        <w:rPr>
          <w:rFonts w:hint="eastAsia"/>
        </w:rPr>
        <w:t>якої</w:t>
      </w:r>
      <w:r>
        <w:t></w:t>
      </w:r>
      <w:r>
        <w:rPr>
          <w:rFonts w:hint="eastAsia"/>
        </w:rPr>
        <w:t>Єврозона</w:t>
      </w:r>
      <w:r>
        <w:t></w:t>
      </w:r>
      <w:r>
        <w:rPr>
          <w:rFonts w:hint="eastAsia"/>
        </w:rPr>
        <w:t>потрапила</w:t>
      </w:r>
      <w:r>
        <w:t></w:t>
      </w:r>
      <w:r>
        <w:rPr>
          <w:rFonts w:hint="eastAsia"/>
        </w:rPr>
        <w:t>у</w:t>
      </w:r>
      <w:r>
        <w:t></w:t>
      </w:r>
      <w:r>
        <w:rPr>
          <w:rFonts w:hint="eastAsia"/>
        </w:rPr>
        <w:t>дефляційну</w:t>
      </w:r>
      <w:r>
        <w:t></w:t>
      </w:r>
      <w:r>
        <w:rPr>
          <w:rFonts w:hint="eastAsia"/>
        </w:rPr>
        <w:t>пастку</w:t>
      </w:r>
    </w:p>
    <w:p w:rsidR="004F158E" w:rsidRDefault="004F158E" w:rsidP="004F158E">
      <w:r>
        <w:rPr>
          <w:rFonts w:hint="eastAsia"/>
        </w:rPr>
        <w:t>–</w:t>
      </w:r>
      <w:r>
        <w:t></w:t>
      </w:r>
      <w:r>
        <w:rPr>
          <w:rFonts w:hint="eastAsia"/>
        </w:rPr>
        <w:t>рівень</w:t>
      </w:r>
      <w:r>
        <w:t></w:t>
      </w:r>
      <w:r>
        <w:rPr>
          <w:rFonts w:hint="eastAsia"/>
        </w:rPr>
        <w:t>інфляції</w:t>
      </w:r>
      <w:r>
        <w:t></w:t>
      </w:r>
      <w:r>
        <w:rPr>
          <w:rFonts w:hint="eastAsia"/>
        </w:rPr>
        <w:t>в</w:t>
      </w:r>
      <w:r>
        <w:t></w:t>
      </w:r>
      <w:r>
        <w:t></w:t>
      </w:r>
      <w:r>
        <w:t></w:t>
      </w:r>
      <w:r>
        <w:rPr>
          <w:rFonts w:hint="eastAsia"/>
        </w:rPr>
        <w:t>разів</w:t>
      </w:r>
      <w:r>
        <w:t></w:t>
      </w:r>
      <w:r>
        <w:rPr>
          <w:rFonts w:hint="eastAsia"/>
        </w:rPr>
        <w:t>нижчий</w:t>
      </w:r>
      <w:r>
        <w:t></w:t>
      </w:r>
      <w:r>
        <w:rPr>
          <w:rFonts w:hint="eastAsia"/>
        </w:rPr>
        <w:t>від</w:t>
      </w:r>
      <w:r>
        <w:t></w:t>
      </w:r>
      <w:r>
        <w:rPr>
          <w:rFonts w:hint="eastAsia"/>
        </w:rPr>
        <w:t>таргетованого</w:t>
      </w:r>
      <w:r>
        <w:t></w:t>
      </w:r>
      <w:r>
        <w:rPr>
          <w:rFonts w:hint="eastAsia"/>
        </w:rPr>
        <w:t>ЄЦБ</w:t>
      </w:r>
      <w:r>
        <w:t></w:t>
      </w:r>
      <w:r>
        <w:rPr>
          <w:rFonts w:hint="eastAsia"/>
        </w:rPr>
        <w:t>і</w:t>
      </w:r>
      <w:r>
        <w:t></w:t>
      </w:r>
      <w:r>
        <w:rPr>
          <w:rFonts w:hint="eastAsia"/>
        </w:rPr>
        <w:t>продовжує</w:t>
      </w:r>
    </w:p>
    <w:p w:rsidR="004F158E" w:rsidRDefault="004F158E" w:rsidP="004F158E">
      <w:r>
        <w:rPr>
          <w:rFonts w:hint="eastAsia"/>
        </w:rPr>
        <w:t>знижуватись</w:t>
      </w:r>
      <w:r>
        <w:t></w:t>
      </w:r>
      <w:r>
        <w:t></w:t>
      </w:r>
      <w:r>
        <w:rPr>
          <w:rFonts w:hint="eastAsia"/>
        </w:rPr>
        <w:t>Таким</w:t>
      </w:r>
      <w:r>
        <w:t></w:t>
      </w:r>
      <w:r>
        <w:rPr>
          <w:rFonts w:hint="eastAsia"/>
        </w:rPr>
        <w:t>чином</w:t>
      </w:r>
      <w:r>
        <w:t></w:t>
      </w:r>
      <w:r>
        <w:t></w:t>
      </w:r>
      <w:r>
        <w:rPr>
          <w:rFonts w:hint="eastAsia"/>
        </w:rPr>
        <w:t>вливання</w:t>
      </w:r>
      <w:r>
        <w:t></w:t>
      </w:r>
      <w:r>
        <w:rPr>
          <w:rFonts w:hint="eastAsia"/>
        </w:rPr>
        <w:t>ліквідності</w:t>
      </w:r>
      <w:r>
        <w:t></w:t>
      </w:r>
      <w:r>
        <w:rPr>
          <w:rFonts w:hint="eastAsia"/>
        </w:rPr>
        <w:t>в</w:t>
      </w:r>
      <w:r>
        <w:t></w:t>
      </w:r>
      <w:r>
        <w:rPr>
          <w:rFonts w:hint="eastAsia"/>
        </w:rPr>
        <w:t>економіку</w:t>
      </w:r>
      <w:r>
        <w:t></w:t>
      </w:r>
      <w:r>
        <w:rPr>
          <w:rFonts w:hint="eastAsia"/>
        </w:rPr>
        <w:t>Єврозони</w:t>
      </w:r>
      <w:r>
        <w:t></w:t>
      </w:r>
      <w:r>
        <w:t></w:t>
      </w:r>
      <w:r>
        <w:rPr>
          <w:rFonts w:hint="eastAsia"/>
        </w:rPr>
        <w:t>які</w:t>
      </w:r>
      <w:r>
        <w:t></w:t>
      </w:r>
      <w:r>
        <w:rPr>
          <w:rFonts w:hint="eastAsia"/>
        </w:rPr>
        <w:t>ЄЦБ</w:t>
      </w:r>
    </w:p>
    <w:p w:rsidR="004F158E" w:rsidRDefault="004F158E" w:rsidP="004F158E">
      <w:r>
        <w:rPr>
          <w:rFonts w:hint="eastAsia"/>
        </w:rPr>
        <w:t>розпочав</w:t>
      </w:r>
      <w:r>
        <w:t></w:t>
      </w:r>
      <w:r>
        <w:rPr>
          <w:rFonts w:hint="eastAsia"/>
        </w:rPr>
        <w:t>у</w:t>
      </w:r>
      <w:r>
        <w:t></w:t>
      </w:r>
      <w:r>
        <w:rPr>
          <w:rFonts w:hint="eastAsia"/>
        </w:rPr>
        <w:t>жовтні</w:t>
      </w:r>
      <w:r>
        <w:t></w:t>
      </w:r>
      <w:r>
        <w:t></w:t>
      </w:r>
      <w:r>
        <w:t></w:t>
      </w:r>
      <w:r>
        <w:t></w:t>
      </w:r>
      <w:r>
        <w:t></w:t>
      </w:r>
      <w:r>
        <w:t></w:t>
      </w:r>
      <w:r>
        <w:rPr>
          <w:rFonts w:hint="eastAsia"/>
        </w:rPr>
        <w:t>р</w:t>
      </w:r>
      <w:r>
        <w:t></w:t>
      </w:r>
      <w:r>
        <w:t></w:t>
      </w:r>
      <w:r>
        <w:t></w:t>
      </w:r>
      <w:r>
        <w:rPr>
          <w:rFonts w:hint="eastAsia"/>
        </w:rPr>
        <w:t>є</w:t>
      </w:r>
      <w:r>
        <w:t></w:t>
      </w:r>
      <w:r>
        <w:rPr>
          <w:rFonts w:hint="eastAsia"/>
        </w:rPr>
        <w:t>вимушеними</w:t>
      </w:r>
      <w:r>
        <w:t></w:t>
      </w:r>
      <w:r>
        <w:rPr>
          <w:rFonts w:hint="eastAsia"/>
        </w:rPr>
        <w:t>та</w:t>
      </w:r>
      <w:r>
        <w:t></w:t>
      </w:r>
      <w:r>
        <w:rPr>
          <w:rFonts w:hint="eastAsia"/>
        </w:rPr>
        <w:t>стабілізаційними</w:t>
      </w:r>
      <w:r>
        <w:t></w:t>
      </w:r>
      <w:r>
        <w:t></w:t>
      </w:r>
      <w:r>
        <w:rPr>
          <w:rFonts w:hint="eastAsia"/>
        </w:rPr>
        <w:t>Дослідження</w:t>
      </w:r>
    </w:p>
    <w:p w:rsidR="004F158E" w:rsidRDefault="004F158E" w:rsidP="004F158E">
      <w:r>
        <w:rPr>
          <w:rFonts w:hint="eastAsia"/>
        </w:rPr>
        <w:t>особливостей</w:t>
      </w:r>
      <w:r>
        <w:t></w:t>
      </w:r>
      <w:r>
        <w:rPr>
          <w:rFonts w:hint="eastAsia"/>
        </w:rPr>
        <w:t>здійснення</w:t>
      </w:r>
      <w:r>
        <w:t></w:t>
      </w:r>
      <w:r>
        <w:rPr>
          <w:rFonts w:hint="eastAsia"/>
        </w:rPr>
        <w:t>неопротекціоністської</w:t>
      </w:r>
      <w:r>
        <w:t></w:t>
      </w:r>
      <w:r>
        <w:rPr>
          <w:rFonts w:hint="eastAsia"/>
        </w:rPr>
        <w:t>політики</w:t>
      </w:r>
      <w:r>
        <w:t></w:t>
      </w:r>
      <w:r>
        <w:rPr>
          <w:rFonts w:hint="eastAsia"/>
        </w:rPr>
        <w:t>країнами</w:t>
      </w:r>
      <w:r>
        <w:t></w:t>
      </w:r>
      <w:r>
        <w:t></w:t>
      </w:r>
      <w:r>
        <w:rPr>
          <w:rFonts w:hint="eastAsia"/>
        </w:rPr>
        <w:t>які</w:t>
      </w:r>
      <w:r>
        <w:t></w:t>
      </w:r>
      <w:r>
        <w:rPr>
          <w:rFonts w:hint="eastAsia"/>
        </w:rPr>
        <w:t>втратили</w:t>
      </w:r>
    </w:p>
    <w:p w:rsidR="004F158E" w:rsidRDefault="004F158E" w:rsidP="004F158E">
      <w:r>
        <w:rPr>
          <w:rFonts w:hint="eastAsia"/>
        </w:rPr>
        <w:t>свій</w:t>
      </w:r>
      <w:r>
        <w:t></w:t>
      </w:r>
      <w:r>
        <w:rPr>
          <w:rFonts w:hint="eastAsia"/>
        </w:rPr>
        <w:t>монетарний</w:t>
      </w:r>
      <w:r>
        <w:t></w:t>
      </w:r>
      <w:r>
        <w:rPr>
          <w:rFonts w:hint="eastAsia"/>
        </w:rPr>
        <w:t>суверенітет</w:t>
      </w:r>
      <w:r>
        <w:t></w:t>
      </w:r>
      <w:r>
        <w:t></w:t>
      </w:r>
      <w:r>
        <w:rPr>
          <w:rFonts w:hint="eastAsia"/>
        </w:rPr>
        <w:t>на</w:t>
      </w:r>
      <w:r>
        <w:t></w:t>
      </w:r>
      <w:r>
        <w:rPr>
          <w:rFonts w:hint="eastAsia"/>
        </w:rPr>
        <w:t>прикладі</w:t>
      </w:r>
      <w:r>
        <w:t></w:t>
      </w:r>
      <w:r>
        <w:rPr>
          <w:rFonts w:hint="eastAsia"/>
        </w:rPr>
        <w:t>членів</w:t>
      </w:r>
      <w:r>
        <w:t></w:t>
      </w:r>
      <w:r>
        <w:rPr>
          <w:rFonts w:hint="eastAsia"/>
        </w:rPr>
        <w:t>Єврозони</w:t>
      </w:r>
      <w:r>
        <w:t></w:t>
      </w:r>
      <w:r>
        <w:rPr>
          <w:rFonts w:hint="eastAsia"/>
        </w:rPr>
        <w:t>в</w:t>
      </w:r>
      <w:r>
        <w:t></w:t>
      </w:r>
      <w:r>
        <w:rPr>
          <w:rFonts w:hint="eastAsia"/>
        </w:rPr>
        <w:t>контексті</w:t>
      </w:r>
      <w:r>
        <w:t></w:t>
      </w:r>
      <w:r>
        <w:rPr>
          <w:rFonts w:hint="eastAsia"/>
        </w:rPr>
        <w:t>монетарної</w:t>
      </w:r>
    </w:p>
    <w:p w:rsidR="004F158E" w:rsidRDefault="004F158E" w:rsidP="004F158E">
      <w:r>
        <w:rPr>
          <w:rFonts w:hint="eastAsia"/>
        </w:rPr>
        <w:t>політики</w:t>
      </w:r>
      <w:r>
        <w:t></w:t>
      </w:r>
      <w:r>
        <w:rPr>
          <w:rFonts w:hint="eastAsia"/>
        </w:rPr>
        <w:t>ЄЦБ</w:t>
      </w:r>
      <w:r>
        <w:t></w:t>
      </w:r>
      <w:r>
        <w:t></w:t>
      </w:r>
      <w:r>
        <w:rPr>
          <w:rFonts w:hint="eastAsia"/>
        </w:rPr>
        <w:t>продемонструвало</w:t>
      </w:r>
      <w:r>
        <w:t></w:t>
      </w:r>
      <w:r>
        <w:t></w:t>
      </w:r>
      <w:r>
        <w:rPr>
          <w:rFonts w:hint="eastAsia"/>
        </w:rPr>
        <w:t>що</w:t>
      </w:r>
      <w:r>
        <w:t></w:t>
      </w:r>
      <w:r>
        <w:rPr>
          <w:rFonts w:hint="eastAsia"/>
        </w:rPr>
        <w:t>внаслідок</w:t>
      </w:r>
      <w:r>
        <w:t></w:t>
      </w:r>
      <w:r>
        <w:rPr>
          <w:rFonts w:hint="eastAsia"/>
        </w:rPr>
        <w:t>тиску</w:t>
      </w:r>
      <w:r>
        <w:t></w:t>
      </w:r>
      <w:r>
        <w:rPr>
          <w:rFonts w:hint="eastAsia"/>
        </w:rPr>
        <w:t>країн</w:t>
      </w:r>
      <w:r>
        <w:t></w:t>
      </w:r>
      <w:r>
        <w:t></w:t>
      </w:r>
      <w:r>
        <w:rPr>
          <w:rFonts w:hint="eastAsia"/>
        </w:rPr>
        <w:t>які</w:t>
      </w:r>
      <w:r>
        <w:t></w:t>
      </w:r>
      <w:r>
        <w:rPr>
          <w:rFonts w:hint="eastAsia"/>
        </w:rPr>
        <w:t>слабше</w:t>
      </w:r>
      <w:r>
        <w:t></w:t>
      </w:r>
      <w:r>
        <w:rPr>
          <w:rFonts w:hint="eastAsia"/>
        </w:rPr>
        <w:t>розвинені</w:t>
      </w:r>
    </w:p>
    <w:p w:rsidR="004F158E" w:rsidRDefault="004F158E" w:rsidP="004F158E">
      <w:r>
        <w:t></w:t>
      </w:r>
      <w:r>
        <w:rPr>
          <w:rFonts w:hint="eastAsia"/>
        </w:rPr>
        <w:t>насамперед</w:t>
      </w:r>
      <w:r>
        <w:t></w:t>
      </w:r>
      <w:r>
        <w:rPr>
          <w:rFonts w:hint="eastAsia"/>
        </w:rPr>
        <w:t>Греції</w:t>
      </w:r>
      <w:r>
        <w:t></w:t>
      </w:r>
      <w:r>
        <w:t></w:t>
      </w:r>
      <w:r>
        <w:t></w:t>
      </w:r>
      <w:r>
        <w:rPr>
          <w:rFonts w:hint="eastAsia"/>
        </w:rPr>
        <w:t>ЄЦБ</w:t>
      </w:r>
      <w:r>
        <w:t></w:t>
      </w:r>
      <w:r>
        <w:rPr>
          <w:rFonts w:hint="eastAsia"/>
        </w:rPr>
        <w:t>також</w:t>
      </w:r>
      <w:r>
        <w:t></w:t>
      </w:r>
      <w:r>
        <w:rPr>
          <w:rFonts w:hint="eastAsia"/>
        </w:rPr>
        <w:t>змушений</w:t>
      </w:r>
      <w:r>
        <w:t></w:t>
      </w:r>
      <w:r>
        <w:rPr>
          <w:rFonts w:hint="eastAsia"/>
        </w:rPr>
        <w:t>поступатись</w:t>
      </w:r>
      <w:r>
        <w:t></w:t>
      </w:r>
      <w:r>
        <w:rPr>
          <w:rFonts w:hint="eastAsia"/>
        </w:rPr>
        <w:t>задекларованим</w:t>
      </w:r>
    </w:p>
    <w:p w:rsidR="004F158E" w:rsidRDefault="004F158E" w:rsidP="004F158E">
      <w:r>
        <w:rPr>
          <w:rFonts w:hint="eastAsia"/>
        </w:rPr>
        <w:t>принципам</w:t>
      </w:r>
      <w:r>
        <w:t></w:t>
      </w:r>
      <w:r>
        <w:rPr>
          <w:rFonts w:hint="eastAsia"/>
        </w:rPr>
        <w:t>пріоритетності</w:t>
      </w:r>
      <w:r>
        <w:t></w:t>
      </w:r>
      <w:r>
        <w:rPr>
          <w:rFonts w:hint="eastAsia"/>
        </w:rPr>
        <w:t>стабільності</w:t>
      </w:r>
      <w:r>
        <w:t></w:t>
      </w:r>
      <w:r>
        <w:rPr>
          <w:rFonts w:hint="eastAsia"/>
        </w:rPr>
        <w:t>валюти</w:t>
      </w:r>
      <w:r>
        <w:t></w:t>
      </w:r>
      <w:r>
        <w:rPr>
          <w:rFonts w:hint="eastAsia"/>
        </w:rPr>
        <w:t>задля</w:t>
      </w:r>
      <w:r>
        <w:t></w:t>
      </w:r>
      <w:r>
        <w:rPr>
          <w:rFonts w:hint="eastAsia"/>
        </w:rPr>
        <w:t>забезпечення</w:t>
      </w:r>
      <w:r>
        <w:t></w:t>
      </w:r>
      <w:r>
        <w:rPr>
          <w:rFonts w:hint="eastAsia"/>
        </w:rPr>
        <w:t>економічного</w:t>
      </w:r>
    </w:p>
    <w:p w:rsidR="004F158E" w:rsidRDefault="004F158E" w:rsidP="004F158E">
      <w:r>
        <w:rPr>
          <w:rFonts w:hint="eastAsia"/>
        </w:rPr>
        <w:t>відновлення</w:t>
      </w:r>
      <w:r>
        <w:t></w:t>
      </w:r>
      <w:r>
        <w:rPr>
          <w:rFonts w:hint="eastAsia"/>
        </w:rPr>
        <w:t>цих</w:t>
      </w:r>
      <w:r>
        <w:t></w:t>
      </w:r>
      <w:r>
        <w:rPr>
          <w:rFonts w:hint="eastAsia"/>
        </w:rPr>
        <w:t>країн</w:t>
      </w:r>
      <w:r>
        <w:t></w:t>
      </w:r>
    </w:p>
    <w:p w:rsidR="004F158E" w:rsidRDefault="004F158E" w:rsidP="004F158E">
      <w:r>
        <w:t></w:t>
      </w:r>
      <w:r>
        <w:t></w:t>
      </w:r>
      <w:r>
        <w:t></w:t>
      </w:r>
      <w:r>
        <w:rPr>
          <w:rFonts w:hint="eastAsia"/>
        </w:rPr>
        <w:t>Головними</w:t>
      </w:r>
      <w:r>
        <w:t></w:t>
      </w:r>
      <w:r>
        <w:rPr>
          <w:rFonts w:hint="eastAsia"/>
        </w:rPr>
        <w:t>інструментами</w:t>
      </w:r>
      <w:r>
        <w:t></w:t>
      </w:r>
      <w:r>
        <w:rPr>
          <w:rFonts w:hint="eastAsia"/>
        </w:rPr>
        <w:t>неопротекціоністської</w:t>
      </w:r>
      <w:r>
        <w:t></w:t>
      </w:r>
      <w:r>
        <w:rPr>
          <w:rFonts w:hint="eastAsia"/>
        </w:rPr>
        <w:t>політики</w:t>
      </w:r>
      <w:r>
        <w:t></w:t>
      </w:r>
      <w:r>
        <w:rPr>
          <w:rFonts w:hint="eastAsia"/>
        </w:rPr>
        <w:t>Китаю</w:t>
      </w:r>
      <w:r>
        <w:t></w:t>
      </w:r>
      <w:r>
        <w:rPr>
          <w:rFonts w:hint="eastAsia"/>
        </w:rPr>
        <w:t>є</w:t>
      </w:r>
    </w:p>
    <w:p w:rsidR="004F158E" w:rsidRDefault="004F158E" w:rsidP="004F158E">
      <w:r>
        <w:rPr>
          <w:rFonts w:hint="eastAsia"/>
        </w:rPr>
        <w:t>конкурентна</w:t>
      </w:r>
      <w:r>
        <w:t></w:t>
      </w:r>
      <w:r>
        <w:rPr>
          <w:rFonts w:hint="eastAsia"/>
        </w:rPr>
        <w:t>девальвація</w:t>
      </w:r>
      <w:r>
        <w:t></w:t>
      </w:r>
      <w:r>
        <w:t></w:t>
      </w:r>
      <w:r>
        <w:rPr>
          <w:rFonts w:hint="eastAsia"/>
        </w:rPr>
        <w:t>мінімізація</w:t>
      </w:r>
      <w:r>
        <w:t></w:t>
      </w:r>
      <w:r>
        <w:rPr>
          <w:rFonts w:hint="eastAsia"/>
        </w:rPr>
        <w:t>витрат</w:t>
      </w:r>
      <w:r>
        <w:t></w:t>
      </w:r>
      <w:r>
        <w:rPr>
          <w:rFonts w:hint="eastAsia"/>
        </w:rPr>
        <w:t>на</w:t>
      </w:r>
      <w:r>
        <w:t></w:t>
      </w:r>
      <w:r>
        <w:rPr>
          <w:rFonts w:hint="eastAsia"/>
        </w:rPr>
        <w:t>оплату</w:t>
      </w:r>
      <w:r>
        <w:t></w:t>
      </w:r>
      <w:r>
        <w:rPr>
          <w:rFonts w:hint="eastAsia"/>
        </w:rPr>
        <w:t>праці</w:t>
      </w:r>
      <w:r>
        <w:t></w:t>
      </w:r>
      <w:r>
        <w:t></w:t>
      </w:r>
      <w:r>
        <w:rPr>
          <w:rFonts w:hint="eastAsia"/>
        </w:rPr>
        <w:t>контроль</w:t>
      </w:r>
      <w:r>
        <w:t></w:t>
      </w:r>
      <w:r>
        <w:rPr>
          <w:rFonts w:hint="eastAsia"/>
        </w:rPr>
        <w:t>за</w:t>
      </w:r>
      <w:r>
        <w:t></w:t>
      </w:r>
      <w:r>
        <w:rPr>
          <w:rFonts w:hint="eastAsia"/>
        </w:rPr>
        <w:t>рухом</w:t>
      </w:r>
    </w:p>
    <w:p w:rsidR="004F158E" w:rsidRDefault="004F158E" w:rsidP="004F158E">
      <w:r>
        <w:rPr>
          <w:rFonts w:hint="eastAsia"/>
        </w:rPr>
        <w:t>капіталу</w:t>
      </w:r>
      <w:r>
        <w:t></w:t>
      </w:r>
      <w:r>
        <w:t></w:t>
      </w:r>
      <w:r>
        <w:rPr>
          <w:rFonts w:hint="eastAsia"/>
        </w:rPr>
        <w:t>а</w:t>
      </w:r>
      <w:r>
        <w:t></w:t>
      </w:r>
      <w:r>
        <w:rPr>
          <w:rFonts w:hint="eastAsia"/>
        </w:rPr>
        <w:t>також</w:t>
      </w:r>
      <w:r>
        <w:t></w:t>
      </w:r>
      <w:r>
        <w:rPr>
          <w:rFonts w:hint="eastAsia"/>
        </w:rPr>
        <w:t>тоталітарний</w:t>
      </w:r>
      <w:r>
        <w:t></w:t>
      </w:r>
      <w:r>
        <w:rPr>
          <w:rFonts w:hint="eastAsia"/>
        </w:rPr>
        <w:t>політичний</w:t>
      </w:r>
      <w:r>
        <w:t></w:t>
      </w:r>
      <w:r>
        <w:rPr>
          <w:rFonts w:hint="eastAsia"/>
        </w:rPr>
        <w:t>режим</w:t>
      </w:r>
      <w:r>
        <w:t></w:t>
      </w:r>
      <w:r>
        <w:t></w:t>
      </w:r>
      <w:r>
        <w:rPr>
          <w:rFonts w:hint="eastAsia"/>
        </w:rPr>
        <w:t>Внаслідок</w:t>
      </w:r>
      <w:r>
        <w:t></w:t>
      </w:r>
      <w:r>
        <w:rPr>
          <w:rFonts w:hint="eastAsia"/>
        </w:rPr>
        <w:t>такої</w:t>
      </w:r>
      <w:r>
        <w:t></w:t>
      </w:r>
      <w:r>
        <w:rPr>
          <w:rFonts w:hint="eastAsia"/>
        </w:rPr>
        <w:t>політики</w:t>
      </w:r>
      <w:r>
        <w:t></w:t>
      </w:r>
      <w:r>
        <w:rPr>
          <w:rFonts w:hint="eastAsia"/>
        </w:rPr>
        <w:t>КНР</w:t>
      </w:r>
    </w:p>
    <w:p w:rsidR="004F158E" w:rsidRDefault="004F158E" w:rsidP="004F158E">
      <w:r>
        <w:rPr>
          <w:rFonts w:hint="eastAsia"/>
        </w:rPr>
        <w:t>вдалось</w:t>
      </w:r>
      <w:r>
        <w:t></w:t>
      </w:r>
      <w:r>
        <w:rPr>
          <w:rFonts w:hint="eastAsia"/>
        </w:rPr>
        <w:t>збільшити</w:t>
      </w:r>
      <w:r>
        <w:t></w:t>
      </w:r>
      <w:r>
        <w:rPr>
          <w:rFonts w:hint="eastAsia"/>
        </w:rPr>
        <w:t>обсяги</w:t>
      </w:r>
      <w:r>
        <w:t></w:t>
      </w:r>
      <w:r>
        <w:rPr>
          <w:rFonts w:hint="eastAsia"/>
        </w:rPr>
        <w:t>власного</w:t>
      </w:r>
      <w:r>
        <w:t></w:t>
      </w:r>
      <w:r>
        <w:rPr>
          <w:rFonts w:hint="eastAsia"/>
        </w:rPr>
        <w:t>виробництва</w:t>
      </w:r>
      <w:r>
        <w:t></w:t>
      </w:r>
      <w:r>
        <w:rPr>
          <w:rFonts w:hint="eastAsia"/>
        </w:rPr>
        <w:t>у</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у</w:t>
      </w:r>
      <w:r>
        <w:t></w:t>
      </w:r>
      <w:r>
        <w:t></w:t>
      </w:r>
      <w:r>
        <w:t></w:t>
      </w:r>
      <w:r>
        <w:t></w:t>
      </w:r>
      <w:r>
        <w:t></w:t>
      </w:r>
      <w:r>
        <w:t></w:t>
      </w:r>
      <w:r>
        <w:rPr>
          <w:rFonts w:hint="eastAsia"/>
        </w:rPr>
        <w:t>рази</w:t>
      </w:r>
      <w:r>
        <w:t></w:t>
      </w:r>
      <w:r>
        <w:t></w:t>
      </w:r>
      <w:r>
        <w:rPr>
          <w:rFonts w:hint="eastAsia"/>
        </w:rPr>
        <w:t>а</w:t>
      </w:r>
    </w:p>
    <w:p w:rsidR="004F158E" w:rsidRDefault="004F158E" w:rsidP="004F158E">
      <w:r>
        <w:rPr>
          <w:rFonts w:hint="eastAsia"/>
        </w:rPr>
        <w:t>також</w:t>
      </w:r>
      <w:r>
        <w:t></w:t>
      </w:r>
      <w:r>
        <w:rPr>
          <w:rFonts w:hint="eastAsia"/>
        </w:rPr>
        <w:t>накопичити</w:t>
      </w:r>
      <w:r>
        <w:t></w:t>
      </w:r>
      <w:r>
        <w:rPr>
          <w:rFonts w:hint="eastAsia"/>
        </w:rPr>
        <w:t>третину</w:t>
      </w:r>
      <w:r>
        <w:t></w:t>
      </w:r>
      <w:r>
        <w:rPr>
          <w:rFonts w:hint="eastAsia"/>
        </w:rPr>
        <w:t>світових</w:t>
      </w:r>
      <w:r>
        <w:t></w:t>
      </w:r>
      <w:r>
        <w:rPr>
          <w:rFonts w:hint="eastAsia"/>
        </w:rPr>
        <w:t>золотовалютних</w:t>
      </w:r>
      <w:r>
        <w:t></w:t>
      </w:r>
      <w:r>
        <w:rPr>
          <w:rFonts w:hint="eastAsia"/>
        </w:rPr>
        <w:t>резервів</w:t>
      </w:r>
      <w:r>
        <w:t></w:t>
      </w:r>
      <w:r>
        <w:t></w:t>
      </w:r>
      <w:r>
        <w:rPr>
          <w:rFonts w:hint="eastAsia"/>
        </w:rPr>
        <w:t>Інструментами</w:t>
      </w:r>
      <w:r>
        <w:t></w:t>
      </w:r>
    </w:p>
    <w:p w:rsidR="004F158E" w:rsidRDefault="004F158E" w:rsidP="004F158E">
      <w:r>
        <w:rPr>
          <w:rFonts w:hint="eastAsia"/>
        </w:rPr>
        <w:t>якими</w:t>
      </w:r>
      <w:r>
        <w:t></w:t>
      </w:r>
      <w:r>
        <w:rPr>
          <w:rFonts w:hint="eastAsia"/>
        </w:rPr>
        <w:t>Китай</w:t>
      </w:r>
      <w:r>
        <w:t></w:t>
      </w:r>
      <w:r>
        <w:rPr>
          <w:rFonts w:hint="eastAsia"/>
        </w:rPr>
        <w:t>здобуває</w:t>
      </w:r>
      <w:r>
        <w:t></w:t>
      </w:r>
      <w:r>
        <w:rPr>
          <w:rFonts w:hint="eastAsia"/>
        </w:rPr>
        <w:t>світову</w:t>
      </w:r>
      <w:r>
        <w:t></w:t>
      </w:r>
      <w:r>
        <w:rPr>
          <w:rFonts w:hint="eastAsia"/>
        </w:rPr>
        <w:t>гегемонію</w:t>
      </w:r>
      <w:r>
        <w:t></w:t>
      </w:r>
      <w:r>
        <w:t></w:t>
      </w:r>
      <w:r>
        <w:rPr>
          <w:rFonts w:hint="eastAsia"/>
        </w:rPr>
        <w:t>є</w:t>
      </w:r>
      <w:r>
        <w:t></w:t>
      </w:r>
      <w:r>
        <w:t></w:t>
      </w:r>
      <w:r>
        <w:rPr>
          <w:rFonts w:hint="eastAsia"/>
        </w:rPr>
        <w:t>накопичення</w:t>
      </w:r>
      <w:r>
        <w:t></w:t>
      </w:r>
      <w:r>
        <w:rPr>
          <w:rFonts w:hint="eastAsia"/>
        </w:rPr>
        <w:t>технологій</w:t>
      </w:r>
      <w:r>
        <w:t></w:t>
      </w:r>
      <w:r>
        <w:rPr>
          <w:rFonts w:hint="eastAsia"/>
        </w:rPr>
        <w:t>та</w:t>
      </w:r>
      <w:r>
        <w:t></w:t>
      </w:r>
      <w:r>
        <w:rPr>
          <w:rFonts w:hint="eastAsia"/>
        </w:rPr>
        <w:t>знань</w:t>
      </w:r>
    </w:p>
    <w:p w:rsidR="004F158E" w:rsidRDefault="004F158E" w:rsidP="004F158E">
      <w:r>
        <w:rPr>
          <w:rFonts w:hint="eastAsia"/>
        </w:rPr>
        <w:t>внаслідок</w:t>
      </w:r>
      <w:r>
        <w:t></w:t>
      </w:r>
      <w:r>
        <w:rPr>
          <w:rFonts w:hint="eastAsia"/>
        </w:rPr>
        <w:t>оффшорингу</w:t>
      </w:r>
      <w:r>
        <w:t></w:t>
      </w:r>
      <w:r>
        <w:rPr>
          <w:rFonts w:hint="eastAsia"/>
        </w:rPr>
        <w:t>та</w:t>
      </w:r>
      <w:r>
        <w:t></w:t>
      </w:r>
      <w:r>
        <w:rPr>
          <w:rFonts w:hint="eastAsia"/>
        </w:rPr>
        <w:t>заснування</w:t>
      </w:r>
      <w:r>
        <w:t></w:t>
      </w:r>
      <w:r>
        <w:rPr>
          <w:rFonts w:hint="eastAsia"/>
        </w:rPr>
        <w:t>спільних</w:t>
      </w:r>
      <w:r>
        <w:t></w:t>
      </w:r>
      <w:r>
        <w:rPr>
          <w:rFonts w:hint="eastAsia"/>
        </w:rPr>
        <w:t>підприємств</w:t>
      </w:r>
      <w:r>
        <w:t></w:t>
      </w:r>
      <w:r>
        <w:rPr>
          <w:rFonts w:hint="eastAsia"/>
        </w:rPr>
        <w:t>із</w:t>
      </w:r>
      <w:r>
        <w:t></w:t>
      </w:r>
      <w:r>
        <w:rPr>
          <w:rFonts w:hint="eastAsia"/>
        </w:rPr>
        <w:t>західними</w:t>
      </w:r>
    </w:p>
    <w:p w:rsidR="004F158E" w:rsidRDefault="004F158E" w:rsidP="004F158E">
      <w:r>
        <w:rPr>
          <w:rFonts w:hint="eastAsia"/>
        </w:rPr>
        <w:t>компаніями</w:t>
      </w:r>
      <w:r>
        <w:t></w:t>
      </w:r>
      <w:r>
        <w:t></w:t>
      </w:r>
      <w:r>
        <w:rPr>
          <w:rFonts w:hint="eastAsia"/>
        </w:rPr>
        <w:t>повільна</w:t>
      </w:r>
      <w:r>
        <w:t></w:t>
      </w:r>
      <w:r>
        <w:rPr>
          <w:rFonts w:hint="eastAsia"/>
        </w:rPr>
        <w:t>лібералізація</w:t>
      </w:r>
      <w:r>
        <w:t></w:t>
      </w:r>
      <w:r>
        <w:rPr>
          <w:rFonts w:hint="eastAsia"/>
        </w:rPr>
        <w:t>руху</w:t>
      </w:r>
      <w:r>
        <w:t></w:t>
      </w:r>
      <w:r>
        <w:rPr>
          <w:rFonts w:hint="eastAsia"/>
        </w:rPr>
        <w:t>капіталів</w:t>
      </w:r>
      <w:r>
        <w:t></w:t>
      </w:r>
      <w:r>
        <w:t></w:t>
      </w:r>
      <w:r>
        <w:rPr>
          <w:rFonts w:hint="eastAsia"/>
        </w:rPr>
        <w:t>інтернаціоналізація</w:t>
      </w:r>
      <w:r>
        <w:t></w:t>
      </w:r>
      <w:r>
        <w:rPr>
          <w:rFonts w:hint="eastAsia"/>
        </w:rPr>
        <w:t>юаню</w:t>
      </w:r>
    </w:p>
    <w:p w:rsidR="004F158E" w:rsidRDefault="004F158E" w:rsidP="004F158E">
      <w:r>
        <w:rPr>
          <w:rFonts w:hint="eastAsia"/>
        </w:rPr>
        <w:t>шляхом</w:t>
      </w:r>
      <w:r>
        <w:t></w:t>
      </w:r>
      <w:r>
        <w:rPr>
          <w:rFonts w:hint="eastAsia"/>
        </w:rPr>
        <w:t>відкриття</w:t>
      </w:r>
      <w:r>
        <w:t></w:t>
      </w:r>
      <w:r>
        <w:rPr>
          <w:rFonts w:hint="eastAsia"/>
        </w:rPr>
        <w:t>клірингових</w:t>
      </w:r>
      <w:r>
        <w:t></w:t>
      </w:r>
      <w:r>
        <w:rPr>
          <w:rFonts w:hint="eastAsia"/>
        </w:rPr>
        <w:t>банків</w:t>
      </w:r>
      <w:r>
        <w:t></w:t>
      </w:r>
      <w:r>
        <w:rPr>
          <w:rFonts w:hint="eastAsia"/>
        </w:rPr>
        <w:t>в</w:t>
      </w:r>
      <w:r>
        <w:t></w:t>
      </w:r>
      <w:r>
        <w:rPr>
          <w:rFonts w:hint="eastAsia"/>
        </w:rPr>
        <w:t>Європі</w:t>
      </w:r>
      <w:r>
        <w:t></w:t>
      </w:r>
      <w:r>
        <w:t></w:t>
      </w:r>
      <w:r>
        <w:rPr>
          <w:rFonts w:hint="eastAsia"/>
        </w:rPr>
        <w:t>Азії</w:t>
      </w:r>
      <w:r>
        <w:t></w:t>
      </w:r>
      <w:r>
        <w:t></w:t>
      </w:r>
      <w:r>
        <w:rPr>
          <w:rFonts w:hint="eastAsia"/>
        </w:rPr>
        <w:t>на</w:t>
      </w:r>
      <w:r>
        <w:t></w:t>
      </w:r>
      <w:r>
        <w:rPr>
          <w:rFonts w:hint="eastAsia"/>
        </w:rPr>
        <w:t>Близькому</w:t>
      </w:r>
      <w:r>
        <w:t></w:t>
      </w:r>
      <w:r>
        <w:rPr>
          <w:rFonts w:hint="eastAsia"/>
        </w:rPr>
        <w:t>Сході</w:t>
      </w:r>
      <w:r>
        <w:t></w:t>
      </w:r>
      <w:r>
        <w:t></w:t>
      </w:r>
      <w:r>
        <w:rPr>
          <w:rFonts w:hint="eastAsia"/>
        </w:rPr>
        <w:t>перехід</w:t>
      </w:r>
    </w:p>
    <w:p w:rsidR="004F158E" w:rsidRDefault="004F158E" w:rsidP="004F158E">
      <w:r>
        <w:rPr>
          <w:rFonts w:hint="eastAsia"/>
        </w:rPr>
        <w:t>до</w:t>
      </w:r>
      <w:r>
        <w:t></w:t>
      </w:r>
      <w:r>
        <w:rPr>
          <w:rFonts w:hint="eastAsia"/>
        </w:rPr>
        <w:t>вільного</w:t>
      </w:r>
      <w:r>
        <w:t></w:t>
      </w:r>
      <w:r>
        <w:rPr>
          <w:rFonts w:hint="eastAsia"/>
        </w:rPr>
        <w:t>курсоутворення</w:t>
      </w:r>
      <w:r>
        <w:t></w:t>
      </w:r>
      <w:r>
        <w:rPr>
          <w:rFonts w:hint="eastAsia"/>
        </w:rPr>
        <w:t>тощо</w:t>
      </w:r>
      <w:r>
        <w:t></w:t>
      </w:r>
    </w:p>
    <w:p w:rsidR="004F158E" w:rsidRDefault="004F158E" w:rsidP="004F158E">
      <w:r>
        <w:t></w:t>
      </w:r>
      <w:r>
        <w:t></w:t>
      </w:r>
      <w:r>
        <w:t></w:t>
      </w:r>
      <w:r>
        <w:t></w:t>
      </w:r>
      <w:r>
        <w:rPr>
          <w:rFonts w:hint="eastAsia"/>
        </w:rPr>
        <w:t>В</w:t>
      </w:r>
      <w:r>
        <w:t></w:t>
      </w:r>
      <w:r>
        <w:rPr>
          <w:rFonts w:hint="eastAsia"/>
        </w:rPr>
        <w:t>контексті</w:t>
      </w:r>
      <w:r>
        <w:t></w:t>
      </w:r>
      <w:r>
        <w:rPr>
          <w:rFonts w:hint="eastAsia"/>
        </w:rPr>
        <w:t>стратегічного</w:t>
      </w:r>
      <w:r>
        <w:t></w:t>
      </w:r>
      <w:r>
        <w:rPr>
          <w:rFonts w:hint="eastAsia"/>
        </w:rPr>
        <w:t>партнерства</w:t>
      </w:r>
      <w:r>
        <w:t></w:t>
      </w:r>
      <w:r>
        <w:rPr>
          <w:rFonts w:hint="eastAsia"/>
        </w:rPr>
        <w:t>обґрунтовано</w:t>
      </w:r>
      <w:r>
        <w:t></w:t>
      </w:r>
      <w:r>
        <w:rPr>
          <w:rFonts w:hint="eastAsia"/>
        </w:rPr>
        <w:t>тезу</w:t>
      </w:r>
      <w:r>
        <w:t></w:t>
      </w:r>
      <w:r>
        <w:rPr>
          <w:rFonts w:hint="eastAsia"/>
        </w:rPr>
        <w:t>про</w:t>
      </w:r>
      <w:r>
        <w:t></w:t>
      </w:r>
      <w:r>
        <w:rPr>
          <w:rFonts w:hint="eastAsia"/>
        </w:rPr>
        <w:t>вимушену</w:t>
      </w:r>
    </w:p>
    <w:p w:rsidR="004F158E" w:rsidRDefault="004F158E" w:rsidP="004F158E">
      <w:r>
        <w:rPr>
          <w:rFonts w:hint="eastAsia"/>
        </w:rPr>
        <w:t>кореляцію</w:t>
      </w:r>
      <w:r>
        <w:t></w:t>
      </w:r>
      <w:r>
        <w:rPr>
          <w:rFonts w:hint="eastAsia"/>
        </w:rPr>
        <w:t>валютних</w:t>
      </w:r>
      <w:r>
        <w:t></w:t>
      </w:r>
      <w:r>
        <w:rPr>
          <w:rFonts w:hint="eastAsia"/>
        </w:rPr>
        <w:t>політик</w:t>
      </w:r>
      <w:r>
        <w:t></w:t>
      </w:r>
      <w:r>
        <w:rPr>
          <w:rFonts w:hint="eastAsia"/>
        </w:rPr>
        <w:t>малих</w:t>
      </w:r>
      <w:r>
        <w:t></w:t>
      </w:r>
      <w:r>
        <w:rPr>
          <w:rFonts w:hint="eastAsia"/>
        </w:rPr>
        <w:t>економік</w:t>
      </w:r>
      <w:r>
        <w:t></w:t>
      </w:r>
      <w:r>
        <w:rPr>
          <w:rFonts w:hint="eastAsia"/>
        </w:rPr>
        <w:t>відповідно</w:t>
      </w:r>
      <w:r>
        <w:t></w:t>
      </w:r>
      <w:r>
        <w:rPr>
          <w:rFonts w:hint="eastAsia"/>
        </w:rPr>
        <w:t>до</w:t>
      </w:r>
      <w:r>
        <w:t></w:t>
      </w:r>
      <w:r>
        <w:rPr>
          <w:rFonts w:hint="eastAsia"/>
        </w:rPr>
        <w:t>валютних</w:t>
      </w:r>
      <w:r>
        <w:t></w:t>
      </w:r>
      <w:r>
        <w:rPr>
          <w:rFonts w:hint="eastAsia"/>
        </w:rPr>
        <w:t>коливань</w:t>
      </w:r>
    </w:p>
    <w:p w:rsidR="004F158E" w:rsidRDefault="004F158E" w:rsidP="004F158E">
      <w:r>
        <w:t></w:t>
      </w:r>
      <w:r>
        <w:t></w:t>
      </w:r>
      <w:r>
        <w:t></w:t>
      </w:r>
    </w:p>
    <w:p w:rsidR="004F158E" w:rsidRDefault="004F158E" w:rsidP="004F158E">
      <w:r>
        <w:rPr>
          <w:rFonts w:hint="eastAsia"/>
        </w:rPr>
        <w:t>країни</w:t>
      </w:r>
      <w:r>
        <w:t></w:t>
      </w:r>
      <w:r>
        <w:rPr>
          <w:rFonts w:hint="eastAsia"/>
        </w:rPr>
        <w:t>–</w:t>
      </w:r>
      <w:r>
        <w:t></w:t>
      </w:r>
      <w:r>
        <w:rPr>
          <w:rFonts w:hint="eastAsia"/>
        </w:rPr>
        <w:t>головного</w:t>
      </w:r>
      <w:r>
        <w:t></w:t>
      </w:r>
      <w:r>
        <w:rPr>
          <w:rFonts w:hint="eastAsia"/>
        </w:rPr>
        <w:t>торговельного</w:t>
      </w:r>
      <w:r>
        <w:t></w:t>
      </w:r>
      <w:r>
        <w:rPr>
          <w:rFonts w:hint="eastAsia"/>
        </w:rPr>
        <w:t>партнера</w:t>
      </w:r>
      <w:r>
        <w:t></w:t>
      </w:r>
      <w:r>
        <w:rPr>
          <w:rFonts w:hint="eastAsia"/>
        </w:rPr>
        <w:t>на</w:t>
      </w:r>
      <w:r>
        <w:t></w:t>
      </w:r>
      <w:r>
        <w:rPr>
          <w:rFonts w:hint="eastAsia"/>
        </w:rPr>
        <w:t>прикладі</w:t>
      </w:r>
      <w:r>
        <w:t></w:t>
      </w:r>
      <w:r>
        <w:rPr>
          <w:rFonts w:hint="eastAsia"/>
        </w:rPr>
        <w:t>аналізу</w:t>
      </w:r>
      <w:r>
        <w:t></w:t>
      </w:r>
      <w:r>
        <w:rPr>
          <w:rFonts w:hint="eastAsia"/>
        </w:rPr>
        <w:t>курсових</w:t>
      </w:r>
      <w:r>
        <w:t></w:t>
      </w:r>
      <w:r>
        <w:rPr>
          <w:rFonts w:hint="eastAsia"/>
        </w:rPr>
        <w:t>політик</w:t>
      </w:r>
    </w:p>
    <w:p w:rsidR="004F158E" w:rsidRDefault="004F158E" w:rsidP="004F158E">
      <w:r>
        <w:rPr>
          <w:rFonts w:hint="eastAsia"/>
        </w:rPr>
        <w:t>Казахстану</w:t>
      </w:r>
      <w:r>
        <w:t></w:t>
      </w:r>
      <w:r>
        <w:rPr>
          <w:rFonts w:hint="eastAsia"/>
        </w:rPr>
        <w:t>і</w:t>
      </w:r>
      <w:r>
        <w:t></w:t>
      </w:r>
      <w:r>
        <w:rPr>
          <w:rFonts w:hint="eastAsia"/>
        </w:rPr>
        <w:t>Білорусі</w:t>
      </w:r>
      <w:r>
        <w:t></w:t>
      </w:r>
      <w:r>
        <w:rPr>
          <w:rFonts w:hint="eastAsia"/>
        </w:rPr>
        <w:t>та</w:t>
      </w:r>
      <w:r>
        <w:t></w:t>
      </w:r>
      <w:r>
        <w:rPr>
          <w:rFonts w:hint="eastAsia"/>
        </w:rPr>
        <w:t>їх</w:t>
      </w:r>
      <w:r>
        <w:t></w:t>
      </w:r>
      <w:r>
        <w:rPr>
          <w:rFonts w:hint="eastAsia"/>
        </w:rPr>
        <w:t>взаємозв’язку</w:t>
      </w:r>
      <w:r>
        <w:t></w:t>
      </w:r>
      <w:r>
        <w:rPr>
          <w:rFonts w:hint="eastAsia"/>
        </w:rPr>
        <w:t>із</w:t>
      </w:r>
      <w:r>
        <w:t></w:t>
      </w:r>
      <w:r>
        <w:rPr>
          <w:rFonts w:hint="eastAsia"/>
        </w:rPr>
        <w:t>девальваційною</w:t>
      </w:r>
      <w:r>
        <w:t></w:t>
      </w:r>
      <w:r>
        <w:rPr>
          <w:rFonts w:hint="eastAsia"/>
        </w:rPr>
        <w:t>політикою</w:t>
      </w:r>
      <w:r>
        <w:t></w:t>
      </w:r>
      <w:r>
        <w:rPr>
          <w:rFonts w:hint="eastAsia"/>
        </w:rPr>
        <w:t>Російської</w:t>
      </w:r>
    </w:p>
    <w:p w:rsidR="004F158E" w:rsidRDefault="004F158E" w:rsidP="004F158E">
      <w:r>
        <w:rPr>
          <w:rFonts w:hint="eastAsia"/>
        </w:rPr>
        <w:t>Федерації</w:t>
      </w:r>
      <w:r>
        <w:t></w:t>
      </w:r>
      <w:r>
        <w:t></w:t>
      </w:r>
      <w:r>
        <w:rPr>
          <w:rFonts w:hint="eastAsia"/>
        </w:rPr>
        <w:t>Окреслено</w:t>
      </w:r>
      <w:r>
        <w:t></w:t>
      </w:r>
      <w:r>
        <w:rPr>
          <w:rFonts w:hint="eastAsia"/>
        </w:rPr>
        <w:t>втрати</w:t>
      </w:r>
      <w:r>
        <w:t></w:t>
      </w:r>
      <w:r>
        <w:rPr>
          <w:rFonts w:hint="eastAsia"/>
        </w:rPr>
        <w:t>малої</w:t>
      </w:r>
      <w:r>
        <w:t></w:t>
      </w:r>
      <w:r>
        <w:rPr>
          <w:rFonts w:hint="eastAsia"/>
        </w:rPr>
        <w:t>економіки</w:t>
      </w:r>
      <w:r>
        <w:t></w:t>
      </w:r>
      <w:r>
        <w:t></w:t>
      </w:r>
      <w:r>
        <w:rPr>
          <w:rFonts w:hint="eastAsia"/>
        </w:rPr>
        <w:t>яка</w:t>
      </w:r>
      <w:r>
        <w:t></w:t>
      </w:r>
      <w:r>
        <w:rPr>
          <w:rFonts w:hint="eastAsia"/>
        </w:rPr>
        <w:t>не</w:t>
      </w:r>
      <w:r>
        <w:t></w:t>
      </w:r>
      <w:r>
        <w:rPr>
          <w:rFonts w:hint="eastAsia"/>
        </w:rPr>
        <w:t>реалізує</w:t>
      </w:r>
      <w:r>
        <w:t></w:t>
      </w:r>
      <w:r>
        <w:rPr>
          <w:rFonts w:hint="eastAsia"/>
        </w:rPr>
        <w:t>захисну</w:t>
      </w:r>
      <w:r>
        <w:t></w:t>
      </w:r>
      <w:r>
        <w:rPr>
          <w:rFonts w:hint="eastAsia"/>
        </w:rPr>
        <w:t>валютну</w:t>
      </w:r>
    </w:p>
    <w:p w:rsidR="004F158E" w:rsidRDefault="004F158E" w:rsidP="004F158E">
      <w:r>
        <w:rPr>
          <w:rFonts w:hint="eastAsia"/>
        </w:rPr>
        <w:t>політику</w:t>
      </w:r>
      <w:r>
        <w:t></w:t>
      </w:r>
      <w:r>
        <w:rPr>
          <w:rFonts w:hint="eastAsia"/>
        </w:rPr>
        <w:t>у</w:t>
      </w:r>
      <w:r>
        <w:t></w:t>
      </w:r>
      <w:r>
        <w:rPr>
          <w:rFonts w:hint="eastAsia"/>
        </w:rPr>
        <w:t>відповідь</w:t>
      </w:r>
      <w:r>
        <w:t></w:t>
      </w:r>
      <w:r>
        <w:rPr>
          <w:rFonts w:hint="eastAsia"/>
        </w:rPr>
        <w:t>на</w:t>
      </w:r>
      <w:r>
        <w:t></w:t>
      </w:r>
      <w:r>
        <w:rPr>
          <w:rFonts w:hint="eastAsia"/>
        </w:rPr>
        <w:t>девальваційні</w:t>
      </w:r>
      <w:r>
        <w:t></w:t>
      </w:r>
      <w:r>
        <w:rPr>
          <w:rFonts w:hint="eastAsia"/>
        </w:rPr>
        <w:t>заходи</w:t>
      </w:r>
      <w:r>
        <w:t></w:t>
      </w:r>
      <w:r>
        <w:rPr>
          <w:rFonts w:hint="eastAsia"/>
        </w:rPr>
        <w:t>свого</w:t>
      </w:r>
      <w:r>
        <w:t></w:t>
      </w:r>
      <w:r>
        <w:rPr>
          <w:rFonts w:hint="eastAsia"/>
        </w:rPr>
        <w:t>партнера</w:t>
      </w:r>
      <w:r>
        <w:t></w:t>
      </w:r>
    </w:p>
    <w:p w:rsidR="004F158E" w:rsidRDefault="004F158E" w:rsidP="004F158E">
      <w:r>
        <w:t></w:t>
      </w:r>
      <w:r>
        <w:t></w:t>
      </w:r>
      <w:r>
        <w:t></w:t>
      </w:r>
      <w:r>
        <w:t></w:t>
      </w:r>
      <w:r>
        <w:rPr>
          <w:rFonts w:hint="eastAsia"/>
        </w:rPr>
        <w:t>Штучне</w:t>
      </w:r>
      <w:r>
        <w:t></w:t>
      </w:r>
      <w:r>
        <w:rPr>
          <w:rFonts w:hint="eastAsia"/>
        </w:rPr>
        <w:t>тривале</w:t>
      </w:r>
      <w:r>
        <w:t></w:t>
      </w:r>
      <w:r>
        <w:rPr>
          <w:rFonts w:hint="eastAsia"/>
        </w:rPr>
        <w:t>утримування</w:t>
      </w:r>
      <w:r>
        <w:t></w:t>
      </w:r>
      <w:r>
        <w:rPr>
          <w:rFonts w:hint="eastAsia"/>
        </w:rPr>
        <w:t>курсу</w:t>
      </w:r>
      <w:r>
        <w:t></w:t>
      </w:r>
      <w:r>
        <w:rPr>
          <w:rFonts w:hint="eastAsia"/>
        </w:rPr>
        <w:t>гривні</w:t>
      </w:r>
      <w:r>
        <w:t></w:t>
      </w:r>
      <w:r>
        <w:rPr>
          <w:rFonts w:hint="eastAsia"/>
        </w:rPr>
        <w:t>щодо</w:t>
      </w:r>
      <w:r>
        <w:t></w:t>
      </w:r>
      <w:r>
        <w:rPr>
          <w:rFonts w:hint="eastAsia"/>
        </w:rPr>
        <w:t>долара</w:t>
      </w:r>
      <w:r>
        <w:t></w:t>
      </w:r>
      <w:r>
        <w:rPr>
          <w:rFonts w:hint="eastAsia"/>
        </w:rPr>
        <w:t>США</w:t>
      </w:r>
      <w:r>
        <w:t></w:t>
      </w:r>
      <w:r>
        <w:rPr>
          <w:rFonts w:hint="eastAsia"/>
        </w:rPr>
        <w:t>без</w:t>
      </w:r>
    </w:p>
    <w:p w:rsidR="004F158E" w:rsidRDefault="004F158E" w:rsidP="004F158E">
      <w:r>
        <w:rPr>
          <w:rFonts w:hint="eastAsia"/>
        </w:rPr>
        <w:t>коригувань</w:t>
      </w:r>
      <w:r>
        <w:t></w:t>
      </w:r>
      <w:r>
        <w:rPr>
          <w:rFonts w:hint="eastAsia"/>
        </w:rPr>
        <w:t>під</w:t>
      </w:r>
      <w:r>
        <w:t></w:t>
      </w:r>
      <w:r>
        <w:rPr>
          <w:rFonts w:hint="eastAsia"/>
        </w:rPr>
        <w:t>дією</w:t>
      </w:r>
      <w:r>
        <w:t></w:t>
      </w:r>
      <w:r>
        <w:rPr>
          <w:rFonts w:hint="eastAsia"/>
        </w:rPr>
        <w:t>ринкових</w:t>
      </w:r>
      <w:r>
        <w:t></w:t>
      </w:r>
      <w:r>
        <w:rPr>
          <w:rFonts w:hint="eastAsia"/>
        </w:rPr>
        <w:t>факторів</w:t>
      </w:r>
      <w:r>
        <w:t></w:t>
      </w:r>
      <w:r>
        <w:rPr>
          <w:rFonts w:hint="eastAsia"/>
        </w:rPr>
        <w:t>призводило</w:t>
      </w:r>
      <w:r>
        <w:t></w:t>
      </w:r>
      <w:r>
        <w:rPr>
          <w:rFonts w:hint="eastAsia"/>
        </w:rPr>
        <w:t>до</w:t>
      </w:r>
      <w:r>
        <w:t></w:t>
      </w:r>
      <w:r>
        <w:rPr>
          <w:rFonts w:hint="eastAsia"/>
        </w:rPr>
        <w:t>обвальної</w:t>
      </w:r>
      <w:r>
        <w:t></w:t>
      </w:r>
      <w:r>
        <w:rPr>
          <w:rFonts w:hint="eastAsia"/>
        </w:rPr>
        <w:t>втрати</w:t>
      </w:r>
      <w:r>
        <w:t></w:t>
      </w:r>
      <w:r>
        <w:rPr>
          <w:rFonts w:hint="eastAsia"/>
        </w:rPr>
        <w:t>вартості</w:t>
      </w:r>
    </w:p>
    <w:p w:rsidR="004F158E" w:rsidRDefault="004F158E" w:rsidP="004F158E">
      <w:r>
        <w:rPr>
          <w:rFonts w:hint="eastAsia"/>
        </w:rPr>
        <w:t>української</w:t>
      </w:r>
      <w:r>
        <w:t></w:t>
      </w:r>
      <w:r>
        <w:rPr>
          <w:rFonts w:hint="eastAsia"/>
        </w:rPr>
        <w:t>валюти</w:t>
      </w:r>
      <w:r>
        <w:t></w:t>
      </w:r>
      <w:r>
        <w:t></w:t>
      </w:r>
      <w:r>
        <w:rPr>
          <w:rFonts w:hint="eastAsia"/>
        </w:rPr>
        <w:t>що</w:t>
      </w:r>
      <w:r>
        <w:t></w:t>
      </w:r>
      <w:r>
        <w:rPr>
          <w:rFonts w:hint="eastAsia"/>
        </w:rPr>
        <w:t>спричиняло</w:t>
      </w:r>
      <w:r>
        <w:t></w:t>
      </w:r>
      <w:r>
        <w:rPr>
          <w:rFonts w:hint="eastAsia"/>
        </w:rPr>
        <w:t>різкий</w:t>
      </w:r>
      <w:r>
        <w:t></w:t>
      </w:r>
      <w:r>
        <w:rPr>
          <w:rFonts w:hint="eastAsia"/>
        </w:rPr>
        <w:t>обвал</w:t>
      </w:r>
      <w:r>
        <w:t></w:t>
      </w:r>
      <w:r>
        <w:rPr>
          <w:rFonts w:hint="eastAsia"/>
        </w:rPr>
        <w:t>купівельної</w:t>
      </w:r>
      <w:r>
        <w:t></w:t>
      </w:r>
      <w:r>
        <w:rPr>
          <w:rFonts w:hint="eastAsia"/>
        </w:rPr>
        <w:t>спроможності</w:t>
      </w:r>
    </w:p>
    <w:p w:rsidR="004F158E" w:rsidRDefault="004F158E" w:rsidP="004F158E">
      <w:r>
        <w:rPr>
          <w:rFonts w:hint="eastAsia"/>
        </w:rPr>
        <w:t>населення</w:t>
      </w:r>
      <w:r>
        <w:t></w:t>
      </w:r>
      <w:r>
        <w:rPr>
          <w:rFonts w:hint="eastAsia"/>
        </w:rPr>
        <w:t>та</w:t>
      </w:r>
      <w:r>
        <w:t></w:t>
      </w:r>
      <w:r>
        <w:rPr>
          <w:rFonts w:hint="eastAsia"/>
        </w:rPr>
        <w:t>недовіру</w:t>
      </w:r>
      <w:r>
        <w:t></w:t>
      </w:r>
      <w:r>
        <w:rPr>
          <w:rFonts w:hint="eastAsia"/>
        </w:rPr>
        <w:t>громадян</w:t>
      </w:r>
      <w:r>
        <w:t></w:t>
      </w:r>
      <w:r>
        <w:rPr>
          <w:rFonts w:hint="eastAsia"/>
        </w:rPr>
        <w:t>до</w:t>
      </w:r>
      <w:r>
        <w:t></w:t>
      </w:r>
      <w:r>
        <w:rPr>
          <w:rFonts w:hint="eastAsia"/>
        </w:rPr>
        <w:t>національної</w:t>
      </w:r>
      <w:r>
        <w:t></w:t>
      </w:r>
      <w:r>
        <w:rPr>
          <w:rFonts w:hint="eastAsia"/>
        </w:rPr>
        <w:t>валюти</w:t>
      </w:r>
      <w:r>
        <w:t></w:t>
      </w:r>
      <w:r>
        <w:t></w:t>
      </w:r>
      <w:r>
        <w:rPr>
          <w:rFonts w:hint="eastAsia"/>
        </w:rPr>
        <w:t>Стрімке</w:t>
      </w:r>
      <w:r>
        <w:t></w:t>
      </w:r>
      <w:r>
        <w:rPr>
          <w:rFonts w:hint="eastAsia"/>
        </w:rPr>
        <w:t>зростання</w:t>
      </w:r>
      <w:r>
        <w:t></w:t>
      </w:r>
      <w:r>
        <w:rPr>
          <w:rFonts w:hint="eastAsia"/>
        </w:rPr>
        <w:t>попиту</w:t>
      </w:r>
    </w:p>
    <w:p w:rsidR="004F158E" w:rsidRDefault="004F158E" w:rsidP="004F158E">
      <w:r>
        <w:rPr>
          <w:rFonts w:hint="eastAsia"/>
        </w:rPr>
        <w:t>на</w:t>
      </w:r>
      <w:r>
        <w:t></w:t>
      </w:r>
      <w:r>
        <w:rPr>
          <w:rFonts w:hint="eastAsia"/>
        </w:rPr>
        <w:t>іноземну</w:t>
      </w:r>
      <w:r>
        <w:t></w:t>
      </w:r>
      <w:r>
        <w:rPr>
          <w:rFonts w:hint="eastAsia"/>
        </w:rPr>
        <w:t>валюту</w:t>
      </w:r>
      <w:r>
        <w:t></w:t>
      </w:r>
      <w:r>
        <w:rPr>
          <w:rFonts w:hint="eastAsia"/>
        </w:rPr>
        <w:t>посилювало</w:t>
      </w:r>
      <w:r>
        <w:t></w:t>
      </w:r>
      <w:r>
        <w:rPr>
          <w:rFonts w:hint="eastAsia"/>
        </w:rPr>
        <w:t>девальваційний</w:t>
      </w:r>
      <w:r>
        <w:t></w:t>
      </w:r>
      <w:r>
        <w:rPr>
          <w:rFonts w:hint="eastAsia"/>
        </w:rPr>
        <w:t>тиск</w:t>
      </w:r>
      <w:r>
        <w:t></w:t>
      </w:r>
      <w:r>
        <w:t></w:t>
      </w:r>
      <w:r>
        <w:rPr>
          <w:rFonts w:hint="eastAsia"/>
        </w:rPr>
        <w:t>Рекомендації</w:t>
      </w:r>
      <w:r>
        <w:t></w:t>
      </w:r>
      <w:r>
        <w:rPr>
          <w:rFonts w:hint="eastAsia"/>
        </w:rPr>
        <w:t>щодо</w:t>
      </w:r>
    </w:p>
    <w:p w:rsidR="004F158E" w:rsidRDefault="004F158E" w:rsidP="004F158E">
      <w:r>
        <w:rPr>
          <w:rFonts w:hint="eastAsia"/>
        </w:rPr>
        <w:t>оптимальної</w:t>
      </w:r>
      <w:r>
        <w:t></w:t>
      </w:r>
      <w:r>
        <w:rPr>
          <w:rFonts w:hint="eastAsia"/>
        </w:rPr>
        <w:t>валютної</w:t>
      </w:r>
      <w:r>
        <w:t></w:t>
      </w:r>
      <w:r>
        <w:rPr>
          <w:rFonts w:hint="eastAsia"/>
        </w:rPr>
        <w:t>політики</w:t>
      </w:r>
      <w:r>
        <w:t></w:t>
      </w:r>
      <w:r>
        <w:rPr>
          <w:rFonts w:hint="eastAsia"/>
        </w:rPr>
        <w:t>України</w:t>
      </w:r>
      <w:r>
        <w:t></w:t>
      </w:r>
      <w:r>
        <w:t></w:t>
      </w:r>
      <w:r>
        <w:rPr>
          <w:rFonts w:hint="eastAsia"/>
        </w:rPr>
        <w:t>а</w:t>
      </w:r>
      <w:r>
        <w:t></w:t>
      </w:r>
      <w:r>
        <w:rPr>
          <w:rFonts w:hint="eastAsia"/>
        </w:rPr>
        <w:t>також</w:t>
      </w:r>
      <w:r>
        <w:t></w:t>
      </w:r>
      <w:r>
        <w:rPr>
          <w:rFonts w:hint="eastAsia"/>
        </w:rPr>
        <w:t>щодо</w:t>
      </w:r>
      <w:r>
        <w:t></w:t>
      </w:r>
      <w:r>
        <w:rPr>
          <w:rFonts w:hint="eastAsia"/>
        </w:rPr>
        <w:t>важливих</w:t>
      </w:r>
      <w:r>
        <w:t></w:t>
      </w:r>
      <w:r>
        <w:rPr>
          <w:rFonts w:hint="eastAsia"/>
        </w:rPr>
        <w:t>заходів</w:t>
      </w:r>
      <w:r>
        <w:t></w:t>
      </w:r>
      <w:r>
        <w:rPr>
          <w:rFonts w:hint="eastAsia"/>
        </w:rPr>
        <w:t>у</w:t>
      </w:r>
    </w:p>
    <w:p w:rsidR="004F158E" w:rsidRDefault="004F158E" w:rsidP="004F158E">
      <w:r>
        <w:rPr>
          <w:rFonts w:hint="eastAsia"/>
        </w:rPr>
        <w:t>суміжних</w:t>
      </w:r>
      <w:r>
        <w:t></w:t>
      </w:r>
      <w:r>
        <w:rPr>
          <w:rFonts w:hint="eastAsia"/>
        </w:rPr>
        <w:t>сферах</w:t>
      </w:r>
      <w:r>
        <w:t></w:t>
      </w:r>
      <w:r>
        <w:rPr>
          <w:rFonts w:hint="eastAsia"/>
        </w:rPr>
        <w:t>включають</w:t>
      </w:r>
      <w:r>
        <w:t></w:t>
      </w:r>
      <w:r>
        <w:rPr>
          <w:rFonts w:hint="eastAsia"/>
        </w:rPr>
        <w:t>проведення</w:t>
      </w:r>
      <w:r>
        <w:t></w:t>
      </w:r>
      <w:r>
        <w:rPr>
          <w:rFonts w:hint="eastAsia"/>
        </w:rPr>
        <w:t>комплексних</w:t>
      </w:r>
      <w:r>
        <w:t></w:t>
      </w:r>
      <w:r>
        <w:rPr>
          <w:rFonts w:hint="eastAsia"/>
        </w:rPr>
        <w:t>структурних</w:t>
      </w:r>
      <w:r>
        <w:t></w:t>
      </w:r>
      <w:r>
        <w:rPr>
          <w:rFonts w:hint="eastAsia"/>
        </w:rPr>
        <w:t>реформ</w:t>
      </w:r>
      <w:r>
        <w:t></w:t>
      </w:r>
    </w:p>
    <w:p w:rsidR="004F158E" w:rsidRDefault="004F158E" w:rsidP="004F158E">
      <w:r>
        <w:rPr>
          <w:rFonts w:hint="eastAsia"/>
        </w:rPr>
        <w:t>особливо</w:t>
      </w:r>
      <w:r>
        <w:t></w:t>
      </w:r>
      <w:r>
        <w:rPr>
          <w:rFonts w:hint="eastAsia"/>
        </w:rPr>
        <w:t>у</w:t>
      </w:r>
      <w:r>
        <w:t></w:t>
      </w:r>
      <w:r>
        <w:rPr>
          <w:rFonts w:hint="eastAsia"/>
        </w:rPr>
        <w:t>сфері</w:t>
      </w:r>
      <w:r>
        <w:t></w:t>
      </w:r>
      <w:r>
        <w:rPr>
          <w:rFonts w:hint="eastAsia"/>
        </w:rPr>
        <w:t>енергетики</w:t>
      </w:r>
      <w:r>
        <w:t></w:t>
      </w:r>
      <w:r>
        <w:rPr>
          <w:rFonts w:hint="eastAsia"/>
        </w:rPr>
        <w:t>та</w:t>
      </w:r>
      <w:r>
        <w:t></w:t>
      </w:r>
      <w:r>
        <w:rPr>
          <w:rFonts w:hint="eastAsia"/>
        </w:rPr>
        <w:t>в</w:t>
      </w:r>
      <w:r>
        <w:t></w:t>
      </w:r>
      <w:r>
        <w:rPr>
          <w:rFonts w:hint="eastAsia"/>
        </w:rPr>
        <w:t>бюджетній</w:t>
      </w:r>
      <w:r>
        <w:t></w:t>
      </w:r>
      <w:r>
        <w:rPr>
          <w:rFonts w:hint="eastAsia"/>
        </w:rPr>
        <w:t>сфері</w:t>
      </w:r>
      <w:r>
        <w:t></w:t>
      </w:r>
      <w:r>
        <w:t></w:t>
      </w:r>
      <w:r>
        <w:rPr>
          <w:rFonts w:hint="eastAsia"/>
        </w:rPr>
        <w:t>розвиток</w:t>
      </w:r>
      <w:r>
        <w:t></w:t>
      </w:r>
      <w:r>
        <w:rPr>
          <w:rFonts w:hint="eastAsia"/>
        </w:rPr>
        <w:t>інфраструктури</w:t>
      </w:r>
    </w:p>
    <w:p w:rsidR="004F158E" w:rsidRDefault="004F158E" w:rsidP="004F158E">
      <w:r>
        <w:rPr>
          <w:rFonts w:hint="eastAsia"/>
        </w:rPr>
        <w:t>фінансового</w:t>
      </w:r>
      <w:r>
        <w:t></w:t>
      </w:r>
      <w:r>
        <w:rPr>
          <w:rFonts w:hint="eastAsia"/>
        </w:rPr>
        <w:t>та</w:t>
      </w:r>
      <w:r>
        <w:t></w:t>
      </w:r>
      <w:r>
        <w:rPr>
          <w:rFonts w:hint="eastAsia"/>
        </w:rPr>
        <w:t>валютного</w:t>
      </w:r>
      <w:r>
        <w:t></w:t>
      </w:r>
      <w:r>
        <w:rPr>
          <w:rFonts w:hint="eastAsia"/>
        </w:rPr>
        <w:t>ринків</w:t>
      </w:r>
      <w:r>
        <w:t></w:t>
      </w:r>
      <w:r>
        <w:t></w:t>
      </w:r>
      <w:r>
        <w:rPr>
          <w:rFonts w:hint="eastAsia"/>
        </w:rPr>
        <w:t>боротьбу</w:t>
      </w:r>
      <w:r>
        <w:t></w:t>
      </w:r>
      <w:r>
        <w:rPr>
          <w:rFonts w:hint="eastAsia"/>
        </w:rPr>
        <w:t>з</w:t>
      </w:r>
      <w:r>
        <w:t></w:t>
      </w:r>
      <w:r>
        <w:rPr>
          <w:rFonts w:hint="eastAsia"/>
        </w:rPr>
        <w:t>корупцією</w:t>
      </w:r>
      <w:r>
        <w:t></w:t>
      </w:r>
      <w:r>
        <w:t></w:t>
      </w:r>
      <w:r>
        <w:rPr>
          <w:rFonts w:hint="eastAsia"/>
        </w:rPr>
        <w:t>вдосконалення</w:t>
      </w:r>
    </w:p>
    <w:p w:rsidR="004F158E" w:rsidRPr="004F158E" w:rsidRDefault="004F158E" w:rsidP="004F158E">
      <w:r>
        <w:rPr>
          <w:rFonts w:hint="eastAsia"/>
        </w:rPr>
        <w:t>законодавчої</w:t>
      </w:r>
      <w:r>
        <w:t></w:t>
      </w:r>
      <w:r>
        <w:rPr>
          <w:rFonts w:hint="eastAsia"/>
        </w:rPr>
        <w:t>бази</w:t>
      </w:r>
      <w:r>
        <w:t></w:t>
      </w:r>
      <w:r>
        <w:rPr>
          <w:rFonts w:hint="eastAsia"/>
        </w:rPr>
        <w:t>та</w:t>
      </w:r>
      <w:r>
        <w:t></w:t>
      </w:r>
      <w:r>
        <w:rPr>
          <w:rFonts w:hint="eastAsia"/>
        </w:rPr>
        <w:t>ін</w:t>
      </w:r>
    </w:p>
    <w:sectPr w:rsidR="004F158E" w:rsidRPr="004F158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4F158E" w:rsidRPr="004F158E">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35DA5-B1BA-497A-B806-393946E1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3748</TotalTime>
  <Pages>22</Pages>
  <Words>4384</Words>
  <Characters>24991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2022-05-18T16:04:00Z</dcterms:created>
  <dcterms:modified xsi:type="dcterms:W3CDTF">2022-06-02T14:02:00Z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