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587B"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Глазунова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Клавдия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Павловна</w:t>
      </w:r>
      <w:r w:rsidRPr="002D6DE9">
        <w:rPr>
          <w:rFonts w:ascii="Helvetica" w:hAnsi="Helvetica" w:cs="Helvetica"/>
          <w:b/>
          <w:bCs/>
          <w:color w:val="222222"/>
          <w:sz w:val="21"/>
          <w:szCs w:val="21"/>
        </w:rPr>
        <w:t>.</w:t>
      </w:r>
    </w:p>
    <w:p w14:paraId="74DA3D86"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Апомиксис</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восточноевропейских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представителей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Alchemilla L. : </w:t>
      </w:r>
      <w:r w:rsidRPr="002D6DE9">
        <w:rPr>
          <w:rFonts w:ascii="Helvetica" w:hAnsi="Helvetica" w:cs="Helvetica" w:hint="eastAsia"/>
          <w:b/>
          <w:bCs/>
          <w:color w:val="222222"/>
          <w:sz w:val="21"/>
          <w:szCs w:val="21"/>
        </w:rPr>
        <w:t>диссертация</w:t>
      </w:r>
      <w:r w:rsidRPr="002D6DE9">
        <w:rPr>
          <w:rFonts w:ascii="Helvetica" w:hAnsi="Helvetica" w:cs="Helvetica"/>
          <w:b/>
          <w:bCs/>
          <w:color w:val="222222"/>
          <w:sz w:val="21"/>
          <w:szCs w:val="21"/>
        </w:rPr>
        <w:t xml:space="preserve"> ... </w:t>
      </w:r>
      <w:r w:rsidRPr="002D6DE9">
        <w:rPr>
          <w:rFonts w:ascii="Helvetica" w:hAnsi="Helvetica" w:cs="Helvetica" w:hint="eastAsia"/>
          <w:b/>
          <w:bCs/>
          <w:color w:val="222222"/>
          <w:sz w:val="21"/>
          <w:szCs w:val="21"/>
        </w:rPr>
        <w:t>кандидата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биологических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наук</w:t>
      </w:r>
      <w:r w:rsidRPr="002D6DE9">
        <w:rPr>
          <w:rFonts w:ascii="Helvetica" w:hAnsi="Helvetica" w:cs="Helvetica"/>
          <w:b/>
          <w:bCs/>
          <w:color w:val="222222"/>
          <w:sz w:val="21"/>
          <w:szCs w:val="21"/>
        </w:rPr>
        <w:t xml:space="preserve"> : 03.00.05. - </w:t>
      </w:r>
      <w:r w:rsidRPr="002D6DE9">
        <w:rPr>
          <w:rFonts w:ascii="Helvetica" w:hAnsi="Helvetica" w:cs="Helvetica" w:hint="eastAsia"/>
          <w:b/>
          <w:bCs/>
          <w:color w:val="222222"/>
          <w:sz w:val="21"/>
          <w:szCs w:val="21"/>
        </w:rPr>
        <w:t>Москва</w:t>
      </w:r>
      <w:r w:rsidRPr="002D6DE9">
        <w:rPr>
          <w:rFonts w:ascii="Helvetica" w:hAnsi="Helvetica" w:cs="Helvetica"/>
          <w:b/>
          <w:bCs/>
          <w:color w:val="222222"/>
          <w:sz w:val="21"/>
          <w:szCs w:val="21"/>
        </w:rPr>
        <w:t xml:space="preserve">, 1983. - 258 </w:t>
      </w:r>
      <w:r w:rsidRPr="002D6DE9">
        <w:rPr>
          <w:rFonts w:ascii="Helvetica" w:hAnsi="Helvetica" w:cs="Helvetica" w:hint="eastAsia"/>
          <w:b/>
          <w:bCs/>
          <w:color w:val="222222"/>
          <w:sz w:val="21"/>
          <w:szCs w:val="21"/>
        </w:rPr>
        <w:t>с</w:t>
      </w:r>
      <w:r w:rsidRPr="002D6DE9">
        <w:rPr>
          <w:rFonts w:ascii="Helvetica" w:hAnsi="Helvetica" w:cs="Helvetica"/>
          <w:b/>
          <w:bCs/>
          <w:color w:val="222222"/>
          <w:sz w:val="21"/>
          <w:szCs w:val="21"/>
        </w:rPr>
        <w:t xml:space="preserve">. : </w:t>
      </w:r>
      <w:r w:rsidRPr="002D6DE9">
        <w:rPr>
          <w:rFonts w:ascii="Helvetica" w:hAnsi="Helvetica" w:cs="Helvetica" w:hint="eastAsia"/>
          <w:b/>
          <w:bCs/>
          <w:color w:val="222222"/>
          <w:sz w:val="21"/>
          <w:szCs w:val="21"/>
        </w:rPr>
        <w:t>ил</w:t>
      </w:r>
      <w:r w:rsidRPr="002D6DE9">
        <w:rPr>
          <w:rFonts w:ascii="Helvetica" w:hAnsi="Helvetica" w:cs="Helvetica"/>
          <w:b/>
          <w:bCs/>
          <w:color w:val="222222"/>
          <w:sz w:val="21"/>
          <w:szCs w:val="21"/>
        </w:rPr>
        <w:t>.</w:t>
      </w:r>
    </w:p>
    <w:p w14:paraId="73772B86"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больше</w:t>
      </w:r>
    </w:p>
    <w:p w14:paraId="3DCD989C"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Цитаты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текста</w:t>
      </w:r>
      <w:r w:rsidRPr="002D6DE9">
        <w:rPr>
          <w:rFonts w:ascii="Helvetica" w:hAnsi="Helvetica" w:cs="Helvetica"/>
          <w:b/>
          <w:bCs/>
          <w:color w:val="222222"/>
          <w:sz w:val="21"/>
          <w:szCs w:val="21"/>
        </w:rPr>
        <w:t>:</w:t>
      </w:r>
    </w:p>
    <w:p w14:paraId="136465ED"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стр</w:t>
      </w:r>
      <w:r w:rsidRPr="002D6DE9">
        <w:rPr>
          <w:rFonts w:ascii="Helvetica" w:hAnsi="Helvetica" w:cs="Helvetica"/>
          <w:b/>
          <w:bCs/>
          <w:color w:val="222222"/>
          <w:sz w:val="21"/>
          <w:szCs w:val="21"/>
        </w:rPr>
        <w:t>. 1</w:t>
      </w:r>
    </w:p>
    <w:p w14:paraId="0DA6F2FE"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БИОЛОГИЧЕСКИЙ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ФАКУЛЬТЕТ</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правах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рукописи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ГЛАЗУНОВА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Клавдия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Павловна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УДК</w:t>
      </w:r>
      <w:r w:rsidRPr="002D6DE9">
        <w:rPr>
          <w:rFonts w:ascii="Helvetica" w:hAnsi="Helvetica" w:cs="Helvetica"/>
          <w:b/>
          <w:bCs/>
          <w:color w:val="222222"/>
          <w:sz w:val="21"/>
          <w:szCs w:val="21"/>
        </w:rPr>
        <w:t xml:space="preserve"> 581.168: 582.734.4 </w:t>
      </w:r>
      <w:r w:rsidRPr="002D6DE9">
        <w:rPr>
          <w:rFonts w:ascii="Helvetica" w:hAnsi="Helvetica" w:cs="Helvetica" w:hint="eastAsia"/>
          <w:b/>
          <w:bCs/>
          <w:color w:val="222222"/>
          <w:sz w:val="21"/>
          <w:szCs w:val="21"/>
        </w:rPr>
        <w:t>АПОШШСИС</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ВОСТОЧНОЕВРОПЕЙСКИХ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w:t>
      </w:r>
      <w:r w:rsidRPr="002D6DE9">
        <w:rPr>
          <w:rFonts w:ascii="Helvetica" w:hAnsi="Helvetica" w:cs="Helvetica"/>
          <w:b/>
          <w:bCs/>
          <w:color w:val="222222"/>
          <w:sz w:val="21"/>
          <w:szCs w:val="21"/>
        </w:rPr>
        <w:t>PE</w:t>
      </w:r>
      <w:r w:rsidRPr="002D6DE9">
        <w:rPr>
          <w:rFonts w:ascii="Helvetica" w:hAnsi="Helvetica" w:cs="Helvetica" w:hint="eastAsia"/>
          <w:b/>
          <w:bCs/>
          <w:color w:val="222222"/>
          <w:sz w:val="21"/>
          <w:szCs w:val="21"/>
        </w:rPr>
        <w:t>Д</w:t>
      </w:r>
      <w:r w:rsidRPr="002D6DE9">
        <w:rPr>
          <w:rFonts w:ascii="Helvetica" w:hAnsi="Helvetica" w:cs="Helvetica"/>
          <w:b/>
          <w:bCs/>
          <w:color w:val="222222"/>
          <w:sz w:val="21"/>
          <w:szCs w:val="21"/>
        </w:rPr>
        <w:t>CT^lB</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TE</w:t>
      </w:r>
      <w:r w:rsidRPr="002D6DE9">
        <w:rPr>
          <w:rFonts w:ascii="Helvetica" w:hAnsi="Helvetica" w:cs="Helvetica" w:hint="eastAsia"/>
          <w:b/>
          <w:bCs/>
          <w:color w:val="222222"/>
          <w:sz w:val="21"/>
          <w:szCs w:val="21"/>
        </w:rPr>
        <w:t>Л</w:t>
      </w:r>
      <w:r w:rsidRPr="002D6DE9">
        <w:rPr>
          <w:rFonts w:ascii="Helvetica" w:hAnsi="Helvetica" w:cs="Helvetica"/>
          <w:b/>
          <w:bCs/>
          <w:color w:val="222222"/>
          <w:sz w:val="21"/>
          <w:szCs w:val="21"/>
        </w:rPr>
        <w:t>E</w:t>
      </w:r>
      <w:r w:rsidRPr="002D6DE9">
        <w:rPr>
          <w:rFonts w:ascii="Helvetica" w:hAnsi="Helvetica" w:cs="Helvetica" w:hint="eastAsia"/>
          <w:b/>
          <w:bCs/>
          <w:color w:val="222222"/>
          <w:sz w:val="21"/>
          <w:szCs w:val="21"/>
        </w:rPr>
        <w:t>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РОЛЛ</w:t>
      </w:r>
      <w:r w:rsidRPr="002D6DE9">
        <w:rPr>
          <w:rFonts w:ascii="Helvetica" w:hAnsi="Helvetica" w:cs="Helvetica"/>
          <w:b/>
          <w:bCs/>
          <w:color w:val="222222"/>
          <w:sz w:val="21"/>
          <w:szCs w:val="21"/>
        </w:rPr>
        <w:t xml:space="preserve"> AliGHEMIIiLA.</w:t>
      </w:r>
    </w:p>
    <w:p w14:paraId="58C4AF19"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стр</w:t>
      </w:r>
      <w:r w:rsidRPr="002D6DE9">
        <w:rPr>
          <w:rFonts w:ascii="Helvetica" w:hAnsi="Helvetica" w:cs="Helvetica"/>
          <w:b/>
          <w:bCs/>
          <w:color w:val="222222"/>
          <w:sz w:val="21"/>
          <w:szCs w:val="21"/>
        </w:rPr>
        <w:t>. 1</w:t>
      </w:r>
    </w:p>
    <w:p w14:paraId="0C7E2E19"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биологических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наук</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профессор</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Н</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ТЙХОШРОБ</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Москва</w:t>
      </w:r>
      <w:r w:rsidRPr="002D6DE9">
        <w:rPr>
          <w:rFonts w:ascii="Helvetica" w:hAnsi="Helvetica" w:cs="Helvetica"/>
          <w:b/>
          <w:bCs/>
          <w:color w:val="222222"/>
          <w:sz w:val="21"/>
          <w:szCs w:val="21"/>
        </w:rPr>
        <w:t xml:space="preserve"> - 1983 </w:t>
      </w:r>
      <w:r w:rsidRPr="002D6DE9">
        <w:rPr>
          <w:rFonts w:ascii="Helvetica" w:hAnsi="Helvetica" w:cs="Helvetica" w:hint="eastAsia"/>
          <w:b/>
          <w:bCs/>
          <w:color w:val="222222"/>
          <w:sz w:val="21"/>
          <w:szCs w:val="21"/>
        </w:rPr>
        <w:t>ОГЛАБЛЕШЕ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стр</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Введение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I. </w:t>
      </w:r>
      <w:r w:rsidRPr="002D6DE9">
        <w:rPr>
          <w:rFonts w:ascii="Helvetica" w:hAnsi="Helvetica" w:cs="Helvetica" w:hint="eastAsia"/>
          <w:b/>
          <w:bCs/>
          <w:color w:val="222222"/>
          <w:sz w:val="21"/>
          <w:szCs w:val="21"/>
        </w:rPr>
        <w:t>История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r w:rsidRPr="002D6DE9">
        <w:rPr>
          <w:rFonts w:ascii="Helvetica" w:hAnsi="Helvetica" w:cs="Helvetica"/>
          <w:b/>
          <w:bCs/>
          <w:color w:val="222222"/>
          <w:sz w:val="21"/>
          <w:szCs w:val="21"/>
        </w:rPr>
        <w:t xml:space="preserve"> I.I. </w:t>
      </w:r>
      <w:r w:rsidRPr="002D6DE9">
        <w:rPr>
          <w:rFonts w:ascii="Helvetica" w:hAnsi="Helvetica" w:cs="Helvetica" w:hint="eastAsia"/>
          <w:b/>
          <w:bCs/>
          <w:color w:val="222222"/>
          <w:sz w:val="21"/>
          <w:szCs w:val="21"/>
        </w:rPr>
        <w:t>Периодизация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r w:rsidRPr="002D6DE9">
        <w:rPr>
          <w:rFonts w:ascii="Helvetica" w:hAnsi="Helvetica" w:cs="Helvetica"/>
          <w:b/>
          <w:bCs/>
          <w:color w:val="222222"/>
          <w:sz w:val="21"/>
          <w:szCs w:val="21"/>
        </w:rPr>
        <w:t xml:space="preserve"> 1.3. </w:t>
      </w:r>
      <w:r w:rsidRPr="002D6DE9">
        <w:rPr>
          <w:rFonts w:ascii="Helvetica" w:hAnsi="Helvetica" w:cs="Helvetica" w:hint="eastAsia"/>
          <w:b/>
          <w:bCs/>
          <w:color w:val="222222"/>
          <w:sz w:val="21"/>
          <w:szCs w:val="21"/>
        </w:rPr>
        <w:t>Эволюционная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роль</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r w:rsidRPr="002D6DE9">
        <w:rPr>
          <w:rFonts w:ascii="Helvetica" w:hAnsi="Helvetica" w:cs="Helvetica"/>
          <w:b/>
          <w:bCs/>
          <w:color w:val="222222"/>
          <w:sz w:val="21"/>
          <w:szCs w:val="21"/>
        </w:rPr>
        <w:t xml:space="preserve"> 1.4. </w:t>
      </w:r>
      <w:r w:rsidRPr="002D6DE9">
        <w:rPr>
          <w:rFonts w:ascii="Helvetica" w:hAnsi="Helvetica" w:cs="Helvetica" w:hint="eastAsia"/>
          <w:b/>
          <w:bCs/>
          <w:color w:val="222222"/>
          <w:sz w:val="21"/>
          <w:szCs w:val="21"/>
        </w:rPr>
        <w:t>Проблемы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систематики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апомиктов</w:t>
      </w:r>
      <w:r w:rsidRPr="002D6DE9">
        <w:rPr>
          <w:rFonts w:ascii="Helvetica" w:hAnsi="Helvetica" w:cs="Helvetica"/>
          <w:b/>
          <w:bCs/>
          <w:color w:val="222222"/>
          <w:sz w:val="21"/>
          <w:szCs w:val="21"/>
        </w:rPr>
        <w:t xml:space="preserve"> 1.5. </w:t>
      </w:r>
      <w:r w:rsidRPr="002D6DE9">
        <w:rPr>
          <w:rFonts w:ascii="Helvetica" w:hAnsi="Helvetica" w:cs="Helvetica" w:hint="eastAsia"/>
          <w:b/>
          <w:bCs/>
          <w:color w:val="222222"/>
          <w:sz w:val="21"/>
          <w:szCs w:val="21"/>
        </w:rPr>
        <w:t>Агамный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вид</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2. </w:t>
      </w:r>
      <w:r w:rsidRPr="002D6DE9">
        <w:rPr>
          <w:rFonts w:ascii="Helvetica" w:hAnsi="Helvetica" w:cs="Helvetica" w:hint="eastAsia"/>
          <w:b/>
          <w:bCs/>
          <w:color w:val="222222"/>
          <w:sz w:val="21"/>
          <w:szCs w:val="21"/>
        </w:rPr>
        <w:t>Изучение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Alchemilla 2.1. </w:t>
      </w:r>
      <w:r w:rsidRPr="002D6DE9">
        <w:rPr>
          <w:rFonts w:ascii="Helvetica" w:hAnsi="Helvetica" w:cs="Helvetica" w:hint="eastAsia"/>
          <w:b/>
          <w:bCs/>
          <w:color w:val="222222"/>
          <w:sz w:val="21"/>
          <w:szCs w:val="21"/>
        </w:rPr>
        <w:t>Долиннеевские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источники</w:t>
      </w:r>
      <w:r w:rsidRPr="002D6DE9">
        <w:rPr>
          <w:rFonts w:ascii="Helvetica" w:hAnsi="Helvetica" w:cs="Helvetica"/>
          <w:b/>
          <w:bCs/>
          <w:color w:val="222222"/>
          <w:sz w:val="21"/>
          <w:szCs w:val="21"/>
        </w:rPr>
        <w:t xml:space="preserve"> 2.2.</w:t>
      </w:r>
    </w:p>
    <w:p w14:paraId="5FBB2AA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стр</w:t>
      </w:r>
      <w:r w:rsidRPr="002D6DE9">
        <w:rPr>
          <w:rFonts w:ascii="Helvetica" w:hAnsi="Helvetica" w:cs="Helvetica"/>
          <w:b/>
          <w:bCs/>
          <w:color w:val="222222"/>
          <w:sz w:val="21"/>
          <w:szCs w:val="21"/>
        </w:rPr>
        <w:t>. 2</w:t>
      </w:r>
    </w:p>
    <w:p w14:paraId="2A604400"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Г</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Линдберг</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В</w:t>
      </w:r>
      <w:r w:rsidRPr="002D6DE9">
        <w:rPr>
          <w:rFonts w:ascii="Helvetica" w:hAnsi="Helvetica" w:cs="Helvetica" w:hint="eastAsia"/>
          <w:b/>
          <w:bCs/>
          <w:color w:val="222222"/>
          <w:sz w:val="21"/>
          <w:szCs w:val="21"/>
        </w:rPr>
        <w:t>«</w:t>
      </w:r>
      <w:r w:rsidRPr="002D6DE9">
        <w:rPr>
          <w:rFonts w:ascii="Helvetica" w:hAnsi="Helvetica" w:cs="Helvetica" w:hint="eastAsia"/>
          <w:b/>
          <w:bCs/>
          <w:color w:val="222222"/>
          <w:sz w:val="21"/>
          <w:szCs w:val="21"/>
        </w:rPr>
        <w:t>Ротмалер</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Б</w:t>
      </w:r>
      <w:r w:rsidRPr="002D6DE9">
        <w:rPr>
          <w:rFonts w:ascii="Helvetica" w:hAnsi="Helvetica" w:cs="Helvetica" w:hint="eastAsia"/>
          <w:b/>
          <w:bCs/>
          <w:color w:val="222222"/>
          <w:sz w:val="21"/>
          <w:szCs w:val="21"/>
        </w:rPr>
        <w:t>»</w:t>
      </w:r>
      <w:r w:rsidRPr="002D6DE9">
        <w:rPr>
          <w:rFonts w:ascii="Helvetica" w:hAnsi="Helvetica" w:cs="Helvetica" w:hint="eastAsia"/>
          <w:b/>
          <w:bCs/>
          <w:color w:val="222222"/>
          <w:sz w:val="21"/>
          <w:szCs w:val="21"/>
        </w:rPr>
        <w:t>Павловский</w:t>
      </w:r>
      <w:r w:rsidRPr="002D6DE9">
        <w:rPr>
          <w:rFonts w:ascii="Helvetica" w:hAnsi="Helvetica" w:cs="Helvetica"/>
          <w:b/>
          <w:bCs/>
          <w:color w:val="222222"/>
          <w:sz w:val="21"/>
          <w:szCs w:val="21"/>
        </w:rPr>
        <w:t xml:space="preserve"> . X 2.4. </w:t>
      </w:r>
      <w:r w:rsidRPr="002D6DE9">
        <w:rPr>
          <w:rFonts w:ascii="Helvetica" w:hAnsi="Helvetica" w:cs="Helvetica" w:hint="eastAsia"/>
          <w:b/>
          <w:bCs/>
          <w:color w:val="222222"/>
          <w:sz w:val="21"/>
          <w:szCs w:val="21"/>
        </w:rPr>
        <w:t>Современный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этап</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2 . 4 . 1 . </w:t>
      </w:r>
      <w:r w:rsidRPr="002D6DE9">
        <w:rPr>
          <w:rFonts w:ascii="Helvetica" w:hAnsi="Helvetica" w:cs="Helvetica" w:hint="eastAsia"/>
          <w:b/>
          <w:bCs/>
          <w:color w:val="222222"/>
          <w:sz w:val="21"/>
          <w:szCs w:val="21"/>
        </w:rPr>
        <w:t>Род</w:t>
      </w:r>
      <w:r w:rsidRPr="002D6DE9">
        <w:rPr>
          <w:rFonts w:ascii="Helvetica" w:hAnsi="Helvetica" w:cs="Helvetica"/>
          <w:b/>
          <w:bCs/>
          <w:color w:val="222222"/>
          <w:sz w:val="21"/>
          <w:szCs w:val="21"/>
        </w:rPr>
        <w:t xml:space="preserve"> Alchemilla </w:t>
      </w:r>
      <w:r w:rsidRPr="002D6DE9">
        <w:rPr>
          <w:rFonts w:ascii="Helvetica" w:hAnsi="Helvetica" w:cs="Helvetica" w:hint="eastAsia"/>
          <w:b/>
          <w:bCs/>
          <w:color w:val="222222"/>
          <w:sz w:val="21"/>
          <w:szCs w:val="21"/>
        </w:rPr>
        <w:t>ВО</w:t>
      </w:r>
      <w:r w:rsidRPr="002D6DE9">
        <w:rPr>
          <w:rFonts w:ascii="Helvetica" w:hAnsi="Helvetica" w:cs="Helvetica"/>
          <w:b/>
          <w:bCs/>
          <w:color w:val="222222"/>
          <w:sz w:val="21"/>
          <w:szCs w:val="21"/>
        </w:rPr>
        <w:t xml:space="preserve"> "Plora Europaea". . 31 3^ 36 36 2.4.2. </w:t>
      </w:r>
      <w:r w:rsidRPr="002D6DE9">
        <w:rPr>
          <w:rFonts w:ascii="Helvetica" w:hAnsi="Helvetica" w:cs="Helvetica" w:hint="eastAsia"/>
          <w:b/>
          <w:bCs/>
          <w:color w:val="222222"/>
          <w:sz w:val="21"/>
          <w:szCs w:val="21"/>
        </w:rPr>
        <w:t>Новейшая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ревизия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номенклатуры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Плочека</w:t>
      </w:r>
      <w:r w:rsidRPr="002D6DE9">
        <w:rPr>
          <w:rFonts w:ascii="Helvetica" w:hAnsi="Helvetica" w:cs="Helvetica"/>
          <w:b/>
          <w:bCs/>
          <w:color w:val="222222"/>
          <w:sz w:val="21"/>
          <w:szCs w:val="21"/>
        </w:rPr>
        <w:t xml:space="preserve"> 2.4.3. </w:t>
      </w:r>
      <w:r w:rsidRPr="002D6DE9">
        <w:rPr>
          <w:rFonts w:ascii="Helvetica" w:hAnsi="Helvetica" w:cs="Helvetica" w:hint="eastAsia"/>
          <w:b/>
          <w:bCs/>
          <w:color w:val="222222"/>
          <w:sz w:val="21"/>
          <w:szCs w:val="21"/>
        </w:rPr>
        <w:t>Общая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изученность</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Alchemilla . . . 2.4.4. </w:t>
      </w:r>
      <w:r w:rsidRPr="002D6DE9">
        <w:rPr>
          <w:rFonts w:ascii="Helvetica" w:hAnsi="Helvetica" w:cs="Helvetica" w:hint="eastAsia"/>
          <w:b/>
          <w:bCs/>
          <w:color w:val="222222"/>
          <w:sz w:val="21"/>
          <w:szCs w:val="21"/>
        </w:rPr>
        <w:t>Работы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Френера</w:t>
      </w:r>
      <w:r w:rsidRPr="002D6DE9">
        <w:rPr>
          <w:rFonts w:ascii="Helvetica" w:hAnsi="Helvetica" w:cs="Helvetica"/>
          <w:b/>
          <w:bCs/>
          <w:color w:val="222222"/>
          <w:sz w:val="21"/>
          <w:szCs w:val="21"/>
        </w:rPr>
        <w:t xml:space="preserve"> 2.5. </w:t>
      </w:r>
      <w:r w:rsidRPr="002D6DE9">
        <w:rPr>
          <w:rFonts w:ascii="Helvetica" w:hAnsi="Helvetica" w:cs="Helvetica" w:hint="eastAsia"/>
          <w:b/>
          <w:bCs/>
          <w:color w:val="222222"/>
          <w:sz w:val="21"/>
          <w:szCs w:val="21"/>
        </w:rPr>
        <w:t>Изучение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Alchemilla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России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СССР</w:t>
      </w:r>
      <w:r w:rsidRPr="002D6DE9">
        <w:rPr>
          <w:rFonts w:ascii="Helvetica" w:hAnsi="Helvetica" w:cs="Helvetica"/>
          <w:b/>
          <w:bCs/>
          <w:color w:val="222222"/>
          <w:sz w:val="21"/>
          <w:szCs w:val="21"/>
        </w:rPr>
        <w:t xml:space="preserve"> . . 2 . 5 . 1 . </w:t>
      </w:r>
      <w:r w:rsidRPr="002D6DE9">
        <w:rPr>
          <w:rFonts w:ascii="Helvetica" w:hAnsi="Helvetica" w:cs="Helvetica" w:hint="eastAsia"/>
          <w:b/>
          <w:bCs/>
          <w:color w:val="222222"/>
          <w:sz w:val="21"/>
          <w:szCs w:val="21"/>
        </w:rPr>
        <w:t>Первые</w:t>
      </w:r>
    </w:p>
    <w:p w14:paraId="4A1D8D17" w14:textId="77777777" w:rsidR="002D6DE9" w:rsidRPr="002D6DE9" w:rsidRDefault="002D6DE9" w:rsidP="002D6DE9">
      <w:pPr>
        <w:rPr>
          <w:rFonts w:ascii="Helvetica" w:hAnsi="Helvetica" w:cs="Helvetica"/>
          <w:b/>
          <w:bCs/>
          <w:color w:val="222222"/>
          <w:sz w:val="21"/>
          <w:szCs w:val="21"/>
        </w:rPr>
      </w:pPr>
    </w:p>
    <w:p w14:paraId="6ABA8411"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Оглавление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диссертации</w:t>
      </w:r>
    </w:p>
    <w:p w14:paraId="106982C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кандидат</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биологических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наук</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Глазунова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Клавдия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Павловна</w:t>
      </w:r>
    </w:p>
    <w:p w14:paraId="3ACAD6C6"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Введение</w:t>
      </w:r>
      <w:r w:rsidRPr="002D6DE9">
        <w:rPr>
          <w:rFonts w:ascii="Helvetica" w:hAnsi="Helvetica" w:cs="Helvetica"/>
          <w:b/>
          <w:bCs/>
          <w:color w:val="222222"/>
          <w:sz w:val="21"/>
          <w:szCs w:val="21"/>
        </w:rPr>
        <w:t>.</w:t>
      </w:r>
    </w:p>
    <w:p w14:paraId="129E328A" w14:textId="77777777" w:rsidR="002D6DE9" w:rsidRPr="002D6DE9" w:rsidRDefault="002D6DE9" w:rsidP="002D6DE9">
      <w:pPr>
        <w:rPr>
          <w:rFonts w:ascii="Helvetica" w:hAnsi="Helvetica" w:cs="Helvetica"/>
          <w:b/>
          <w:bCs/>
          <w:color w:val="222222"/>
          <w:sz w:val="21"/>
          <w:szCs w:val="21"/>
        </w:rPr>
      </w:pPr>
    </w:p>
    <w:p w14:paraId="5A058BFB"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I. </w:t>
      </w:r>
      <w:r w:rsidRPr="002D6DE9">
        <w:rPr>
          <w:rFonts w:ascii="Helvetica" w:hAnsi="Helvetica" w:cs="Helvetica" w:hint="eastAsia"/>
          <w:b/>
          <w:bCs/>
          <w:color w:val="222222"/>
          <w:sz w:val="21"/>
          <w:szCs w:val="21"/>
        </w:rPr>
        <w:t>История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r w:rsidRPr="002D6DE9">
        <w:rPr>
          <w:rFonts w:ascii="Helvetica" w:hAnsi="Helvetica" w:cs="Helvetica"/>
          <w:b/>
          <w:bCs/>
          <w:color w:val="222222"/>
          <w:sz w:val="21"/>
          <w:szCs w:val="21"/>
        </w:rPr>
        <w:t>.4</w:t>
      </w:r>
    </w:p>
    <w:p w14:paraId="21D810B3" w14:textId="77777777" w:rsidR="002D6DE9" w:rsidRPr="002D6DE9" w:rsidRDefault="002D6DE9" w:rsidP="002D6DE9">
      <w:pPr>
        <w:rPr>
          <w:rFonts w:ascii="Helvetica" w:hAnsi="Helvetica" w:cs="Helvetica"/>
          <w:b/>
          <w:bCs/>
          <w:color w:val="222222"/>
          <w:sz w:val="21"/>
          <w:szCs w:val="21"/>
        </w:rPr>
      </w:pPr>
    </w:p>
    <w:p w14:paraId="790567CF"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I.I. </w:t>
      </w:r>
      <w:r w:rsidRPr="002D6DE9">
        <w:rPr>
          <w:rFonts w:ascii="Helvetica" w:hAnsi="Helvetica" w:cs="Helvetica" w:hint="eastAsia"/>
          <w:b/>
          <w:bCs/>
          <w:color w:val="222222"/>
          <w:sz w:val="21"/>
          <w:szCs w:val="21"/>
        </w:rPr>
        <w:t>Периодизация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r w:rsidRPr="002D6DE9">
        <w:rPr>
          <w:rFonts w:ascii="Helvetica" w:hAnsi="Helvetica" w:cs="Helvetica"/>
          <w:b/>
          <w:bCs/>
          <w:color w:val="222222"/>
          <w:sz w:val="21"/>
          <w:szCs w:val="21"/>
        </w:rPr>
        <w:t>.41.2</w:t>
      </w:r>
      <w:r w:rsidRPr="002D6DE9">
        <w:rPr>
          <w:rFonts w:ascii="Helvetica" w:hAnsi="Helvetica" w:cs="Helvetica" w:hint="eastAsia"/>
          <w:b/>
          <w:bCs/>
          <w:color w:val="222222"/>
          <w:sz w:val="21"/>
          <w:szCs w:val="21"/>
        </w:rPr>
        <w:t>»</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Гипотезы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происхождении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p>
    <w:p w14:paraId="5F6C66A9" w14:textId="77777777" w:rsidR="002D6DE9" w:rsidRPr="002D6DE9" w:rsidRDefault="002D6DE9" w:rsidP="002D6DE9">
      <w:pPr>
        <w:rPr>
          <w:rFonts w:ascii="Helvetica" w:hAnsi="Helvetica" w:cs="Helvetica"/>
          <w:b/>
          <w:bCs/>
          <w:color w:val="222222"/>
          <w:sz w:val="21"/>
          <w:szCs w:val="21"/>
        </w:rPr>
      </w:pPr>
    </w:p>
    <w:p w14:paraId="5CAB41F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1.3, </w:t>
      </w:r>
      <w:r w:rsidRPr="002D6DE9">
        <w:rPr>
          <w:rFonts w:ascii="Helvetica" w:hAnsi="Helvetica" w:cs="Helvetica" w:hint="eastAsia"/>
          <w:b/>
          <w:bCs/>
          <w:color w:val="222222"/>
          <w:sz w:val="21"/>
          <w:szCs w:val="21"/>
        </w:rPr>
        <w:t>Эволюционная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роль</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Ю</w:t>
      </w:r>
    </w:p>
    <w:p w14:paraId="310EF2D5" w14:textId="77777777" w:rsidR="002D6DE9" w:rsidRPr="002D6DE9" w:rsidRDefault="002D6DE9" w:rsidP="002D6DE9">
      <w:pPr>
        <w:rPr>
          <w:rFonts w:ascii="Helvetica" w:hAnsi="Helvetica" w:cs="Helvetica"/>
          <w:b/>
          <w:bCs/>
          <w:color w:val="222222"/>
          <w:sz w:val="21"/>
          <w:szCs w:val="21"/>
        </w:rPr>
      </w:pPr>
    </w:p>
    <w:p w14:paraId="25869525"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1.4, </w:t>
      </w:r>
      <w:r w:rsidRPr="002D6DE9">
        <w:rPr>
          <w:rFonts w:ascii="Helvetica" w:hAnsi="Helvetica" w:cs="Helvetica" w:hint="eastAsia"/>
          <w:b/>
          <w:bCs/>
          <w:color w:val="222222"/>
          <w:sz w:val="21"/>
          <w:szCs w:val="21"/>
        </w:rPr>
        <w:t>Проблемы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систематики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апомиктов</w:t>
      </w:r>
      <w:r w:rsidRPr="002D6DE9">
        <w:rPr>
          <w:rFonts w:ascii="Helvetica" w:hAnsi="Helvetica" w:cs="Helvetica"/>
          <w:b/>
          <w:bCs/>
          <w:color w:val="222222"/>
          <w:sz w:val="21"/>
          <w:szCs w:val="21"/>
        </w:rPr>
        <w:t xml:space="preserve"> .1Q</w:t>
      </w:r>
    </w:p>
    <w:p w14:paraId="37147606" w14:textId="77777777" w:rsidR="002D6DE9" w:rsidRPr="002D6DE9" w:rsidRDefault="002D6DE9" w:rsidP="002D6DE9">
      <w:pPr>
        <w:rPr>
          <w:rFonts w:ascii="Helvetica" w:hAnsi="Helvetica" w:cs="Helvetica"/>
          <w:b/>
          <w:bCs/>
          <w:color w:val="222222"/>
          <w:sz w:val="21"/>
          <w:szCs w:val="21"/>
        </w:rPr>
      </w:pPr>
    </w:p>
    <w:p w14:paraId="270085E5"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1.5, </w:t>
      </w:r>
      <w:r w:rsidRPr="002D6DE9">
        <w:rPr>
          <w:rFonts w:ascii="Helvetica" w:hAnsi="Helvetica" w:cs="Helvetica" w:hint="eastAsia"/>
          <w:b/>
          <w:bCs/>
          <w:color w:val="222222"/>
          <w:sz w:val="21"/>
          <w:szCs w:val="21"/>
        </w:rPr>
        <w:t>Агамный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вид</w:t>
      </w:r>
      <w:r w:rsidRPr="002D6DE9">
        <w:rPr>
          <w:rFonts w:ascii="Helvetica" w:hAnsi="Helvetica" w:cs="Helvetica"/>
          <w:b/>
          <w:bCs/>
          <w:color w:val="222222"/>
          <w:sz w:val="21"/>
          <w:szCs w:val="21"/>
        </w:rPr>
        <w:t>.</w:t>
      </w:r>
    </w:p>
    <w:p w14:paraId="5A1D6121" w14:textId="77777777" w:rsidR="002D6DE9" w:rsidRPr="002D6DE9" w:rsidRDefault="002D6DE9" w:rsidP="002D6DE9">
      <w:pPr>
        <w:rPr>
          <w:rFonts w:ascii="Helvetica" w:hAnsi="Helvetica" w:cs="Helvetica"/>
          <w:b/>
          <w:bCs/>
          <w:color w:val="222222"/>
          <w:sz w:val="21"/>
          <w:szCs w:val="21"/>
        </w:rPr>
      </w:pPr>
    </w:p>
    <w:p w14:paraId="34241F02"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2. </w:t>
      </w:r>
      <w:r w:rsidRPr="002D6DE9">
        <w:rPr>
          <w:rFonts w:ascii="Helvetica" w:hAnsi="Helvetica" w:cs="Helvetica" w:hint="eastAsia"/>
          <w:b/>
          <w:bCs/>
          <w:color w:val="222222"/>
          <w:sz w:val="21"/>
          <w:szCs w:val="21"/>
        </w:rPr>
        <w:t>Изучение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Alchemilla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Европе</w:t>
      </w:r>
      <w:r w:rsidRPr="002D6DE9">
        <w:rPr>
          <w:rFonts w:ascii="Helvetica" w:hAnsi="Helvetica" w:cs="Helvetica"/>
          <w:b/>
          <w:bCs/>
          <w:color w:val="222222"/>
          <w:sz w:val="21"/>
          <w:szCs w:val="21"/>
        </w:rPr>
        <w:t>.</w:t>
      </w:r>
    </w:p>
    <w:p w14:paraId="68C65868" w14:textId="77777777" w:rsidR="002D6DE9" w:rsidRPr="002D6DE9" w:rsidRDefault="002D6DE9" w:rsidP="002D6DE9">
      <w:pPr>
        <w:rPr>
          <w:rFonts w:ascii="Helvetica" w:hAnsi="Helvetica" w:cs="Helvetica"/>
          <w:b/>
          <w:bCs/>
          <w:color w:val="222222"/>
          <w:sz w:val="21"/>
          <w:szCs w:val="21"/>
        </w:rPr>
      </w:pPr>
    </w:p>
    <w:p w14:paraId="1C3A6EF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2.1. </w:t>
      </w:r>
      <w:r w:rsidRPr="002D6DE9">
        <w:rPr>
          <w:rFonts w:ascii="Helvetica" w:hAnsi="Helvetica" w:cs="Helvetica" w:hint="eastAsia"/>
          <w:b/>
          <w:bCs/>
          <w:color w:val="222222"/>
          <w:sz w:val="21"/>
          <w:szCs w:val="21"/>
        </w:rPr>
        <w:t>Долиннеевские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источники</w:t>
      </w:r>
      <w:r w:rsidRPr="002D6DE9">
        <w:rPr>
          <w:rFonts w:ascii="Helvetica" w:hAnsi="Helvetica" w:cs="Helvetica"/>
          <w:b/>
          <w:bCs/>
          <w:color w:val="222222"/>
          <w:sz w:val="21"/>
          <w:szCs w:val="21"/>
        </w:rPr>
        <w:t>.</w:t>
      </w:r>
    </w:p>
    <w:p w14:paraId="08BFC3C3" w14:textId="77777777" w:rsidR="002D6DE9" w:rsidRPr="002D6DE9" w:rsidRDefault="002D6DE9" w:rsidP="002D6DE9">
      <w:pPr>
        <w:rPr>
          <w:rFonts w:ascii="Helvetica" w:hAnsi="Helvetica" w:cs="Helvetica"/>
          <w:b/>
          <w:bCs/>
          <w:color w:val="222222"/>
          <w:sz w:val="21"/>
          <w:szCs w:val="21"/>
        </w:rPr>
      </w:pPr>
    </w:p>
    <w:p w14:paraId="3FC5D500"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2.2. </w:t>
      </w:r>
      <w:r w:rsidRPr="002D6DE9">
        <w:rPr>
          <w:rFonts w:ascii="Helvetica" w:hAnsi="Helvetica" w:cs="Helvetica" w:hint="eastAsia"/>
          <w:b/>
          <w:bCs/>
          <w:color w:val="222222"/>
          <w:sz w:val="21"/>
          <w:szCs w:val="21"/>
        </w:rPr>
        <w:t>Род</w:t>
      </w:r>
      <w:r w:rsidRPr="002D6DE9">
        <w:rPr>
          <w:rFonts w:ascii="Helvetica" w:hAnsi="Helvetica" w:cs="Helvetica"/>
          <w:b/>
          <w:bCs/>
          <w:color w:val="222222"/>
          <w:sz w:val="21"/>
          <w:szCs w:val="21"/>
        </w:rPr>
        <w:t xml:space="preserve"> Alchemilla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трактовке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Линнея</w:t>
      </w:r>
      <w:r w:rsidRPr="002D6DE9">
        <w:rPr>
          <w:rFonts w:ascii="Helvetica" w:hAnsi="Helvetica" w:cs="Helvetica"/>
          <w:b/>
          <w:bCs/>
          <w:color w:val="222222"/>
          <w:sz w:val="21"/>
          <w:szCs w:val="21"/>
        </w:rPr>
        <w:t>.</w:t>
      </w:r>
    </w:p>
    <w:p w14:paraId="23892D94" w14:textId="77777777" w:rsidR="002D6DE9" w:rsidRPr="002D6DE9" w:rsidRDefault="002D6DE9" w:rsidP="002D6DE9">
      <w:pPr>
        <w:rPr>
          <w:rFonts w:ascii="Helvetica" w:hAnsi="Helvetica" w:cs="Helvetica"/>
          <w:b/>
          <w:bCs/>
          <w:color w:val="222222"/>
          <w:sz w:val="21"/>
          <w:szCs w:val="21"/>
        </w:rPr>
      </w:pPr>
    </w:p>
    <w:p w14:paraId="60A652AB"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2.3. </w:t>
      </w:r>
      <w:r w:rsidRPr="002D6DE9">
        <w:rPr>
          <w:rFonts w:ascii="Helvetica" w:hAnsi="Helvetica" w:cs="Helvetica" w:hint="eastAsia"/>
          <w:b/>
          <w:bCs/>
          <w:color w:val="222222"/>
          <w:sz w:val="21"/>
          <w:szCs w:val="21"/>
        </w:rPr>
        <w:t>Трактовка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трудах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ботаников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ХУШ</w:t>
      </w:r>
      <w:r w:rsidRPr="002D6DE9">
        <w:rPr>
          <w:rFonts w:ascii="Helvetica" w:hAnsi="Helvetica" w:cs="Helvetica"/>
          <w:b/>
          <w:bCs/>
          <w:color w:val="222222"/>
          <w:sz w:val="21"/>
          <w:szCs w:val="21"/>
        </w:rPr>
        <w:t xml:space="preserve"> - </w:t>
      </w:r>
      <w:r w:rsidRPr="002D6DE9">
        <w:rPr>
          <w:rFonts w:ascii="Helvetica" w:hAnsi="Helvetica" w:cs="Helvetica" w:hint="eastAsia"/>
          <w:b/>
          <w:bCs/>
          <w:color w:val="222222"/>
          <w:sz w:val="21"/>
          <w:szCs w:val="21"/>
        </w:rPr>
        <w:t>начала</w:t>
      </w:r>
    </w:p>
    <w:p w14:paraId="67BE4408" w14:textId="77777777" w:rsidR="002D6DE9" w:rsidRPr="002D6DE9" w:rsidRDefault="002D6DE9" w:rsidP="002D6DE9">
      <w:pPr>
        <w:rPr>
          <w:rFonts w:ascii="Helvetica" w:hAnsi="Helvetica" w:cs="Helvetica"/>
          <w:b/>
          <w:bCs/>
          <w:color w:val="222222"/>
          <w:sz w:val="21"/>
          <w:szCs w:val="21"/>
        </w:rPr>
      </w:pPr>
    </w:p>
    <w:p w14:paraId="0944E5E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XX </w:t>
      </w:r>
      <w:r w:rsidRPr="002D6DE9">
        <w:rPr>
          <w:rFonts w:ascii="Helvetica" w:hAnsi="Helvetica" w:cs="Helvetica" w:hint="eastAsia"/>
          <w:b/>
          <w:bCs/>
          <w:color w:val="222222"/>
          <w:sz w:val="21"/>
          <w:szCs w:val="21"/>
        </w:rPr>
        <w:t>вв</w:t>
      </w:r>
      <w:r w:rsidRPr="002D6DE9">
        <w:rPr>
          <w:rFonts w:ascii="Helvetica" w:hAnsi="Helvetica" w:cs="Helvetica"/>
          <w:b/>
          <w:bCs/>
          <w:color w:val="222222"/>
          <w:sz w:val="21"/>
          <w:szCs w:val="21"/>
        </w:rPr>
        <w:t>.</w:t>
      </w:r>
    </w:p>
    <w:p w14:paraId="3334F0EA" w14:textId="77777777" w:rsidR="002D6DE9" w:rsidRPr="002D6DE9" w:rsidRDefault="002D6DE9" w:rsidP="002D6DE9">
      <w:pPr>
        <w:rPr>
          <w:rFonts w:ascii="Helvetica" w:hAnsi="Helvetica" w:cs="Helvetica"/>
          <w:b/>
          <w:bCs/>
          <w:color w:val="222222"/>
          <w:sz w:val="21"/>
          <w:szCs w:val="21"/>
        </w:rPr>
      </w:pPr>
    </w:p>
    <w:p w14:paraId="110B0F9C"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2.3.1. </w:t>
      </w:r>
      <w:r w:rsidRPr="002D6DE9">
        <w:rPr>
          <w:rFonts w:ascii="Helvetica" w:hAnsi="Helvetica" w:cs="Helvetica" w:hint="eastAsia"/>
          <w:b/>
          <w:bCs/>
          <w:color w:val="222222"/>
          <w:sz w:val="21"/>
          <w:szCs w:val="21"/>
        </w:rPr>
        <w:t>ХУШ</w:t>
      </w:r>
      <w:r w:rsidRPr="002D6DE9">
        <w:rPr>
          <w:rFonts w:ascii="Helvetica" w:hAnsi="Helvetica" w:cs="Helvetica"/>
          <w:b/>
          <w:bCs/>
          <w:color w:val="222222"/>
          <w:sz w:val="21"/>
          <w:szCs w:val="21"/>
        </w:rPr>
        <w:t xml:space="preserve"> - XIX </w:t>
      </w:r>
      <w:r w:rsidRPr="002D6DE9">
        <w:rPr>
          <w:rFonts w:ascii="Helvetica" w:hAnsi="Helvetica" w:cs="Helvetica" w:hint="eastAsia"/>
          <w:b/>
          <w:bCs/>
          <w:color w:val="222222"/>
          <w:sz w:val="21"/>
          <w:szCs w:val="21"/>
        </w:rPr>
        <w:t>вв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от</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Ф</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Шмидта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до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Бузера</w:t>
      </w:r>
    </w:p>
    <w:p w14:paraId="70629BE6" w14:textId="77777777" w:rsidR="002D6DE9" w:rsidRPr="002D6DE9" w:rsidRDefault="002D6DE9" w:rsidP="002D6DE9">
      <w:pPr>
        <w:rPr>
          <w:rFonts w:ascii="Helvetica" w:hAnsi="Helvetica" w:cs="Helvetica"/>
          <w:b/>
          <w:bCs/>
          <w:color w:val="222222"/>
          <w:sz w:val="21"/>
          <w:szCs w:val="21"/>
        </w:rPr>
      </w:pPr>
    </w:p>
    <w:p w14:paraId="1203CAA8"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2.3.2. XX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Г</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Линдберг</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Ротмалер</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Б</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Павловский</w:t>
      </w:r>
      <w:r w:rsidRPr="002D6DE9">
        <w:rPr>
          <w:rFonts w:ascii="Helvetica" w:hAnsi="Helvetica" w:cs="Helvetica"/>
          <w:b/>
          <w:bCs/>
          <w:color w:val="222222"/>
          <w:sz w:val="21"/>
          <w:szCs w:val="21"/>
        </w:rPr>
        <w:t xml:space="preserve"> . 342.4. </w:t>
      </w:r>
      <w:r w:rsidRPr="002D6DE9">
        <w:rPr>
          <w:rFonts w:ascii="Helvetica" w:hAnsi="Helvetica" w:cs="Helvetica" w:hint="eastAsia"/>
          <w:b/>
          <w:bCs/>
          <w:color w:val="222222"/>
          <w:sz w:val="21"/>
          <w:szCs w:val="21"/>
        </w:rPr>
        <w:t>Современный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этап</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w:t>
      </w:r>
    </w:p>
    <w:p w14:paraId="36824B80" w14:textId="77777777" w:rsidR="002D6DE9" w:rsidRPr="002D6DE9" w:rsidRDefault="002D6DE9" w:rsidP="002D6DE9">
      <w:pPr>
        <w:rPr>
          <w:rFonts w:ascii="Helvetica" w:hAnsi="Helvetica" w:cs="Helvetica"/>
          <w:b/>
          <w:bCs/>
          <w:color w:val="222222"/>
          <w:sz w:val="21"/>
          <w:szCs w:val="21"/>
        </w:rPr>
      </w:pPr>
    </w:p>
    <w:p w14:paraId="3F973761" w14:textId="77777777" w:rsidR="002D6DE9" w:rsidRPr="002D6DE9" w:rsidRDefault="002D6DE9" w:rsidP="002D6DE9">
      <w:pPr>
        <w:rPr>
          <w:rFonts w:ascii="Helvetica" w:hAnsi="Helvetica" w:cs="Helvetica"/>
          <w:b/>
          <w:bCs/>
          <w:color w:val="222222"/>
          <w:sz w:val="21"/>
          <w:szCs w:val="21"/>
          <w:lang w:val="en-US"/>
        </w:rPr>
      </w:pPr>
      <w:r w:rsidRPr="002D6DE9">
        <w:rPr>
          <w:rFonts w:ascii="Helvetica" w:hAnsi="Helvetica" w:cs="Helvetica"/>
          <w:b/>
          <w:bCs/>
          <w:color w:val="222222"/>
          <w:sz w:val="21"/>
          <w:szCs w:val="21"/>
          <w:lang w:val="en-US"/>
        </w:rPr>
        <w:t xml:space="preserve">2.4.1. </w:t>
      </w:r>
      <w:r w:rsidRPr="002D6DE9">
        <w:rPr>
          <w:rFonts w:ascii="Helvetica" w:hAnsi="Helvetica" w:cs="Helvetica" w:hint="eastAsia"/>
          <w:b/>
          <w:bCs/>
          <w:color w:val="222222"/>
          <w:sz w:val="21"/>
          <w:szCs w:val="21"/>
        </w:rPr>
        <w:t>Род</w:t>
      </w:r>
      <w:r w:rsidRPr="002D6DE9">
        <w:rPr>
          <w:rFonts w:ascii="Helvetica" w:hAnsi="Helvetica" w:cs="Helvetica"/>
          <w:b/>
          <w:bCs/>
          <w:color w:val="222222"/>
          <w:sz w:val="21"/>
          <w:szCs w:val="21"/>
          <w:lang w:val="en-US"/>
        </w:rPr>
        <w:t xml:space="preserve"> Alchemilla </w:t>
      </w:r>
      <w:r w:rsidRPr="002D6DE9">
        <w:rPr>
          <w:rFonts w:ascii="Helvetica" w:hAnsi="Helvetica" w:cs="Helvetica" w:hint="eastAsia"/>
          <w:b/>
          <w:bCs/>
          <w:color w:val="222222"/>
          <w:sz w:val="21"/>
          <w:szCs w:val="21"/>
        </w:rPr>
        <w:t>ВО</w:t>
      </w:r>
      <w:r w:rsidRPr="002D6DE9">
        <w:rPr>
          <w:rFonts w:ascii="Helvetica" w:hAnsi="Helvetica" w:cs="Helvetica"/>
          <w:b/>
          <w:bCs/>
          <w:color w:val="222222"/>
          <w:sz w:val="21"/>
          <w:szCs w:val="21"/>
          <w:lang w:val="en-US"/>
        </w:rPr>
        <w:t xml:space="preserve"> "Flora Europaea11.</w:t>
      </w:r>
    </w:p>
    <w:p w14:paraId="273461D3" w14:textId="77777777" w:rsidR="002D6DE9" w:rsidRPr="002D6DE9" w:rsidRDefault="002D6DE9" w:rsidP="002D6DE9">
      <w:pPr>
        <w:rPr>
          <w:rFonts w:ascii="Helvetica" w:hAnsi="Helvetica" w:cs="Helvetica"/>
          <w:b/>
          <w:bCs/>
          <w:color w:val="222222"/>
          <w:sz w:val="21"/>
          <w:szCs w:val="21"/>
          <w:lang w:val="en-US"/>
        </w:rPr>
      </w:pPr>
    </w:p>
    <w:p w14:paraId="1F99B079"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lastRenderedPageBreak/>
        <w:t xml:space="preserve">2.4.2. </w:t>
      </w:r>
      <w:r w:rsidRPr="002D6DE9">
        <w:rPr>
          <w:rFonts w:ascii="Helvetica" w:hAnsi="Helvetica" w:cs="Helvetica" w:hint="eastAsia"/>
          <w:b/>
          <w:bCs/>
          <w:color w:val="222222"/>
          <w:sz w:val="21"/>
          <w:szCs w:val="21"/>
        </w:rPr>
        <w:t>Новейшая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ревизия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номенклатуры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Плочека</w:t>
      </w:r>
      <w:r w:rsidRPr="002D6DE9">
        <w:rPr>
          <w:rFonts w:ascii="Helvetica" w:hAnsi="Helvetica" w:cs="Helvetica"/>
          <w:b/>
          <w:bCs/>
          <w:color w:val="222222"/>
          <w:sz w:val="21"/>
          <w:szCs w:val="21"/>
        </w:rPr>
        <w:t>.</w:t>
      </w:r>
    </w:p>
    <w:p w14:paraId="6613DD1C" w14:textId="77777777" w:rsidR="002D6DE9" w:rsidRPr="002D6DE9" w:rsidRDefault="002D6DE9" w:rsidP="002D6DE9">
      <w:pPr>
        <w:rPr>
          <w:rFonts w:ascii="Helvetica" w:hAnsi="Helvetica" w:cs="Helvetica"/>
          <w:b/>
          <w:bCs/>
          <w:color w:val="222222"/>
          <w:sz w:val="21"/>
          <w:szCs w:val="21"/>
        </w:rPr>
      </w:pPr>
    </w:p>
    <w:p w14:paraId="23165C22"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2.4.3. </w:t>
      </w:r>
      <w:r w:rsidRPr="002D6DE9">
        <w:rPr>
          <w:rFonts w:ascii="Helvetica" w:hAnsi="Helvetica" w:cs="Helvetica" w:hint="eastAsia"/>
          <w:b/>
          <w:bCs/>
          <w:color w:val="222222"/>
          <w:sz w:val="21"/>
          <w:szCs w:val="21"/>
        </w:rPr>
        <w:t>Общая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изученность</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Alchemilla . 37 2.4.4* </w:t>
      </w:r>
      <w:r w:rsidRPr="002D6DE9">
        <w:rPr>
          <w:rFonts w:ascii="Helvetica" w:hAnsi="Helvetica" w:cs="Helvetica" w:hint="eastAsia"/>
          <w:b/>
          <w:bCs/>
          <w:color w:val="222222"/>
          <w:sz w:val="21"/>
          <w:szCs w:val="21"/>
        </w:rPr>
        <w:t>Работы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Френера</w:t>
      </w:r>
    </w:p>
    <w:p w14:paraId="2BD9397A" w14:textId="77777777" w:rsidR="002D6DE9" w:rsidRPr="002D6DE9" w:rsidRDefault="002D6DE9" w:rsidP="002D6DE9">
      <w:pPr>
        <w:rPr>
          <w:rFonts w:ascii="Helvetica" w:hAnsi="Helvetica" w:cs="Helvetica"/>
          <w:b/>
          <w:bCs/>
          <w:color w:val="222222"/>
          <w:sz w:val="21"/>
          <w:szCs w:val="21"/>
        </w:rPr>
      </w:pPr>
    </w:p>
    <w:p w14:paraId="477ECED8"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2.5. </w:t>
      </w:r>
      <w:r w:rsidRPr="002D6DE9">
        <w:rPr>
          <w:rFonts w:ascii="Helvetica" w:hAnsi="Helvetica" w:cs="Helvetica" w:hint="eastAsia"/>
          <w:b/>
          <w:bCs/>
          <w:color w:val="222222"/>
          <w:sz w:val="21"/>
          <w:szCs w:val="21"/>
        </w:rPr>
        <w:t>Изучение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рода</w:t>
      </w:r>
      <w:r w:rsidRPr="002D6DE9">
        <w:rPr>
          <w:rFonts w:ascii="Helvetica" w:hAnsi="Helvetica" w:cs="Helvetica"/>
          <w:b/>
          <w:bCs/>
          <w:color w:val="222222"/>
          <w:sz w:val="21"/>
          <w:szCs w:val="21"/>
        </w:rPr>
        <w:t xml:space="preserve"> Alchemilla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России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СССР</w:t>
      </w:r>
      <w:r w:rsidRPr="002D6DE9">
        <w:rPr>
          <w:rFonts w:ascii="Helvetica" w:hAnsi="Helvetica" w:cs="Helvetica"/>
          <w:b/>
          <w:bCs/>
          <w:color w:val="222222"/>
          <w:sz w:val="21"/>
          <w:szCs w:val="21"/>
        </w:rPr>
        <w:t xml:space="preserve"> . . 4</w:t>
      </w:r>
    </w:p>
    <w:p w14:paraId="66D1FFEB" w14:textId="77777777" w:rsidR="002D6DE9" w:rsidRPr="002D6DE9" w:rsidRDefault="002D6DE9" w:rsidP="002D6DE9">
      <w:pPr>
        <w:rPr>
          <w:rFonts w:ascii="Helvetica" w:hAnsi="Helvetica" w:cs="Helvetica"/>
          <w:b/>
          <w:bCs/>
          <w:color w:val="222222"/>
          <w:sz w:val="21"/>
          <w:szCs w:val="21"/>
        </w:rPr>
      </w:pPr>
    </w:p>
    <w:p w14:paraId="2153D734"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2.5.1. </w:t>
      </w:r>
      <w:r w:rsidRPr="002D6DE9">
        <w:rPr>
          <w:rFonts w:ascii="Helvetica" w:hAnsi="Helvetica" w:cs="Helvetica" w:hint="eastAsia"/>
          <w:b/>
          <w:bCs/>
          <w:color w:val="222222"/>
          <w:sz w:val="21"/>
          <w:szCs w:val="21"/>
        </w:rPr>
        <w:t>Первые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описания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манжеток</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территории</w:t>
      </w:r>
    </w:p>
    <w:p w14:paraId="2873B0E5" w14:textId="77777777" w:rsidR="002D6DE9" w:rsidRPr="002D6DE9" w:rsidRDefault="002D6DE9" w:rsidP="002D6DE9">
      <w:pPr>
        <w:rPr>
          <w:rFonts w:ascii="Helvetica" w:hAnsi="Helvetica" w:cs="Helvetica"/>
          <w:b/>
          <w:bCs/>
          <w:color w:val="222222"/>
          <w:sz w:val="21"/>
          <w:szCs w:val="21"/>
        </w:rPr>
      </w:pPr>
    </w:p>
    <w:p w14:paraId="79561435"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России</w:t>
      </w:r>
      <w:r w:rsidRPr="002D6DE9">
        <w:rPr>
          <w:rFonts w:ascii="Helvetica" w:hAnsi="Helvetica" w:cs="Helvetica"/>
          <w:b/>
          <w:bCs/>
          <w:color w:val="222222"/>
          <w:sz w:val="21"/>
          <w:szCs w:val="21"/>
        </w:rPr>
        <w:t>.4</w:t>
      </w:r>
    </w:p>
    <w:p w14:paraId="76523F58" w14:textId="77777777" w:rsidR="002D6DE9" w:rsidRPr="002D6DE9" w:rsidRDefault="002D6DE9" w:rsidP="002D6DE9">
      <w:pPr>
        <w:rPr>
          <w:rFonts w:ascii="Helvetica" w:hAnsi="Helvetica" w:cs="Helvetica"/>
          <w:b/>
          <w:bCs/>
          <w:color w:val="222222"/>
          <w:sz w:val="21"/>
          <w:szCs w:val="21"/>
        </w:rPr>
      </w:pPr>
    </w:p>
    <w:p w14:paraId="4C550A2E"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2.5.2. </w:t>
      </w:r>
      <w:r w:rsidRPr="002D6DE9">
        <w:rPr>
          <w:rFonts w:ascii="Helvetica" w:hAnsi="Helvetica" w:cs="Helvetica" w:hint="eastAsia"/>
          <w:b/>
          <w:bCs/>
          <w:color w:val="222222"/>
          <w:sz w:val="21"/>
          <w:szCs w:val="21"/>
        </w:rPr>
        <w:t>Работы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Юзепчука</w:t>
      </w:r>
      <w:r w:rsidRPr="002D6DE9">
        <w:rPr>
          <w:rFonts w:ascii="Helvetica" w:hAnsi="Helvetica" w:cs="Helvetica"/>
          <w:b/>
          <w:bCs/>
          <w:color w:val="222222"/>
          <w:sz w:val="21"/>
          <w:szCs w:val="21"/>
        </w:rPr>
        <w:t xml:space="preserve">.442.5.3. </w:t>
      </w:r>
      <w:r w:rsidRPr="002D6DE9">
        <w:rPr>
          <w:rFonts w:ascii="Helvetica" w:hAnsi="Helvetica" w:cs="Helvetica" w:hint="eastAsia"/>
          <w:b/>
          <w:bCs/>
          <w:color w:val="222222"/>
          <w:sz w:val="21"/>
          <w:szCs w:val="21"/>
        </w:rPr>
        <w:t>Работы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Н</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Тихомирова</w:t>
      </w:r>
      <w:r w:rsidRPr="002D6DE9">
        <w:rPr>
          <w:rFonts w:ascii="Helvetica" w:hAnsi="Helvetica" w:cs="Helvetica"/>
          <w:b/>
          <w:bCs/>
          <w:color w:val="222222"/>
          <w:sz w:val="21"/>
          <w:szCs w:val="21"/>
        </w:rPr>
        <w:t>.</w:t>
      </w:r>
    </w:p>
    <w:p w14:paraId="7574603F" w14:textId="77777777" w:rsidR="002D6DE9" w:rsidRPr="002D6DE9" w:rsidRDefault="002D6DE9" w:rsidP="002D6DE9">
      <w:pPr>
        <w:rPr>
          <w:rFonts w:ascii="Helvetica" w:hAnsi="Helvetica" w:cs="Helvetica"/>
          <w:b/>
          <w:bCs/>
          <w:color w:val="222222"/>
          <w:sz w:val="21"/>
          <w:szCs w:val="21"/>
        </w:rPr>
      </w:pPr>
    </w:p>
    <w:p w14:paraId="0C9D536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2.6. </w:t>
      </w:r>
      <w:r w:rsidRPr="002D6DE9">
        <w:rPr>
          <w:rFonts w:ascii="Helvetica" w:hAnsi="Helvetica" w:cs="Helvetica" w:hint="eastAsia"/>
          <w:b/>
          <w:bCs/>
          <w:color w:val="222222"/>
          <w:sz w:val="21"/>
          <w:szCs w:val="21"/>
        </w:rPr>
        <w:t>Об</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агамном</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комплексе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роде</w:t>
      </w:r>
      <w:r w:rsidRPr="002D6DE9">
        <w:rPr>
          <w:rFonts w:ascii="Helvetica" w:hAnsi="Helvetica" w:cs="Helvetica"/>
          <w:b/>
          <w:bCs/>
          <w:color w:val="222222"/>
          <w:sz w:val="21"/>
          <w:szCs w:val="21"/>
        </w:rPr>
        <w:t xml:space="preserve"> Alchemilla</w:t>
      </w:r>
    </w:p>
    <w:p w14:paraId="0A95CD2C" w14:textId="77777777" w:rsidR="002D6DE9" w:rsidRPr="002D6DE9" w:rsidRDefault="002D6DE9" w:rsidP="002D6DE9">
      <w:pPr>
        <w:rPr>
          <w:rFonts w:ascii="Helvetica" w:hAnsi="Helvetica" w:cs="Helvetica"/>
          <w:b/>
          <w:bCs/>
          <w:color w:val="222222"/>
          <w:sz w:val="21"/>
          <w:szCs w:val="21"/>
        </w:rPr>
      </w:pPr>
    </w:p>
    <w:p w14:paraId="2FECC549"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3. </w:t>
      </w:r>
      <w:r w:rsidRPr="002D6DE9">
        <w:rPr>
          <w:rFonts w:ascii="Helvetica" w:hAnsi="Helvetica" w:cs="Helvetica" w:hint="eastAsia"/>
          <w:b/>
          <w:bCs/>
          <w:color w:val="222222"/>
          <w:sz w:val="21"/>
          <w:szCs w:val="21"/>
        </w:rPr>
        <w:t>Эмбриологические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особенности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апомиктов</w:t>
      </w:r>
    </w:p>
    <w:p w14:paraId="2959531E" w14:textId="77777777" w:rsidR="002D6DE9" w:rsidRPr="002D6DE9" w:rsidRDefault="002D6DE9" w:rsidP="002D6DE9">
      <w:pPr>
        <w:rPr>
          <w:rFonts w:ascii="Helvetica" w:hAnsi="Helvetica" w:cs="Helvetica"/>
          <w:b/>
          <w:bCs/>
          <w:color w:val="222222"/>
          <w:sz w:val="21"/>
          <w:szCs w:val="21"/>
        </w:rPr>
      </w:pPr>
    </w:p>
    <w:p w14:paraId="62D67851"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3.1, </w:t>
      </w:r>
      <w:r w:rsidRPr="002D6DE9">
        <w:rPr>
          <w:rFonts w:ascii="Helvetica" w:hAnsi="Helvetica" w:cs="Helvetica" w:hint="eastAsia"/>
          <w:b/>
          <w:bCs/>
          <w:color w:val="222222"/>
          <w:sz w:val="21"/>
          <w:szCs w:val="21"/>
        </w:rPr>
        <w:t>Формирование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представлений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об</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эмбриологических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особенностях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апомиктов</w:t>
      </w:r>
    </w:p>
    <w:p w14:paraId="58D2B422" w14:textId="77777777" w:rsidR="002D6DE9" w:rsidRPr="002D6DE9" w:rsidRDefault="002D6DE9" w:rsidP="002D6DE9">
      <w:pPr>
        <w:rPr>
          <w:rFonts w:ascii="Helvetica" w:hAnsi="Helvetica" w:cs="Helvetica"/>
          <w:b/>
          <w:bCs/>
          <w:color w:val="222222"/>
          <w:sz w:val="21"/>
          <w:szCs w:val="21"/>
        </w:rPr>
      </w:pPr>
    </w:p>
    <w:p w14:paraId="26556E18"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3.2, </w:t>
      </w:r>
      <w:r w:rsidRPr="002D6DE9">
        <w:rPr>
          <w:rFonts w:ascii="Helvetica" w:hAnsi="Helvetica" w:cs="Helvetica" w:hint="eastAsia"/>
          <w:b/>
          <w:bCs/>
          <w:color w:val="222222"/>
          <w:sz w:val="21"/>
          <w:szCs w:val="21"/>
        </w:rPr>
        <w:t>Современные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классификации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терминология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w:t>
      </w:r>
    </w:p>
    <w:p w14:paraId="366D5E38" w14:textId="77777777" w:rsidR="002D6DE9" w:rsidRPr="002D6DE9" w:rsidRDefault="002D6DE9" w:rsidP="002D6DE9">
      <w:pPr>
        <w:rPr>
          <w:rFonts w:ascii="Helvetica" w:hAnsi="Helvetica" w:cs="Helvetica"/>
          <w:b/>
          <w:bCs/>
          <w:color w:val="222222"/>
          <w:sz w:val="21"/>
          <w:szCs w:val="21"/>
        </w:rPr>
      </w:pPr>
    </w:p>
    <w:p w14:paraId="1CC45978"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3.2.1. </w:t>
      </w:r>
      <w:r w:rsidRPr="002D6DE9">
        <w:rPr>
          <w:rFonts w:ascii="Helvetica" w:hAnsi="Helvetica" w:cs="Helvetica" w:hint="eastAsia"/>
          <w:b/>
          <w:bCs/>
          <w:color w:val="222222"/>
          <w:sz w:val="21"/>
          <w:szCs w:val="21"/>
        </w:rPr>
        <w:t>Классификации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С</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Хохлова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Б</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Подцубной</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Ар</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нольди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Магешвари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Рутисхаузера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П</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Солнцевой</w:t>
      </w:r>
    </w:p>
    <w:p w14:paraId="33A9233E" w14:textId="77777777" w:rsidR="002D6DE9" w:rsidRPr="002D6DE9" w:rsidRDefault="002D6DE9" w:rsidP="002D6DE9">
      <w:pPr>
        <w:rPr>
          <w:rFonts w:ascii="Helvetica" w:hAnsi="Helvetica" w:cs="Helvetica"/>
          <w:b/>
          <w:bCs/>
          <w:color w:val="222222"/>
          <w:sz w:val="21"/>
          <w:szCs w:val="21"/>
        </w:rPr>
      </w:pPr>
    </w:p>
    <w:p w14:paraId="7AB9C268"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lastRenderedPageBreak/>
        <w:t xml:space="preserve">3.2.2. </w:t>
      </w:r>
      <w:r w:rsidRPr="002D6DE9">
        <w:rPr>
          <w:rFonts w:ascii="Helvetica" w:hAnsi="Helvetica" w:cs="Helvetica" w:hint="eastAsia"/>
          <w:b/>
          <w:bCs/>
          <w:color w:val="222222"/>
          <w:sz w:val="21"/>
          <w:szCs w:val="21"/>
        </w:rPr>
        <w:t>Эмбриологическая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норма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аномалии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Эмбриологическая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изменчивость</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Нерегулярный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w:t>
      </w:r>
    </w:p>
    <w:p w14:paraId="43641B86" w14:textId="77777777" w:rsidR="002D6DE9" w:rsidRPr="002D6DE9" w:rsidRDefault="002D6DE9" w:rsidP="002D6DE9">
      <w:pPr>
        <w:rPr>
          <w:rFonts w:ascii="Helvetica" w:hAnsi="Helvetica" w:cs="Helvetica"/>
          <w:b/>
          <w:bCs/>
          <w:color w:val="222222"/>
          <w:sz w:val="21"/>
          <w:szCs w:val="21"/>
        </w:rPr>
      </w:pPr>
    </w:p>
    <w:p w14:paraId="7280B460"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3.2.3. </w:t>
      </w:r>
      <w:r w:rsidRPr="002D6DE9">
        <w:rPr>
          <w:rFonts w:ascii="Helvetica" w:hAnsi="Helvetica" w:cs="Helvetica" w:hint="eastAsia"/>
          <w:b/>
          <w:bCs/>
          <w:color w:val="222222"/>
          <w:sz w:val="21"/>
          <w:szCs w:val="21"/>
        </w:rPr>
        <w:t>Регулярный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псевдогамия</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автономный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w:t>
      </w:r>
    </w:p>
    <w:p w14:paraId="4E94B8C4" w14:textId="77777777" w:rsidR="002D6DE9" w:rsidRPr="002D6DE9" w:rsidRDefault="002D6DE9" w:rsidP="002D6DE9">
      <w:pPr>
        <w:rPr>
          <w:rFonts w:ascii="Helvetica" w:hAnsi="Helvetica" w:cs="Helvetica"/>
          <w:b/>
          <w:bCs/>
          <w:color w:val="222222"/>
          <w:sz w:val="21"/>
          <w:szCs w:val="21"/>
        </w:rPr>
      </w:pPr>
    </w:p>
    <w:p w14:paraId="3A8114A4"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3.2.4. </w:t>
      </w:r>
      <w:r w:rsidRPr="002D6DE9">
        <w:rPr>
          <w:rFonts w:ascii="Helvetica" w:hAnsi="Helvetica" w:cs="Helvetica" w:hint="eastAsia"/>
          <w:b/>
          <w:bCs/>
          <w:color w:val="222222"/>
          <w:sz w:val="21"/>
          <w:szCs w:val="21"/>
        </w:rPr>
        <w:t>Классификации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апомиксиса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раздельным</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рассмотрением</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развития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спорофита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гаметофита</w:t>
      </w:r>
      <w:r w:rsidRPr="002D6DE9">
        <w:rPr>
          <w:rFonts w:ascii="Helvetica" w:hAnsi="Helvetica" w:cs="Helvetica"/>
          <w:b/>
          <w:bCs/>
          <w:color w:val="222222"/>
          <w:sz w:val="21"/>
          <w:szCs w:val="21"/>
        </w:rPr>
        <w:t xml:space="preserve"> . </w:t>
      </w:r>
      <w:r w:rsidRPr="002D6DE9">
        <w:rPr>
          <w:rFonts w:ascii="Helvetica" w:hAnsi="Helvetica" w:cs="Helvetica" w:hint="eastAsia"/>
          <w:b/>
          <w:bCs/>
          <w:color w:val="222222"/>
          <w:sz w:val="21"/>
          <w:szCs w:val="21"/>
        </w:rPr>
        <w:t>б</w:t>
      </w:r>
    </w:p>
    <w:p w14:paraId="05019E77" w14:textId="77777777" w:rsidR="002D6DE9" w:rsidRPr="002D6DE9" w:rsidRDefault="002D6DE9" w:rsidP="002D6DE9">
      <w:pPr>
        <w:rPr>
          <w:rFonts w:ascii="Helvetica" w:hAnsi="Helvetica" w:cs="Helvetica"/>
          <w:b/>
          <w:bCs/>
          <w:color w:val="222222"/>
          <w:sz w:val="21"/>
          <w:szCs w:val="21"/>
        </w:rPr>
      </w:pPr>
    </w:p>
    <w:p w14:paraId="2A28E844"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4. </w:t>
      </w:r>
      <w:r w:rsidRPr="002D6DE9">
        <w:rPr>
          <w:rFonts w:ascii="Helvetica" w:hAnsi="Helvetica" w:cs="Helvetica" w:hint="eastAsia"/>
          <w:b/>
          <w:bCs/>
          <w:color w:val="222222"/>
          <w:sz w:val="21"/>
          <w:szCs w:val="21"/>
        </w:rPr>
        <w:t>Объекты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исследования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Методика</w:t>
      </w:r>
      <w:r w:rsidRPr="002D6DE9">
        <w:rPr>
          <w:rFonts w:ascii="Helvetica" w:hAnsi="Helvetica" w:cs="Helvetica"/>
          <w:b/>
          <w:bCs/>
          <w:color w:val="222222"/>
          <w:sz w:val="21"/>
          <w:szCs w:val="21"/>
        </w:rPr>
        <w:t>.</w:t>
      </w:r>
    </w:p>
    <w:p w14:paraId="7E63328B" w14:textId="77777777" w:rsidR="002D6DE9" w:rsidRPr="002D6DE9" w:rsidRDefault="002D6DE9" w:rsidP="002D6DE9">
      <w:pPr>
        <w:rPr>
          <w:rFonts w:ascii="Helvetica" w:hAnsi="Helvetica" w:cs="Helvetica"/>
          <w:b/>
          <w:bCs/>
          <w:color w:val="222222"/>
          <w:sz w:val="21"/>
          <w:szCs w:val="21"/>
        </w:rPr>
      </w:pPr>
    </w:p>
    <w:p w14:paraId="3E970764"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5. </w:t>
      </w:r>
      <w:r w:rsidRPr="002D6DE9">
        <w:rPr>
          <w:rFonts w:ascii="Helvetica" w:hAnsi="Helvetica" w:cs="Helvetica" w:hint="eastAsia"/>
          <w:b/>
          <w:bCs/>
          <w:color w:val="222222"/>
          <w:sz w:val="21"/>
          <w:szCs w:val="21"/>
        </w:rPr>
        <w:t>Мужская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генеративная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сфера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манжетки</w:t>
      </w:r>
      <w:r w:rsidRPr="002D6DE9">
        <w:rPr>
          <w:rFonts w:ascii="Helvetica" w:hAnsi="Helvetica" w:cs="Helvetica"/>
          <w:b/>
          <w:bCs/>
          <w:color w:val="222222"/>
          <w:sz w:val="21"/>
          <w:szCs w:val="21"/>
        </w:rPr>
        <w:t>.</w:t>
      </w:r>
    </w:p>
    <w:p w14:paraId="43035BC6" w14:textId="77777777" w:rsidR="002D6DE9" w:rsidRPr="002D6DE9" w:rsidRDefault="002D6DE9" w:rsidP="002D6DE9">
      <w:pPr>
        <w:rPr>
          <w:rFonts w:ascii="Helvetica" w:hAnsi="Helvetica" w:cs="Helvetica"/>
          <w:b/>
          <w:bCs/>
          <w:color w:val="222222"/>
          <w:sz w:val="21"/>
          <w:szCs w:val="21"/>
        </w:rPr>
      </w:pPr>
    </w:p>
    <w:p w14:paraId="72E4899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5.1. </w:t>
      </w:r>
      <w:r w:rsidRPr="002D6DE9">
        <w:rPr>
          <w:rFonts w:ascii="Helvetica" w:hAnsi="Helvetica" w:cs="Helvetica" w:hint="eastAsia"/>
          <w:b/>
          <w:bCs/>
          <w:color w:val="222222"/>
          <w:sz w:val="21"/>
          <w:szCs w:val="21"/>
        </w:rPr>
        <w:t>Пыльник</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Пыльцевые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зерна</w:t>
      </w:r>
      <w:r w:rsidRPr="002D6DE9">
        <w:rPr>
          <w:rFonts w:ascii="Helvetica" w:hAnsi="Helvetica" w:cs="Helvetica"/>
          <w:b/>
          <w:bCs/>
          <w:color w:val="222222"/>
          <w:sz w:val="21"/>
          <w:szCs w:val="21"/>
        </w:rPr>
        <w:t>.</w:t>
      </w:r>
    </w:p>
    <w:p w14:paraId="447FCE82" w14:textId="77777777" w:rsidR="002D6DE9" w:rsidRPr="002D6DE9" w:rsidRDefault="002D6DE9" w:rsidP="002D6DE9">
      <w:pPr>
        <w:rPr>
          <w:rFonts w:ascii="Helvetica" w:hAnsi="Helvetica" w:cs="Helvetica"/>
          <w:b/>
          <w:bCs/>
          <w:color w:val="222222"/>
          <w:sz w:val="21"/>
          <w:szCs w:val="21"/>
        </w:rPr>
      </w:pPr>
    </w:p>
    <w:p w14:paraId="76222AE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5.1.1. </w:t>
      </w:r>
      <w:r w:rsidRPr="002D6DE9">
        <w:rPr>
          <w:rFonts w:ascii="Helvetica" w:hAnsi="Helvetica" w:cs="Helvetica" w:hint="eastAsia"/>
          <w:b/>
          <w:bCs/>
          <w:color w:val="222222"/>
          <w:sz w:val="21"/>
          <w:szCs w:val="21"/>
        </w:rPr>
        <w:t>Вскрывание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пыльника</w:t>
      </w:r>
    </w:p>
    <w:p w14:paraId="17D53D1C" w14:textId="77777777" w:rsidR="002D6DE9" w:rsidRPr="002D6DE9" w:rsidRDefault="002D6DE9" w:rsidP="002D6DE9">
      <w:pPr>
        <w:rPr>
          <w:rFonts w:ascii="Helvetica" w:hAnsi="Helvetica" w:cs="Helvetica"/>
          <w:b/>
          <w:bCs/>
          <w:color w:val="222222"/>
          <w:sz w:val="21"/>
          <w:szCs w:val="21"/>
        </w:rPr>
      </w:pPr>
    </w:p>
    <w:p w14:paraId="6A961670"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5.1.2. </w:t>
      </w:r>
      <w:r w:rsidRPr="002D6DE9">
        <w:rPr>
          <w:rFonts w:ascii="Helvetica" w:hAnsi="Helvetica" w:cs="Helvetica" w:hint="eastAsia"/>
          <w:b/>
          <w:bCs/>
          <w:color w:val="222222"/>
          <w:sz w:val="21"/>
          <w:szCs w:val="21"/>
        </w:rPr>
        <w:t>Морфологические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особенности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созревней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пыльцы</w:t>
      </w:r>
      <w:r w:rsidRPr="002D6DE9">
        <w:rPr>
          <w:rFonts w:ascii="Helvetica" w:hAnsi="Helvetica" w:cs="Helvetica"/>
          <w:b/>
          <w:bCs/>
          <w:color w:val="222222"/>
          <w:sz w:val="21"/>
          <w:szCs w:val="21"/>
        </w:rPr>
        <w:t>.</w:t>
      </w:r>
    </w:p>
    <w:p w14:paraId="1AE7BA87" w14:textId="77777777" w:rsidR="002D6DE9" w:rsidRPr="002D6DE9" w:rsidRDefault="002D6DE9" w:rsidP="002D6DE9">
      <w:pPr>
        <w:rPr>
          <w:rFonts w:ascii="Helvetica" w:hAnsi="Helvetica" w:cs="Helvetica"/>
          <w:b/>
          <w:bCs/>
          <w:color w:val="222222"/>
          <w:sz w:val="21"/>
          <w:szCs w:val="21"/>
        </w:rPr>
      </w:pPr>
    </w:p>
    <w:p w14:paraId="46EB9FD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5.1.3. </w:t>
      </w:r>
      <w:r w:rsidRPr="002D6DE9">
        <w:rPr>
          <w:rFonts w:ascii="Helvetica" w:hAnsi="Helvetica" w:cs="Helvetica" w:hint="eastAsia"/>
          <w:b/>
          <w:bCs/>
          <w:color w:val="222222"/>
          <w:sz w:val="21"/>
          <w:szCs w:val="21"/>
        </w:rPr>
        <w:t>Стерильность</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пыльцы</w:t>
      </w:r>
      <w:r w:rsidRPr="002D6DE9">
        <w:rPr>
          <w:rFonts w:ascii="Helvetica" w:hAnsi="Helvetica" w:cs="Helvetica"/>
          <w:b/>
          <w:bCs/>
          <w:color w:val="222222"/>
          <w:sz w:val="21"/>
          <w:szCs w:val="21"/>
        </w:rPr>
        <w:t xml:space="preserve"> .S</w:t>
      </w:r>
    </w:p>
    <w:p w14:paraId="585FC9EE" w14:textId="77777777" w:rsidR="002D6DE9" w:rsidRPr="002D6DE9" w:rsidRDefault="002D6DE9" w:rsidP="002D6DE9">
      <w:pPr>
        <w:rPr>
          <w:rFonts w:ascii="Helvetica" w:hAnsi="Helvetica" w:cs="Helvetica"/>
          <w:b/>
          <w:bCs/>
          <w:color w:val="222222"/>
          <w:sz w:val="21"/>
          <w:szCs w:val="21"/>
        </w:rPr>
      </w:pPr>
    </w:p>
    <w:p w14:paraId="6DD28C98"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5.1*4. </w:t>
      </w:r>
      <w:r w:rsidRPr="002D6DE9">
        <w:rPr>
          <w:rFonts w:ascii="Helvetica" w:hAnsi="Helvetica" w:cs="Helvetica" w:hint="eastAsia"/>
          <w:b/>
          <w:bCs/>
          <w:color w:val="222222"/>
          <w:sz w:val="21"/>
          <w:szCs w:val="21"/>
        </w:rPr>
        <w:t>Изменчивость</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размеров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пыльцевых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зерен</w:t>
      </w:r>
      <w:r w:rsidRPr="002D6DE9">
        <w:rPr>
          <w:rFonts w:ascii="Helvetica" w:hAnsi="Helvetica" w:cs="Helvetica"/>
          <w:b/>
          <w:bCs/>
          <w:color w:val="222222"/>
          <w:sz w:val="21"/>
          <w:szCs w:val="21"/>
        </w:rPr>
        <w:t xml:space="preserve"> . . 82 5#1.5. </w:t>
      </w:r>
      <w:r w:rsidRPr="002D6DE9">
        <w:rPr>
          <w:rFonts w:ascii="Helvetica" w:hAnsi="Helvetica" w:cs="Helvetica" w:hint="eastAsia"/>
          <w:b/>
          <w:bCs/>
          <w:color w:val="222222"/>
          <w:sz w:val="21"/>
          <w:szCs w:val="21"/>
        </w:rPr>
        <w:t>Обсуждение</w:t>
      </w:r>
    </w:p>
    <w:p w14:paraId="41689AF4" w14:textId="77777777" w:rsidR="002D6DE9" w:rsidRPr="002D6DE9" w:rsidRDefault="002D6DE9" w:rsidP="002D6DE9">
      <w:pPr>
        <w:rPr>
          <w:rFonts w:ascii="Helvetica" w:hAnsi="Helvetica" w:cs="Helvetica"/>
          <w:b/>
          <w:bCs/>
          <w:color w:val="222222"/>
          <w:sz w:val="21"/>
          <w:szCs w:val="21"/>
        </w:rPr>
      </w:pPr>
    </w:p>
    <w:p w14:paraId="650D66AB"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5.2* </w:t>
      </w:r>
      <w:r w:rsidRPr="002D6DE9">
        <w:rPr>
          <w:rFonts w:ascii="Helvetica" w:hAnsi="Helvetica" w:cs="Helvetica" w:hint="eastAsia"/>
          <w:b/>
          <w:bCs/>
          <w:color w:val="222222"/>
          <w:sz w:val="21"/>
          <w:szCs w:val="21"/>
        </w:rPr>
        <w:t>Микроспорогенез</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мужского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гаметофита</w:t>
      </w:r>
    </w:p>
    <w:p w14:paraId="4E289AC4" w14:textId="77777777" w:rsidR="002D6DE9" w:rsidRPr="002D6DE9" w:rsidRDefault="002D6DE9" w:rsidP="002D6DE9">
      <w:pPr>
        <w:rPr>
          <w:rFonts w:ascii="Helvetica" w:hAnsi="Helvetica" w:cs="Helvetica"/>
          <w:b/>
          <w:bCs/>
          <w:color w:val="222222"/>
          <w:sz w:val="21"/>
          <w:szCs w:val="21"/>
        </w:rPr>
      </w:pPr>
    </w:p>
    <w:p w14:paraId="06C63995"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5</w:t>
      </w:r>
      <w:r w:rsidRPr="002D6DE9">
        <w:rPr>
          <w:rFonts w:ascii="Helvetica" w:hAnsi="Helvetica" w:cs="Helvetica" w:hint="eastAsia"/>
          <w:b/>
          <w:bCs/>
          <w:color w:val="222222"/>
          <w:sz w:val="21"/>
          <w:szCs w:val="21"/>
        </w:rPr>
        <w:t>»</w:t>
      </w:r>
      <w:r w:rsidRPr="002D6DE9">
        <w:rPr>
          <w:rFonts w:ascii="Helvetica" w:hAnsi="Helvetica" w:cs="Helvetica"/>
          <w:b/>
          <w:bCs/>
          <w:color w:val="222222"/>
          <w:sz w:val="21"/>
          <w:szCs w:val="21"/>
        </w:rPr>
        <w:t xml:space="preserve">2.1. </w:t>
      </w:r>
      <w:r w:rsidRPr="002D6DE9">
        <w:rPr>
          <w:rFonts w:ascii="Helvetica" w:hAnsi="Helvetica" w:cs="Helvetica" w:hint="eastAsia"/>
          <w:b/>
          <w:bCs/>
          <w:color w:val="222222"/>
          <w:sz w:val="21"/>
          <w:szCs w:val="21"/>
        </w:rPr>
        <w:t>Микроспорогенез</w:t>
      </w:r>
      <w:r w:rsidRPr="002D6DE9">
        <w:rPr>
          <w:rFonts w:ascii="Helvetica" w:hAnsi="Helvetica" w:cs="Helvetica"/>
          <w:b/>
          <w:bCs/>
          <w:color w:val="222222"/>
          <w:sz w:val="21"/>
          <w:szCs w:val="21"/>
        </w:rPr>
        <w:t xml:space="preserve"> Alchemilla glaucescens Wallr.</w:t>
      </w:r>
    </w:p>
    <w:p w14:paraId="7D9BBD93" w14:textId="77777777" w:rsidR="002D6DE9" w:rsidRPr="002D6DE9" w:rsidRDefault="002D6DE9" w:rsidP="002D6DE9">
      <w:pPr>
        <w:rPr>
          <w:rFonts w:ascii="Helvetica" w:hAnsi="Helvetica" w:cs="Helvetica"/>
          <w:b/>
          <w:bCs/>
          <w:color w:val="222222"/>
          <w:sz w:val="21"/>
          <w:szCs w:val="21"/>
        </w:rPr>
      </w:pPr>
    </w:p>
    <w:p w14:paraId="5AC4B64C"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5.2.2. </w:t>
      </w:r>
      <w:r w:rsidRPr="002D6DE9">
        <w:rPr>
          <w:rFonts w:ascii="Helvetica" w:hAnsi="Helvetica" w:cs="Helvetica" w:hint="eastAsia"/>
          <w:b/>
          <w:bCs/>
          <w:color w:val="222222"/>
          <w:sz w:val="21"/>
          <w:szCs w:val="21"/>
        </w:rPr>
        <w:t>Микроспорогенез</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мужского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гаметофита</w:t>
      </w:r>
      <w:r w:rsidRPr="002D6DE9">
        <w:rPr>
          <w:rFonts w:ascii="Helvetica" w:hAnsi="Helvetica" w:cs="Helvetica"/>
          <w:b/>
          <w:bCs/>
          <w:color w:val="222222"/>
          <w:sz w:val="21"/>
          <w:szCs w:val="21"/>
        </w:rPr>
        <w:t xml:space="preserve"> Alchemilla filicaulis Buser</w:t>
      </w:r>
    </w:p>
    <w:p w14:paraId="4792723A" w14:textId="77777777" w:rsidR="002D6DE9" w:rsidRPr="002D6DE9" w:rsidRDefault="002D6DE9" w:rsidP="002D6DE9">
      <w:pPr>
        <w:rPr>
          <w:rFonts w:ascii="Helvetica" w:hAnsi="Helvetica" w:cs="Helvetica"/>
          <w:b/>
          <w:bCs/>
          <w:color w:val="222222"/>
          <w:sz w:val="21"/>
          <w:szCs w:val="21"/>
        </w:rPr>
      </w:pPr>
    </w:p>
    <w:p w14:paraId="5834F522"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5.2.3. </w:t>
      </w:r>
      <w:r w:rsidRPr="002D6DE9">
        <w:rPr>
          <w:rFonts w:ascii="Helvetica" w:hAnsi="Helvetica" w:cs="Helvetica" w:hint="eastAsia"/>
          <w:b/>
          <w:bCs/>
          <w:color w:val="222222"/>
          <w:sz w:val="21"/>
          <w:szCs w:val="21"/>
        </w:rPr>
        <w:t>Выводы</w:t>
      </w:r>
      <w:r w:rsidRPr="002D6DE9">
        <w:rPr>
          <w:rFonts w:ascii="Helvetica" w:hAnsi="Helvetica" w:cs="Helvetica"/>
          <w:b/>
          <w:bCs/>
          <w:color w:val="222222"/>
          <w:sz w:val="21"/>
          <w:szCs w:val="21"/>
        </w:rPr>
        <w:t>.</w:t>
      </w:r>
    </w:p>
    <w:p w14:paraId="02ACFFEF" w14:textId="77777777" w:rsidR="002D6DE9" w:rsidRPr="002D6DE9" w:rsidRDefault="002D6DE9" w:rsidP="002D6DE9">
      <w:pPr>
        <w:rPr>
          <w:rFonts w:ascii="Helvetica" w:hAnsi="Helvetica" w:cs="Helvetica"/>
          <w:b/>
          <w:bCs/>
          <w:color w:val="222222"/>
          <w:sz w:val="21"/>
          <w:szCs w:val="21"/>
        </w:rPr>
      </w:pPr>
    </w:p>
    <w:p w14:paraId="41E31A7D"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5.3. </w:t>
      </w:r>
      <w:r w:rsidRPr="002D6DE9">
        <w:rPr>
          <w:rFonts w:ascii="Helvetica" w:hAnsi="Helvetica" w:cs="Helvetica" w:hint="eastAsia"/>
          <w:b/>
          <w:bCs/>
          <w:color w:val="222222"/>
          <w:sz w:val="21"/>
          <w:szCs w:val="21"/>
        </w:rPr>
        <w:t>Проращивание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пыльцевых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зерен</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на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искусственных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средах</w:t>
      </w:r>
      <w:r w:rsidRPr="002D6DE9">
        <w:rPr>
          <w:rFonts w:ascii="Helvetica" w:hAnsi="Helvetica" w:cs="Helvetica"/>
          <w:b/>
          <w:bCs/>
          <w:color w:val="222222"/>
          <w:sz w:val="21"/>
          <w:szCs w:val="21"/>
        </w:rPr>
        <w:t>1</w:t>
      </w:r>
      <w:r w:rsidRPr="002D6DE9">
        <w:rPr>
          <w:rFonts w:ascii="Helvetica" w:hAnsi="Helvetica" w:cs="Helvetica" w:hint="eastAsia"/>
          <w:b/>
          <w:bCs/>
          <w:color w:val="222222"/>
          <w:sz w:val="21"/>
          <w:szCs w:val="21"/>
        </w:rPr>
        <w:t>£</w:t>
      </w:r>
      <w:r w:rsidRPr="002D6DE9">
        <w:rPr>
          <w:rFonts w:ascii="Helvetica" w:hAnsi="Helvetica" w:cs="Helvetica"/>
          <w:b/>
          <w:bCs/>
          <w:color w:val="222222"/>
          <w:sz w:val="21"/>
          <w:szCs w:val="21"/>
        </w:rPr>
        <w:t>&gt;</w:t>
      </w:r>
    </w:p>
    <w:p w14:paraId="407BFCC3" w14:textId="77777777" w:rsidR="002D6DE9" w:rsidRPr="002D6DE9" w:rsidRDefault="002D6DE9" w:rsidP="002D6DE9">
      <w:pPr>
        <w:rPr>
          <w:rFonts w:ascii="Helvetica" w:hAnsi="Helvetica" w:cs="Helvetica"/>
          <w:b/>
          <w:bCs/>
          <w:color w:val="222222"/>
          <w:sz w:val="21"/>
          <w:szCs w:val="21"/>
        </w:rPr>
      </w:pPr>
    </w:p>
    <w:p w14:paraId="6F9C9D0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5.3.1. </w:t>
      </w:r>
      <w:r w:rsidRPr="002D6DE9">
        <w:rPr>
          <w:rFonts w:ascii="Helvetica" w:hAnsi="Helvetica" w:cs="Helvetica" w:hint="eastAsia"/>
          <w:b/>
          <w:bCs/>
          <w:color w:val="222222"/>
          <w:sz w:val="21"/>
          <w:szCs w:val="21"/>
        </w:rPr>
        <w:t>Методика</w:t>
      </w:r>
      <w:r w:rsidRPr="002D6DE9">
        <w:rPr>
          <w:rFonts w:ascii="Helvetica" w:hAnsi="Helvetica" w:cs="Helvetica"/>
          <w:b/>
          <w:bCs/>
          <w:color w:val="222222"/>
          <w:sz w:val="21"/>
          <w:szCs w:val="21"/>
        </w:rPr>
        <w:t>.</w:t>
      </w:r>
      <w:r w:rsidRPr="002D6DE9">
        <w:rPr>
          <w:rFonts w:ascii="Helvetica" w:hAnsi="Helvetica" w:cs="Helvetica" w:hint="eastAsia"/>
          <w:b/>
          <w:bCs/>
          <w:color w:val="222222"/>
          <w:sz w:val="21"/>
          <w:szCs w:val="21"/>
        </w:rPr>
        <w:t>Ю</w:t>
      </w:r>
    </w:p>
    <w:p w14:paraId="66410DBA" w14:textId="77777777" w:rsidR="002D6DE9" w:rsidRPr="002D6DE9" w:rsidRDefault="002D6DE9" w:rsidP="002D6DE9">
      <w:pPr>
        <w:rPr>
          <w:rFonts w:ascii="Helvetica" w:hAnsi="Helvetica" w:cs="Helvetica"/>
          <w:b/>
          <w:bCs/>
          <w:color w:val="222222"/>
          <w:sz w:val="21"/>
          <w:szCs w:val="21"/>
        </w:rPr>
      </w:pPr>
    </w:p>
    <w:p w14:paraId="68B87FE5"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5.3.2. </w:t>
      </w:r>
      <w:r w:rsidRPr="002D6DE9">
        <w:rPr>
          <w:rFonts w:ascii="Helvetica" w:hAnsi="Helvetica" w:cs="Helvetica" w:hint="eastAsia"/>
          <w:b/>
          <w:bCs/>
          <w:color w:val="222222"/>
          <w:sz w:val="21"/>
          <w:szCs w:val="21"/>
        </w:rPr>
        <w:t>Результаты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опытов</w:t>
      </w:r>
    </w:p>
    <w:p w14:paraId="090F608B" w14:textId="77777777" w:rsidR="002D6DE9" w:rsidRPr="002D6DE9" w:rsidRDefault="002D6DE9" w:rsidP="002D6DE9">
      <w:pPr>
        <w:rPr>
          <w:rFonts w:ascii="Helvetica" w:hAnsi="Helvetica" w:cs="Helvetica"/>
          <w:b/>
          <w:bCs/>
          <w:color w:val="222222"/>
          <w:sz w:val="21"/>
          <w:szCs w:val="21"/>
        </w:rPr>
      </w:pPr>
    </w:p>
    <w:p w14:paraId="2DF75AA3"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5.4. </w:t>
      </w:r>
      <w:r w:rsidRPr="002D6DE9">
        <w:rPr>
          <w:rFonts w:ascii="Helvetica" w:hAnsi="Helvetica" w:cs="Helvetica" w:hint="eastAsia"/>
          <w:b/>
          <w:bCs/>
          <w:color w:val="222222"/>
          <w:sz w:val="21"/>
          <w:szCs w:val="21"/>
        </w:rPr>
        <w:t>Выводы</w:t>
      </w:r>
      <w:r w:rsidRPr="002D6DE9">
        <w:rPr>
          <w:rFonts w:ascii="Helvetica" w:hAnsi="Helvetica" w:cs="Helvetica"/>
          <w:b/>
          <w:bCs/>
          <w:color w:val="222222"/>
          <w:sz w:val="21"/>
          <w:szCs w:val="21"/>
        </w:rPr>
        <w:t>.</w:t>
      </w:r>
    </w:p>
    <w:p w14:paraId="055CE427" w14:textId="77777777" w:rsidR="002D6DE9" w:rsidRPr="002D6DE9" w:rsidRDefault="002D6DE9" w:rsidP="002D6DE9">
      <w:pPr>
        <w:rPr>
          <w:rFonts w:ascii="Helvetica" w:hAnsi="Helvetica" w:cs="Helvetica"/>
          <w:b/>
          <w:bCs/>
          <w:color w:val="222222"/>
          <w:sz w:val="21"/>
          <w:szCs w:val="21"/>
        </w:rPr>
      </w:pPr>
    </w:p>
    <w:p w14:paraId="57A963D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6. </w:t>
      </w:r>
      <w:r w:rsidRPr="002D6DE9">
        <w:rPr>
          <w:rFonts w:ascii="Helvetica" w:hAnsi="Helvetica" w:cs="Helvetica" w:hint="eastAsia"/>
          <w:b/>
          <w:bCs/>
          <w:color w:val="222222"/>
          <w:sz w:val="21"/>
          <w:szCs w:val="21"/>
        </w:rPr>
        <w:t>Общие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вопросы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макроспорогенеза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апомиктов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w:t>
      </w:r>
      <w:r w:rsidRPr="002D6DE9">
        <w:rPr>
          <w:rFonts w:ascii="Helvetica" w:hAnsi="Helvetica" w:cs="Helvetica"/>
          <w:b/>
          <w:bCs/>
          <w:color w:val="222222"/>
          <w:sz w:val="21"/>
          <w:szCs w:val="21"/>
        </w:rPr>
        <w:t xml:space="preserve"> . </w:t>
      </w:r>
      <w:r w:rsidRPr="002D6DE9">
        <w:rPr>
          <w:rFonts w:ascii="Helvetica" w:hAnsi="Helvetica" w:cs="Helvetica" w:hint="eastAsia"/>
          <w:b/>
          <w:bCs/>
          <w:color w:val="222222"/>
          <w:sz w:val="21"/>
          <w:szCs w:val="21"/>
        </w:rPr>
        <w:t>•</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w:t>
      </w:r>
    </w:p>
    <w:p w14:paraId="18680760" w14:textId="77777777" w:rsidR="002D6DE9" w:rsidRPr="002D6DE9" w:rsidRDefault="002D6DE9" w:rsidP="002D6DE9">
      <w:pPr>
        <w:rPr>
          <w:rFonts w:ascii="Helvetica" w:hAnsi="Helvetica" w:cs="Helvetica"/>
          <w:b/>
          <w:bCs/>
          <w:color w:val="222222"/>
          <w:sz w:val="21"/>
          <w:szCs w:val="21"/>
        </w:rPr>
      </w:pPr>
    </w:p>
    <w:p w14:paraId="69EFA04D"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6.1. </w:t>
      </w:r>
      <w:r w:rsidRPr="002D6DE9">
        <w:rPr>
          <w:rFonts w:ascii="Helvetica" w:hAnsi="Helvetica" w:cs="Helvetica" w:hint="eastAsia"/>
          <w:b/>
          <w:bCs/>
          <w:color w:val="222222"/>
          <w:sz w:val="21"/>
          <w:szCs w:val="21"/>
        </w:rPr>
        <w:t>Терминология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макроспорогенеза</w:t>
      </w:r>
      <w:r w:rsidRPr="002D6DE9">
        <w:rPr>
          <w:rFonts w:ascii="Helvetica" w:hAnsi="Helvetica" w:cs="Helvetica"/>
          <w:b/>
          <w:bCs/>
          <w:color w:val="222222"/>
          <w:sz w:val="21"/>
          <w:szCs w:val="21"/>
        </w:rPr>
        <w:t>.</w:t>
      </w:r>
    </w:p>
    <w:p w14:paraId="28E58D2E" w14:textId="77777777" w:rsidR="002D6DE9" w:rsidRPr="002D6DE9" w:rsidRDefault="002D6DE9" w:rsidP="002D6DE9">
      <w:pPr>
        <w:rPr>
          <w:rFonts w:ascii="Helvetica" w:hAnsi="Helvetica" w:cs="Helvetica"/>
          <w:b/>
          <w:bCs/>
          <w:color w:val="222222"/>
          <w:sz w:val="21"/>
          <w:szCs w:val="21"/>
        </w:rPr>
      </w:pPr>
    </w:p>
    <w:p w14:paraId="0965E412"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6.2. </w:t>
      </w:r>
      <w:r w:rsidRPr="002D6DE9">
        <w:rPr>
          <w:rFonts w:ascii="Helvetica" w:hAnsi="Helvetica" w:cs="Helvetica" w:hint="eastAsia"/>
          <w:b/>
          <w:bCs/>
          <w:color w:val="222222"/>
          <w:sz w:val="21"/>
          <w:szCs w:val="21"/>
        </w:rPr>
        <w:t>Процесс</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перехода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от</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спорофита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гаметофиту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при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одноклеточном</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археспории</w:t>
      </w:r>
      <w:r w:rsidRPr="002D6DE9">
        <w:rPr>
          <w:rFonts w:ascii="Helvetica" w:hAnsi="Helvetica" w:cs="Helvetica"/>
          <w:b/>
          <w:bCs/>
          <w:color w:val="222222"/>
          <w:sz w:val="21"/>
          <w:szCs w:val="21"/>
        </w:rPr>
        <w:t>).</w:t>
      </w:r>
    </w:p>
    <w:p w14:paraId="24EB4F85" w14:textId="77777777" w:rsidR="002D6DE9" w:rsidRPr="002D6DE9" w:rsidRDefault="002D6DE9" w:rsidP="002D6DE9">
      <w:pPr>
        <w:rPr>
          <w:rFonts w:ascii="Helvetica" w:hAnsi="Helvetica" w:cs="Helvetica"/>
          <w:b/>
          <w:bCs/>
          <w:color w:val="222222"/>
          <w:sz w:val="21"/>
          <w:szCs w:val="21"/>
        </w:rPr>
      </w:pPr>
    </w:p>
    <w:p w14:paraId="72567801"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6.3. </w:t>
      </w:r>
      <w:r w:rsidRPr="002D6DE9">
        <w:rPr>
          <w:rFonts w:ascii="Helvetica" w:hAnsi="Helvetica" w:cs="Helvetica" w:hint="eastAsia"/>
          <w:b/>
          <w:bCs/>
          <w:color w:val="222222"/>
          <w:sz w:val="21"/>
          <w:szCs w:val="21"/>
        </w:rPr>
        <w:t>Переход</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от</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спорофита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гаметофиту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растений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многоклеточным</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археспорием</w:t>
      </w:r>
    </w:p>
    <w:p w14:paraId="7A46C4A2" w14:textId="77777777" w:rsidR="002D6DE9" w:rsidRPr="002D6DE9" w:rsidRDefault="002D6DE9" w:rsidP="002D6DE9">
      <w:pPr>
        <w:rPr>
          <w:rFonts w:ascii="Helvetica" w:hAnsi="Helvetica" w:cs="Helvetica"/>
          <w:b/>
          <w:bCs/>
          <w:color w:val="222222"/>
          <w:sz w:val="21"/>
          <w:szCs w:val="21"/>
        </w:rPr>
      </w:pPr>
    </w:p>
    <w:p w14:paraId="07F267E0"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6.4. </w:t>
      </w:r>
      <w:r w:rsidRPr="002D6DE9">
        <w:rPr>
          <w:rFonts w:ascii="Helvetica" w:hAnsi="Helvetica" w:cs="Helvetica" w:hint="eastAsia"/>
          <w:b/>
          <w:bCs/>
          <w:color w:val="222222"/>
          <w:sz w:val="21"/>
          <w:szCs w:val="21"/>
        </w:rPr>
        <w:t>Особенности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макроспоргенеза</w:t>
      </w:r>
      <w:r w:rsidRPr="002D6DE9">
        <w:rPr>
          <w:rFonts w:ascii="Helvetica" w:hAnsi="Helvetica" w:cs="Helvetica"/>
          <w:b/>
          <w:bCs/>
          <w:color w:val="222222"/>
          <w:sz w:val="21"/>
          <w:szCs w:val="21"/>
        </w:rPr>
        <w:t xml:space="preserve"> Alchemilla </w:t>
      </w:r>
      <w:r w:rsidRPr="002D6DE9">
        <w:rPr>
          <w:rFonts w:ascii="Helvetica" w:hAnsi="Helvetica" w:cs="Helvetica" w:hint="eastAsia"/>
          <w:b/>
          <w:bCs/>
          <w:color w:val="222222"/>
          <w:sz w:val="21"/>
          <w:szCs w:val="21"/>
        </w:rPr>
        <w:t>по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данным</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литературы</w:t>
      </w:r>
      <w:r w:rsidRPr="002D6DE9">
        <w:rPr>
          <w:rFonts w:ascii="Helvetica" w:hAnsi="Helvetica" w:cs="Helvetica"/>
          <w:b/>
          <w:bCs/>
          <w:color w:val="222222"/>
          <w:sz w:val="21"/>
          <w:szCs w:val="21"/>
        </w:rPr>
        <w:t>.</w:t>
      </w:r>
    </w:p>
    <w:p w14:paraId="7987BAF0" w14:textId="77777777" w:rsidR="002D6DE9" w:rsidRPr="002D6DE9" w:rsidRDefault="002D6DE9" w:rsidP="002D6DE9">
      <w:pPr>
        <w:rPr>
          <w:rFonts w:ascii="Helvetica" w:hAnsi="Helvetica" w:cs="Helvetica"/>
          <w:b/>
          <w:bCs/>
          <w:color w:val="222222"/>
          <w:sz w:val="21"/>
          <w:szCs w:val="21"/>
        </w:rPr>
      </w:pPr>
    </w:p>
    <w:p w14:paraId="671B7CB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lastRenderedPageBreak/>
        <w:t xml:space="preserve">6.5. </w:t>
      </w:r>
      <w:r w:rsidRPr="002D6DE9">
        <w:rPr>
          <w:rFonts w:ascii="Helvetica" w:hAnsi="Helvetica" w:cs="Helvetica" w:hint="eastAsia"/>
          <w:b/>
          <w:bCs/>
          <w:color w:val="222222"/>
          <w:sz w:val="21"/>
          <w:szCs w:val="21"/>
        </w:rPr>
        <w:t>Сводная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схема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Переход</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от</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спорофита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к</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гаметофиту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амфимиктов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апомиктов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одноклеточный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археспорий</w:t>
      </w:r>
      <w:r w:rsidRPr="002D6DE9">
        <w:rPr>
          <w:rFonts w:ascii="Helvetica" w:hAnsi="Helvetica" w:cs="Helvetica"/>
          <w:b/>
          <w:bCs/>
          <w:color w:val="222222"/>
          <w:sz w:val="21"/>
          <w:szCs w:val="21"/>
        </w:rPr>
        <w:t>)" .14</w:t>
      </w:r>
    </w:p>
    <w:p w14:paraId="248CC902" w14:textId="77777777" w:rsidR="002D6DE9" w:rsidRPr="002D6DE9" w:rsidRDefault="002D6DE9" w:rsidP="002D6DE9">
      <w:pPr>
        <w:rPr>
          <w:rFonts w:ascii="Helvetica" w:hAnsi="Helvetica" w:cs="Helvetica"/>
          <w:b/>
          <w:bCs/>
          <w:color w:val="222222"/>
          <w:sz w:val="21"/>
          <w:szCs w:val="21"/>
        </w:rPr>
      </w:pPr>
    </w:p>
    <w:p w14:paraId="4808189C"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7. </w:t>
      </w:r>
      <w:r w:rsidRPr="002D6DE9">
        <w:rPr>
          <w:rFonts w:ascii="Helvetica" w:hAnsi="Helvetica" w:cs="Helvetica" w:hint="eastAsia"/>
          <w:b/>
          <w:bCs/>
          <w:color w:val="222222"/>
          <w:sz w:val="21"/>
          <w:szCs w:val="21"/>
        </w:rPr>
        <w:t>Женская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генеративная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сфера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манжетки</w:t>
      </w:r>
    </w:p>
    <w:p w14:paraId="79A4EC10" w14:textId="77777777" w:rsidR="002D6DE9" w:rsidRPr="002D6DE9" w:rsidRDefault="002D6DE9" w:rsidP="002D6DE9">
      <w:pPr>
        <w:rPr>
          <w:rFonts w:ascii="Helvetica" w:hAnsi="Helvetica" w:cs="Helvetica"/>
          <w:b/>
          <w:bCs/>
          <w:color w:val="222222"/>
          <w:sz w:val="21"/>
          <w:szCs w:val="21"/>
        </w:rPr>
      </w:pPr>
    </w:p>
    <w:p w14:paraId="47012862"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7.1. </w:t>
      </w:r>
      <w:r w:rsidRPr="002D6DE9">
        <w:rPr>
          <w:rFonts w:ascii="Helvetica" w:hAnsi="Helvetica" w:cs="Helvetica" w:hint="eastAsia"/>
          <w:b/>
          <w:bCs/>
          <w:color w:val="222222"/>
          <w:sz w:val="21"/>
          <w:szCs w:val="21"/>
        </w:rPr>
        <w:t>Строение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плодолистика</w:t>
      </w:r>
      <w:r w:rsidRPr="002D6DE9">
        <w:rPr>
          <w:rFonts w:ascii="Helvetica" w:hAnsi="Helvetica" w:cs="Helvetica"/>
          <w:b/>
          <w:bCs/>
          <w:color w:val="222222"/>
          <w:sz w:val="21"/>
          <w:szCs w:val="21"/>
        </w:rPr>
        <w:t>.14</w:t>
      </w:r>
    </w:p>
    <w:p w14:paraId="12771A23" w14:textId="77777777" w:rsidR="002D6DE9" w:rsidRPr="002D6DE9" w:rsidRDefault="002D6DE9" w:rsidP="002D6DE9">
      <w:pPr>
        <w:rPr>
          <w:rFonts w:ascii="Helvetica" w:hAnsi="Helvetica" w:cs="Helvetica"/>
          <w:b/>
          <w:bCs/>
          <w:color w:val="222222"/>
          <w:sz w:val="21"/>
          <w:szCs w:val="21"/>
        </w:rPr>
      </w:pPr>
    </w:p>
    <w:p w14:paraId="7E325EB8"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7.2.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женского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многоклеточного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археспория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w:t>
      </w:r>
    </w:p>
    <w:p w14:paraId="6D68A6E9" w14:textId="77777777" w:rsidR="002D6DE9" w:rsidRPr="002D6DE9" w:rsidRDefault="002D6DE9" w:rsidP="002D6DE9">
      <w:pPr>
        <w:rPr>
          <w:rFonts w:ascii="Helvetica" w:hAnsi="Helvetica" w:cs="Helvetica"/>
          <w:b/>
          <w:bCs/>
          <w:color w:val="222222"/>
          <w:sz w:val="21"/>
          <w:szCs w:val="21"/>
        </w:rPr>
      </w:pPr>
    </w:p>
    <w:p w14:paraId="62D8326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7.2.1.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археспория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Alchemilla fili-&lt;;aulis Buser.</w:t>
      </w:r>
    </w:p>
    <w:p w14:paraId="1B1279B4" w14:textId="77777777" w:rsidR="002D6DE9" w:rsidRPr="002D6DE9" w:rsidRDefault="002D6DE9" w:rsidP="002D6DE9">
      <w:pPr>
        <w:rPr>
          <w:rFonts w:ascii="Helvetica" w:hAnsi="Helvetica" w:cs="Helvetica"/>
          <w:b/>
          <w:bCs/>
          <w:color w:val="222222"/>
          <w:sz w:val="21"/>
          <w:szCs w:val="21"/>
        </w:rPr>
      </w:pPr>
    </w:p>
    <w:p w14:paraId="2ED3B18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7.2.2.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археспория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Alchemilla glances-Qens Wallr.</w:t>
      </w:r>
    </w:p>
    <w:p w14:paraId="0A4E584B" w14:textId="77777777" w:rsidR="002D6DE9" w:rsidRPr="002D6DE9" w:rsidRDefault="002D6DE9" w:rsidP="002D6DE9">
      <w:pPr>
        <w:rPr>
          <w:rFonts w:ascii="Helvetica" w:hAnsi="Helvetica" w:cs="Helvetica"/>
          <w:b/>
          <w:bCs/>
          <w:color w:val="222222"/>
          <w:sz w:val="21"/>
          <w:szCs w:val="21"/>
        </w:rPr>
      </w:pPr>
    </w:p>
    <w:p w14:paraId="7A9DFD53"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7.3.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зародышевых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мешков</w:t>
      </w:r>
      <w:r w:rsidRPr="002D6DE9">
        <w:rPr>
          <w:rFonts w:ascii="Helvetica" w:hAnsi="Helvetica" w:cs="Helvetica"/>
          <w:b/>
          <w:bCs/>
          <w:color w:val="222222"/>
          <w:sz w:val="21"/>
          <w:szCs w:val="21"/>
        </w:rPr>
        <w:t>.</w:t>
      </w:r>
    </w:p>
    <w:p w14:paraId="1A0C4F51" w14:textId="77777777" w:rsidR="002D6DE9" w:rsidRPr="002D6DE9" w:rsidRDefault="002D6DE9" w:rsidP="002D6DE9">
      <w:pPr>
        <w:rPr>
          <w:rFonts w:ascii="Helvetica" w:hAnsi="Helvetica" w:cs="Helvetica"/>
          <w:b/>
          <w:bCs/>
          <w:color w:val="222222"/>
          <w:sz w:val="21"/>
          <w:szCs w:val="21"/>
        </w:rPr>
      </w:pPr>
    </w:p>
    <w:p w14:paraId="654B9B22"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7.3.1.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зародышевых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мешков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Alchemilla filicaulis Buser</w:t>
      </w:r>
    </w:p>
    <w:p w14:paraId="208B56D9" w14:textId="77777777" w:rsidR="002D6DE9" w:rsidRPr="002D6DE9" w:rsidRDefault="002D6DE9" w:rsidP="002D6DE9">
      <w:pPr>
        <w:rPr>
          <w:rFonts w:ascii="Helvetica" w:hAnsi="Helvetica" w:cs="Helvetica"/>
          <w:b/>
          <w:bCs/>
          <w:color w:val="222222"/>
          <w:sz w:val="21"/>
          <w:szCs w:val="21"/>
        </w:rPr>
      </w:pPr>
    </w:p>
    <w:p w14:paraId="1C8F811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7.3.2.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зародашевых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мешков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-Alchemilla glaucescens Wallr.</w:t>
      </w:r>
    </w:p>
    <w:p w14:paraId="485873BF" w14:textId="77777777" w:rsidR="002D6DE9" w:rsidRPr="002D6DE9" w:rsidRDefault="002D6DE9" w:rsidP="002D6DE9">
      <w:pPr>
        <w:rPr>
          <w:rFonts w:ascii="Helvetica" w:hAnsi="Helvetica" w:cs="Helvetica"/>
          <w:b/>
          <w:bCs/>
          <w:color w:val="222222"/>
          <w:sz w:val="21"/>
          <w:szCs w:val="21"/>
        </w:rPr>
      </w:pPr>
    </w:p>
    <w:p w14:paraId="045D5429"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7'.'4. </w:t>
      </w:r>
      <w:r w:rsidRPr="002D6DE9">
        <w:rPr>
          <w:rFonts w:ascii="Helvetica" w:hAnsi="Helvetica" w:cs="Helvetica" w:hint="eastAsia"/>
          <w:b/>
          <w:bCs/>
          <w:color w:val="222222"/>
          <w:sz w:val="21"/>
          <w:szCs w:val="21"/>
        </w:rPr>
        <w:t>Общая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характеристика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макроспорогенеза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у</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двух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изученных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агамных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видов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манжетки</w:t>
      </w:r>
      <w:r w:rsidRPr="002D6DE9">
        <w:rPr>
          <w:rFonts w:ascii="Helvetica" w:hAnsi="Helvetica" w:cs="Helvetica"/>
          <w:b/>
          <w:bCs/>
          <w:color w:val="222222"/>
          <w:sz w:val="21"/>
          <w:szCs w:val="21"/>
        </w:rPr>
        <w:t>.</w:t>
      </w:r>
    </w:p>
    <w:p w14:paraId="0B726058" w14:textId="77777777" w:rsidR="002D6DE9" w:rsidRPr="002D6DE9" w:rsidRDefault="002D6DE9" w:rsidP="002D6DE9">
      <w:pPr>
        <w:rPr>
          <w:rFonts w:ascii="Helvetica" w:hAnsi="Helvetica" w:cs="Helvetica"/>
          <w:b/>
          <w:bCs/>
          <w:color w:val="222222"/>
          <w:sz w:val="21"/>
          <w:szCs w:val="21"/>
        </w:rPr>
      </w:pPr>
    </w:p>
    <w:p w14:paraId="3DE6D354"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7.5. </w:t>
      </w:r>
      <w:r w:rsidRPr="002D6DE9">
        <w:rPr>
          <w:rFonts w:ascii="Helvetica" w:hAnsi="Helvetica" w:cs="Helvetica" w:hint="eastAsia"/>
          <w:b/>
          <w:bCs/>
          <w:color w:val="222222"/>
          <w:sz w:val="21"/>
          <w:szCs w:val="21"/>
        </w:rPr>
        <w:t>Выводы</w:t>
      </w:r>
      <w:r w:rsidRPr="002D6DE9">
        <w:rPr>
          <w:rFonts w:ascii="Helvetica" w:hAnsi="Helvetica" w:cs="Helvetica"/>
          <w:b/>
          <w:bCs/>
          <w:color w:val="222222"/>
          <w:sz w:val="21"/>
          <w:szCs w:val="21"/>
        </w:rPr>
        <w:t>.</w:t>
      </w:r>
    </w:p>
    <w:p w14:paraId="5B4622AB" w14:textId="77777777" w:rsidR="002D6DE9" w:rsidRPr="002D6DE9" w:rsidRDefault="002D6DE9" w:rsidP="002D6DE9">
      <w:pPr>
        <w:rPr>
          <w:rFonts w:ascii="Helvetica" w:hAnsi="Helvetica" w:cs="Helvetica"/>
          <w:b/>
          <w:bCs/>
          <w:color w:val="222222"/>
          <w:sz w:val="21"/>
          <w:szCs w:val="21"/>
        </w:rPr>
      </w:pPr>
    </w:p>
    <w:p w14:paraId="2CACDC34"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hint="eastAsia"/>
          <w:b/>
          <w:bCs/>
          <w:color w:val="222222"/>
          <w:sz w:val="21"/>
          <w:szCs w:val="21"/>
        </w:rPr>
        <w:t>Глава</w:t>
      </w:r>
      <w:r w:rsidRPr="002D6DE9">
        <w:rPr>
          <w:rFonts w:ascii="Helvetica" w:hAnsi="Helvetica" w:cs="Helvetica"/>
          <w:b/>
          <w:bCs/>
          <w:color w:val="222222"/>
          <w:sz w:val="21"/>
          <w:szCs w:val="21"/>
        </w:rPr>
        <w:t xml:space="preserve"> 8. </w:t>
      </w:r>
      <w:r w:rsidRPr="002D6DE9">
        <w:rPr>
          <w:rFonts w:ascii="Helvetica" w:hAnsi="Helvetica" w:cs="Helvetica" w:hint="eastAsia"/>
          <w:b/>
          <w:bCs/>
          <w:color w:val="222222"/>
          <w:sz w:val="21"/>
          <w:szCs w:val="21"/>
        </w:rPr>
        <w:t>Оплодотворение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Способы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образования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манжетки</w:t>
      </w:r>
      <w:r w:rsidRPr="002D6DE9">
        <w:rPr>
          <w:rFonts w:ascii="Helvetica" w:hAnsi="Helvetica" w:cs="Helvetica"/>
          <w:b/>
          <w:bCs/>
          <w:color w:val="222222"/>
          <w:sz w:val="21"/>
          <w:szCs w:val="21"/>
        </w:rPr>
        <w:t>.</w:t>
      </w:r>
    </w:p>
    <w:p w14:paraId="7E8887CF" w14:textId="77777777" w:rsidR="002D6DE9" w:rsidRPr="002D6DE9" w:rsidRDefault="002D6DE9" w:rsidP="002D6DE9">
      <w:pPr>
        <w:rPr>
          <w:rFonts w:ascii="Helvetica" w:hAnsi="Helvetica" w:cs="Helvetica"/>
          <w:b/>
          <w:bCs/>
          <w:color w:val="222222"/>
          <w:sz w:val="21"/>
          <w:szCs w:val="21"/>
        </w:rPr>
      </w:pPr>
    </w:p>
    <w:p w14:paraId="56CF16FF"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8.1. </w:t>
      </w:r>
      <w:r w:rsidRPr="002D6DE9">
        <w:rPr>
          <w:rFonts w:ascii="Helvetica" w:hAnsi="Helvetica" w:cs="Helvetica" w:hint="eastAsia"/>
          <w:b/>
          <w:bCs/>
          <w:color w:val="222222"/>
          <w:sz w:val="21"/>
          <w:szCs w:val="21"/>
        </w:rPr>
        <w:t>Состояние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зародышевых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мешков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момент</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раскрывания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цветков</w:t>
      </w:r>
      <w:r w:rsidRPr="002D6DE9">
        <w:rPr>
          <w:rFonts w:ascii="Helvetica" w:hAnsi="Helvetica" w:cs="Helvetica"/>
          <w:b/>
          <w:bCs/>
          <w:color w:val="222222"/>
          <w:sz w:val="21"/>
          <w:szCs w:val="21"/>
        </w:rPr>
        <w:t>.</w:t>
      </w:r>
    </w:p>
    <w:p w14:paraId="61B205C8" w14:textId="77777777" w:rsidR="002D6DE9" w:rsidRPr="002D6DE9" w:rsidRDefault="002D6DE9" w:rsidP="002D6DE9">
      <w:pPr>
        <w:rPr>
          <w:rFonts w:ascii="Helvetica" w:hAnsi="Helvetica" w:cs="Helvetica"/>
          <w:b/>
          <w:bCs/>
          <w:color w:val="222222"/>
          <w:sz w:val="21"/>
          <w:szCs w:val="21"/>
        </w:rPr>
      </w:pPr>
    </w:p>
    <w:p w14:paraId="0594BEFF"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8.2. </w:t>
      </w:r>
      <w:r w:rsidRPr="002D6DE9">
        <w:rPr>
          <w:rFonts w:ascii="Helvetica" w:hAnsi="Helvetica" w:cs="Helvetica" w:hint="eastAsia"/>
          <w:b/>
          <w:bCs/>
          <w:color w:val="222222"/>
          <w:sz w:val="21"/>
          <w:szCs w:val="21"/>
        </w:rPr>
        <w:t>Образование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партеногенетических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зародышей</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Псевдогамия</w:t>
      </w:r>
    </w:p>
    <w:p w14:paraId="36700159" w14:textId="77777777" w:rsidR="002D6DE9" w:rsidRPr="002D6DE9" w:rsidRDefault="002D6DE9" w:rsidP="002D6DE9">
      <w:pPr>
        <w:rPr>
          <w:rFonts w:ascii="Helvetica" w:hAnsi="Helvetica" w:cs="Helvetica"/>
          <w:b/>
          <w:bCs/>
          <w:color w:val="222222"/>
          <w:sz w:val="21"/>
          <w:szCs w:val="21"/>
        </w:rPr>
      </w:pPr>
    </w:p>
    <w:p w14:paraId="01F07C77"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8.3. </w:t>
      </w:r>
      <w:r w:rsidRPr="002D6DE9">
        <w:rPr>
          <w:rFonts w:ascii="Helvetica" w:hAnsi="Helvetica" w:cs="Helvetica" w:hint="eastAsia"/>
          <w:b/>
          <w:bCs/>
          <w:color w:val="222222"/>
          <w:sz w:val="21"/>
          <w:szCs w:val="21"/>
        </w:rPr>
        <w:t>Двойное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оплодотворение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из</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зиготы</w:t>
      </w:r>
    </w:p>
    <w:p w14:paraId="01E39F80" w14:textId="77777777" w:rsidR="002D6DE9" w:rsidRPr="002D6DE9" w:rsidRDefault="002D6DE9" w:rsidP="002D6DE9">
      <w:pPr>
        <w:rPr>
          <w:rFonts w:ascii="Helvetica" w:hAnsi="Helvetica" w:cs="Helvetica"/>
          <w:b/>
          <w:bCs/>
          <w:color w:val="222222"/>
          <w:sz w:val="21"/>
          <w:szCs w:val="21"/>
        </w:rPr>
      </w:pPr>
    </w:p>
    <w:p w14:paraId="146AA2CF"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8.3.1. </w:t>
      </w:r>
      <w:r w:rsidRPr="002D6DE9">
        <w:rPr>
          <w:rFonts w:ascii="Helvetica" w:hAnsi="Helvetica" w:cs="Helvetica" w:hint="eastAsia"/>
          <w:b/>
          <w:bCs/>
          <w:color w:val="222222"/>
          <w:sz w:val="21"/>
          <w:szCs w:val="21"/>
        </w:rPr>
        <w:t>Двойное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оплодотворение</w:t>
      </w:r>
      <w:r w:rsidRPr="002D6DE9">
        <w:rPr>
          <w:rFonts w:ascii="Helvetica" w:hAnsi="Helvetica" w:cs="Helvetica"/>
          <w:b/>
          <w:bCs/>
          <w:color w:val="222222"/>
          <w:sz w:val="21"/>
          <w:szCs w:val="21"/>
        </w:rPr>
        <w:t>.</w:t>
      </w:r>
    </w:p>
    <w:p w14:paraId="59F4973D" w14:textId="77777777" w:rsidR="002D6DE9" w:rsidRPr="002D6DE9" w:rsidRDefault="002D6DE9" w:rsidP="002D6DE9">
      <w:pPr>
        <w:rPr>
          <w:rFonts w:ascii="Helvetica" w:hAnsi="Helvetica" w:cs="Helvetica"/>
          <w:b/>
          <w:bCs/>
          <w:color w:val="222222"/>
          <w:sz w:val="21"/>
          <w:szCs w:val="21"/>
        </w:rPr>
      </w:pPr>
    </w:p>
    <w:p w14:paraId="175AF2A5"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8.3.2.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эндосперма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после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двойное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оплодотворения</w:t>
      </w:r>
    </w:p>
    <w:p w14:paraId="171B7265" w14:textId="77777777" w:rsidR="002D6DE9" w:rsidRPr="002D6DE9" w:rsidRDefault="002D6DE9" w:rsidP="002D6DE9">
      <w:pPr>
        <w:rPr>
          <w:rFonts w:ascii="Helvetica" w:hAnsi="Helvetica" w:cs="Helvetica"/>
          <w:b/>
          <w:bCs/>
          <w:color w:val="222222"/>
          <w:sz w:val="21"/>
          <w:szCs w:val="21"/>
        </w:rPr>
      </w:pPr>
    </w:p>
    <w:p w14:paraId="130046FD"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8.3.3. </w:t>
      </w:r>
      <w:r w:rsidRPr="002D6DE9">
        <w:rPr>
          <w:rFonts w:ascii="Helvetica" w:hAnsi="Helvetica" w:cs="Helvetica" w:hint="eastAsia"/>
          <w:b/>
          <w:bCs/>
          <w:color w:val="222222"/>
          <w:sz w:val="21"/>
          <w:szCs w:val="21"/>
        </w:rPr>
        <w:t>Развитие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зародыша</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после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двойного</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оплодотворения</w:t>
      </w:r>
    </w:p>
    <w:p w14:paraId="0CB01787" w14:textId="77777777" w:rsidR="002D6DE9" w:rsidRPr="002D6DE9" w:rsidRDefault="002D6DE9" w:rsidP="002D6DE9">
      <w:pPr>
        <w:rPr>
          <w:rFonts w:ascii="Helvetica" w:hAnsi="Helvetica" w:cs="Helvetica"/>
          <w:b/>
          <w:bCs/>
          <w:color w:val="222222"/>
          <w:sz w:val="21"/>
          <w:szCs w:val="21"/>
        </w:rPr>
      </w:pPr>
    </w:p>
    <w:p w14:paraId="5A8351AF"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8.4. </w:t>
      </w:r>
      <w:r w:rsidRPr="002D6DE9">
        <w:rPr>
          <w:rFonts w:ascii="Helvetica" w:hAnsi="Helvetica" w:cs="Helvetica" w:hint="eastAsia"/>
          <w:b/>
          <w:bCs/>
          <w:color w:val="222222"/>
          <w:sz w:val="21"/>
          <w:szCs w:val="21"/>
        </w:rPr>
        <w:t>Дополнительные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способы</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образования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зародышевых</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мешков</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и</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зародышей</w:t>
      </w:r>
      <w:r w:rsidRPr="002D6DE9">
        <w:rPr>
          <w:rFonts w:ascii="Helvetica" w:hAnsi="Helvetica" w:cs="Helvetica"/>
          <w:b/>
          <w:bCs/>
          <w:color w:val="222222"/>
          <w:sz w:val="21"/>
          <w:szCs w:val="21"/>
        </w:rPr>
        <w:t>.</w:t>
      </w:r>
    </w:p>
    <w:p w14:paraId="7AE196E3" w14:textId="77777777" w:rsidR="002D6DE9" w:rsidRPr="002D6DE9" w:rsidRDefault="002D6DE9" w:rsidP="002D6DE9">
      <w:pPr>
        <w:rPr>
          <w:rFonts w:ascii="Helvetica" w:hAnsi="Helvetica" w:cs="Helvetica"/>
          <w:b/>
          <w:bCs/>
          <w:color w:val="222222"/>
          <w:sz w:val="21"/>
          <w:szCs w:val="21"/>
        </w:rPr>
      </w:pPr>
    </w:p>
    <w:p w14:paraId="3B668D62"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8.4.1. </w:t>
      </w:r>
      <w:r w:rsidRPr="002D6DE9">
        <w:rPr>
          <w:rFonts w:ascii="Helvetica" w:hAnsi="Helvetica" w:cs="Helvetica" w:hint="eastAsia"/>
          <w:b/>
          <w:bCs/>
          <w:color w:val="222222"/>
          <w:sz w:val="21"/>
          <w:szCs w:val="21"/>
        </w:rPr>
        <w:t>Соматическая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апоспория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эвапоспория</w:t>
      </w:r>
      <w:r w:rsidRPr="002D6DE9">
        <w:rPr>
          <w:rFonts w:ascii="Helvetica" w:hAnsi="Helvetica" w:cs="Helvetica"/>
          <w:b/>
          <w:bCs/>
          <w:color w:val="222222"/>
          <w:sz w:val="21"/>
          <w:szCs w:val="21"/>
        </w:rPr>
        <w:t>)</w:t>
      </w:r>
    </w:p>
    <w:p w14:paraId="684AB972" w14:textId="77777777" w:rsidR="002D6DE9" w:rsidRPr="002D6DE9" w:rsidRDefault="002D6DE9" w:rsidP="002D6DE9">
      <w:pPr>
        <w:rPr>
          <w:rFonts w:ascii="Helvetica" w:hAnsi="Helvetica" w:cs="Helvetica"/>
          <w:b/>
          <w:bCs/>
          <w:color w:val="222222"/>
          <w:sz w:val="21"/>
          <w:szCs w:val="21"/>
        </w:rPr>
      </w:pPr>
    </w:p>
    <w:p w14:paraId="15B94A3F"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8.4.2. </w:t>
      </w:r>
      <w:r w:rsidRPr="002D6DE9">
        <w:rPr>
          <w:rFonts w:ascii="Helvetica" w:hAnsi="Helvetica" w:cs="Helvetica" w:hint="eastAsia"/>
          <w:b/>
          <w:bCs/>
          <w:color w:val="222222"/>
          <w:sz w:val="21"/>
          <w:szCs w:val="21"/>
        </w:rPr>
        <w:t>Апогаметия</w:t>
      </w:r>
      <w:r w:rsidRPr="002D6DE9">
        <w:rPr>
          <w:rFonts w:ascii="Helvetica" w:hAnsi="Helvetica" w:cs="Helvetica"/>
          <w:b/>
          <w:bCs/>
          <w:color w:val="222222"/>
          <w:sz w:val="21"/>
          <w:szCs w:val="21"/>
        </w:rPr>
        <w:t>.</w:t>
      </w:r>
    </w:p>
    <w:p w14:paraId="006201B9" w14:textId="77777777" w:rsidR="002D6DE9" w:rsidRPr="002D6DE9" w:rsidRDefault="002D6DE9" w:rsidP="002D6DE9">
      <w:pPr>
        <w:rPr>
          <w:rFonts w:ascii="Helvetica" w:hAnsi="Helvetica" w:cs="Helvetica"/>
          <w:b/>
          <w:bCs/>
          <w:color w:val="222222"/>
          <w:sz w:val="21"/>
          <w:szCs w:val="21"/>
        </w:rPr>
      </w:pPr>
    </w:p>
    <w:p w14:paraId="4AE8B77A" w14:textId="77777777" w:rsidR="002D6DE9" w:rsidRPr="002D6DE9" w:rsidRDefault="002D6DE9" w:rsidP="002D6DE9">
      <w:pPr>
        <w:rPr>
          <w:rFonts w:ascii="Helvetica" w:hAnsi="Helvetica" w:cs="Helvetica"/>
          <w:b/>
          <w:bCs/>
          <w:color w:val="222222"/>
          <w:sz w:val="21"/>
          <w:szCs w:val="21"/>
        </w:rPr>
      </w:pPr>
      <w:r w:rsidRPr="002D6DE9">
        <w:rPr>
          <w:rFonts w:ascii="Helvetica" w:hAnsi="Helvetica" w:cs="Helvetica"/>
          <w:b/>
          <w:bCs/>
          <w:color w:val="222222"/>
          <w:sz w:val="21"/>
          <w:szCs w:val="21"/>
        </w:rPr>
        <w:t xml:space="preserve">8.4.3. </w:t>
      </w:r>
      <w:r w:rsidRPr="002D6DE9">
        <w:rPr>
          <w:rFonts w:ascii="Helvetica" w:hAnsi="Helvetica" w:cs="Helvetica" w:hint="eastAsia"/>
          <w:b/>
          <w:bCs/>
          <w:color w:val="222222"/>
          <w:sz w:val="21"/>
          <w:szCs w:val="21"/>
        </w:rPr>
        <w:t>Ложная</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полиэмбриония</w:t>
      </w:r>
      <w:r w:rsidRPr="002D6DE9">
        <w:rPr>
          <w:rFonts w:ascii="Helvetica" w:hAnsi="Helvetica" w:cs="Helvetica"/>
          <w:b/>
          <w:bCs/>
          <w:color w:val="222222"/>
          <w:sz w:val="21"/>
          <w:szCs w:val="21"/>
        </w:rPr>
        <w:t>.</w:t>
      </w:r>
    </w:p>
    <w:p w14:paraId="5CD38FAC" w14:textId="77777777" w:rsidR="002D6DE9" w:rsidRPr="002D6DE9" w:rsidRDefault="002D6DE9" w:rsidP="002D6DE9">
      <w:pPr>
        <w:rPr>
          <w:rFonts w:ascii="Helvetica" w:hAnsi="Helvetica" w:cs="Helvetica"/>
          <w:b/>
          <w:bCs/>
          <w:color w:val="222222"/>
          <w:sz w:val="21"/>
          <w:szCs w:val="21"/>
        </w:rPr>
      </w:pPr>
    </w:p>
    <w:p w14:paraId="0C1B29AA" w14:textId="3B3BA53B" w:rsidR="008A0C40" w:rsidRPr="002D6DE9" w:rsidRDefault="002D6DE9" w:rsidP="002D6DE9">
      <w:r w:rsidRPr="002D6DE9">
        <w:rPr>
          <w:rFonts w:ascii="Helvetica" w:hAnsi="Helvetica" w:cs="Helvetica"/>
          <w:b/>
          <w:bCs/>
          <w:color w:val="222222"/>
          <w:sz w:val="21"/>
          <w:szCs w:val="21"/>
        </w:rPr>
        <w:t xml:space="preserve">8.5. </w:t>
      </w:r>
      <w:r w:rsidRPr="002D6DE9">
        <w:rPr>
          <w:rFonts w:ascii="Helvetica" w:hAnsi="Helvetica" w:cs="Helvetica" w:hint="eastAsia"/>
          <w:b/>
          <w:bCs/>
          <w:color w:val="222222"/>
          <w:sz w:val="21"/>
          <w:szCs w:val="21"/>
        </w:rPr>
        <w:t>Обсуждение</w:t>
      </w:r>
      <w:r w:rsidRPr="002D6DE9">
        <w:rPr>
          <w:rFonts w:ascii="Helvetica" w:hAnsi="Helvetica" w:cs="Helvetica"/>
          <w:b/>
          <w:bCs/>
          <w:color w:val="222222"/>
          <w:sz w:val="21"/>
          <w:szCs w:val="21"/>
        </w:rPr>
        <w:t xml:space="preserve"> </w:t>
      </w:r>
      <w:r w:rsidRPr="002D6DE9">
        <w:rPr>
          <w:rFonts w:ascii="Helvetica" w:hAnsi="Helvetica" w:cs="Helvetica" w:hint="eastAsia"/>
          <w:b/>
          <w:bCs/>
          <w:color w:val="222222"/>
          <w:sz w:val="21"/>
          <w:szCs w:val="21"/>
        </w:rPr>
        <w:t>результатов</w:t>
      </w:r>
      <w:r w:rsidRPr="002D6DE9">
        <w:rPr>
          <w:rFonts w:ascii="Helvetica" w:hAnsi="Helvetica" w:cs="Helvetica"/>
          <w:b/>
          <w:bCs/>
          <w:color w:val="222222"/>
          <w:sz w:val="21"/>
          <w:szCs w:val="21"/>
        </w:rPr>
        <w:t>.</w:t>
      </w:r>
    </w:p>
    <w:sectPr w:rsidR="008A0C40" w:rsidRPr="002D6D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77CB" w14:textId="77777777" w:rsidR="006E738B" w:rsidRDefault="006E738B">
      <w:pPr>
        <w:spacing w:after="0" w:line="240" w:lineRule="auto"/>
      </w:pPr>
      <w:r>
        <w:separator/>
      </w:r>
    </w:p>
  </w:endnote>
  <w:endnote w:type="continuationSeparator" w:id="0">
    <w:p w14:paraId="71AFD7BB" w14:textId="77777777" w:rsidR="006E738B" w:rsidRDefault="006E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60B3" w14:textId="77777777" w:rsidR="006E738B" w:rsidRDefault="006E738B"/>
    <w:p w14:paraId="39E96D52" w14:textId="77777777" w:rsidR="006E738B" w:rsidRDefault="006E738B"/>
    <w:p w14:paraId="4B13C8C4" w14:textId="77777777" w:rsidR="006E738B" w:rsidRDefault="006E738B"/>
    <w:p w14:paraId="5109E935" w14:textId="77777777" w:rsidR="006E738B" w:rsidRDefault="006E738B"/>
    <w:p w14:paraId="04448693" w14:textId="77777777" w:rsidR="006E738B" w:rsidRDefault="006E738B"/>
    <w:p w14:paraId="53EB7398" w14:textId="77777777" w:rsidR="006E738B" w:rsidRDefault="006E738B"/>
    <w:p w14:paraId="0ABE5EEC" w14:textId="77777777" w:rsidR="006E738B" w:rsidRDefault="006E73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85A86" wp14:editId="3F059A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D5D3" w14:textId="77777777" w:rsidR="006E738B" w:rsidRDefault="006E73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85A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71D5D3" w14:textId="77777777" w:rsidR="006E738B" w:rsidRDefault="006E73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4C28E6" w14:textId="77777777" w:rsidR="006E738B" w:rsidRDefault="006E738B"/>
    <w:p w14:paraId="38C9DCFE" w14:textId="77777777" w:rsidR="006E738B" w:rsidRDefault="006E738B"/>
    <w:p w14:paraId="332FC328" w14:textId="77777777" w:rsidR="006E738B" w:rsidRDefault="006E73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F1CB3D" wp14:editId="5B0EC9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7EAF6" w14:textId="77777777" w:rsidR="006E738B" w:rsidRDefault="006E738B"/>
                          <w:p w14:paraId="5F0DA5E0" w14:textId="77777777" w:rsidR="006E738B" w:rsidRDefault="006E73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1CB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47EAF6" w14:textId="77777777" w:rsidR="006E738B" w:rsidRDefault="006E738B"/>
                    <w:p w14:paraId="5F0DA5E0" w14:textId="77777777" w:rsidR="006E738B" w:rsidRDefault="006E73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5EA8ED" w14:textId="77777777" w:rsidR="006E738B" w:rsidRDefault="006E738B"/>
    <w:p w14:paraId="2C836C4F" w14:textId="77777777" w:rsidR="006E738B" w:rsidRDefault="006E738B">
      <w:pPr>
        <w:rPr>
          <w:sz w:val="2"/>
          <w:szCs w:val="2"/>
        </w:rPr>
      </w:pPr>
    </w:p>
    <w:p w14:paraId="48DECEDE" w14:textId="77777777" w:rsidR="006E738B" w:rsidRDefault="006E738B"/>
    <w:p w14:paraId="26B2EF05" w14:textId="77777777" w:rsidR="006E738B" w:rsidRDefault="006E738B">
      <w:pPr>
        <w:spacing w:after="0" w:line="240" w:lineRule="auto"/>
      </w:pPr>
    </w:p>
  </w:footnote>
  <w:footnote w:type="continuationSeparator" w:id="0">
    <w:p w14:paraId="61F8AD2D" w14:textId="77777777" w:rsidR="006E738B" w:rsidRDefault="006E7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38B"/>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18021</TotalTime>
  <Pages>7</Pages>
  <Words>712</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907</cp:revision>
  <cp:lastPrinted>2009-02-06T05:36:00Z</cp:lastPrinted>
  <dcterms:created xsi:type="dcterms:W3CDTF">2025-11-25T20:19:00Z</dcterms:created>
  <dcterms:modified xsi:type="dcterms:W3CDTF">2025-12-24T12:22:00Z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