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C2A5E" w:rsidRDefault="006C2A5E" w:rsidP="006C2A5E">
      <w:r w:rsidRPr="002A6EEE">
        <w:rPr>
          <w:rFonts w:ascii="Times New Roman" w:eastAsia="Times New Roman" w:hAnsi="Times New Roman" w:cs="Times New Roman"/>
          <w:b/>
          <w:bCs/>
          <w:sz w:val="24"/>
          <w:szCs w:val="24"/>
          <w:lang w:eastAsia="ru-RU"/>
        </w:rPr>
        <w:t xml:space="preserve">Автомєєнко Євгеній Миколайович, </w:t>
      </w:r>
      <w:r w:rsidRPr="002A6EEE">
        <w:rPr>
          <w:rFonts w:ascii="Times New Roman" w:eastAsia="Times New Roman" w:hAnsi="Times New Roman" w:cs="Times New Roman"/>
          <w:bCs/>
          <w:sz w:val="24"/>
          <w:szCs w:val="24"/>
          <w:lang w:eastAsia="ru-RU"/>
        </w:rPr>
        <w:t>науковий співробітник науково-організаційного методичного відділу  Державної установи «Інститут травматології та ортопедії НАМН України»</w:t>
      </w:r>
      <w:r w:rsidRPr="002A6EEE">
        <w:rPr>
          <w:rFonts w:ascii="Times New Roman" w:eastAsia="Times New Roman" w:hAnsi="Times New Roman" w:cs="Times New Roman"/>
          <w:sz w:val="24"/>
          <w:szCs w:val="24"/>
          <w:lang w:eastAsia="ru-RU"/>
        </w:rPr>
        <w:t xml:space="preserve">. </w:t>
      </w:r>
      <w:r w:rsidRPr="002A6EEE">
        <w:rPr>
          <w:rFonts w:ascii="Times New Roman" w:eastAsia="Times New Roman" w:hAnsi="Times New Roman" w:cs="Times New Roman"/>
          <w:bCs/>
          <w:sz w:val="24"/>
          <w:szCs w:val="24"/>
          <w:lang w:eastAsia="ru-RU"/>
        </w:rPr>
        <w:t>Назва дисертації</w:t>
      </w:r>
      <w:r w:rsidRPr="002A6EEE">
        <w:rPr>
          <w:rFonts w:ascii="Times New Roman" w:eastAsia="Times New Roman" w:hAnsi="Times New Roman" w:cs="Times New Roman"/>
          <w:sz w:val="24"/>
          <w:szCs w:val="24"/>
          <w:lang w:eastAsia="ru-RU"/>
        </w:rPr>
        <w:t xml:space="preserve"> – «Тотальне ендопротезування колінного суглоба за наявності фронтальних деформацій у хворих на ревматоїдний артрит». </w:t>
      </w:r>
      <w:r w:rsidRPr="002A6EEE">
        <w:rPr>
          <w:rFonts w:ascii="Times New Roman" w:eastAsia="Times New Roman" w:hAnsi="Times New Roman" w:cs="Times New Roman"/>
          <w:bCs/>
          <w:sz w:val="24"/>
          <w:szCs w:val="24"/>
          <w:lang w:eastAsia="ru-RU"/>
        </w:rPr>
        <w:t>Шифр та назва спеціальності</w:t>
      </w:r>
      <w:r w:rsidRPr="002A6EEE">
        <w:rPr>
          <w:rFonts w:ascii="Times New Roman" w:eastAsia="Times New Roman" w:hAnsi="Times New Roman" w:cs="Times New Roman"/>
          <w:sz w:val="24"/>
          <w:szCs w:val="24"/>
          <w:lang w:eastAsia="ru-RU"/>
        </w:rPr>
        <w:t xml:space="preserve"> – 14.01.21 – травматологія та ортопедія. Спецрада  Д 26.606.01  Державної установи «Інститут травматології та ортопедії Національної академії медичних наук України»</w:t>
      </w:r>
    </w:p>
    <w:sectPr w:rsidR="001136ED" w:rsidRPr="006C2A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C2A5E" w:rsidRPr="006C2A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79A89-A76D-40EF-B792-1DDA4DFD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2009-02-06T05:36:00Z</cp:lastPrinted>
  <dcterms:created xsi:type="dcterms:W3CDTF">2021-01-12T18:43:00Z</dcterms:created>
  <dcterms:modified xsi:type="dcterms:W3CDTF">2021-01-16T21:36:00Z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