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9E6B" w14:textId="77777777" w:rsidR="00855262" w:rsidRDefault="00855262" w:rsidP="0085526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Хусаинов,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Васил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Мухаметович</w:t>
      </w:r>
      <w:proofErr w:type="spellEnd"/>
    </w:p>
    <w:p w14:paraId="39506316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BF61257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A2A7B29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ГЕОЛОГО-ФИЗИЧЕСКАЯ ХАРАКТЕРИСТИКА ОСНОВНОГО ПРОДУКТИВНОГО ОБЪЕКТА (гор. Д1) ЦЕНТРАЛЬНЫХ И ВОСТОЧНЫХ ПЛОЩАДЕЙ</w:t>
      </w:r>
    </w:p>
    <w:p w14:paraId="1AC3886C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РОМАШКИНСКОГО НЕФТЯНОГО МЕСТОРОЖДЕНИЯ</w:t>
      </w:r>
    </w:p>
    <w:p w14:paraId="5A55575F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геологического строения продуктивных</w:t>
      </w:r>
    </w:p>
    <w:p w14:paraId="1705C3F0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пластов горизонта Д</w:t>
      </w:r>
    </w:p>
    <w:p w14:paraId="533A7B4B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Геологическое строение, коллекторские свойства, нефтегазоносность и свойства флюидов по</w:t>
      </w:r>
    </w:p>
    <w:p w14:paraId="0598D36D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продуктивным площадям</w:t>
      </w:r>
    </w:p>
    <w:p w14:paraId="52F3B4A5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Павловская площадь</w:t>
      </w:r>
    </w:p>
    <w:p w14:paraId="6A65F2AF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Зеленогорская площадь</w:t>
      </w:r>
    </w:p>
    <w:p w14:paraId="641C0E1F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Восточно-Лениногорская площадь</w:t>
      </w:r>
    </w:p>
    <w:p w14:paraId="2356A058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Холмовская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площадь</w:t>
      </w:r>
    </w:p>
    <w:p w14:paraId="4D5204B8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Азнакаевская площадь</w:t>
      </w:r>
    </w:p>
    <w:p w14:paraId="5E8BDBE3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Карамалинская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площадь</w:t>
      </w:r>
    </w:p>
    <w:p w14:paraId="367F7386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Структура запасов нефти и состояние</w:t>
      </w:r>
    </w:p>
    <w:p w14:paraId="527FB046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их выработки</w:t>
      </w:r>
    </w:p>
    <w:p w14:paraId="079A4A0B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Выводы</w:t>
      </w:r>
    </w:p>
    <w:p w14:paraId="45174EF4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ГЕОЛОГО- ПРОМЫСЛОВОЕ ОБОСНОВАНИЕ СОВЕРШЕНСТВОВАНИЯ СИСТЕМЫ РАЗРАБОТКИ</w:t>
      </w:r>
    </w:p>
    <w:p w14:paraId="2A3CC101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СИСТЕМЫ ЗАВОДНЕНИЯ</w:t>
      </w:r>
    </w:p>
    <w:p w14:paraId="77C51F72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Состояние разработки продуктивных</w:t>
      </w:r>
    </w:p>
    <w:p w14:paraId="605461AE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площадей</w:t>
      </w:r>
    </w:p>
    <w:p w14:paraId="2034476D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Геолого-промысловый анализ эффективности системы</w:t>
      </w:r>
    </w:p>
    <w:p w14:paraId="10A4D3B4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заводнения</w:t>
      </w:r>
      <w:proofErr w:type="spellEnd"/>
    </w:p>
    <w:p w14:paraId="1E5A4F39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Совершенствование системы</w:t>
      </w:r>
    </w:p>
    <w:p w14:paraId="099E0558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разработки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заводнения</w:t>
      </w:r>
      <w:proofErr w:type="spellEnd"/>
    </w:p>
    <w:p w14:paraId="0E3FA6F6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2.3.1. Разукрупнение эксплуатационного объекта и модифицированная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заводнения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высоко</w:t>
      </w:r>
    </w:p>
    <w:p w14:paraId="3AF4E25D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низко-продуктивных объектов</w:t>
      </w:r>
    </w:p>
    <w:p w14:paraId="5F9CF010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Система межскважинной перекачки пластовой воды</w:t>
      </w:r>
    </w:p>
    <w:p w14:paraId="22B26D55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Довыработка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заводненных зон в условиях</w:t>
      </w:r>
    </w:p>
    <w:p w14:paraId="32190F5A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одной ластового объекта</w:t>
      </w:r>
    </w:p>
    <w:p w14:paraId="066EAF63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Выводы</w:t>
      </w:r>
    </w:p>
    <w:p w14:paraId="5F4B2B93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ШИРОКОМАСШТАБНОЕ ПРИМЕНЕНИЕ МЕТОДОВ УВЕЛИЧЕНИЯ НЕФТЕОТДАЧИ И СИСТЕМНЫХ ОБРАБОТОК ПРИЗАБОЙНОЙ ЗОНЫ СКВАЖИН НА НЕОДНОРОДНОМ ПРОДУКТИВНОМ ОБЪЕКТЕ В ПОЗДНЕЙ</w:t>
      </w:r>
    </w:p>
    <w:p w14:paraId="61D39299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СТАДИИ РАЗРАБОТКИ</w:t>
      </w:r>
    </w:p>
    <w:p w14:paraId="0CABDC84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Геолого-промысловый анализ эффективности методов увеличения нефтеотдачи и обработок</w:t>
      </w:r>
    </w:p>
    <w:p w14:paraId="38375AC4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призабойной зоны скважин</w:t>
      </w:r>
    </w:p>
    <w:p w14:paraId="3EA1EE7D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Характеристика технологий</w:t>
      </w:r>
    </w:p>
    <w:p w14:paraId="654710B8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Технологическая эффективность</w:t>
      </w:r>
    </w:p>
    <w:p w14:paraId="72593E7A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Разработка и адаптация новых технологий увеличения нефтеотдачи неоднородного продуктивного объекта</w:t>
      </w:r>
    </w:p>
    <w:p w14:paraId="64BED424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поздней стадии разработки</w:t>
      </w:r>
    </w:p>
    <w:p w14:paraId="07DD52CE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КОМПЛЕКСНОЕ ОБОСНОВАНИЕ ПРИРАЩЕНИЯ ИЗВЛЕКАЕМЫХ ЗАПАСОВ НЕФТИ НА МНОГОПЛАСТОВОМ НЕОДНОРОДНОМ ОБЪЕКТЕ В ПОЗДНЕЙ</w:t>
      </w:r>
    </w:p>
    <w:p w14:paraId="50BE67A0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СТАДИИ РАЗРАБОТКИ</w:t>
      </w:r>
    </w:p>
    <w:p w14:paraId="339A4735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Геолого-технологические направления стабилизации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добьии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нефти и приращения извлекаемых запасов</w:t>
      </w:r>
    </w:p>
    <w:p w14:paraId="40AA8D2D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на поздней стадии разработки</w:t>
      </w:r>
    </w:p>
    <w:p w14:paraId="69F6D7C7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Совершенствование технологии разработки неоднородного многопластового</w:t>
      </w:r>
    </w:p>
    <w:p w14:paraId="3DC0E4BB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объекта</w:t>
      </w:r>
    </w:p>
    <w:p w14:paraId="2C13A1F1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Экологические аспекты разработки Ромашкинского месторождения интенсивной</w:t>
      </w:r>
    </w:p>
    <w:p w14:paraId="08386363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системой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заводнения</w:t>
      </w:r>
      <w:proofErr w:type="spellEnd"/>
    </w:p>
    <w:p w14:paraId="76496F5B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A41DE35" w14:textId="77777777" w:rsidR="00855262" w:rsidRDefault="00855262" w:rsidP="0085526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5DA9ADB1" w14:textId="5B6BA942" w:rsidR="00927C48" w:rsidRPr="00855262" w:rsidRDefault="00927C48" w:rsidP="00855262"/>
    <w:sectPr w:rsidR="00927C48" w:rsidRPr="008552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C22E" w14:textId="77777777" w:rsidR="00702D82" w:rsidRDefault="00702D82">
      <w:pPr>
        <w:spacing w:after="0" w:line="240" w:lineRule="auto"/>
      </w:pPr>
      <w:r>
        <w:separator/>
      </w:r>
    </w:p>
  </w:endnote>
  <w:endnote w:type="continuationSeparator" w:id="0">
    <w:p w14:paraId="240D047D" w14:textId="77777777" w:rsidR="00702D82" w:rsidRDefault="0070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24FB" w14:textId="77777777" w:rsidR="00702D82" w:rsidRDefault="00702D82">
      <w:pPr>
        <w:spacing w:after="0" w:line="240" w:lineRule="auto"/>
      </w:pPr>
      <w:r>
        <w:separator/>
      </w:r>
    </w:p>
  </w:footnote>
  <w:footnote w:type="continuationSeparator" w:id="0">
    <w:p w14:paraId="34ADDEA1" w14:textId="77777777" w:rsidR="00702D82" w:rsidRDefault="0070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2D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2D82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11519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1405</cp:revision>
  <dcterms:created xsi:type="dcterms:W3CDTF">2024-06-20T08:51:00Z</dcterms:created>
  <dcterms:modified xsi:type="dcterms:W3CDTF">2024-07-02T10:51:00Z</dcterms:modified>
  <cp:category/>
</cp:coreProperties>
</file>