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4A3B" w14:textId="07BA5214" w:rsidR="0042660D" w:rsidRDefault="00E2744A" w:rsidP="00E2744A">
      <w:pPr>
        <w:rPr>
          <w:rFonts w:ascii="Times New Roman" w:eastAsia="Arial Unicode MS" w:hAnsi="Times New Roman" w:cs="Times New Roman"/>
          <w:b/>
          <w:bCs/>
          <w:color w:val="000000"/>
          <w:kern w:val="0"/>
          <w:sz w:val="28"/>
          <w:szCs w:val="28"/>
          <w:lang w:eastAsia="ru-RU" w:bidi="uk-UA"/>
        </w:rPr>
      </w:pPr>
      <w:r w:rsidRPr="00E2744A">
        <w:rPr>
          <w:rFonts w:ascii="Times New Roman" w:eastAsia="Arial Unicode MS" w:hAnsi="Times New Roman" w:cs="Times New Roman" w:hint="eastAsia"/>
          <w:b/>
          <w:bCs/>
          <w:color w:val="000000"/>
          <w:kern w:val="0"/>
          <w:sz w:val="28"/>
          <w:szCs w:val="28"/>
          <w:lang w:eastAsia="ru-RU" w:bidi="uk-UA"/>
        </w:rPr>
        <w:t>Муниров</w:t>
      </w:r>
      <w:r w:rsidRPr="00E2744A">
        <w:rPr>
          <w:rFonts w:ascii="Times New Roman" w:eastAsia="Arial Unicode MS" w:hAnsi="Times New Roman" w:cs="Times New Roman"/>
          <w:b/>
          <w:bCs/>
          <w:color w:val="000000"/>
          <w:kern w:val="0"/>
          <w:sz w:val="28"/>
          <w:szCs w:val="28"/>
          <w:lang w:eastAsia="ru-RU" w:bidi="uk-UA"/>
        </w:rPr>
        <w:t xml:space="preserve"> </w:t>
      </w:r>
      <w:r w:rsidRPr="00E2744A">
        <w:rPr>
          <w:rFonts w:ascii="Times New Roman" w:eastAsia="Arial Unicode MS" w:hAnsi="Times New Roman" w:cs="Times New Roman" w:hint="eastAsia"/>
          <w:b/>
          <w:bCs/>
          <w:color w:val="000000"/>
          <w:kern w:val="0"/>
          <w:sz w:val="28"/>
          <w:szCs w:val="28"/>
          <w:lang w:eastAsia="ru-RU" w:bidi="uk-UA"/>
        </w:rPr>
        <w:t>Тимур</w:t>
      </w:r>
      <w:r w:rsidRPr="00E2744A">
        <w:rPr>
          <w:rFonts w:ascii="Times New Roman" w:eastAsia="Arial Unicode MS" w:hAnsi="Times New Roman" w:cs="Times New Roman"/>
          <w:b/>
          <w:bCs/>
          <w:color w:val="000000"/>
          <w:kern w:val="0"/>
          <w:sz w:val="28"/>
          <w:szCs w:val="28"/>
          <w:lang w:eastAsia="ru-RU" w:bidi="uk-UA"/>
        </w:rPr>
        <w:t xml:space="preserve"> </w:t>
      </w:r>
      <w:r w:rsidRPr="00E2744A">
        <w:rPr>
          <w:rFonts w:ascii="Times New Roman" w:eastAsia="Arial Unicode MS" w:hAnsi="Times New Roman" w:cs="Times New Roman" w:hint="eastAsia"/>
          <w:b/>
          <w:bCs/>
          <w:color w:val="000000"/>
          <w:kern w:val="0"/>
          <w:sz w:val="28"/>
          <w:szCs w:val="28"/>
          <w:lang w:eastAsia="ru-RU" w:bidi="uk-UA"/>
        </w:rPr>
        <w:t>Артурович</w:t>
      </w:r>
      <w:r>
        <w:rPr>
          <w:rFonts w:ascii="Times New Roman" w:eastAsia="Arial Unicode MS" w:hAnsi="Times New Roman" w:cs="Times New Roman" w:hint="eastAsia"/>
          <w:b/>
          <w:bCs/>
          <w:color w:val="000000"/>
          <w:kern w:val="0"/>
          <w:sz w:val="28"/>
          <w:szCs w:val="28"/>
          <w:lang w:eastAsia="ru-RU" w:bidi="uk-UA"/>
        </w:rPr>
        <w:t xml:space="preserve"> </w:t>
      </w:r>
      <w:r w:rsidRPr="00E2744A">
        <w:rPr>
          <w:rFonts w:ascii="Times New Roman" w:eastAsia="Arial Unicode MS" w:hAnsi="Times New Roman" w:cs="Times New Roman" w:hint="eastAsia"/>
          <w:b/>
          <w:bCs/>
          <w:color w:val="000000"/>
          <w:kern w:val="0"/>
          <w:sz w:val="28"/>
          <w:szCs w:val="28"/>
          <w:lang w:eastAsia="ru-RU" w:bidi="uk-UA"/>
        </w:rPr>
        <w:t>Предварительная</w:t>
      </w:r>
      <w:r w:rsidRPr="00E2744A">
        <w:rPr>
          <w:rFonts w:ascii="Times New Roman" w:eastAsia="Arial Unicode MS" w:hAnsi="Times New Roman" w:cs="Times New Roman"/>
          <w:b/>
          <w:bCs/>
          <w:color w:val="000000"/>
          <w:kern w:val="0"/>
          <w:sz w:val="28"/>
          <w:szCs w:val="28"/>
          <w:lang w:eastAsia="ru-RU" w:bidi="uk-UA"/>
        </w:rPr>
        <w:t xml:space="preserve"> </w:t>
      </w:r>
      <w:r w:rsidRPr="00E2744A">
        <w:rPr>
          <w:rFonts w:ascii="Times New Roman" w:eastAsia="Arial Unicode MS" w:hAnsi="Times New Roman" w:cs="Times New Roman" w:hint="eastAsia"/>
          <w:b/>
          <w:bCs/>
          <w:color w:val="000000"/>
          <w:kern w:val="0"/>
          <w:sz w:val="28"/>
          <w:szCs w:val="28"/>
          <w:lang w:eastAsia="ru-RU" w:bidi="uk-UA"/>
        </w:rPr>
        <w:t>ароматизация</w:t>
      </w:r>
      <w:r w:rsidRPr="00E2744A">
        <w:rPr>
          <w:rFonts w:ascii="Times New Roman" w:eastAsia="Arial Unicode MS" w:hAnsi="Times New Roman" w:cs="Times New Roman"/>
          <w:b/>
          <w:bCs/>
          <w:color w:val="000000"/>
          <w:kern w:val="0"/>
          <w:sz w:val="28"/>
          <w:szCs w:val="28"/>
          <w:lang w:eastAsia="ru-RU" w:bidi="uk-UA"/>
        </w:rPr>
        <w:t xml:space="preserve"> </w:t>
      </w:r>
      <w:r w:rsidRPr="00E2744A">
        <w:rPr>
          <w:rFonts w:ascii="Times New Roman" w:eastAsia="Arial Unicode MS" w:hAnsi="Times New Roman" w:cs="Times New Roman" w:hint="eastAsia"/>
          <w:b/>
          <w:bCs/>
          <w:color w:val="000000"/>
          <w:kern w:val="0"/>
          <w:sz w:val="28"/>
          <w:szCs w:val="28"/>
          <w:lang w:eastAsia="ru-RU" w:bidi="uk-UA"/>
        </w:rPr>
        <w:t>сырья</w:t>
      </w:r>
      <w:r w:rsidRPr="00E2744A">
        <w:rPr>
          <w:rFonts w:ascii="Times New Roman" w:eastAsia="Arial Unicode MS" w:hAnsi="Times New Roman" w:cs="Times New Roman"/>
          <w:b/>
          <w:bCs/>
          <w:color w:val="000000"/>
          <w:kern w:val="0"/>
          <w:sz w:val="28"/>
          <w:szCs w:val="28"/>
          <w:lang w:eastAsia="ru-RU" w:bidi="uk-UA"/>
        </w:rPr>
        <w:t xml:space="preserve"> </w:t>
      </w:r>
      <w:r w:rsidRPr="00E2744A">
        <w:rPr>
          <w:rFonts w:ascii="Times New Roman" w:eastAsia="Arial Unicode MS" w:hAnsi="Times New Roman" w:cs="Times New Roman" w:hint="eastAsia"/>
          <w:b/>
          <w:bCs/>
          <w:color w:val="000000"/>
          <w:kern w:val="0"/>
          <w:sz w:val="28"/>
          <w:szCs w:val="28"/>
          <w:lang w:eastAsia="ru-RU" w:bidi="uk-UA"/>
        </w:rPr>
        <w:t>каталитического</w:t>
      </w:r>
      <w:r w:rsidRPr="00E2744A">
        <w:rPr>
          <w:rFonts w:ascii="Times New Roman" w:eastAsia="Arial Unicode MS" w:hAnsi="Times New Roman" w:cs="Times New Roman"/>
          <w:b/>
          <w:bCs/>
          <w:color w:val="000000"/>
          <w:kern w:val="0"/>
          <w:sz w:val="28"/>
          <w:szCs w:val="28"/>
          <w:lang w:eastAsia="ru-RU" w:bidi="uk-UA"/>
        </w:rPr>
        <w:t xml:space="preserve"> </w:t>
      </w:r>
      <w:r w:rsidRPr="00E2744A">
        <w:rPr>
          <w:rFonts w:ascii="Times New Roman" w:eastAsia="Arial Unicode MS" w:hAnsi="Times New Roman" w:cs="Times New Roman" w:hint="eastAsia"/>
          <w:b/>
          <w:bCs/>
          <w:color w:val="000000"/>
          <w:kern w:val="0"/>
          <w:sz w:val="28"/>
          <w:szCs w:val="28"/>
          <w:lang w:eastAsia="ru-RU" w:bidi="uk-UA"/>
        </w:rPr>
        <w:t>риформинга</w:t>
      </w:r>
      <w:r w:rsidRPr="00E2744A">
        <w:rPr>
          <w:rFonts w:ascii="Times New Roman" w:eastAsia="Arial Unicode MS" w:hAnsi="Times New Roman" w:cs="Times New Roman"/>
          <w:b/>
          <w:bCs/>
          <w:color w:val="000000"/>
          <w:kern w:val="0"/>
          <w:sz w:val="28"/>
          <w:szCs w:val="28"/>
          <w:lang w:eastAsia="ru-RU" w:bidi="uk-UA"/>
        </w:rPr>
        <w:t xml:space="preserve"> </w:t>
      </w:r>
      <w:r w:rsidRPr="00E2744A">
        <w:rPr>
          <w:rFonts w:ascii="Times New Roman" w:eastAsia="Arial Unicode MS" w:hAnsi="Times New Roman" w:cs="Times New Roman" w:hint="eastAsia"/>
          <w:b/>
          <w:bCs/>
          <w:color w:val="000000"/>
          <w:kern w:val="0"/>
          <w:sz w:val="28"/>
          <w:szCs w:val="28"/>
          <w:lang w:eastAsia="ru-RU" w:bidi="uk-UA"/>
        </w:rPr>
        <w:t>с</w:t>
      </w:r>
      <w:r w:rsidRPr="00E2744A">
        <w:rPr>
          <w:rFonts w:ascii="Times New Roman" w:eastAsia="Arial Unicode MS" w:hAnsi="Times New Roman" w:cs="Times New Roman"/>
          <w:b/>
          <w:bCs/>
          <w:color w:val="000000"/>
          <w:kern w:val="0"/>
          <w:sz w:val="28"/>
          <w:szCs w:val="28"/>
          <w:lang w:eastAsia="ru-RU" w:bidi="uk-UA"/>
        </w:rPr>
        <w:t xml:space="preserve"> </w:t>
      </w:r>
      <w:r w:rsidRPr="00E2744A">
        <w:rPr>
          <w:rFonts w:ascii="Times New Roman" w:eastAsia="Arial Unicode MS" w:hAnsi="Times New Roman" w:cs="Times New Roman" w:hint="eastAsia"/>
          <w:b/>
          <w:bCs/>
          <w:color w:val="000000"/>
          <w:kern w:val="0"/>
          <w:sz w:val="28"/>
          <w:szCs w:val="28"/>
          <w:lang w:eastAsia="ru-RU" w:bidi="uk-UA"/>
        </w:rPr>
        <w:t>применением</w:t>
      </w:r>
      <w:r w:rsidRPr="00E2744A">
        <w:rPr>
          <w:rFonts w:ascii="Times New Roman" w:eastAsia="Arial Unicode MS" w:hAnsi="Times New Roman" w:cs="Times New Roman"/>
          <w:b/>
          <w:bCs/>
          <w:color w:val="000000"/>
          <w:kern w:val="0"/>
          <w:sz w:val="28"/>
          <w:szCs w:val="28"/>
          <w:lang w:eastAsia="ru-RU" w:bidi="uk-UA"/>
        </w:rPr>
        <w:t xml:space="preserve"> </w:t>
      </w:r>
      <w:r w:rsidRPr="00E2744A">
        <w:rPr>
          <w:rFonts w:ascii="Times New Roman" w:eastAsia="Arial Unicode MS" w:hAnsi="Times New Roman" w:cs="Times New Roman" w:hint="eastAsia"/>
          <w:b/>
          <w:bCs/>
          <w:color w:val="000000"/>
          <w:kern w:val="0"/>
          <w:sz w:val="28"/>
          <w:szCs w:val="28"/>
          <w:lang w:eastAsia="ru-RU" w:bidi="uk-UA"/>
        </w:rPr>
        <w:t>цеолитсодержащих</w:t>
      </w:r>
      <w:r w:rsidRPr="00E2744A">
        <w:rPr>
          <w:rFonts w:ascii="Times New Roman" w:eastAsia="Arial Unicode MS" w:hAnsi="Times New Roman" w:cs="Times New Roman"/>
          <w:b/>
          <w:bCs/>
          <w:color w:val="000000"/>
          <w:kern w:val="0"/>
          <w:sz w:val="28"/>
          <w:szCs w:val="28"/>
          <w:lang w:eastAsia="ru-RU" w:bidi="uk-UA"/>
        </w:rPr>
        <w:t xml:space="preserve"> </w:t>
      </w:r>
      <w:r w:rsidRPr="00E2744A">
        <w:rPr>
          <w:rFonts w:ascii="Times New Roman" w:eastAsia="Arial Unicode MS" w:hAnsi="Times New Roman" w:cs="Times New Roman" w:hint="eastAsia"/>
          <w:b/>
          <w:bCs/>
          <w:color w:val="000000"/>
          <w:kern w:val="0"/>
          <w:sz w:val="28"/>
          <w:szCs w:val="28"/>
          <w:lang w:eastAsia="ru-RU" w:bidi="uk-UA"/>
        </w:rPr>
        <w:t>катализаторов</w:t>
      </w:r>
    </w:p>
    <w:p w14:paraId="3177171B" w14:textId="77777777" w:rsidR="00E2744A" w:rsidRDefault="00E2744A" w:rsidP="00E2744A">
      <w:r>
        <w:rPr>
          <w:rFonts w:hint="eastAsia"/>
        </w:rPr>
        <w:t>ОГЛАВЛЕНИЕ</w:t>
      </w:r>
      <w:r>
        <w:t xml:space="preserve"> </w:t>
      </w:r>
      <w:r>
        <w:rPr>
          <w:rFonts w:hint="eastAsia"/>
        </w:rPr>
        <w:t>ДИССЕРТАЦИИ</w:t>
      </w:r>
    </w:p>
    <w:p w14:paraId="40BE3509" w14:textId="77777777" w:rsidR="00E2744A" w:rsidRDefault="00E2744A" w:rsidP="00E2744A">
      <w:r>
        <w:rPr>
          <w:rFonts w:hint="eastAsia"/>
        </w:rPr>
        <w:t>кандидат</w:t>
      </w:r>
      <w:r>
        <w:t xml:space="preserve"> </w:t>
      </w:r>
      <w:r>
        <w:rPr>
          <w:rFonts w:hint="eastAsia"/>
        </w:rPr>
        <w:t>наук</w:t>
      </w:r>
      <w:r>
        <w:t xml:space="preserve"> </w:t>
      </w:r>
      <w:r>
        <w:rPr>
          <w:rFonts w:hint="eastAsia"/>
        </w:rPr>
        <w:t>Муниров</w:t>
      </w:r>
      <w:r>
        <w:t xml:space="preserve"> </w:t>
      </w:r>
      <w:r>
        <w:rPr>
          <w:rFonts w:hint="eastAsia"/>
        </w:rPr>
        <w:t>Тимур</w:t>
      </w:r>
      <w:r>
        <w:t xml:space="preserve"> </w:t>
      </w:r>
      <w:r>
        <w:rPr>
          <w:rFonts w:hint="eastAsia"/>
        </w:rPr>
        <w:t>Артурович</w:t>
      </w:r>
    </w:p>
    <w:p w14:paraId="5C056605" w14:textId="77777777" w:rsidR="00E2744A" w:rsidRDefault="00E2744A" w:rsidP="00E2744A">
      <w:r>
        <w:rPr>
          <w:rFonts w:hint="eastAsia"/>
        </w:rPr>
        <w:t>Оглавление</w:t>
      </w:r>
    </w:p>
    <w:p w14:paraId="5627C028" w14:textId="77777777" w:rsidR="00E2744A" w:rsidRDefault="00E2744A" w:rsidP="00E2744A"/>
    <w:p w14:paraId="4E039F6A" w14:textId="77777777" w:rsidR="00E2744A" w:rsidRDefault="00E2744A" w:rsidP="00E2744A">
      <w:r>
        <w:rPr>
          <w:rFonts w:hint="eastAsia"/>
        </w:rPr>
        <w:t>ВВЕДЕНИЕ</w:t>
      </w:r>
    </w:p>
    <w:p w14:paraId="7C077A06" w14:textId="77777777" w:rsidR="00E2744A" w:rsidRDefault="00E2744A" w:rsidP="00E2744A"/>
    <w:p w14:paraId="45E13430" w14:textId="77777777" w:rsidR="00E2744A" w:rsidRDefault="00E2744A" w:rsidP="00E2744A">
      <w:r>
        <w:rPr>
          <w:rFonts w:hint="eastAsia"/>
        </w:rPr>
        <w:t>ГЛАВА</w:t>
      </w:r>
      <w:r>
        <w:t xml:space="preserve"> 1 </w:t>
      </w:r>
      <w:r>
        <w:rPr>
          <w:rFonts w:hint="eastAsia"/>
        </w:rPr>
        <w:t>ЛИТЕРАТУРНЫЙ</w:t>
      </w:r>
      <w:r>
        <w:t xml:space="preserve"> </w:t>
      </w:r>
      <w:r>
        <w:rPr>
          <w:rFonts w:hint="eastAsia"/>
        </w:rPr>
        <w:t>ОБЗОР</w:t>
      </w:r>
    </w:p>
    <w:p w14:paraId="6B9BE097" w14:textId="77777777" w:rsidR="00E2744A" w:rsidRDefault="00E2744A" w:rsidP="00E2744A"/>
    <w:p w14:paraId="5603E1D0" w14:textId="77777777" w:rsidR="00E2744A" w:rsidRDefault="00E2744A" w:rsidP="00E2744A">
      <w:r>
        <w:t xml:space="preserve">1.1 </w:t>
      </w:r>
      <w:r>
        <w:rPr>
          <w:rFonts w:hint="eastAsia"/>
        </w:rPr>
        <w:t>Значение</w:t>
      </w:r>
      <w:r>
        <w:t xml:space="preserve"> </w:t>
      </w:r>
      <w:r>
        <w:rPr>
          <w:rFonts w:hint="eastAsia"/>
        </w:rPr>
        <w:t>каталитического</w:t>
      </w:r>
      <w:r>
        <w:t xml:space="preserve"> </w:t>
      </w:r>
      <w:r>
        <w:rPr>
          <w:rFonts w:hint="eastAsia"/>
        </w:rPr>
        <w:t>риформинга</w:t>
      </w:r>
      <w:r>
        <w:t xml:space="preserve"> </w:t>
      </w:r>
      <w:r>
        <w:rPr>
          <w:rFonts w:hint="eastAsia"/>
        </w:rPr>
        <w:t>в</w:t>
      </w:r>
      <w:r>
        <w:t xml:space="preserve"> </w:t>
      </w:r>
      <w:r>
        <w:rPr>
          <w:rFonts w:hint="eastAsia"/>
        </w:rPr>
        <w:t>нефтеперерабатывающей</w:t>
      </w:r>
      <w:r>
        <w:t xml:space="preserve"> </w:t>
      </w:r>
      <w:r>
        <w:rPr>
          <w:rFonts w:hint="eastAsia"/>
        </w:rPr>
        <w:t>промышленности</w:t>
      </w:r>
      <w:r>
        <w:t xml:space="preserve"> </w:t>
      </w:r>
      <w:r>
        <w:rPr>
          <w:rFonts w:hint="eastAsia"/>
        </w:rPr>
        <w:t>мира</w:t>
      </w:r>
      <w:r>
        <w:t xml:space="preserve"> </w:t>
      </w:r>
      <w:r>
        <w:rPr>
          <w:rFonts w:hint="eastAsia"/>
        </w:rPr>
        <w:t>и</w:t>
      </w:r>
      <w:r>
        <w:t xml:space="preserve"> </w:t>
      </w:r>
      <w:r>
        <w:rPr>
          <w:rFonts w:hint="eastAsia"/>
        </w:rPr>
        <w:t>России</w:t>
      </w:r>
    </w:p>
    <w:p w14:paraId="6DFAC433" w14:textId="77777777" w:rsidR="00E2744A" w:rsidRDefault="00E2744A" w:rsidP="00E2744A"/>
    <w:p w14:paraId="4845B7FC" w14:textId="77777777" w:rsidR="00E2744A" w:rsidRDefault="00E2744A" w:rsidP="00E2744A">
      <w:r>
        <w:t xml:space="preserve">1.2 </w:t>
      </w:r>
      <w:r>
        <w:rPr>
          <w:rFonts w:hint="eastAsia"/>
        </w:rPr>
        <w:t>История</w:t>
      </w:r>
      <w:r>
        <w:t xml:space="preserve"> </w:t>
      </w:r>
      <w:r>
        <w:rPr>
          <w:rFonts w:hint="eastAsia"/>
        </w:rPr>
        <w:t>развития</w:t>
      </w:r>
      <w:r>
        <w:t xml:space="preserve"> </w:t>
      </w:r>
      <w:r>
        <w:rPr>
          <w:rFonts w:hint="eastAsia"/>
        </w:rPr>
        <w:t>каталитического</w:t>
      </w:r>
      <w:r>
        <w:t xml:space="preserve"> </w:t>
      </w:r>
      <w:r>
        <w:rPr>
          <w:rFonts w:hint="eastAsia"/>
        </w:rPr>
        <w:t>риформинга</w:t>
      </w:r>
    </w:p>
    <w:p w14:paraId="35B02846" w14:textId="77777777" w:rsidR="00E2744A" w:rsidRDefault="00E2744A" w:rsidP="00E2744A"/>
    <w:p w14:paraId="4205C438" w14:textId="77777777" w:rsidR="00E2744A" w:rsidRDefault="00E2744A" w:rsidP="00E2744A">
      <w:r>
        <w:t xml:space="preserve">1.3 </w:t>
      </w:r>
      <w:r>
        <w:rPr>
          <w:rFonts w:hint="eastAsia"/>
        </w:rPr>
        <w:t>Химические</w:t>
      </w:r>
      <w:r>
        <w:t xml:space="preserve"> </w:t>
      </w:r>
      <w:r>
        <w:rPr>
          <w:rFonts w:hint="eastAsia"/>
        </w:rPr>
        <w:t>основы</w:t>
      </w:r>
      <w:r>
        <w:t xml:space="preserve"> </w:t>
      </w:r>
      <w:r>
        <w:rPr>
          <w:rFonts w:hint="eastAsia"/>
        </w:rPr>
        <w:t>процесса</w:t>
      </w:r>
      <w:r>
        <w:t xml:space="preserve"> </w:t>
      </w:r>
      <w:r>
        <w:rPr>
          <w:rFonts w:hint="eastAsia"/>
        </w:rPr>
        <w:t>каталитического</w:t>
      </w:r>
      <w:r>
        <w:t xml:space="preserve"> </w:t>
      </w:r>
      <w:r>
        <w:rPr>
          <w:rFonts w:hint="eastAsia"/>
        </w:rPr>
        <w:t>риформинга</w:t>
      </w:r>
    </w:p>
    <w:p w14:paraId="72457A6C" w14:textId="77777777" w:rsidR="00E2744A" w:rsidRDefault="00E2744A" w:rsidP="00E2744A"/>
    <w:p w14:paraId="6E767885" w14:textId="77777777" w:rsidR="00E2744A" w:rsidRDefault="00E2744A" w:rsidP="00E2744A">
      <w:r>
        <w:t xml:space="preserve">1.4 </w:t>
      </w:r>
      <w:r>
        <w:rPr>
          <w:rFonts w:hint="eastAsia"/>
        </w:rPr>
        <w:t>Катализаторы</w:t>
      </w:r>
      <w:r>
        <w:t xml:space="preserve"> </w:t>
      </w:r>
      <w:r>
        <w:rPr>
          <w:rFonts w:hint="eastAsia"/>
        </w:rPr>
        <w:t>процесса</w:t>
      </w:r>
      <w:r>
        <w:t xml:space="preserve"> </w:t>
      </w:r>
      <w:r>
        <w:rPr>
          <w:rFonts w:hint="eastAsia"/>
        </w:rPr>
        <w:t>риформинга</w:t>
      </w:r>
    </w:p>
    <w:p w14:paraId="51FA66C0" w14:textId="77777777" w:rsidR="00E2744A" w:rsidRDefault="00E2744A" w:rsidP="00E2744A"/>
    <w:p w14:paraId="0E44A4E7" w14:textId="77777777" w:rsidR="00E2744A" w:rsidRDefault="00E2744A" w:rsidP="00E2744A">
      <w:r>
        <w:t xml:space="preserve">1.5 </w:t>
      </w:r>
      <w:r>
        <w:rPr>
          <w:rFonts w:hint="eastAsia"/>
        </w:rPr>
        <w:t>Технологические</w:t>
      </w:r>
      <w:r>
        <w:t xml:space="preserve"> </w:t>
      </w:r>
      <w:r>
        <w:rPr>
          <w:rFonts w:hint="eastAsia"/>
        </w:rPr>
        <w:t>параметры</w:t>
      </w:r>
      <w:r>
        <w:t xml:space="preserve"> </w:t>
      </w:r>
      <w:r>
        <w:rPr>
          <w:rFonts w:hint="eastAsia"/>
        </w:rPr>
        <w:t>процесса</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выход</w:t>
      </w:r>
      <w:r>
        <w:t xml:space="preserve"> </w:t>
      </w:r>
      <w:r>
        <w:rPr>
          <w:rFonts w:hint="eastAsia"/>
        </w:rPr>
        <w:t>и</w:t>
      </w:r>
      <w:r>
        <w:t xml:space="preserve"> 20 </w:t>
      </w:r>
      <w:r>
        <w:rPr>
          <w:rFonts w:hint="eastAsia"/>
        </w:rPr>
        <w:t>качество</w:t>
      </w:r>
      <w:r>
        <w:t xml:space="preserve"> </w:t>
      </w:r>
      <w:r>
        <w:rPr>
          <w:rFonts w:hint="eastAsia"/>
        </w:rPr>
        <w:t>целевого</w:t>
      </w:r>
      <w:r>
        <w:t xml:space="preserve"> </w:t>
      </w:r>
      <w:r>
        <w:rPr>
          <w:rFonts w:hint="eastAsia"/>
        </w:rPr>
        <w:t>продукта</w:t>
      </w:r>
    </w:p>
    <w:p w14:paraId="7A76DA87" w14:textId="77777777" w:rsidR="00E2744A" w:rsidRDefault="00E2744A" w:rsidP="00E2744A"/>
    <w:p w14:paraId="3CAA581E" w14:textId="77777777" w:rsidR="00E2744A" w:rsidRDefault="00E2744A" w:rsidP="00E2744A">
      <w:r>
        <w:t xml:space="preserve">1.6 </w:t>
      </w:r>
      <w:r>
        <w:rPr>
          <w:rFonts w:hint="eastAsia"/>
        </w:rPr>
        <w:t>Каталитический</w:t>
      </w:r>
      <w:r>
        <w:t xml:space="preserve"> </w:t>
      </w:r>
      <w:r>
        <w:rPr>
          <w:rFonts w:hint="eastAsia"/>
        </w:rPr>
        <w:t>риформинг</w:t>
      </w:r>
      <w:r>
        <w:t xml:space="preserve"> </w:t>
      </w:r>
      <w:r>
        <w:rPr>
          <w:rFonts w:hint="eastAsia"/>
        </w:rPr>
        <w:t>на</w:t>
      </w:r>
      <w:r>
        <w:t xml:space="preserve"> </w:t>
      </w:r>
      <w:r>
        <w:rPr>
          <w:rFonts w:hint="eastAsia"/>
        </w:rPr>
        <w:t>цеолитах</w:t>
      </w:r>
    </w:p>
    <w:p w14:paraId="6E03401A" w14:textId="77777777" w:rsidR="00E2744A" w:rsidRDefault="00E2744A" w:rsidP="00E2744A"/>
    <w:p w14:paraId="0DBF110C" w14:textId="77777777" w:rsidR="00E2744A" w:rsidRDefault="00E2744A" w:rsidP="00E2744A">
      <w:r>
        <w:t xml:space="preserve">1.7 </w:t>
      </w:r>
      <w:r>
        <w:rPr>
          <w:rFonts w:hint="eastAsia"/>
        </w:rPr>
        <w:t>Перспективы</w:t>
      </w:r>
      <w:r>
        <w:t xml:space="preserve"> </w:t>
      </w:r>
      <w:r>
        <w:rPr>
          <w:rFonts w:hint="eastAsia"/>
        </w:rPr>
        <w:t>дальнейшего</w:t>
      </w:r>
      <w:r>
        <w:t xml:space="preserve"> </w:t>
      </w:r>
      <w:r>
        <w:rPr>
          <w:rFonts w:hint="eastAsia"/>
        </w:rPr>
        <w:t>развития</w:t>
      </w:r>
      <w:r>
        <w:t xml:space="preserve"> </w:t>
      </w:r>
      <w:r>
        <w:rPr>
          <w:rFonts w:hint="eastAsia"/>
        </w:rPr>
        <w:t>процесса</w:t>
      </w:r>
    </w:p>
    <w:p w14:paraId="75FDA68A" w14:textId="77777777" w:rsidR="00E2744A" w:rsidRDefault="00E2744A" w:rsidP="00E2744A"/>
    <w:p w14:paraId="1EEAEA48" w14:textId="77777777" w:rsidR="00E2744A" w:rsidRDefault="00E2744A" w:rsidP="00E2744A">
      <w:r>
        <w:t xml:space="preserve">1.7.1 </w:t>
      </w:r>
      <w:r>
        <w:rPr>
          <w:rFonts w:hint="eastAsia"/>
        </w:rPr>
        <w:t>Разработка</w:t>
      </w:r>
      <w:r>
        <w:t xml:space="preserve"> </w:t>
      </w:r>
      <w:r>
        <w:rPr>
          <w:rFonts w:hint="eastAsia"/>
        </w:rPr>
        <w:t>новых</w:t>
      </w:r>
      <w:r>
        <w:t xml:space="preserve"> </w:t>
      </w:r>
      <w:r>
        <w:rPr>
          <w:rFonts w:hint="eastAsia"/>
        </w:rPr>
        <w:t>катализаторов</w:t>
      </w:r>
    </w:p>
    <w:p w14:paraId="352A803B" w14:textId="77777777" w:rsidR="00E2744A" w:rsidRDefault="00E2744A" w:rsidP="00E2744A"/>
    <w:p w14:paraId="3A863A7D" w14:textId="77777777" w:rsidR="00E2744A" w:rsidRDefault="00E2744A" w:rsidP="00E2744A">
      <w:r>
        <w:t xml:space="preserve">1.7.2 </w:t>
      </w:r>
      <w:r>
        <w:rPr>
          <w:rFonts w:hint="eastAsia"/>
        </w:rPr>
        <w:t>Совершенствование</w:t>
      </w:r>
      <w:r>
        <w:t xml:space="preserve"> </w:t>
      </w:r>
      <w:r>
        <w:rPr>
          <w:rFonts w:hint="eastAsia"/>
        </w:rPr>
        <w:t>технологической</w:t>
      </w:r>
      <w:r>
        <w:t xml:space="preserve"> </w:t>
      </w:r>
      <w:r>
        <w:rPr>
          <w:rFonts w:hint="eastAsia"/>
        </w:rPr>
        <w:t>схемы</w:t>
      </w:r>
      <w:r>
        <w:t xml:space="preserve"> </w:t>
      </w:r>
      <w:r>
        <w:rPr>
          <w:rFonts w:hint="eastAsia"/>
        </w:rPr>
        <w:t>и</w:t>
      </w:r>
      <w:r>
        <w:t xml:space="preserve"> </w:t>
      </w:r>
      <w:r>
        <w:rPr>
          <w:rFonts w:hint="eastAsia"/>
        </w:rPr>
        <w:t>оборудования</w:t>
      </w:r>
    </w:p>
    <w:p w14:paraId="4A7EAC32" w14:textId="77777777" w:rsidR="00E2744A" w:rsidRDefault="00E2744A" w:rsidP="00E2744A"/>
    <w:p w14:paraId="78A0CB62" w14:textId="77777777" w:rsidR="00E2744A" w:rsidRDefault="00E2744A" w:rsidP="00E2744A">
      <w:r>
        <w:t xml:space="preserve">1.7.3 </w:t>
      </w:r>
      <w:r>
        <w:rPr>
          <w:rFonts w:hint="eastAsia"/>
        </w:rPr>
        <w:t>Оптимизация</w:t>
      </w:r>
      <w:r>
        <w:t xml:space="preserve"> </w:t>
      </w:r>
      <w:r>
        <w:rPr>
          <w:rFonts w:hint="eastAsia"/>
        </w:rPr>
        <w:t>процесса</w:t>
      </w:r>
      <w:r>
        <w:t xml:space="preserve"> </w:t>
      </w:r>
      <w:r>
        <w:rPr>
          <w:rFonts w:hint="eastAsia"/>
        </w:rPr>
        <w:t>с</w:t>
      </w:r>
      <w:r>
        <w:t xml:space="preserve"> </w:t>
      </w:r>
      <w:r>
        <w:rPr>
          <w:rFonts w:hint="eastAsia"/>
        </w:rPr>
        <w:t>помощью</w:t>
      </w:r>
      <w:r>
        <w:t xml:space="preserve"> </w:t>
      </w:r>
      <w:r>
        <w:rPr>
          <w:rFonts w:hint="eastAsia"/>
        </w:rPr>
        <w:t>математического</w:t>
      </w:r>
      <w:r>
        <w:t xml:space="preserve"> 45 </w:t>
      </w:r>
      <w:r>
        <w:rPr>
          <w:rFonts w:hint="eastAsia"/>
        </w:rPr>
        <w:t>моделирования</w:t>
      </w:r>
    </w:p>
    <w:p w14:paraId="4BA76AE8" w14:textId="77777777" w:rsidR="00E2744A" w:rsidRDefault="00E2744A" w:rsidP="00E2744A"/>
    <w:p w14:paraId="70BD2D4E" w14:textId="77777777" w:rsidR="00E2744A" w:rsidRDefault="00E2744A" w:rsidP="00E2744A">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2480002D" w14:textId="77777777" w:rsidR="00E2744A" w:rsidRDefault="00E2744A" w:rsidP="00E2744A"/>
    <w:p w14:paraId="5D93751E" w14:textId="77777777" w:rsidR="00E2744A" w:rsidRDefault="00E2744A" w:rsidP="00E2744A">
      <w:r>
        <w:t xml:space="preserve">2.1 </w:t>
      </w:r>
      <w:r>
        <w:rPr>
          <w:rFonts w:hint="eastAsia"/>
        </w:rPr>
        <w:t>Характеристика</w:t>
      </w:r>
      <w:r>
        <w:t xml:space="preserve"> </w:t>
      </w:r>
      <w:r>
        <w:rPr>
          <w:rFonts w:hint="eastAsia"/>
        </w:rPr>
        <w:t>сырья</w:t>
      </w:r>
      <w:r>
        <w:t xml:space="preserve"> </w:t>
      </w:r>
      <w:r>
        <w:rPr>
          <w:rFonts w:hint="eastAsia"/>
        </w:rPr>
        <w:t>и</w:t>
      </w:r>
      <w:r>
        <w:t xml:space="preserve"> </w:t>
      </w:r>
      <w:r>
        <w:rPr>
          <w:rFonts w:hint="eastAsia"/>
        </w:rPr>
        <w:t>катализаторов</w:t>
      </w:r>
    </w:p>
    <w:p w14:paraId="7D00F7A1" w14:textId="77777777" w:rsidR="00E2744A" w:rsidRDefault="00E2744A" w:rsidP="00E2744A"/>
    <w:p w14:paraId="2928E5BC" w14:textId="77777777" w:rsidR="00E2744A" w:rsidRDefault="00E2744A" w:rsidP="00E2744A">
      <w:r>
        <w:t xml:space="preserve">2.2 </w:t>
      </w:r>
      <w:r>
        <w:rPr>
          <w:rFonts w:hint="eastAsia"/>
        </w:rPr>
        <w:t>Лабораторная</w:t>
      </w:r>
      <w:r>
        <w:t xml:space="preserve"> </w:t>
      </w:r>
      <w:r>
        <w:rPr>
          <w:rFonts w:hint="eastAsia"/>
        </w:rPr>
        <w:t>установка</w:t>
      </w:r>
    </w:p>
    <w:p w14:paraId="210215B8" w14:textId="77777777" w:rsidR="00E2744A" w:rsidRDefault="00E2744A" w:rsidP="00E2744A"/>
    <w:p w14:paraId="68080510" w14:textId="77777777" w:rsidR="00E2744A" w:rsidRDefault="00E2744A" w:rsidP="00E2744A">
      <w:r>
        <w:t xml:space="preserve">2.3 </w:t>
      </w:r>
      <w:r>
        <w:rPr>
          <w:rFonts w:hint="eastAsia"/>
        </w:rPr>
        <w:t>Пилотная</w:t>
      </w:r>
      <w:r>
        <w:t xml:space="preserve"> </w:t>
      </w:r>
      <w:r>
        <w:rPr>
          <w:rFonts w:hint="eastAsia"/>
        </w:rPr>
        <w:t>установка</w:t>
      </w:r>
    </w:p>
    <w:p w14:paraId="16B7331F" w14:textId="77777777" w:rsidR="00E2744A" w:rsidRDefault="00E2744A" w:rsidP="00E2744A"/>
    <w:p w14:paraId="0D30ECDA" w14:textId="77777777" w:rsidR="00E2744A" w:rsidRDefault="00E2744A" w:rsidP="00E2744A">
      <w:r>
        <w:t xml:space="preserve">2.4 </w:t>
      </w:r>
      <w:r>
        <w:rPr>
          <w:rFonts w:hint="eastAsia"/>
        </w:rPr>
        <w:t>Анализ</w:t>
      </w:r>
      <w:r>
        <w:t xml:space="preserve"> </w:t>
      </w:r>
      <w:r>
        <w:rPr>
          <w:rFonts w:hint="eastAsia"/>
        </w:rPr>
        <w:t>сырья</w:t>
      </w:r>
      <w:r>
        <w:t xml:space="preserve"> </w:t>
      </w:r>
      <w:r>
        <w:rPr>
          <w:rFonts w:hint="eastAsia"/>
        </w:rPr>
        <w:t>и</w:t>
      </w:r>
      <w:r>
        <w:t xml:space="preserve"> </w:t>
      </w:r>
      <w:r>
        <w:rPr>
          <w:rFonts w:hint="eastAsia"/>
        </w:rPr>
        <w:t>продуктов</w:t>
      </w:r>
      <w:r>
        <w:t xml:space="preserve"> </w:t>
      </w:r>
      <w:r>
        <w:rPr>
          <w:rFonts w:hint="eastAsia"/>
        </w:rPr>
        <w:t>процесса</w:t>
      </w:r>
    </w:p>
    <w:p w14:paraId="28FB30B4" w14:textId="77777777" w:rsidR="00E2744A" w:rsidRDefault="00E2744A" w:rsidP="00E2744A"/>
    <w:p w14:paraId="47882422" w14:textId="77777777" w:rsidR="00E2744A" w:rsidRDefault="00E2744A" w:rsidP="00E2744A">
      <w:r>
        <w:t xml:space="preserve">2.5 </w:t>
      </w:r>
      <w:r>
        <w:rPr>
          <w:rFonts w:hint="eastAsia"/>
        </w:rPr>
        <w:t>Методика</w:t>
      </w:r>
      <w:r>
        <w:t xml:space="preserve"> </w:t>
      </w:r>
      <w:r>
        <w:rPr>
          <w:rFonts w:hint="eastAsia"/>
        </w:rPr>
        <w:t>проведения</w:t>
      </w:r>
      <w:r>
        <w:t xml:space="preserve"> </w:t>
      </w:r>
      <w:r>
        <w:rPr>
          <w:rFonts w:hint="eastAsia"/>
        </w:rPr>
        <w:t>эксперимента</w:t>
      </w:r>
      <w:r>
        <w:t xml:space="preserve"> 60 </w:t>
      </w:r>
      <w:r>
        <w:rPr>
          <w:rFonts w:hint="eastAsia"/>
        </w:rPr>
        <w:t>ГЛАВА</w:t>
      </w:r>
      <w:r>
        <w:t xml:space="preserve"> 3 </w:t>
      </w:r>
      <w:r>
        <w:rPr>
          <w:rFonts w:hint="eastAsia"/>
        </w:rPr>
        <w:t>ИССЛЕДОВАНИЕ</w:t>
      </w:r>
      <w:r>
        <w:t xml:space="preserve"> </w:t>
      </w:r>
      <w:r>
        <w:rPr>
          <w:rFonts w:hint="eastAsia"/>
        </w:rPr>
        <w:t>АКТИВНОСТИ</w:t>
      </w:r>
      <w:r>
        <w:t xml:space="preserve"> </w:t>
      </w:r>
      <w:r>
        <w:rPr>
          <w:rFonts w:hint="eastAsia"/>
        </w:rPr>
        <w:t>НЕПЛАТИНОВЫХ</w:t>
      </w:r>
      <w:r>
        <w:t xml:space="preserve"> </w:t>
      </w:r>
      <w:r>
        <w:rPr>
          <w:rFonts w:hint="eastAsia"/>
        </w:rPr>
        <w:t>КАТАЛИЗАТОРОВ</w:t>
      </w:r>
      <w:r>
        <w:t xml:space="preserve"> </w:t>
      </w:r>
      <w:r>
        <w:rPr>
          <w:rFonts w:hint="eastAsia"/>
        </w:rPr>
        <w:t>В</w:t>
      </w:r>
      <w:r>
        <w:t xml:space="preserve"> </w:t>
      </w:r>
      <w:r>
        <w:rPr>
          <w:rFonts w:hint="eastAsia"/>
        </w:rPr>
        <w:t>РЕАКЦИЯХ</w:t>
      </w:r>
      <w:r>
        <w:t xml:space="preserve"> </w:t>
      </w:r>
      <w:r>
        <w:rPr>
          <w:rFonts w:hint="eastAsia"/>
        </w:rPr>
        <w:t>АРОМАТИЗАЦИИ</w:t>
      </w:r>
      <w:r>
        <w:t xml:space="preserve"> </w:t>
      </w:r>
      <w:r>
        <w:rPr>
          <w:rFonts w:hint="eastAsia"/>
        </w:rPr>
        <w:t>СЫРЬЯ</w:t>
      </w:r>
      <w:r>
        <w:t xml:space="preserve"> </w:t>
      </w:r>
      <w:r>
        <w:rPr>
          <w:rFonts w:hint="eastAsia"/>
        </w:rPr>
        <w:t>РИФОРМИНГА</w:t>
      </w:r>
      <w:r>
        <w:t xml:space="preserve"> 63 3.1 </w:t>
      </w:r>
      <w:r>
        <w:rPr>
          <w:rFonts w:hint="eastAsia"/>
        </w:rPr>
        <w:t>Исследование</w:t>
      </w:r>
      <w:r>
        <w:t xml:space="preserve"> </w:t>
      </w:r>
      <w:r>
        <w:rPr>
          <w:rFonts w:hint="eastAsia"/>
        </w:rPr>
        <w:t>влияния</w:t>
      </w:r>
      <w:r>
        <w:t xml:space="preserve"> </w:t>
      </w:r>
      <w:r>
        <w:rPr>
          <w:rFonts w:hint="eastAsia"/>
        </w:rPr>
        <w:t>температуры</w:t>
      </w:r>
      <w:r>
        <w:t xml:space="preserve"> </w:t>
      </w:r>
      <w:r>
        <w:rPr>
          <w:rFonts w:hint="eastAsia"/>
        </w:rPr>
        <w:t>и</w:t>
      </w:r>
      <w:r>
        <w:t xml:space="preserve"> </w:t>
      </w:r>
      <w:r>
        <w:rPr>
          <w:rFonts w:hint="eastAsia"/>
        </w:rPr>
        <w:t>давления</w:t>
      </w:r>
      <w:r>
        <w:t xml:space="preserve"> </w:t>
      </w:r>
      <w:r>
        <w:rPr>
          <w:rFonts w:hint="eastAsia"/>
        </w:rPr>
        <w:t>на</w:t>
      </w:r>
      <w:r>
        <w:t xml:space="preserve"> </w:t>
      </w:r>
      <w:r>
        <w:rPr>
          <w:rFonts w:hint="eastAsia"/>
        </w:rPr>
        <w:t>продукты</w:t>
      </w:r>
    </w:p>
    <w:p w14:paraId="4CDF15C6" w14:textId="77777777" w:rsidR="00E2744A" w:rsidRDefault="00E2744A" w:rsidP="00E2744A"/>
    <w:p w14:paraId="25533C93" w14:textId="77777777" w:rsidR="00E2744A" w:rsidRDefault="00E2744A" w:rsidP="00E2744A">
      <w:r>
        <w:rPr>
          <w:rFonts w:hint="eastAsia"/>
        </w:rPr>
        <w:t>процесса</w:t>
      </w:r>
      <w:r>
        <w:t xml:space="preserve"> </w:t>
      </w:r>
      <w:r>
        <w:rPr>
          <w:rFonts w:hint="eastAsia"/>
        </w:rPr>
        <w:t>предварительной</w:t>
      </w:r>
      <w:r>
        <w:t xml:space="preserve"> </w:t>
      </w:r>
      <w:r>
        <w:rPr>
          <w:rFonts w:hint="eastAsia"/>
        </w:rPr>
        <w:t>ароматизации</w:t>
      </w:r>
      <w:r>
        <w:t xml:space="preserve"> </w:t>
      </w:r>
      <w:r>
        <w:rPr>
          <w:rFonts w:hint="eastAsia"/>
        </w:rPr>
        <w:t>сырья</w:t>
      </w:r>
      <w:r>
        <w:t xml:space="preserve"> </w:t>
      </w:r>
      <w:r>
        <w:rPr>
          <w:rFonts w:hint="eastAsia"/>
        </w:rPr>
        <w:t>риформинга</w:t>
      </w:r>
      <w:r>
        <w:t xml:space="preserve"> </w:t>
      </w:r>
      <w:r>
        <w:rPr>
          <w:rFonts w:hint="eastAsia"/>
        </w:rPr>
        <w:t>на</w:t>
      </w:r>
    </w:p>
    <w:p w14:paraId="05479F9C" w14:textId="77777777" w:rsidR="00E2744A" w:rsidRDefault="00E2744A" w:rsidP="00E2744A"/>
    <w:p w14:paraId="27C2CCBC" w14:textId="77777777" w:rsidR="00E2744A" w:rsidRDefault="00E2744A" w:rsidP="00E2744A">
      <w:r>
        <w:rPr>
          <w:rFonts w:hint="eastAsia"/>
        </w:rPr>
        <w:t>никель</w:t>
      </w:r>
      <w:r>
        <w:t>-</w:t>
      </w:r>
      <w:r>
        <w:rPr>
          <w:rFonts w:hint="eastAsia"/>
        </w:rPr>
        <w:t>молибденовом</w:t>
      </w:r>
      <w:r>
        <w:t xml:space="preserve"> </w:t>
      </w:r>
      <w:r>
        <w:rPr>
          <w:rFonts w:hint="eastAsia"/>
        </w:rPr>
        <w:t>катализаторе</w:t>
      </w:r>
    </w:p>
    <w:p w14:paraId="77351073" w14:textId="77777777" w:rsidR="00E2744A" w:rsidRDefault="00E2744A" w:rsidP="00E2744A"/>
    <w:p w14:paraId="49C508E8" w14:textId="77777777" w:rsidR="00E2744A" w:rsidRDefault="00E2744A" w:rsidP="00E2744A">
      <w:r>
        <w:t xml:space="preserve">3.2 </w:t>
      </w:r>
      <w:r>
        <w:rPr>
          <w:rFonts w:hint="eastAsia"/>
        </w:rPr>
        <w:t>Исследование</w:t>
      </w:r>
      <w:r>
        <w:t xml:space="preserve"> </w:t>
      </w:r>
      <w:r>
        <w:rPr>
          <w:rFonts w:hint="eastAsia"/>
        </w:rPr>
        <w:t>процесса</w:t>
      </w:r>
      <w:r>
        <w:t xml:space="preserve"> </w:t>
      </w:r>
      <w:r>
        <w:rPr>
          <w:rFonts w:hint="eastAsia"/>
        </w:rPr>
        <w:t>предварительной</w:t>
      </w:r>
      <w:r>
        <w:t xml:space="preserve"> </w:t>
      </w:r>
      <w:r>
        <w:rPr>
          <w:rFonts w:hint="eastAsia"/>
        </w:rPr>
        <w:t>ароматизации</w:t>
      </w:r>
      <w:r>
        <w:t xml:space="preserve"> </w:t>
      </w:r>
      <w:r>
        <w:rPr>
          <w:rFonts w:hint="eastAsia"/>
        </w:rPr>
        <w:t>сырья</w:t>
      </w:r>
      <w:r>
        <w:t xml:space="preserve"> </w:t>
      </w:r>
      <w:r>
        <w:rPr>
          <w:rFonts w:hint="eastAsia"/>
        </w:rPr>
        <w:t>риформинга</w:t>
      </w:r>
      <w:r>
        <w:t xml:space="preserve"> </w:t>
      </w:r>
      <w:r>
        <w:rPr>
          <w:rFonts w:hint="eastAsia"/>
        </w:rPr>
        <w:t>на</w:t>
      </w:r>
      <w:r>
        <w:t xml:space="preserve"> </w:t>
      </w:r>
      <w:r>
        <w:rPr>
          <w:rFonts w:hint="eastAsia"/>
        </w:rPr>
        <w:t>кобальт</w:t>
      </w:r>
      <w:r>
        <w:t>-</w:t>
      </w:r>
      <w:r>
        <w:rPr>
          <w:rFonts w:hint="eastAsia"/>
        </w:rPr>
        <w:t>молибденовом</w:t>
      </w:r>
      <w:r>
        <w:t xml:space="preserve"> </w:t>
      </w:r>
      <w:r>
        <w:rPr>
          <w:rFonts w:hint="eastAsia"/>
        </w:rPr>
        <w:t>катализаторе</w:t>
      </w:r>
    </w:p>
    <w:p w14:paraId="26F3934F" w14:textId="77777777" w:rsidR="00E2744A" w:rsidRDefault="00E2744A" w:rsidP="00E2744A"/>
    <w:p w14:paraId="69670E2C" w14:textId="77777777" w:rsidR="00E2744A" w:rsidRDefault="00E2744A" w:rsidP="00E2744A">
      <w:r>
        <w:t xml:space="preserve">3.3 </w:t>
      </w:r>
      <w:r>
        <w:rPr>
          <w:rFonts w:hint="eastAsia"/>
        </w:rPr>
        <w:t>Исследование</w:t>
      </w:r>
      <w:r>
        <w:t xml:space="preserve"> </w:t>
      </w:r>
      <w:r>
        <w:rPr>
          <w:rFonts w:hint="eastAsia"/>
        </w:rPr>
        <w:t>процесса</w:t>
      </w:r>
      <w:r>
        <w:t xml:space="preserve"> </w:t>
      </w:r>
      <w:r>
        <w:rPr>
          <w:rFonts w:hint="eastAsia"/>
        </w:rPr>
        <w:t>предварительной</w:t>
      </w:r>
      <w:r>
        <w:t xml:space="preserve"> </w:t>
      </w:r>
      <w:r>
        <w:rPr>
          <w:rFonts w:hint="eastAsia"/>
        </w:rPr>
        <w:t>ароматизации</w:t>
      </w:r>
      <w:r>
        <w:t xml:space="preserve"> </w:t>
      </w:r>
      <w:r>
        <w:rPr>
          <w:rFonts w:hint="eastAsia"/>
        </w:rPr>
        <w:t>сырья</w:t>
      </w:r>
      <w:r>
        <w:t xml:space="preserve"> </w:t>
      </w:r>
      <w:r>
        <w:rPr>
          <w:rFonts w:hint="eastAsia"/>
        </w:rPr>
        <w:t>риформинга</w:t>
      </w:r>
      <w:r>
        <w:t xml:space="preserve"> </w:t>
      </w:r>
      <w:r>
        <w:rPr>
          <w:rFonts w:hint="eastAsia"/>
        </w:rPr>
        <w:t>на</w:t>
      </w:r>
      <w:r>
        <w:t xml:space="preserve"> </w:t>
      </w:r>
      <w:r>
        <w:rPr>
          <w:rFonts w:hint="eastAsia"/>
        </w:rPr>
        <w:t>платиносодержащем</w:t>
      </w:r>
      <w:r>
        <w:t xml:space="preserve"> </w:t>
      </w:r>
      <w:r>
        <w:rPr>
          <w:rFonts w:hint="eastAsia"/>
        </w:rPr>
        <w:t>катализаторе</w:t>
      </w:r>
    </w:p>
    <w:p w14:paraId="31978AF9" w14:textId="77777777" w:rsidR="00E2744A" w:rsidRDefault="00E2744A" w:rsidP="00E2744A"/>
    <w:p w14:paraId="1DBB35E5" w14:textId="77777777" w:rsidR="00E2744A" w:rsidRDefault="00E2744A" w:rsidP="00E2744A">
      <w:r>
        <w:t>72</w:t>
      </w:r>
    </w:p>
    <w:p w14:paraId="320F57F3" w14:textId="77777777" w:rsidR="00E2744A" w:rsidRDefault="00E2744A" w:rsidP="00E2744A"/>
    <w:p w14:paraId="11ADE33E" w14:textId="77777777" w:rsidR="00E2744A" w:rsidRDefault="00E2744A" w:rsidP="00E2744A">
      <w:r>
        <w:lastRenderedPageBreak/>
        <w:t xml:space="preserve">3.4 </w:t>
      </w:r>
      <w:r>
        <w:rPr>
          <w:rFonts w:hint="eastAsia"/>
        </w:rPr>
        <w:t>Исследование</w:t>
      </w:r>
      <w:r>
        <w:t xml:space="preserve"> </w:t>
      </w:r>
      <w:r>
        <w:rPr>
          <w:rFonts w:hint="eastAsia"/>
        </w:rPr>
        <w:t>процесса</w:t>
      </w:r>
      <w:r>
        <w:t xml:space="preserve"> </w:t>
      </w:r>
      <w:r>
        <w:rPr>
          <w:rFonts w:hint="eastAsia"/>
        </w:rPr>
        <w:t>предварительной</w:t>
      </w:r>
      <w:r>
        <w:t xml:space="preserve"> </w:t>
      </w:r>
      <w:r>
        <w:rPr>
          <w:rFonts w:hint="eastAsia"/>
        </w:rPr>
        <w:t>ароматизации</w:t>
      </w:r>
      <w:r>
        <w:t xml:space="preserve"> </w:t>
      </w:r>
      <w:r>
        <w:rPr>
          <w:rFonts w:hint="eastAsia"/>
        </w:rPr>
        <w:t>сырья</w:t>
      </w:r>
      <w:r>
        <w:t xml:space="preserve"> </w:t>
      </w:r>
      <w:r>
        <w:rPr>
          <w:rFonts w:hint="eastAsia"/>
        </w:rPr>
        <w:t>риформинга</w:t>
      </w:r>
      <w:r>
        <w:t xml:space="preserve"> </w:t>
      </w:r>
      <w:r>
        <w:rPr>
          <w:rFonts w:hint="eastAsia"/>
        </w:rPr>
        <w:t>на</w:t>
      </w:r>
      <w:r>
        <w:t xml:space="preserve"> </w:t>
      </w:r>
      <w:r>
        <w:rPr>
          <w:rFonts w:hint="eastAsia"/>
        </w:rPr>
        <w:t>цеолитсодержащем</w:t>
      </w:r>
      <w:r>
        <w:t xml:space="preserve"> </w:t>
      </w:r>
      <w:r>
        <w:rPr>
          <w:rFonts w:hint="eastAsia"/>
        </w:rPr>
        <w:t>катализаторе</w:t>
      </w:r>
    </w:p>
    <w:p w14:paraId="56F36C75" w14:textId="77777777" w:rsidR="00E2744A" w:rsidRDefault="00E2744A" w:rsidP="00E2744A"/>
    <w:p w14:paraId="5394A16A" w14:textId="77777777" w:rsidR="00E2744A" w:rsidRDefault="00E2744A" w:rsidP="00E2744A">
      <w:r>
        <w:t>75</w:t>
      </w:r>
    </w:p>
    <w:p w14:paraId="08014258" w14:textId="77777777" w:rsidR="00E2744A" w:rsidRDefault="00E2744A" w:rsidP="00E2744A"/>
    <w:p w14:paraId="335ACD7C" w14:textId="77777777" w:rsidR="00E2744A" w:rsidRDefault="00E2744A" w:rsidP="00E2744A">
      <w:r>
        <w:t xml:space="preserve">3.5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исследуемых</w:t>
      </w:r>
      <w:r>
        <w:t xml:space="preserve"> </w:t>
      </w:r>
      <w:r>
        <w:rPr>
          <w:rFonts w:hint="eastAsia"/>
        </w:rPr>
        <w:t>катализаторов</w:t>
      </w:r>
      <w:r>
        <w:t xml:space="preserve"> </w:t>
      </w:r>
      <w:r>
        <w:rPr>
          <w:rFonts w:hint="eastAsia"/>
        </w:rPr>
        <w:t>в</w:t>
      </w:r>
      <w:r>
        <w:t xml:space="preserve"> </w:t>
      </w:r>
      <w:r>
        <w:rPr>
          <w:rFonts w:hint="eastAsia"/>
        </w:rPr>
        <w:t>процессе</w:t>
      </w:r>
      <w:r>
        <w:t xml:space="preserve"> </w:t>
      </w:r>
      <w:r>
        <w:rPr>
          <w:rFonts w:hint="eastAsia"/>
        </w:rPr>
        <w:t>предварительной</w:t>
      </w:r>
      <w:r>
        <w:t xml:space="preserve"> </w:t>
      </w:r>
      <w:r>
        <w:rPr>
          <w:rFonts w:hint="eastAsia"/>
        </w:rPr>
        <w:t>ароматизации</w:t>
      </w:r>
      <w:r>
        <w:t xml:space="preserve"> </w:t>
      </w:r>
      <w:r>
        <w:rPr>
          <w:rFonts w:hint="eastAsia"/>
        </w:rPr>
        <w:t>сырья</w:t>
      </w:r>
      <w:r>
        <w:t xml:space="preserve"> </w:t>
      </w:r>
      <w:r>
        <w:rPr>
          <w:rFonts w:hint="eastAsia"/>
        </w:rPr>
        <w:t>риформинга</w:t>
      </w:r>
    </w:p>
    <w:p w14:paraId="3D89EBA2" w14:textId="77777777" w:rsidR="00E2744A" w:rsidRDefault="00E2744A" w:rsidP="00E2744A"/>
    <w:p w14:paraId="6F217AAB" w14:textId="77777777" w:rsidR="00E2744A" w:rsidRDefault="00E2744A" w:rsidP="00E2744A">
      <w:r>
        <w:rPr>
          <w:rFonts w:hint="eastAsia"/>
        </w:rPr>
        <w:t>ГЛАВА</w:t>
      </w:r>
      <w:r>
        <w:t xml:space="preserve"> 4 </w:t>
      </w:r>
      <w:r>
        <w:rPr>
          <w:rFonts w:hint="eastAsia"/>
        </w:rPr>
        <w:t>ИССЛЕДОВАНИЕ</w:t>
      </w:r>
      <w:r>
        <w:t xml:space="preserve"> </w:t>
      </w:r>
      <w:r>
        <w:rPr>
          <w:rFonts w:hint="eastAsia"/>
        </w:rPr>
        <w:t>АКТИВНОСТИ</w:t>
      </w:r>
      <w:r>
        <w:t xml:space="preserve"> </w:t>
      </w:r>
      <w:r>
        <w:rPr>
          <w:rFonts w:hint="eastAsia"/>
        </w:rPr>
        <w:t>ЦЕОЛИТСОДЕРЖАЩЕГО</w:t>
      </w:r>
      <w:r>
        <w:t xml:space="preserve"> </w:t>
      </w:r>
      <w:r>
        <w:rPr>
          <w:rFonts w:hint="eastAsia"/>
        </w:rPr>
        <w:t>КАТАЛИЗАТОРА</w:t>
      </w:r>
      <w:r>
        <w:t xml:space="preserve"> </w:t>
      </w:r>
      <w:r>
        <w:rPr>
          <w:rFonts w:hint="eastAsia"/>
        </w:rPr>
        <w:t>В</w:t>
      </w:r>
      <w:r>
        <w:t xml:space="preserve"> </w:t>
      </w:r>
      <w:r>
        <w:rPr>
          <w:rFonts w:hint="eastAsia"/>
        </w:rPr>
        <w:t>РЕАКЦИЯХ</w:t>
      </w:r>
      <w:r>
        <w:t xml:space="preserve"> </w:t>
      </w:r>
      <w:r>
        <w:rPr>
          <w:rFonts w:hint="eastAsia"/>
        </w:rPr>
        <w:t>АРОМАТИЗАЦИИ</w:t>
      </w:r>
      <w:r>
        <w:t xml:space="preserve"> </w:t>
      </w:r>
      <w:r>
        <w:rPr>
          <w:rFonts w:hint="eastAsia"/>
        </w:rPr>
        <w:t>СЫРЬЯ</w:t>
      </w:r>
      <w:r>
        <w:t xml:space="preserve"> </w:t>
      </w:r>
      <w:r>
        <w:rPr>
          <w:rFonts w:hint="eastAsia"/>
        </w:rPr>
        <w:t>РИФОРМИНГА</w:t>
      </w:r>
      <w:r>
        <w:t xml:space="preserve"> </w:t>
      </w:r>
      <w:r>
        <w:rPr>
          <w:rFonts w:hint="eastAsia"/>
        </w:rPr>
        <w:t>ПРИ</w:t>
      </w:r>
      <w:r>
        <w:t xml:space="preserve"> </w:t>
      </w:r>
      <w:r>
        <w:rPr>
          <w:rFonts w:hint="eastAsia"/>
        </w:rPr>
        <w:t>РАЗЛИЧНЫХ</w:t>
      </w:r>
      <w:r>
        <w:t xml:space="preserve"> </w:t>
      </w:r>
      <w:r>
        <w:rPr>
          <w:rFonts w:hint="eastAsia"/>
        </w:rPr>
        <w:t>УСЛОВИЯХ</w:t>
      </w:r>
    </w:p>
    <w:p w14:paraId="726BE3A2" w14:textId="77777777" w:rsidR="00E2744A" w:rsidRDefault="00E2744A" w:rsidP="00E2744A"/>
    <w:p w14:paraId="3008C540" w14:textId="77777777" w:rsidR="00E2744A" w:rsidRDefault="00E2744A" w:rsidP="00E2744A">
      <w:r>
        <w:t xml:space="preserve">4.1 </w:t>
      </w:r>
      <w:r>
        <w:rPr>
          <w:rFonts w:hint="eastAsia"/>
        </w:rPr>
        <w:t>Оценка</w:t>
      </w:r>
      <w:r>
        <w:t xml:space="preserve"> </w:t>
      </w:r>
      <w:r>
        <w:rPr>
          <w:rFonts w:hint="eastAsia"/>
        </w:rPr>
        <w:t>влияния</w:t>
      </w:r>
      <w:r>
        <w:t xml:space="preserve"> </w:t>
      </w:r>
      <w:r>
        <w:rPr>
          <w:rFonts w:hint="eastAsia"/>
        </w:rPr>
        <w:t>объемной</w:t>
      </w:r>
      <w:r>
        <w:t xml:space="preserve"> </w:t>
      </w:r>
      <w:r>
        <w:rPr>
          <w:rFonts w:hint="eastAsia"/>
        </w:rPr>
        <w:t>скорости</w:t>
      </w:r>
      <w:r>
        <w:t xml:space="preserve"> </w:t>
      </w:r>
      <w:r>
        <w:rPr>
          <w:rFonts w:hint="eastAsia"/>
        </w:rPr>
        <w:t>подачи</w:t>
      </w:r>
      <w:r>
        <w:t xml:space="preserve"> </w:t>
      </w:r>
      <w:r>
        <w:rPr>
          <w:rFonts w:hint="eastAsia"/>
        </w:rPr>
        <w:t>сырья</w:t>
      </w:r>
      <w:r>
        <w:t xml:space="preserve"> </w:t>
      </w:r>
      <w:r>
        <w:rPr>
          <w:rFonts w:hint="eastAsia"/>
        </w:rPr>
        <w:t>и</w:t>
      </w:r>
      <w:r>
        <w:t xml:space="preserve"> </w:t>
      </w:r>
      <w:r>
        <w:rPr>
          <w:rFonts w:hint="eastAsia"/>
        </w:rPr>
        <w:t>предварительной</w:t>
      </w:r>
      <w:r>
        <w:t xml:space="preserve"> </w:t>
      </w:r>
      <w:r>
        <w:rPr>
          <w:rFonts w:hint="eastAsia"/>
        </w:rPr>
        <w:t>подачи</w:t>
      </w:r>
      <w:r>
        <w:t xml:space="preserve"> </w:t>
      </w:r>
      <w:r>
        <w:rPr>
          <w:rFonts w:hint="eastAsia"/>
        </w:rPr>
        <w:t>водородсодержащего</w:t>
      </w:r>
      <w:r>
        <w:t xml:space="preserve"> </w:t>
      </w:r>
      <w:r>
        <w:rPr>
          <w:rFonts w:hint="eastAsia"/>
        </w:rPr>
        <w:t>газа</w:t>
      </w:r>
      <w:r>
        <w:t xml:space="preserve"> </w:t>
      </w:r>
      <w:r>
        <w:rPr>
          <w:rFonts w:hint="eastAsia"/>
        </w:rPr>
        <w:t>на</w:t>
      </w:r>
      <w:r>
        <w:t xml:space="preserve"> </w:t>
      </w:r>
      <w:r>
        <w:rPr>
          <w:rFonts w:hint="eastAsia"/>
        </w:rPr>
        <w:t>показатели</w:t>
      </w:r>
      <w:r>
        <w:t xml:space="preserve"> </w:t>
      </w:r>
      <w:r>
        <w:rPr>
          <w:rFonts w:hint="eastAsia"/>
        </w:rPr>
        <w:t>эффективности</w:t>
      </w:r>
      <w:r>
        <w:t xml:space="preserve"> </w:t>
      </w:r>
      <w:r>
        <w:rPr>
          <w:rFonts w:hint="eastAsia"/>
        </w:rPr>
        <w:t>цеолитсодержащего</w:t>
      </w:r>
      <w:r>
        <w:t xml:space="preserve"> </w:t>
      </w:r>
      <w:r>
        <w:rPr>
          <w:rFonts w:hint="eastAsia"/>
        </w:rPr>
        <w:t>катализатора</w:t>
      </w:r>
      <w:r>
        <w:t xml:space="preserve"> </w:t>
      </w:r>
      <w:r>
        <w:rPr>
          <w:rFonts w:hint="eastAsia"/>
        </w:rPr>
        <w:t>в</w:t>
      </w:r>
      <w:r>
        <w:t xml:space="preserve"> </w:t>
      </w:r>
      <w:r>
        <w:rPr>
          <w:rFonts w:hint="eastAsia"/>
        </w:rPr>
        <w:t>процессе</w:t>
      </w:r>
      <w:r>
        <w:t xml:space="preserve"> </w:t>
      </w:r>
      <w:r>
        <w:rPr>
          <w:rFonts w:hint="eastAsia"/>
        </w:rPr>
        <w:t>предварительной</w:t>
      </w:r>
      <w:r>
        <w:t xml:space="preserve"> </w:t>
      </w:r>
      <w:r>
        <w:rPr>
          <w:rFonts w:hint="eastAsia"/>
        </w:rPr>
        <w:t>ароматизации</w:t>
      </w:r>
      <w:r>
        <w:t xml:space="preserve"> </w:t>
      </w:r>
      <w:r>
        <w:rPr>
          <w:rFonts w:hint="eastAsia"/>
        </w:rPr>
        <w:t>сырья</w:t>
      </w:r>
      <w:r>
        <w:t xml:space="preserve"> </w:t>
      </w:r>
      <w:r>
        <w:rPr>
          <w:rFonts w:hint="eastAsia"/>
        </w:rPr>
        <w:t>риформинга</w:t>
      </w:r>
    </w:p>
    <w:p w14:paraId="5B83E46B" w14:textId="77777777" w:rsidR="00E2744A" w:rsidRDefault="00E2744A" w:rsidP="00E2744A"/>
    <w:p w14:paraId="6DDEB13D" w14:textId="77777777" w:rsidR="00E2744A" w:rsidRDefault="00E2744A" w:rsidP="00E2744A">
      <w:r>
        <w:t xml:space="preserve">4.2 </w:t>
      </w:r>
      <w:r>
        <w:rPr>
          <w:rFonts w:hint="eastAsia"/>
        </w:rPr>
        <w:t>Оценка</w:t>
      </w:r>
      <w:r>
        <w:t xml:space="preserve"> </w:t>
      </w:r>
      <w:r>
        <w:rPr>
          <w:rFonts w:hint="eastAsia"/>
        </w:rPr>
        <w:t>стабильности</w:t>
      </w:r>
      <w:r>
        <w:t xml:space="preserve"> </w:t>
      </w:r>
      <w:r>
        <w:rPr>
          <w:rFonts w:hint="eastAsia"/>
        </w:rPr>
        <w:t>работы</w:t>
      </w:r>
      <w:r>
        <w:t xml:space="preserve"> </w:t>
      </w:r>
      <w:r>
        <w:rPr>
          <w:rFonts w:hint="eastAsia"/>
        </w:rPr>
        <w:t>цеолитсодержащего</w:t>
      </w:r>
      <w:r>
        <w:t xml:space="preserve"> </w:t>
      </w:r>
      <w:r>
        <w:rPr>
          <w:rFonts w:hint="eastAsia"/>
        </w:rPr>
        <w:t>катализатора</w:t>
      </w:r>
      <w:r>
        <w:t xml:space="preserve"> </w:t>
      </w:r>
      <w:r>
        <w:rPr>
          <w:rFonts w:hint="eastAsia"/>
        </w:rPr>
        <w:t>в</w:t>
      </w:r>
      <w:r>
        <w:t xml:space="preserve"> </w:t>
      </w:r>
      <w:r>
        <w:rPr>
          <w:rFonts w:hint="eastAsia"/>
        </w:rPr>
        <w:t>процессе</w:t>
      </w:r>
      <w:r>
        <w:t xml:space="preserve"> </w:t>
      </w:r>
      <w:r>
        <w:rPr>
          <w:rFonts w:hint="eastAsia"/>
        </w:rPr>
        <w:t>предварительной</w:t>
      </w:r>
      <w:r>
        <w:t xml:space="preserve"> </w:t>
      </w:r>
      <w:r>
        <w:rPr>
          <w:rFonts w:hint="eastAsia"/>
        </w:rPr>
        <w:t>ароматизации</w:t>
      </w:r>
      <w:r>
        <w:t xml:space="preserve"> </w:t>
      </w:r>
      <w:r>
        <w:rPr>
          <w:rFonts w:hint="eastAsia"/>
        </w:rPr>
        <w:t>сырья</w:t>
      </w:r>
      <w:r>
        <w:t xml:space="preserve"> </w:t>
      </w:r>
      <w:r>
        <w:rPr>
          <w:rFonts w:hint="eastAsia"/>
        </w:rPr>
        <w:t>риформинга</w:t>
      </w:r>
    </w:p>
    <w:p w14:paraId="13425F3C" w14:textId="77777777" w:rsidR="00E2744A" w:rsidRDefault="00E2744A" w:rsidP="00E2744A"/>
    <w:p w14:paraId="744C2DD3" w14:textId="77777777" w:rsidR="00E2744A" w:rsidRDefault="00E2744A" w:rsidP="00E2744A">
      <w:r>
        <w:t xml:space="preserve">4.3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цеолитсодержащего</w:t>
      </w:r>
      <w:r>
        <w:t xml:space="preserve"> </w:t>
      </w:r>
      <w:r>
        <w:rPr>
          <w:rFonts w:hint="eastAsia"/>
        </w:rPr>
        <w:t>катализатора</w:t>
      </w:r>
      <w:r>
        <w:t xml:space="preserve"> </w:t>
      </w:r>
      <w:r>
        <w:rPr>
          <w:rFonts w:hint="eastAsia"/>
        </w:rPr>
        <w:t>дегироциклоолигомеризации</w:t>
      </w:r>
      <w:r>
        <w:t xml:space="preserve"> </w:t>
      </w:r>
      <w:r>
        <w:rPr>
          <w:rFonts w:hint="eastAsia"/>
        </w:rPr>
        <w:t>и</w:t>
      </w:r>
      <w:r>
        <w:t xml:space="preserve"> </w:t>
      </w:r>
      <w:r>
        <w:rPr>
          <w:rFonts w:hint="eastAsia"/>
        </w:rPr>
        <w:t>катализатора</w:t>
      </w:r>
      <w:r>
        <w:t xml:space="preserve"> </w:t>
      </w:r>
      <w:r>
        <w:rPr>
          <w:rFonts w:hint="eastAsia"/>
        </w:rPr>
        <w:t>безводородного</w:t>
      </w:r>
      <w:r>
        <w:t xml:space="preserve"> </w:t>
      </w:r>
      <w:r>
        <w:rPr>
          <w:rFonts w:hint="eastAsia"/>
        </w:rPr>
        <w:t>риформинга</w:t>
      </w:r>
    </w:p>
    <w:p w14:paraId="2986FE3A" w14:textId="77777777" w:rsidR="00E2744A" w:rsidRDefault="00E2744A" w:rsidP="00E2744A"/>
    <w:p w14:paraId="3AD3B33D" w14:textId="77777777" w:rsidR="00E2744A" w:rsidRDefault="00E2744A" w:rsidP="00E2744A">
      <w:r>
        <w:t xml:space="preserve">4.4 </w:t>
      </w:r>
      <w:r>
        <w:rPr>
          <w:rFonts w:hint="eastAsia"/>
        </w:rPr>
        <w:t>Каталитический</w:t>
      </w:r>
      <w:r>
        <w:t xml:space="preserve"> </w:t>
      </w:r>
      <w:r>
        <w:rPr>
          <w:rFonts w:hint="eastAsia"/>
        </w:rPr>
        <w:t>риформинг</w:t>
      </w:r>
      <w:r>
        <w:t xml:space="preserve"> </w:t>
      </w:r>
      <w:r>
        <w:rPr>
          <w:rFonts w:hint="eastAsia"/>
        </w:rPr>
        <w:t>бензина</w:t>
      </w:r>
      <w:r>
        <w:t xml:space="preserve">, </w:t>
      </w:r>
      <w:r>
        <w:rPr>
          <w:rFonts w:hint="eastAsia"/>
        </w:rPr>
        <w:t>прошедшего</w:t>
      </w:r>
      <w:r>
        <w:t xml:space="preserve"> </w:t>
      </w:r>
      <w:r>
        <w:rPr>
          <w:rFonts w:hint="eastAsia"/>
        </w:rPr>
        <w:t>стадию</w:t>
      </w:r>
      <w:r>
        <w:t xml:space="preserve"> </w:t>
      </w:r>
      <w:r>
        <w:rPr>
          <w:rFonts w:hint="eastAsia"/>
        </w:rPr>
        <w:t>предварительной</w:t>
      </w:r>
      <w:r>
        <w:t xml:space="preserve"> </w:t>
      </w:r>
      <w:r>
        <w:rPr>
          <w:rFonts w:hint="eastAsia"/>
        </w:rPr>
        <w:t>ароматизации</w:t>
      </w:r>
      <w:r>
        <w:t xml:space="preserve"> </w:t>
      </w:r>
      <w:r>
        <w:rPr>
          <w:rFonts w:hint="eastAsia"/>
        </w:rPr>
        <w:t>на</w:t>
      </w:r>
      <w:r>
        <w:t xml:space="preserve"> </w:t>
      </w:r>
      <w:r>
        <w:rPr>
          <w:rFonts w:hint="eastAsia"/>
        </w:rPr>
        <w:t>цеолитсодержащем</w:t>
      </w:r>
      <w:r>
        <w:t xml:space="preserve"> </w:t>
      </w:r>
      <w:r>
        <w:rPr>
          <w:rFonts w:hint="eastAsia"/>
        </w:rPr>
        <w:t>катализаторе</w:t>
      </w:r>
      <w:r>
        <w:t xml:space="preserve"> 97 </w:t>
      </w:r>
      <w:r>
        <w:rPr>
          <w:rFonts w:hint="eastAsia"/>
        </w:rPr>
        <w:t>ГЛАВА</w:t>
      </w:r>
      <w:r>
        <w:t xml:space="preserve"> 5 </w:t>
      </w:r>
      <w:r>
        <w:rPr>
          <w:rFonts w:hint="eastAsia"/>
        </w:rPr>
        <w:t>ТЕХНИЧЕСКИЕ</w:t>
      </w:r>
      <w:r>
        <w:t xml:space="preserve"> </w:t>
      </w:r>
      <w:r>
        <w:rPr>
          <w:rFonts w:hint="eastAsia"/>
        </w:rPr>
        <w:t>РЕШЕНИЯ</w:t>
      </w:r>
      <w:r>
        <w:t xml:space="preserve"> </w:t>
      </w:r>
      <w:r>
        <w:rPr>
          <w:rFonts w:hint="eastAsia"/>
        </w:rPr>
        <w:t>КОМБИНИРОВАННОЙ</w:t>
      </w:r>
      <w:r>
        <w:t xml:space="preserve"> </w:t>
      </w:r>
      <w:r>
        <w:rPr>
          <w:rFonts w:hint="eastAsia"/>
        </w:rPr>
        <w:t>УСТАНОВКИ</w:t>
      </w:r>
      <w:r>
        <w:t xml:space="preserve"> </w:t>
      </w:r>
      <w:r>
        <w:rPr>
          <w:rFonts w:hint="eastAsia"/>
        </w:rPr>
        <w:t>КАТАЛИТИЧЕСКОГО</w:t>
      </w:r>
      <w:r>
        <w:t xml:space="preserve"> </w:t>
      </w:r>
      <w:r>
        <w:rPr>
          <w:rFonts w:hint="eastAsia"/>
        </w:rPr>
        <w:t>РИФОРМИНГА</w:t>
      </w:r>
      <w:r>
        <w:t xml:space="preserve"> </w:t>
      </w:r>
      <w:r>
        <w:rPr>
          <w:rFonts w:hint="eastAsia"/>
        </w:rPr>
        <w:t>С</w:t>
      </w:r>
    </w:p>
    <w:p w14:paraId="668FFF87" w14:textId="77777777" w:rsidR="00E2744A" w:rsidRDefault="00E2744A" w:rsidP="00E2744A"/>
    <w:p w14:paraId="3D4ACC1D" w14:textId="77777777" w:rsidR="00E2744A" w:rsidRDefault="00E2744A" w:rsidP="00E2744A">
      <w:r>
        <w:rPr>
          <w:rFonts w:hint="eastAsia"/>
        </w:rPr>
        <w:t>БЛОКОМ</w:t>
      </w:r>
      <w:r>
        <w:t xml:space="preserve"> </w:t>
      </w:r>
      <w:r>
        <w:rPr>
          <w:rFonts w:hint="eastAsia"/>
        </w:rPr>
        <w:t>ПРЕДВАРИТЕЛЬНОЙ</w:t>
      </w:r>
      <w:r>
        <w:t xml:space="preserve"> </w:t>
      </w:r>
      <w:r>
        <w:rPr>
          <w:rFonts w:hint="eastAsia"/>
        </w:rPr>
        <w:t>АРОМАТИЗАЦИИ</w:t>
      </w:r>
      <w:r>
        <w:t xml:space="preserve"> </w:t>
      </w:r>
      <w:r>
        <w:rPr>
          <w:rFonts w:hint="eastAsia"/>
        </w:rPr>
        <w:t>СЫРЬЯ</w:t>
      </w:r>
    </w:p>
    <w:p w14:paraId="798547DA" w14:textId="77777777" w:rsidR="00E2744A" w:rsidRDefault="00E2744A" w:rsidP="00E2744A"/>
    <w:p w14:paraId="092275CD" w14:textId="77777777" w:rsidR="00E2744A" w:rsidRDefault="00E2744A" w:rsidP="00E2744A">
      <w:r>
        <w:t xml:space="preserve">5.1 </w:t>
      </w:r>
      <w:r>
        <w:rPr>
          <w:rFonts w:hint="eastAsia"/>
        </w:rPr>
        <w:t>Принципиальное</w:t>
      </w:r>
      <w:r>
        <w:t xml:space="preserve"> </w:t>
      </w:r>
      <w:r>
        <w:rPr>
          <w:rFonts w:hint="eastAsia"/>
        </w:rPr>
        <w:t>технологическое</w:t>
      </w:r>
      <w:r>
        <w:t xml:space="preserve"> </w:t>
      </w:r>
      <w:r>
        <w:rPr>
          <w:rFonts w:hint="eastAsia"/>
        </w:rPr>
        <w:t>оформление</w:t>
      </w:r>
      <w:r>
        <w:t xml:space="preserve"> </w:t>
      </w:r>
      <w:r>
        <w:rPr>
          <w:rFonts w:hint="eastAsia"/>
        </w:rPr>
        <w:t>к</w:t>
      </w:r>
      <w:r>
        <w:rPr>
          <w:rFonts w:hint="eastAsia"/>
        </w:rPr>
        <w:lastRenderedPageBreak/>
        <w:t>омбинированного</w:t>
      </w:r>
      <w:r>
        <w:t xml:space="preserve"> </w:t>
      </w:r>
      <w:r>
        <w:rPr>
          <w:rFonts w:hint="eastAsia"/>
        </w:rPr>
        <w:t>процесса</w:t>
      </w:r>
      <w:r>
        <w:t xml:space="preserve"> </w:t>
      </w:r>
      <w:r>
        <w:rPr>
          <w:rFonts w:hint="eastAsia"/>
        </w:rPr>
        <w:t>предварительной</w:t>
      </w:r>
      <w:r>
        <w:t xml:space="preserve"> </w:t>
      </w:r>
      <w:r>
        <w:rPr>
          <w:rFonts w:hint="eastAsia"/>
        </w:rPr>
        <w:t>ароматизации</w:t>
      </w:r>
      <w:r>
        <w:t xml:space="preserve"> </w:t>
      </w:r>
      <w:r>
        <w:rPr>
          <w:rFonts w:hint="eastAsia"/>
        </w:rPr>
        <w:t>бензина</w:t>
      </w:r>
      <w:r>
        <w:t xml:space="preserve"> </w:t>
      </w:r>
      <w:r>
        <w:rPr>
          <w:rFonts w:hint="eastAsia"/>
        </w:rPr>
        <w:t>и</w:t>
      </w:r>
      <w:r>
        <w:t xml:space="preserve"> </w:t>
      </w:r>
      <w:r>
        <w:rPr>
          <w:rFonts w:hint="eastAsia"/>
        </w:rPr>
        <w:t>каталитического</w:t>
      </w:r>
      <w:r>
        <w:t xml:space="preserve"> </w:t>
      </w:r>
      <w:r>
        <w:rPr>
          <w:rFonts w:hint="eastAsia"/>
        </w:rPr>
        <w:t>риформинга</w:t>
      </w:r>
    </w:p>
    <w:p w14:paraId="0A0DF9D7" w14:textId="77777777" w:rsidR="00E2744A" w:rsidRDefault="00E2744A" w:rsidP="00E2744A"/>
    <w:p w14:paraId="553661B4" w14:textId="77777777" w:rsidR="00E2744A" w:rsidRDefault="00E2744A" w:rsidP="00E2744A">
      <w:r>
        <w:t xml:space="preserve">5.2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комбинированного</w:t>
      </w:r>
      <w:r>
        <w:t xml:space="preserve"> </w:t>
      </w:r>
      <w:r>
        <w:rPr>
          <w:rFonts w:hint="eastAsia"/>
        </w:rPr>
        <w:t>процесса</w:t>
      </w:r>
      <w:r>
        <w:t xml:space="preserve"> </w:t>
      </w:r>
      <w:r>
        <w:rPr>
          <w:rFonts w:hint="eastAsia"/>
        </w:rPr>
        <w:t>предварительной</w:t>
      </w:r>
      <w:r>
        <w:t xml:space="preserve"> </w:t>
      </w:r>
      <w:r>
        <w:rPr>
          <w:rFonts w:hint="eastAsia"/>
        </w:rPr>
        <w:t>ароматизации</w:t>
      </w:r>
      <w:r>
        <w:t xml:space="preserve"> </w:t>
      </w:r>
      <w:r>
        <w:rPr>
          <w:rFonts w:hint="eastAsia"/>
        </w:rPr>
        <w:t>бензина</w:t>
      </w:r>
      <w:r>
        <w:t xml:space="preserve"> </w:t>
      </w:r>
      <w:r>
        <w:rPr>
          <w:rFonts w:hint="eastAsia"/>
        </w:rPr>
        <w:t>и</w:t>
      </w:r>
      <w:r>
        <w:t xml:space="preserve"> </w:t>
      </w:r>
      <w:r>
        <w:rPr>
          <w:rFonts w:hint="eastAsia"/>
        </w:rPr>
        <w:t>каталитического</w:t>
      </w:r>
      <w:r>
        <w:t xml:space="preserve"> </w:t>
      </w:r>
      <w:r>
        <w:rPr>
          <w:rFonts w:hint="eastAsia"/>
        </w:rPr>
        <w:t>риформинга</w:t>
      </w:r>
      <w:r>
        <w:t xml:space="preserve"> 107 </w:t>
      </w:r>
      <w:r>
        <w:rPr>
          <w:rFonts w:hint="eastAsia"/>
        </w:rPr>
        <w:t>ОСНОВНЫЕ</w:t>
      </w:r>
      <w:r>
        <w:t xml:space="preserve"> </w:t>
      </w:r>
      <w:r>
        <w:rPr>
          <w:rFonts w:hint="eastAsia"/>
        </w:rPr>
        <w:t>ВЫВОДЫ</w:t>
      </w:r>
      <w:r>
        <w:t xml:space="preserve"> 110 </w:t>
      </w:r>
      <w:r>
        <w:rPr>
          <w:rFonts w:hint="eastAsia"/>
        </w:rPr>
        <w:t>СПИСОК</w:t>
      </w:r>
      <w:r>
        <w:t xml:space="preserve"> </w:t>
      </w:r>
      <w:r>
        <w:rPr>
          <w:rFonts w:hint="eastAsia"/>
        </w:rPr>
        <w:t>ИСПОЛЬЗОВАННЫХ</w:t>
      </w:r>
      <w:r>
        <w:t xml:space="preserve"> </w:t>
      </w:r>
      <w:r>
        <w:rPr>
          <w:rFonts w:hint="eastAsia"/>
        </w:rPr>
        <w:t>ИСТОЧНИКОВ</w:t>
      </w:r>
      <w:r>
        <w:t xml:space="preserve"> 112 </w:t>
      </w:r>
      <w:r>
        <w:rPr>
          <w:rFonts w:hint="eastAsia"/>
        </w:rPr>
        <w:t>ПРИЛОЖЕНИЕ</w:t>
      </w:r>
    </w:p>
    <w:p w14:paraId="224F23DD" w14:textId="77777777" w:rsidR="00E2744A" w:rsidRDefault="00E2744A" w:rsidP="00E2744A"/>
    <w:p w14:paraId="139BA57F" w14:textId="511F9739" w:rsidR="00E2744A" w:rsidRPr="00E2744A" w:rsidRDefault="00E2744A" w:rsidP="00E2744A">
      <w:r>
        <w:rPr>
          <w:rFonts w:hint="eastAsia"/>
        </w:rPr>
        <w:t>ВВЕДЕНИЕ</w:t>
      </w:r>
    </w:p>
    <w:sectPr w:rsidR="00E2744A" w:rsidRPr="00E2744A" w:rsidSect="009628B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E28D" w14:textId="77777777" w:rsidR="009628BE" w:rsidRDefault="009628BE">
      <w:pPr>
        <w:spacing w:after="0" w:line="240" w:lineRule="auto"/>
      </w:pPr>
      <w:r>
        <w:separator/>
      </w:r>
    </w:p>
  </w:endnote>
  <w:endnote w:type="continuationSeparator" w:id="0">
    <w:p w14:paraId="413CF378" w14:textId="77777777" w:rsidR="009628BE" w:rsidRDefault="009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15CA" w14:textId="77777777" w:rsidR="009628BE" w:rsidRDefault="009628BE"/>
    <w:p w14:paraId="275BA1F4" w14:textId="77777777" w:rsidR="009628BE" w:rsidRDefault="009628BE"/>
    <w:p w14:paraId="0160D0A1" w14:textId="77777777" w:rsidR="009628BE" w:rsidRDefault="009628BE"/>
    <w:p w14:paraId="7A3072CC" w14:textId="77777777" w:rsidR="009628BE" w:rsidRDefault="009628BE"/>
    <w:p w14:paraId="2FB0F2CC" w14:textId="77777777" w:rsidR="009628BE" w:rsidRDefault="009628BE"/>
    <w:p w14:paraId="325F56B3" w14:textId="77777777" w:rsidR="009628BE" w:rsidRDefault="009628BE"/>
    <w:p w14:paraId="0E8DDBA9" w14:textId="77777777" w:rsidR="009628BE" w:rsidRDefault="009628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0D80CA" wp14:editId="43127F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AA5EE" w14:textId="77777777" w:rsidR="009628BE" w:rsidRDefault="009628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0D80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8AA5EE" w14:textId="77777777" w:rsidR="009628BE" w:rsidRDefault="009628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309292" w14:textId="77777777" w:rsidR="009628BE" w:rsidRDefault="009628BE"/>
    <w:p w14:paraId="2973E360" w14:textId="77777777" w:rsidR="009628BE" w:rsidRDefault="009628BE"/>
    <w:p w14:paraId="5DE6A8EC" w14:textId="77777777" w:rsidR="009628BE" w:rsidRDefault="009628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A1F6DC" wp14:editId="5B8832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4B96A" w14:textId="77777777" w:rsidR="009628BE" w:rsidRDefault="009628BE"/>
                          <w:p w14:paraId="4F89D699" w14:textId="77777777" w:rsidR="009628BE" w:rsidRDefault="009628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A1F6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44B96A" w14:textId="77777777" w:rsidR="009628BE" w:rsidRDefault="009628BE"/>
                    <w:p w14:paraId="4F89D699" w14:textId="77777777" w:rsidR="009628BE" w:rsidRDefault="009628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EB57C6" w14:textId="77777777" w:rsidR="009628BE" w:rsidRDefault="009628BE"/>
    <w:p w14:paraId="0393324E" w14:textId="77777777" w:rsidR="009628BE" w:rsidRDefault="009628BE">
      <w:pPr>
        <w:rPr>
          <w:sz w:val="2"/>
          <w:szCs w:val="2"/>
        </w:rPr>
      </w:pPr>
    </w:p>
    <w:p w14:paraId="40FD990D" w14:textId="77777777" w:rsidR="009628BE" w:rsidRDefault="009628BE"/>
    <w:p w14:paraId="5BE562D6" w14:textId="77777777" w:rsidR="009628BE" w:rsidRDefault="009628BE">
      <w:pPr>
        <w:spacing w:after="0" w:line="240" w:lineRule="auto"/>
      </w:pPr>
    </w:p>
  </w:footnote>
  <w:footnote w:type="continuationSeparator" w:id="0">
    <w:p w14:paraId="20AF51F0" w14:textId="77777777" w:rsidR="009628BE" w:rsidRDefault="00962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8BE"/>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17680</TotalTime>
  <Pages>4</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2236</cp:revision>
  <cp:lastPrinted>2009-02-06T05:36:00Z</cp:lastPrinted>
  <dcterms:created xsi:type="dcterms:W3CDTF">2024-01-07T13:43:00Z</dcterms:created>
  <dcterms:modified xsi:type="dcterms:W3CDTF">2024-02-07T10:23:00Z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