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051A" w14:textId="33D7A413" w:rsidR="00035E81" w:rsidRDefault="00BE19A9" w:rsidP="00BE19A9">
      <w:pPr>
        <w:rPr>
          <w:rFonts w:ascii="Times New Roman" w:eastAsia="Arial Unicode MS" w:hAnsi="Times New Roman" w:cs="Times New Roman"/>
          <w:b/>
          <w:bCs/>
          <w:color w:val="000000"/>
          <w:kern w:val="0"/>
          <w:sz w:val="28"/>
          <w:szCs w:val="28"/>
          <w:lang w:eastAsia="ru-RU" w:bidi="uk-UA"/>
        </w:rPr>
      </w:pPr>
      <w:proofErr w:type="spellStart"/>
      <w:r w:rsidRPr="00BE19A9">
        <w:rPr>
          <w:rFonts w:ascii="Times New Roman" w:eastAsia="Arial Unicode MS" w:hAnsi="Times New Roman" w:cs="Times New Roman" w:hint="eastAsia"/>
          <w:b/>
          <w:bCs/>
          <w:color w:val="000000"/>
          <w:kern w:val="0"/>
          <w:sz w:val="28"/>
          <w:szCs w:val="28"/>
          <w:lang w:eastAsia="ru-RU" w:bidi="uk-UA"/>
        </w:rPr>
        <w:t>Шагардинова</w:t>
      </w:r>
      <w:proofErr w:type="spellEnd"/>
      <w:r w:rsidRPr="00BE19A9">
        <w:rPr>
          <w:rFonts w:ascii="Times New Roman" w:eastAsia="Arial Unicode MS" w:hAnsi="Times New Roman" w:cs="Times New Roman"/>
          <w:b/>
          <w:bCs/>
          <w:color w:val="000000"/>
          <w:kern w:val="0"/>
          <w:sz w:val="28"/>
          <w:szCs w:val="28"/>
          <w:lang w:eastAsia="ru-RU" w:bidi="uk-UA"/>
        </w:rPr>
        <w:t xml:space="preserve">, </w:t>
      </w:r>
      <w:proofErr w:type="spellStart"/>
      <w:r w:rsidRPr="00BE19A9">
        <w:rPr>
          <w:rFonts w:ascii="Times New Roman" w:eastAsia="Arial Unicode MS" w:hAnsi="Times New Roman" w:cs="Times New Roman" w:hint="eastAsia"/>
          <w:b/>
          <w:bCs/>
          <w:color w:val="000000"/>
          <w:kern w:val="0"/>
          <w:sz w:val="28"/>
          <w:szCs w:val="28"/>
          <w:lang w:eastAsia="ru-RU" w:bidi="uk-UA"/>
        </w:rPr>
        <w:t>Елдез</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Формирование</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аксиологических</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основ</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профессиональной</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подготовки</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военных</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переводчиков</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на</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примере</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Военного</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университета</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Министерства</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обороны</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Российской</w:t>
      </w:r>
      <w:r w:rsidRPr="00BE19A9">
        <w:rPr>
          <w:rFonts w:ascii="Times New Roman" w:eastAsia="Arial Unicode MS" w:hAnsi="Times New Roman" w:cs="Times New Roman"/>
          <w:b/>
          <w:bCs/>
          <w:color w:val="000000"/>
          <w:kern w:val="0"/>
          <w:sz w:val="28"/>
          <w:szCs w:val="28"/>
          <w:lang w:eastAsia="ru-RU" w:bidi="uk-UA"/>
        </w:rPr>
        <w:t xml:space="preserve"> </w:t>
      </w:r>
      <w:r w:rsidRPr="00BE19A9">
        <w:rPr>
          <w:rFonts w:ascii="Times New Roman" w:eastAsia="Arial Unicode MS" w:hAnsi="Times New Roman" w:cs="Times New Roman" w:hint="eastAsia"/>
          <w:b/>
          <w:bCs/>
          <w:color w:val="000000"/>
          <w:kern w:val="0"/>
          <w:sz w:val="28"/>
          <w:szCs w:val="28"/>
          <w:lang w:eastAsia="ru-RU" w:bidi="uk-UA"/>
        </w:rPr>
        <w:t>Федерации</w:t>
      </w:r>
    </w:p>
    <w:p w14:paraId="49618361" w14:textId="77777777" w:rsidR="00BE19A9" w:rsidRDefault="00BE19A9" w:rsidP="00BE19A9">
      <w:r>
        <w:rPr>
          <w:rFonts w:hint="eastAsia"/>
        </w:rPr>
        <w:t>ОГЛАВЛЕНИЕ</w:t>
      </w:r>
      <w:r>
        <w:t xml:space="preserve"> </w:t>
      </w:r>
      <w:r>
        <w:rPr>
          <w:rFonts w:hint="eastAsia"/>
        </w:rPr>
        <w:t>ДИССЕРТАЦИИ</w:t>
      </w:r>
    </w:p>
    <w:p w14:paraId="3CF9F74E" w14:textId="77777777" w:rsidR="00BE19A9" w:rsidRDefault="00BE19A9" w:rsidP="00BE19A9">
      <w:r>
        <w:rPr>
          <w:rFonts w:hint="eastAsia"/>
        </w:rPr>
        <w:t>кандидат</w:t>
      </w:r>
      <w:r>
        <w:t xml:space="preserve"> </w:t>
      </w:r>
      <w:r>
        <w:rPr>
          <w:rFonts w:hint="eastAsia"/>
        </w:rPr>
        <w:t>наук</w:t>
      </w:r>
      <w:r>
        <w:t xml:space="preserve"> </w:t>
      </w:r>
      <w:r>
        <w:rPr>
          <w:rFonts w:hint="eastAsia"/>
        </w:rPr>
        <w:t>Шагардинова</w:t>
      </w:r>
      <w:r>
        <w:t xml:space="preserve">, </w:t>
      </w:r>
      <w:r>
        <w:rPr>
          <w:rFonts w:hint="eastAsia"/>
        </w:rPr>
        <w:t>Елдез</w:t>
      </w:r>
    </w:p>
    <w:p w14:paraId="5C9147B9" w14:textId="77777777" w:rsidR="00BE19A9" w:rsidRDefault="00BE19A9" w:rsidP="00BE19A9">
      <w:r>
        <w:rPr>
          <w:rFonts w:hint="eastAsia"/>
        </w:rPr>
        <w:t>ОГЛАВЛЕНИЕ</w:t>
      </w:r>
    </w:p>
    <w:p w14:paraId="4C795C9F" w14:textId="77777777" w:rsidR="00BE19A9" w:rsidRDefault="00BE19A9" w:rsidP="00BE19A9"/>
    <w:p w14:paraId="66E3267D" w14:textId="77777777" w:rsidR="00BE19A9" w:rsidRDefault="00BE19A9" w:rsidP="00BE19A9">
      <w:r>
        <w:rPr>
          <w:rFonts w:hint="eastAsia"/>
        </w:rPr>
        <w:t>ВВЕДЕНИЕ</w:t>
      </w:r>
    </w:p>
    <w:p w14:paraId="33486460" w14:textId="77777777" w:rsidR="00BE19A9" w:rsidRDefault="00BE19A9" w:rsidP="00BE19A9"/>
    <w:p w14:paraId="7B3F7DFB" w14:textId="77777777" w:rsidR="00BE19A9" w:rsidRDefault="00BE19A9" w:rsidP="00BE19A9">
      <w:r>
        <w:rPr>
          <w:rFonts w:hint="eastAsia"/>
        </w:rPr>
        <w:t>Глава</w:t>
      </w:r>
      <w:r>
        <w:t xml:space="preserve"> 1. </w:t>
      </w:r>
      <w:r>
        <w:rPr>
          <w:rFonts w:hint="eastAsia"/>
        </w:rPr>
        <w:t>АКСИОЛОГИЧЕСКИЕ</w:t>
      </w:r>
      <w:r>
        <w:t xml:space="preserve"> </w:t>
      </w:r>
      <w:r>
        <w:rPr>
          <w:rFonts w:hint="eastAsia"/>
        </w:rPr>
        <w:t>ОСНОВЫ</w:t>
      </w:r>
      <w:r>
        <w:t xml:space="preserve"> </w:t>
      </w:r>
      <w:r>
        <w:rPr>
          <w:rFonts w:hint="eastAsia"/>
        </w:rPr>
        <w:t>ПРОФЕССИОНАЛЬНОЙ</w:t>
      </w:r>
      <w:r>
        <w:t xml:space="preserve"> </w:t>
      </w:r>
      <w:r>
        <w:rPr>
          <w:rFonts w:hint="eastAsia"/>
        </w:rPr>
        <w:t>ПОДГОТОВЛЕННОСТИ</w:t>
      </w:r>
      <w:r>
        <w:t xml:space="preserve"> </w:t>
      </w:r>
      <w:r>
        <w:rPr>
          <w:rFonts w:hint="eastAsia"/>
        </w:rPr>
        <w:t>ВОЕННЫХ</w:t>
      </w:r>
      <w:r>
        <w:t xml:space="preserve"> </w:t>
      </w:r>
      <w:r>
        <w:rPr>
          <w:rFonts w:hint="eastAsia"/>
        </w:rPr>
        <w:t>ПЕРЕВОДЧИКОВ</w:t>
      </w:r>
      <w:r>
        <w:t xml:space="preserve"> </w:t>
      </w:r>
      <w:r>
        <w:rPr>
          <w:rFonts w:hint="eastAsia"/>
        </w:rPr>
        <w:t>И</w:t>
      </w:r>
      <w:r>
        <w:t xml:space="preserve"> </w:t>
      </w:r>
      <w:r>
        <w:rPr>
          <w:rFonts w:hint="eastAsia"/>
        </w:rPr>
        <w:t>НЕОБХОДИМОСТЬ</w:t>
      </w:r>
      <w:r>
        <w:t xml:space="preserve"> </w:t>
      </w:r>
      <w:r>
        <w:rPr>
          <w:rFonts w:hint="eastAsia"/>
        </w:rPr>
        <w:t>ИХ</w:t>
      </w:r>
      <w:r>
        <w:t xml:space="preserve"> </w:t>
      </w:r>
      <w:r>
        <w:rPr>
          <w:rFonts w:hint="eastAsia"/>
        </w:rPr>
        <w:t>ФОРМИРОВАНИЯ</w:t>
      </w:r>
    </w:p>
    <w:p w14:paraId="4DD0EE7C" w14:textId="77777777" w:rsidR="00BE19A9" w:rsidRDefault="00BE19A9" w:rsidP="00BE19A9"/>
    <w:p w14:paraId="6359DEE4" w14:textId="77777777" w:rsidR="00BE19A9" w:rsidRDefault="00BE19A9" w:rsidP="00BE19A9">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аксиологических</w:t>
      </w:r>
      <w:r>
        <w:t xml:space="preserve"> </w:t>
      </w:r>
      <w:r>
        <w:rPr>
          <w:rFonts w:hint="eastAsia"/>
        </w:rPr>
        <w:t>основ</w:t>
      </w:r>
      <w:r>
        <w:t xml:space="preserve"> </w:t>
      </w:r>
      <w:r>
        <w:rPr>
          <w:rFonts w:hint="eastAsia"/>
        </w:rPr>
        <w:t>личности</w:t>
      </w:r>
      <w:r>
        <w:t xml:space="preserve"> </w:t>
      </w:r>
      <w:r>
        <w:rPr>
          <w:rFonts w:hint="eastAsia"/>
        </w:rPr>
        <w:t>военного</w:t>
      </w:r>
      <w:r>
        <w:t xml:space="preserve"> </w:t>
      </w:r>
      <w:r>
        <w:rPr>
          <w:rFonts w:hint="eastAsia"/>
        </w:rPr>
        <w:t>переводчика</w:t>
      </w:r>
      <w:r>
        <w:t xml:space="preserve"> </w:t>
      </w:r>
      <w:r>
        <w:rPr>
          <w:rFonts w:hint="eastAsia"/>
        </w:rPr>
        <w:t>как</w:t>
      </w:r>
      <w:r>
        <w:t xml:space="preserve"> </w:t>
      </w:r>
      <w:r>
        <w:rPr>
          <w:rFonts w:hint="eastAsia"/>
        </w:rPr>
        <w:t>историко</w:t>
      </w:r>
      <w:r>
        <w:t>-</w:t>
      </w:r>
      <w:r>
        <w:rPr>
          <w:rFonts w:hint="eastAsia"/>
        </w:rPr>
        <w:t>философская</w:t>
      </w:r>
      <w:r>
        <w:t xml:space="preserve"> </w:t>
      </w:r>
      <w:r>
        <w:rPr>
          <w:rFonts w:hint="eastAsia"/>
        </w:rPr>
        <w:t>и</w:t>
      </w:r>
      <w:r>
        <w:t xml:space="preserve"> </w:t>
      </w:r>
      <w:r>
        <w:rPr>
          <w:rFonts w:hint="eastAsia"/>
        </w:rPr>
        <w:t>психолого</w:t>
      </w:r>
      <w:r>
        <w:t>-</w:t>
      </w:r>
      <w:r>
        <w:rPr>
          <w:rFonts w:hint="eastAsia"/>
        </w:rPr>
        <w:t>педагогическая</w:t>
      </w:r>
      <w:r>
        <w:t xml:space="preserve"> </w:t>
      </w:r>
      <w:r>
        <w:rPr>
          <w:rFonts w:hint="eastAsia"/>
        </w:rPr>
        <w:t>проблема</w:t>
      </w:r>
    </w:p>
    <w:p w14:paraId="09C8B47D" w14:textId="77777777" w:rsidR="00BE19A9" w:rsidRDefault="00BE19A9" w:rsidP="00BE19A9"/>
    <w:p w14:paraId="73C0C2D9" w14:textId="77777777" w:rsidR="00BE19A9" w:rsidRDefault="00BE19A9" w:rsidP="00BE19A9">
      <w:r>
        <w:t xml:space="preserve">1.2. </w:t>
      </w:r>
      <w:r>
        <w:rPr>
          <w:rFonts w:hint="eastAsia"/>
        </w:rPr>
        <w:t>Требования</w:t>
      </w:r>
      <w:r>
        <w:t xml:space="preserve"> </w:t>
      </w:r>
      <w:r>
        <w:rPr>
          <w:rFonts w:hint="eastAsia"/>
        </w:rPr>
        <w:t>к</w:t>
      </w:r>
      <w:r>
        <w:t xml:space="preserve"> </w:t>
      </w:r>
      <w:r>
        <w:rPr>
          <w:rFonts w:hint="eastAsia"/>
        </w:rPr>
        <w:t>аксиологическим</w:t>
      </w:r>
      <w:r>
        <w:t xml:space="preserve"> </w:t>
      </w:r>
      <w:r>
        <w:rPr>
          <w:rFonts w:hint="eastAsia"/>
        </w:rPr>
        <w:t>основам</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p>
    <w:p w14:paraId="44FFFBD0" w14:textId="77777777" w:rsidR="00BE19A9" w:rsidRDefault="00BE19A9" w:rsidP="00BE19A9"/>
    <w:p w14:paraId="2B6C3381" w14:textId="77777777" w:rsidR="00BE19A9" w:rsidRDefault="00BE19A9" w:rsidP="00BE19A9">
      <w:r>
        <w:t xml:space="preserve">1.3. </w:t>
      </w:r>
      <w:r>
        <w:rPr>
          <w:rFonts w:hint="eastAsia"/>
        </w:rPr>
        <w:t>Компоненты</w:t>
      </w:r>
      <w:r>
        <w:t xml:space="preserve">, </w:t>
      </w:r>
      <w:r>
        <w:rPr>
          <w:rFonts w:hint="eastAsia"/>
        </w:rPr>
        <w:t>показатели</w:t>
      </w:r>
      <w:r>
        <w:t xml:space="preserve"> </w:t>
      </w:r>
      <w:r>
        <w:rPr>
          <w:rFonts w:hint="eastAsia"/>
        </w:rPr>
        <w:t>и</w:t>
      </w:r>
      <w:r>
        <w:t xml:space="preserve"> </w:t>
      </w:r>
      <w:r>
        <w:rPr>
          <w:rFonts w:hint="eastAsia"/>
        </w:rPr>
        <w:t>уровни</w:t>
      </w:r>
      <w:r>
        <w:t xml:space="preserve"> </w:t>
      </w:r>
      <w:r>
        <w:rPr>
          <w:rFonts w:hint="eastAsia"/>
        </w:rPr>
        <w:t>сформированности</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подготовленности</w:t>
      </w:r>
      <w:r>
        <w:t xml:space="preserve"> </w:t>
      </w:r>
      <w:r>
        <w:rPr>
          <w:rFonts w:hint="eastAsia"/>
        </w:rPr>
        <w:t>военных</w:t>
      </w:r>
      <w:r>
        <w:t xml:space="preserve"> </w:t>
      </w:r>
      <w:r>
        <w:rPr>
          <w:rFonts w:hint="eastAsia"/>
        </w:rPr>
        <w:t>переводчиков</w:t>
      </w:r>
    </w:p>
    <w:p w14:paraId="7100A6A4" w14:textId="77777777" w:rsidR="00BE19A9" w:rsidRDefault="00BE19A9" w:rsidP="00BE19A9"/>
    <w:p w14:paraId="4105C60F" w14:textId="77777777" w:rsidR="00BE19A9" w:rsidRDefault="00BE19A9" w:rsidP="00BE19A9">
      <w:r>
        <w:t xml:space="preserve">1.4. </w:t>
      </w:r>
      <w:r>
        <w:rPr>
          <w:rFonts w:hint="eastAsia"/>
        </w:rPr>
        <w:t>Модель</w:t>
      </w:r>
      <w:r>
        <w:t xml:space="preserve"> </w:t>
      </w:r>
      <w:r>
        <w:rPr>
          <w:rFonts w:hint="eastAsia"/>
        </w:rPr>
        <w:t>формирования</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r>
        <w:t xml:space="preserve"> </w:t>
      </w:r>
      <w:r>
        <w:rPr>
          <w:rFonts w:hint="eastAsia"/>
        </w:rPr>
        <w:t>в</w:t>
      </w:r>
      <w:r>
        <w:t xml:space="preserve"> </w:t>
      </w:r>
      <w:r>
        <w:rPr>
          <w:rFonts w:hint="eastAsia"/>
        </w:rPr>
        <w:t>военном</w:t>
      </w:r>
      <w:r>
        <w:t xml:space="preserve"> </w:t>
      </w:r>
      <w:r>
        <w:rPr>
          <w:rFonts w:hint="eastAsia"/>
        </w:rPr>
        <w:t>вузе</w:t>
      </w:r>
    </w:p>
    <w:p w14:paraId="158BF742" w14:textId="77777777" w:rsidR="00BE19A9" w:rsidRDefault="00BE19A9" w:rsidP="00BE19A9"/>
    <w:p w14:paraId="35994F3B" w14:textId="77777777" w:rsidR="00BE19A9" w:rsidRDefault="00BE19A9" w:rsidP="00BE19A9">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5581635F" w14:textId="77777777" w:rsidR="00BE19A9" w:rsidRDefault="00BE19A9" w:rsidP="00BE19A9"/>
    <w:p w14:paraId="5FCE24A7" w14:textId="77777777" w:rsidR="00BE19A9" w:rsidRDefault="00BE19A9" w:rsidP="00BE19A9">
      <w:r>
        <w:rPr>
          <w:rFonts w:hint="eastAsia"/>
        </w:rPr>
        <w:t>Глава</w:t>
      </w:r>
      <w:r>
        <w:t xml:space="preserve"> 2. </w:t>
      </w:r>
      <w:r>
        <w:rPr>
          <w:rFonts w:hint="eastAsia"/>
        </w:rPr>
        <w:t>ЭКСПЕРИМЕНТАЛЬНАЯ</w:t>
      </w:r>
      <w:r>
        <w:t xml:space="preserve"> </w:t>
      </w:r>
      <w:r>
        <w:rPr>
          <w:rFonts w:hint="eastAsia"/>
        </w:rPr>
        <w:t>ПРОВЕРКА</w:t>
      </w:r>
      <w:r>
        <w:t xml:space="preserve"> </w:t>
      </w:r>
      <w:r>
        <w:rPr>
          <w:rFonts w:hint="eastAsia"/>
        </w:rPr>
        <w:t>МОДЕЛИ</w:t>
      </w:r>
      <w:r>
        <w:t xml:space="preserve"> </w:t>
      </w:r>
      <w:r>
        <w:rPr>
          <w:rFonts w:hint="eastAsia"/>
        </w:rPr>
        <w:t>ФОРМИРОВАНИЯ</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r>
        <w:t xml:space="preserve"> </w:t>
      </w:r>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УНИВЕРСИТЕТА</w:t>
      </w:r>
      <w:r>
        <w:t xml:space="preserve"> </w:t>
      </w:r>
      <w:r>
        <w:rPr>
          <w:rFonts w:hint="eastAsia"/>
        </w:rPr>
        <w:t>МИНИСТЕРСТВА</w:t>
      </w:r>
      <w:r>
        <w:t xml:space="preserve"> </w:t>
      </w:r>
      <w:r>
        <w:rPr>
          <w:rFonts w:hint="eastAsia"/>
        </w:rPr>
        <w:t>ОБОРОНЫ</w:t>
      </w:r>
      <w:r>
        <w:t xml:space="preserve"> (</w:t>
      </w:r>
      <w:r>
        <w:rPr>
          <w:rFonts w:hint="eastAsia"/>
        </w:rPr>
        <w:t>ВУМО</w:t>
      </w:r>
      <w:r>
        <w:t xml:space="preserve"> </w:t>
      </w:r>
      <w:r>
        <w:rPr>
          <w:rFonts w:hint="eastAsia"/>
        </w:rPr>
        <w:t>РФ</w:t>
      </w:r>
      <w:r>
        <w:t>)</w:t>
      </w:r>
    </w:p>
    <w:p w14:paraId="0260FF27" w14:textId="77777777" w:rsidR="00BE19A9" w:rsidRDefault="00BE19A9" w:rsidP="00BE19A9"/>
    <w:p w14:paraId="5E291E88" w14:textId="77777777" w:rsidR="00BE19A9" w:rsidRDefault="00BE19A9" w:rsidP="00BE19A9">
      <w:r>
        <w:lastRenderedPageBreak/>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экспериментальной</w:t>
      </w:r>
      <w:r>
        <w:t xml:space="preserve"> </w:t>
      </w:r>
      <w:r>
        <w:rPr>
          <w:rFonts w:hint="eastAsia"/>
        </w:rPr>
        <w:t>проверки</w:t>
      </w:r>
      <w:r>
        <w:t xml:space="preserve"> </w:t>
      </w:r>
      <w:r>
        <w:rPr>
          <w:rFonts w:hint="eastAsia"/>
        </w:rPr>
        <w:t>модели</w:t>
      </w:r>
      <w:r>
        <w:t xml:space="preserve"> </w:t>
      </w:r>
      <w:r>
        <w:rPr>
          <w:rFonts w:hint="eastAsia"/>
        </w:rPr>
        <w:t>формирования</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r>
        <w:t xml:space="preserve"> (</w:t>
      </w:r>
      <w:r>
        <w:rPr>
          <w:rFonts w:hint="eastAsia"/>
        </w:rPr>
        <w:t>констатирующий</w:t>
      </w:r>
      <w:r>
        <w:t xml:space="preserve"> </w:t>
      </w:r>
      <w:r>
        <w:rPr>
          <w:rFonts w:hint="eastAsia"/>
        </w:rPr>
        <w:t>этап</w:t>
      </w:r>
      <w:r>
        <w:t>)</w:t>
      </w:r>
    </w:p>
    <w:p w14:paraId="6A853D6B" w14:textId="77777777" w:rsidR="00BE19A9" w:rsidRDefault="00BE19A9" w:rsidP="00BE19A9"/>
    <w:p w14:paraId="149225F0" w14:textId="77777777" w:rsidR="00BE19A9" w:rsidRDefault="00BE19A9" w:rsidP="00BE19A9">
      <w:r>
        <w:t xml:space="preserve">2.2. </w:t>
      </w:r>
      <w:r>
        <w:rPr>
          <w:rFonts w:hint="eastAsia"/>
        </w:rPr>
        <w:t>Реализация</w:t>
      </w:r>
      <w:r>
        <w:t xml:space="preserve"> </w:t>
      </w:r>
      <w:r>
        <w:rPr>
          <w:rFonts w:hint="eastAsia"/>
        </w:rPr>
        <w:t>технологии</w:t>
      </w:r>
      <w:r>
        <w:t xml:space="preserve"> </w:t>
      </w:r>
      <w:r>
        <w:rPr>
          <w:rFonts w:hint="eastAsia"/>
        </w:rPr>
        <w:t>формирования</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r>
        <w:t xml:space="preserve"> </w:t>
      </w:r>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университета</w:t>
      </w:r>
      <w:r>
        <w:t xml:space="preserve"> </w:t>
      </w:r>
      <w:r>
        <w:rPr>
          <w:rFonts w:hint="eastAsia"/>
        </w:rPr>
        <w:t>Министерства</w:t>
      </w:r>
      <w:r>
        <w:t xml:space="preserve"> </w:t>
      </w:r>
      <w:r>
        <w:rPr>
          <w:rFonts w:hint="eastAsia"/>
        </w:rPr>
        <w:t>обороны</w:t>
      </w:r>
      <w:r>
        <w:t xml:space="preserve"> (</w:t>
      </w:r>
      <w:r>
        <w:rPr>
          <w:rFonts w:hint="eastAsia"/>
        </w:rPr>
        <w:t>формирующий</w:t>
      </w:r>
      <w:r>
        <w:t xml:space="preserve"> </w:t>
      </w:r>
      <w:r>
        <w:rPr>
          <w:rFonts w:hint="eastAsia"/>
        </w:rPr>
        <w:t>этап</w:t>
      </w:r>
      <w:r>
        <w:t>)</w:t>
      </w:r>
    </w:p>
    <w:p w14:paraId="45C62986" w14:textId="77777777" w:rsidR="00BE19A9" w:rsidRDefault="00BE19A9" w:rsidP="00BE19A9"/>
    <w:p w14:paraId="5E33E281" w14:textId="77777777" w:rsidR="00BE19A9" w:rsidRDefault="00BE19A9" w:rsidP="00BE19A9">
      <w:r>
        <w:t xml:space="preserve">2.3. </w:t>
      </w:r>
      <w:r>
        <w:rPr>
          <w:rFonts w:hint="eastAsia"/>
        </w:rPr>
        <w:t>Содержательная</w:t>
      </w:r>
      <w:r>
        <w:t xml:space="preserve"> </w:t>
      </w:r>
      <w:r>
        <w:rPr>
          <w:rFonts w:hint="eastAsia"/>
        </w:rPr>
        <w:t>интерпретация</w:t>
      </w:r>
      <w:r>
        <w:t xml:space="preserve"> </w:t>
      </w:r>
      <w:r>
        <w:rPr>
          <w:rFonts w:hint="eastAsia"/>
        </w:rPr>
        <w:t>сформированности</w:t>
      </w:r>
      <w:r>
        <w:t xml:space="preserve"> </w:t>
      </w:r>
      <w:r>
        <w:rPr>
          <w:rFonts w:hint="eastAsia"/>
        </w:rPr>
        <w:t>аксиологических</w:t>
      </w:r>
      <w:r>
        <w:t xml:space="preserve"> </w:t>
      </w:r>
      <w:r>
        <w:rPr>
          <w:rFonts w:hint="eastAsia"/>
        </w:rPr>
        <w:t>основ</w:t>
      </w:r>
      <w:r>
        <w:t xml:space="preserve"> </w:t>
      </w:r>
      <w:r>
        <w:rPr>
          <w:rFonts w:hint="eastAsia"/>
        </w:rPr>
        <w:t>профессиональной</w:t>
      </w:r>
      <w:r>
        <w:t xml:space="preserve"> </w:t>
      </w:r>
      <w:r>
        <w:rPr>
          <w:rFonts w:hint="eastAsia"/>
        </w:rPr>
        <w:t>подготовки</w:t>
      </w:r>
      <w:r>
        <w:t xml:space="preserve"> </w:t>
      </w:r>
      <w:r>
        <w:rPr>
          <w:rFonts w:hint="eastAsia"/>
        </w:rPr>
        <w:t>военных</w:t>
      </w:r>
      <w:r>
        <w:t xml:space="preserve"> </w:t>
      </w:r>
      <w:r>
        <w:rPr>
          <w:rFonts w:hint="eastAsia"/>
        </w:rPr>
        <w:t>переводчиков</w:t>
      </w:r>
      <w:r>
        <w:t xml:space="preserve"> </w:t>
      </w:r>
      <w:r>
        <w:rPr>
          <w:rFonts w:hint="eastAsia"/>
        </w:rPr>
        <w:t>на</w:t>
      </w:r>
      <w:r>
        <w:t xml:space="preserve"> </w:t>
      </w:r>
      <w:r>
        <w:rPr>
          <w:rFonts w:hint="eastAsia"/>
        </w:rPr>
        <w:t>примере</w:t>
      </w:r>
      <w:r>
        <w:t xml:space="preserve"> </w:t>
      </w:r>
      <w:r>
        <w:rPr>
          <w:rFonts w:hint="eastAsia"/>
        </w:rPr>
        <w:t>Военного</w:t>
      </w:r>
      <w:r>
        <w:t xml:space="preserve"> </w:t>
      </w:r>
      <w:r>
        <w:rPr>
          <w:rFonts w:hint="eastAsia"/>
        </w:rPr>
        <w:t>университета</w:t>
      </w:r>
      <w:r>
        <w:t xml:space="preserve"> </w:t>
      </w:r>
      <w:r>
        <w:rPr>
          <w:rFonts w:hint="eastAsia"/>
        </w:rPr>
        <w:t>Министерства</w:t>
      </w:r>
      <w:r>
        <w:t xml:space="preserve"> </w:t>
      </w:r>
      <w:r>
        <w:rPr>
          <w:rFonts w:hint="eastAsia"/>
        </w:rPr>
        <w:t>обороны</w:t>
      </w:r>
      <w:r>
        <w:t xml:space="preserve"> (</w:t>
      </w:r>
      <w:r>
        <w:rPr>
          <w:rFonts w:hint="eastAsia"/>
        </w:rPr>
        <w:t>итоговый</w:t>
      </w:r>
      <w:r>
        <w:t xml:space="preserve"> </w:t>
      </w:r>
      <w:r>
        <w:rPr>
          <w:rFonts w:hint="eastAsia"/>
        </w:rPr>
        <w:t>этап</w:t>
      </w:r>
      <w:r>
        <w:t>)</w:t>
      </w:r>
    </w:p>
    <w:p w14:paraId="07854D20" w14:textId="77777777" w:rsidR="00BE19A9" w:rsidRDefault="00BE19A9" w:rsidP="00BE19A9"/>
    <w:p w14:paraId="1FEC8B6F" w14:textId="77777777" w:rsidR="00BE19A9" w:rsidRDefault="00BE19A9" w:rsidP="00BE19A9">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50ADEDC0" w14:textId="77777777" w:rsidR="00BE19A9" w:rsidRDefault="00BE19A9" w:rsidP="00BE19A9"/>
    <w:p w14:paraId="3B86C314" w14:textId="77777777" w:rsidR="00BE19A9" w:rsidRDefault="00BE19A9" w:rsidP="00BE19A9">
      <w:r>
        <w:rPr>
          <w:rFonts w:hint="eastAsia"/>
        </w:rPr>
        <w:t>ЗАКЛЮЧЕНИЕ</w:t>
      </w:r>
    </w:p>
    <w:p w14:paraId="3BF6B86C" w14:textId="77777777" w:rsidR="00BE19A9" w:rsidRDefault="00BE19A9" w:rsidP="00BE19A9"/>
    <w:p w14:paraId="030DDF21" w14:textId="77777777" w:rsidR="00BE19A9" w:rsidRDefault="00BE19A9" w:rsidP="00BE19A9">
      <w:r>
        <w:rPr>
          <w:rFonts w:hint="eastAsia"/>
        </w:rPr>
        <w:t>СПИСОК</w:t>
      </w:r>
      <w:r>
        <w:t xml:space="preserve"> </w:t>
      </w:r>
      <w:r>
        <w:rPr>
          <w:rFonts w:hint="eastAsia"/>
        </w:rPr>
        <w:t>ЛИТЕРАТУРЫ</w:t>
      </w:r>
    </w:p>
    <w:p w14:paraId="4635AAF0" w14:textId="77777777" w:rsidR="00BE19A9" w:rsidRDefault="00BE19A9" w:rsidP="00BE19A9"/>
    <w:p w14:paraId="13EB8AA4" w14:textId="77777777" w:rsidR="00BE19A9" w:rsidRDefault="00BE19A9" w:rsidP="00BE19A9">
      <w:r>
        <w:rPr>
          <w:rFonts w:hint="eastAsia"/>
        </w:rPr>
        <w:t>ПРИЛОЖЕНИЯ</w:t>
      </w:r>
    </w:p>
    <w:p w14:paraId="4E326AB4" w14:textId="77777777" w:rsidR="00BE19A9" w:rsidRDefault="00BE19A9" w:rsidP="00BE19A9"/>
    <w:p w14:paraId="04CD0551" w14:textId="7F344CE9" w:rsidR="00BE19A9" w:rsidRPr="00BE19A9" w:rsidRDefault="00BE19A9" w:rsidP="00BE19A9">
      <w:r>
        <w:t>165</w:t>
      </w:r>
    </w:p>
    <w:sectPr w:rsidR="00BE19A9" w:rsidRPr="00BE19A9" w:rsidSect="00FE10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0BE8" w14:textId="77777777" w:rsidR="00FE100F" w:rsidRDefault="00FE100F">
      <w:pPr>
        <w:spacing w:after="0" w:line="240" w:lineRule="auto"/>
      </w:pPr>
      <w:r>
        <w:separator/>
      </w:r>
    </w:p>
  </w:endnote>
  <w:endnote w:type="continuationSeparator" w:id="0">
    <w:p w14:paraId="276981E4" w14:textId="77777777" w:rsidR="00FE100F" w:rsidRDefault="00FE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BEE2" w14:textId="77777777" w:rsidR="00FE100F" w:rsidRDefault="00FE100F"/>
    <w:p w14:paraId="5946DCCF" w14:textId="77777777" w:rsidR="00FE100F" w:rsidRDefault="00FE100F"/>
    <w:p w14:paraId="0E91E305" w14:textId="77777777" w:rsidR="00FE100F" w:rsidRDefault="00FE100F"/>
    <w:p w14:paraId="0DBEE6EC" w14:textId="77777777" w:rsidR="00FE100F" w:rsidRDefault="00FE100F"/>
    <w:p w14:paraId="6FADB6BC" w14:textId="77777777" w:rsidR="00FE100F" w:rsidRDefault="00FE100F"/>
    <w:p w14:paraId="764843AD" w14:textId="77777777" w:rsidR="00FE100F" w:rsidRDefault="00FE100F"/>
    <w:p w14:paraId="4D594DF1" w14:textId="77777777" w:rsidR="00FE100F" w:rsidRDefault="00FE10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138A7" wp14:editId="5A471B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3752" w14:textId="77777777" w:rsidR="00FE100F" w:rsidRDefault="00FE1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138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AB3752" w14:textId="77777777" w:rsidR="00FE100F" w:rsidRDefault="00FE1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0FE765" w14:textId="77777777" w:rsidR="00FE100F" w:rsidRDefault="00FE100F"/>
    <w:p w14:paraId="5B2D0D85" w14:textId="77777777" w:rsidR="00FE100F" w:rsidRDefault="00FE100F"/>
    <w:p w14:paraId="6A6C7CA8" w14:textId="77777777" w:rsidR="00FE100F" w:rsidRDefault="00FE10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05964C" wp14:editId="7263E2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3267" w14:textId="77777777" w:rsidR="00FE100F" w:rsidRDefault="00FE100F"/>
                          <w:p w14:paraId="639F3E5B" w14:textId="77777777" w:rsidR="00FE100F" w:rsidRDefault="00FE1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596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C93267" w14:textId="77777777" w:rsidR="00FE100F" w:rsidRDefault="00FE100F"/>
                    <w:p w14:paraId="639F3E5B" w14:textId="77777777" w:rsidR="00FE100F" w:rsidRDefault="00FE1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F734F6" w14:textId="77777777" w:rsidR="00FE100F" w:rsidRDefault="00FE100F"/>
    <w:p w14:paraId="4CB7ABD7" w14:textId="77777777" w:rsidR="00FE100F" w:rsidRDefault="00FE100F">
      <w:pPr>
        <w:rPr>
          <w:sz w:val="2"/>
          <w:szCs w:val="2"/>
        </w:rPr>
      </w:pPr>
    </w:p>
    <w:p w14:paraId="3D483537" w14:textId="77777777" w:rsidR="00FE100F" w:rsidRDefault="00FE100F"/>
    <w:p w14:paraId="162E5E38" w14:textId="77777777" w:rsidR="00FE100F" w:rsidRDefault="00FE100F">
      <w:pPr>
        <w:spacing w:after="0" w:line="240" w:lineRule="auto"/>
      </w:pPr>
    </w:p>
  </w:footnote>
  <w:footnote w:type="continuationSeparator" w:id="0">
    <w:p w14:paraId="19773FD3" w14:textId="77777777" w:rsidR="00FE100F" w:rsidRDefault="00FE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0F"/>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9320</TotalTime>
  <Pages>2</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824</cp:revision>
  <cp:lastPrinted>2009-02-06T05:36:00Z</cp:lastPrinted>
  <dcterms:created xsi:type="dcterms:W3CDTF">2024-01-07T13:43:00Z</dcterms:created>
  <dcterms:modified xsi:type="dcterms:W3CDTF">2024-01-22T12:12:00Z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