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036A4A" w:rsidRDefault="00036A4A" w:rsidP="00036A4A">
      <w:r w:rsidRPr="002A6EEE">
        <w:rPr>
          <w:rFonts w:ascii="Times New Roman" w:eastAsia="Times New Roman" w:hAnsi="Times New Roman" w:cs="Times New Roman"/>
          <w:b/>
          <w:sz w:val="24"/>
          <w:szCs w:val="24"/>
          <w:lang w:eastAsia="ru-RU"/>
        </w:rPr>
        <w:t>Стрельчук Людмили Михайлівни</w:t>
      </w:r>
      <w:r w:rsidRPr="002A6EEE">
        <w:rPr>
          <w:rFonts w:ascii="Times New Roman" w:eastAsia="Times New Roman" w:hAnsi="Times New Roman" w:cs="Times New Roman"/>
          <w:sz w:val="24"/>
          <w:szCs w:val="24"/>
          <w:lang w:eastAsia="ru-RU"/>
        </w:rPr>
        <w:t>, асистент кафедри лісового та садового-паркового господарства ДВНЗ «Херсонський аграрний державний університет», Назва дисертації «Еколого-біологічні особливості збереження та відтворення полезахисних лісових насаджень Північного Причорномор’я».  Шифр та назва спеціальності:</w:t>
      </w:r>
      <w:r w:rsidRPr="002A6EEE">
        <w:rPr>
          <w:rFonts w:ascii="Times New Roman" w:eastAsia="Times New Roman" w:hAnsi="Times New Roman" w:cs="Times New Roman"/>
          <w:b/>
          <w:sz w:val="24"/>
          <w:szCs w:val="24"/>
          <w:lang w:eastAsia="ru-RU"/>
        </w:rPr>
        <w:t xml:space="preserve"> </w:t>
      </w:r>
      <w:r w:rsidRPr="002A6EEE">
        <w:rPr>
          <w:rFonts w:ascii="Times New Roman" w:eastAsia="Times New Roman" w:hAnsi="Times New Roman" w:cs="Times New Roman"/>
          <w:sz w:val="24"/>
          <w:szCs w:val="24"/>
          <w:lang w:eastAsia="ru-RU"/>
        </w:rPr>
        <w:t xml:space="preserve"> 03.00.16 – екологія. Спецрада</w:t>
      </w:r>
      <w:r w:rsidRPr="002A6EEE">
        <w:rPr>
          <w:rFonts w:ascii="Times New Roman" w:eastAsia="Times New Roman" w:hAnsi="Times New Roman" w:cs="Times New Roman"/>
          <w:b/>
          <w:sz w:val="24"/>
          <w:szCs w:val="24"/>
          <w:lang w:eastAsia="ru-RU"/>
        </w:rPr>
        <w:t xml:space="preserve"> </w:t>
      </w:r>
      <w:r w:rsidRPr="002A6EEE">
        <w:rPr>
          <w:rFonts w:ascii="Times New Roman" w:eastAsia="Times New Roman" w:hAnsi="Times New Roman" w:cs="Times New Roman"/>
          <w:sz w:val="24"/>
          <w:szCs w:val="24"/>
          <w:lang w:eastAsia="ru-RU"/>
        </w:rPr>
        <w:t>К 47.104.05 Національного університету водного господарства та природокористування Міністерства освіти і науки України</w:t>
      </w:r>
    </w:p>
    <w:sectPr w:rsidR="001136ED" w:rsidRPr="00036A4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036A4A" w:rsidRPr="00036A4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C7117-C435-4D29-8F3C-633FD241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2021-01-12T18:43:00Z</dcterms:created>
  <dcterms:modified xsi:type="dcterms:W3CDTF">2021-01-16T14:28:00Z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