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7A0891" w14:textId="6A009560" w:rsidR="001A26ED" w:rsidRDefault="00F03C02" w:rsidP="00F03C02">
      <w:r w:rsidRPr="00F03C02">
        <w:rPr>
          <w:rFonts w:hint="eastAsia"/>
        </w:rPr>
        <w:t>Анохина</w:t>
      </w:r>
      <w:r w:rsidRPr="00F03C02">
        <w:t xml:space="preserve"> </w:t>
      </w:r>
      <w:r w:rsidRPr="00F03C02">
        <w:rPr>
          <w:rFonts w:hint="eastAsia"/>
        </w:rPr>
        <w:t>Юлия</w:t>
      </w:r>
      <w:r w:rsidRPr="00F03C02">
        <w:t xml:space="preserve"> </w:t>
      </w:r>
      <w:r w:rsidRPr="00F03C02">
        <w:rPr>
          <w:rFonts w:hint="eastAsia"/>
        </w:rPr>
        <w:t>Юрьевна</w:t>
      </w:r>
      <w:r>
        <w:rPr>
          <w:rFonts w:hint="cs"/>
        </w:rPr>
        <w:t xml:space="preserve"> </w:t>
      </w:r>
      <w:r w:rsidRPr="00F03C02">
        <w:rPr>
          <w:rFonts w:hint="eastAsia"/>
        </w:rPr>
        <w:t>Поэтика</w:t>
      </w:r>
      <w:r w:rsidRPr="00F03C02">
        <w:t xml:space="preserve"> </w:t>
      </w:r>
      <w:r w:rsidRPr="00F03C02">
        <w:rPr>
          <w:rFonts w:hint="eastAsia"/>
        </w:rPr>
        <w:t>пространства</w:t>
      </w:r>
      <w:r w:rsidRPr="00F03C02">
        <w:t xml:space="preserve"> </w:t>
      </w:r>
      <w:r w:rsidRPr="00F03C02">
        <w:rPr>
          <w:rFonts w:hint="eastAsia"/>
        </w:rPr>
        <w:t>и</w:t>
      </w:r>
      <w:r w:rsidRPr="00F03C02">
        <w:t xml:space="preserve"> </w:t>
      </w:r>
      <w:r w:rsidRPr="00F03C02">
        <w:rPr>
          <w:rFonts w:hint="eastAsia"/>
        </w:rPr>
        <w:t>времени</w:t>
      </w:r>
      <w:r w:rsidRPr="00F03C02">
        <w:t xml:space="preserve"> </w:t>
      </w:r>
      <w:r w:rsidRPr="00F03C02">
        <w:rPr>
          <w:rFonts w:hint="eastAsia"/>
        </w:rPr>
        <w:t>в</w:t>
      </w:r>
      <w:r w:rsidRPr="00F03C02">
        <w:t xml:space="preserve"> </w:t>
      </w:r>
      <w:r w:rsidRPr="00F03C02">
        <w:rPr>
          <w:rFonts w:hint="eastAsia"/>
        </w:rPr>
        <w:t>книге</w:t>
      </w:r>
      <w:r w:rsidRPr="00F03C02">
        <w:t xml:space="preserve"> </w:t>
      </w:r>
      <w:r w:rsidRPr="00F03C02">
        <w:rPr>
          <w:rFonts w:hint="eastAsia"/>
        </w:rPr>
        <w:t>стихов</w:t>
      </w:r>
      <w:r w:rsidRPr="00F03C02">
        <w:t xml:space="preserve"> </w:t>
      </w:r>
      <w:r w:rsidRPr="00F03C02">
        <w:rPr>
          <w:rFonts w:hint="eastAsia"/>
        </w:rPr>
        <w:t>«</w:t>
      </w:r>
      <w:r w:rsidRPr="00F03C02">
        <w:rPr>
          <w:rFonts w:hint="eastAsia"/>
        </w:rPr>
        <w:t>Сумерки</w:t>
      </w:r>
      <w:r w:rsidRPr="00F03C02">
        <w:rPr>
          <w:rFonts w:hint="eastAsia"/>
        </w:rPr>
        <w:t>»</w:t>
      </w:r>
      <w:r w:rsidRPr="00F03C02">
        <w:t xml:space="preserve"> </w:t>
      </w:r>
      <w:r w:rsidRPr="00F03C02">
        <w:rPr>
          <w:rFonts w:hint="eastAsia"/>
        </w:rPr>
        <w:t>Е</w:t>
      </w:r>
      <w:r w:rsidRPr="00F03C02">
        <w:t>.</w:t>
      </w:r>
      <w:r w:rsidRPr="00F03C02">
        <w:rPr>
          <w:rFonts w:hint="eastAsia"/>
        </w:rPr>
        <w:t>А</w:t>
      </w:r>
      <w:r w:rsidRPr="00F03C02">
        <w:t xml:space="preserve">. </w:t>
      </w:r>
      <w:r w:rsidRPr="00F03C02">
        <w:rPr>
          <w:rFonts w:hint="eastAsia"/>
        </w:rPr>
        <w:t>Боратынского</w:t>
      </w:r>
    </w:p>
    <w:p w14:paraId="407B234A" w14:textId="77777777" w:rsidR="00F03C02" w:rsidRDefault="00F03C02" w:rsidP="00F03C02">
      <w:r>
        <w:rPr>
          <w:rFonts w:hint="eastAsia"/>
        </w:rPr>
        <w:t>ОГЛАВЛЕНИЕ</w:t>
      </w:r>
      <w:r>
        <w:t xml:space="preserve"> </w:t>
      </w:r>
      <w:r>
        <w:rPr>
          <w:rFonts w:hint="eastAsia"/>
        </w:rPr>
        <w:t>ДИССЕРТАЦИИ</w:t>
      </w:r>
    </w:p>
    <w:p w14:paraId="4F059C68" w14:textId="77777777" w:rsidR="00F03C02" w:rsidRDefault="00F03C02" w:rsidP="00F03C02">
      <w:r>
        <w:rPr>
          <w:rFonts w:hint="eastAsia"/>
        </w:rPr>
        <w:t>кандидат</w:t>
      </w:r>
      <w:r>
        <w:t xml:space="preserve"> </w:t>
      </w:r>
      <w:r>
        <w:rPr>
          <w:rFonts w:hint="eastAsia"/>
        </w:rPr>
        <w:t>наук</w:t>
      </w:r>
      <w:r>
        <w:t xml:space="preserve"> </w:t>
      </w:r>
      <w:r>
        <w:rPr>
          <w:rFonts w:hint="eastAsia"/>
        </w:rPr>
        <w:t>Анохина</w:t>
      </w:r>
      <w:r>
        <w:t xml:space="preserve"> </w:t>
      </w:r>
      <w:r>
        <w:rPr>
          <w:rFonts w:hint="eastAsia"/>
        </w:rPr>
        <w:t>Юлия</w:t>
      </w:r>
      <w:r>
        <w:t xml:space="preserve"> </w:t>
      </w:r>
      <w:r>
        <w:rPr>
          <w:rFonts w:hint="eastAsia"/>
        </w:rPr>
        <w:t>Юрьевна</w:t>
      </w:r>
    </w:p>
    <w:p w14:paraId="254E2969" w14:textId="77777777" w:rsidR="00F03C02" w:rsidRDefault="00F03C02" w:rsidP="00F03C02">
      <w:r>
        <w:rPr>
          <w:rFonts w:hint="eastAsia"/>
        </w:rPr>
        <w:t>Введение</w:t>
      </w:r>
    </w:p>
    <w:p w14:paraId="42975CA3" w14:textId="77777777" w:rsidR="00F03C02" w:rsidRDefault="00F03C02" w:rsidP="00F03C02"/>
    <w:p w14:paraId="43C9BB99" w14:textId="77777777" w:rsidR="00F03C02" w:rsidRDefault="00F03C02" w:rsidP="00F03C02">
      <w:r>
        <w:rPr>
          <w:rFonts w:hint="eastAsia"/>
        </w:rPr>
        <w:t>Глава</w:t>
      </w:r>
      <w:r>
        <w:t xml:space="preserve"> 1. </w:t>
      </w:r>
      <w:r>
        <w:rPr>
          <w:rFonts w:hint="eastAsia"/>
        </w:rPr>
        <w:t>Поэтика</w:t>
      </w:r>
      <w:r>
        <w:t xml:space="preserve"> </w:t>
      </w:r>
      <w:r>
        <w:rPr>
          <w:rFonts w:hint="eastAsia"/>
        </w:rPr>
        <w:t>пространства</w:t>
      </w:r>
      <w:r>
        <w:t xml:space="preserve"> </w:t>
      </w:r>
      <w:r>
        <w:rPr>
          <w:rFonts w:hint="eastAsia"/>
        </w:rPr>
        <w:t>в</w:t>
      </w:r>
      <w:r>
        <w:t xml:space="preserve"> </w:t>
      </w:r>
      <w:r>
        <w:rPr>
          <w:rFonts w:hint="eastAsia"/>
        </w:rPr>
        <w:t>книге</w:t>
      </w:r>
      <w:r>
        <w:t xml:space="preserve"> </w:t>
      </w:r>
      <w:r>
        <w:rPr>
          <w:rFonts w:hint="eastAsia"/>
        </w:rPr>
        <w:t>стихов</w:t>
      </w:r>
      <w:r>
        <w:t xml:space="preserve"> </w:t>
      </w:r>
      <w:r>
        <w:rPr>
          <w:rFonts w:hint="eastAsia"/>
        </w:rPr>
        <w:t>Е</w:t>
      </w:r>
      <w:r>
        <w:t>.</w:t>
      </w:r>
      <w:r>
        <w:rPr>
          <w:rFonts w:hint="eastAsia"/>
        </w:rPr>
        <w:t>А</w:t>
      </w:r>
      <w:r>
        <w:t xml:space="preserve">. </w:t>
      </w:r>
      <w:r>
        <w:rPr>
          <w:rFonts w:hint="eastAsia"/>
        </w:rPr>
        <w:t>Боратынского</w:t>
      </w:r>
      <w:r>
        <w:t xml:space="preserve"> </w:t>
      </w:r>
      <w:r>
        <w:rPr>
          <w:rFonts w:hint="eastAsia"/>
        </w:rPr>
        <w:t>«</w:t>
      </w:r>
      <w:r>
        <w:rPr>
          <w:rFonts w:hint="eastAsia"/>
        </w:rPr>
        <w:t>Сумерки</w:t>
      </w:r>
      <w:r>
        <w:rPr>
          <w:rFonts w:hint="eastAsia"/>
        </w:rPr>
        <w:t>»</w:t>
      </w:r>
    </w:p>
    <w:p w14:paraId="2D2EA304" w14:textId="77777777" w:rsidR="00F03C02" w:rsidRDefault="00F03C02" w:rsidP="00F03C02"/>
    <w:p w14:paraId="7130A066" w14:textId="77777777" w:rsidR="00F03C02" w:rsidRDefault="00F03C02" w:rsidP="00F03C02">
      <w:r>
        <w:rPr>
          <w:rFonts w:hint="eastAsia"/>
        </w:rPr>
        <w:t>§</w:t>
      </w:r>
      <w:r>
        <w:t xml:space="preserve"> 1.1. </w:t>
      </w:r>
      <w:r>
        <w:rPr>
          <w:rFonts w:hint="eastAsia"/>
        </w:rPr>
        <w:t>«</w:t>
      </w:r>
      <w:r>
        <w:rPr>
          <w:rFonts w:hint="eastAsia"/>
        </w:rPr>
        <w:t>Земное</w:t>
      </w:r>
      <w:r>
        <w:rPr>
          <w:rFonts w:hint="eastAsia"/>
        </w:rPr>
        <w:t>»</w:t>
      </w:r>
      <w:r>
        <w:t xml:space="preserve"> </w:t>
      </w:r>
      <w:r>
        <w:rPr>
          <w:rFonts w:hint="eastAsia"/>
        </w:rPr>
        <w:t>в</w:t>
      </w:r>
      <w:r>
        <w:t xml:space="preserve"> </w:t>
      </w:r>
      <w:r>
        <w:rPr>
          <w:rFonts w:hint="eastAsia"/>
        </w:rPr>
        <w:t>пространственной</w:t>
      </w:r>
      <w:r>
        <w:t xml:space="preserve"> </w:t>
      </w:r>
      <w:r>
        <w:rPr>
          <w:rFonts w:hint="eastAsia"/>
        </w:rPr>
        <w:t>структуре</w:t>
      </w:r>
      <w:r>
        <w:t xml:space="preserve"> </w:t>
      </w:r>
      <w:r>
        <w:rPr>
          <w:rFonts w:hint="eastAsia"/>
        </w:rPr>
        <w:t>«</w:t>
      </w:r>
      <w:r>
        <w:rPr>
          <w:rFonts w:hint="eastAsia"/>
        </w:rPr>
        <w:t>Сумерек</w:t>
      </w:r>
      <w:r>
        <w:rPr>
          <w:rFonts w:hint="eastAsia"/>
        </w:rPr>
        <w:t>»</w:t>
      </w:r>
      <w:r>
        <w:t xml:space="preserve">: </w:t>
      </w:r>
      <w:r>
        <w:rPr>
          <w:rFonts w:hint="eastAsia"/>
        </w:rPr>
        <w:t>от</w:t>
      </w:r>
      <w:r>
        <w:t xml:space="preserve"> </w:t>
      </w:r>
      <w:r>
        <w:rPr>
          <w:rFonts w:hint="eastAsia"/>
        </w:rPr>
        <w:t>внешнего</w:t>
      </w:r>
      <w:r>
        <w:t xml:space="preserve"> </w:t>
      </w:r>
      <w:r>
        <w:rPr>
          <w:rFonts w:hint="eastAsia"/>
        </w:rPr>
        <w:t>к</w:t>
      </w:r>
      <w:r>
        <w:t xml:space="preserve"> </w:t>
      </w:r>
      <w:r>
        <w:rPr>
          <w:rFonts w:hint="eastAsia"/>
        </w:rPr>
        <w:t>внутреннему</w:t>
      </w:r>
    </w:p>
    <w:p w14:paraId="718661FC" w14:textId="77777777" w:rsidR="00F03C02" w:rsidRDefault="00F03C02" w:rsidP="00F03C02"/>
    <w:p w14:paraId="4B6A0758" w14:textId="77777777" w:rsidR="00F03C02" w:rsidRDefault="00F03C02" w:rsidP="00F03C02">
      <w:r>
        <w:rPr>
          <w:rFonts w:hint="eastAsia"/>
        </w:rPr>
        <w:t>§</w:t>
      </w:r>
      <w:r>
        <w:t xml:space="preserve"> 1.2. </w:t>
      </w:r>
      <w:r>
        <w:rPr>
          <w:rFonts w:hint="eastAsia"/>
        </w:rPr>
        <w:t>Пространство</w:t>
      </w:r>
      <w:r>
        <w:t xml:space="preserve"> </w:t>
      </w:r>
      <w:r>
        <w:rPr>
          <w:rFonts w:hint="eastAsia"/>
        </w:rPr>
        <w:t>природы</w:t>
      </w:r>
      <w:r>
        <w:t xml:space="preserve"> </w:t>
      </w:r>
      <w:r>
        <w:rPr>
          <w:rFonts w:hint="eastAsia"/>
        </w:rPr>
        <w:t>в</w:t>
      </w:r>
      <w:r>
        <w:t xml:space="preserve"> </w:t>
      </w:r>
      <w:r>
        <w:rPr>
          <w:rFonts w:hint="eastAsia"/>
        </w:rPr>
        <w:t>книге</w:t>
      </w:r>
      <w:r>
        <w:t xml:space="preserve"> </w:t>
      </w:r>
      <w:r>
        <w:rPr>
          <w:rFonts w:hint="eastAsia"/>
        </w:rPr>
        <w:t>стихов</w:t>
      </w:r>
      <w:r>
        <w:t xml:space="preserve"> </w:t>
      </w:r>
      <w:r>
        <w:rPr>
          <w:rFonts w:hint="eastAsia"/>
        </w:rPr>
        <w:t>«</w:t>
      </w:r>
      <w:r>
        <w:rPr>
          <w:rFonts w:hint="eastAsia"/>
        </w:rPr>
        <w:t>Сумерки</w:t>
      </w:r>
      <w:r>
        <w:rPr>
          <w:rFonts w:hint="eastAsia"/>
        </w:rPr>
        <w:t>»</w:t>
      </w:r>
      <w:r>
        <w:t xml:space="preserve">: </w:t>
      </w:r>
      <w:r>
        <w:rPr>
          <w:rFonts w:hint="eastAsia"/>
        </w:rPr>
        <w:t>принципы</w:t>
      </w:r>
      <w:r>
        <w:t xml:space="preserve"> </w:t>
      </w:r>
      <w:r>
        <w:rPr>
          <w:rFonts w:hint="eastAsia"/>
        </w:rPr>
        <w:t>организации</w:t>
      </w:r>
    </w:p>
    <w:p w14:paraId="3DA88C1E" w14:textId="77777777" w:rsidR="00F03C02" w:rsidRDefault="00F03C02" w:rsidP="00F03C02"/>
    <w:p w14:paraId="061429E0" w14:textId="77777777" w:rsidR="00F03C02" w:rsidRDefault="00F03C02" w:rsidP="00F03C02">
      <w:r>
        <w:rPr>
          <w:rFonts w:hint="eastAsia"/>
        </w:rPr>
        <w:t>§</w:t>
      </w:r>
      <w:r>
        <w:t xml:space="preserve"> 1.2.1. </w:t>
      </w:r>
      <w:r>
        <w:rPr>
          <w:rFonts w:hint="eastAsia"/>
        </w:rPr>
        <w:t>Принципы</w:t>
      </w:r>
      <w:r>
        <w:t xml:space="preserve"> </w:t>
      </w:r>
      <w:r>
        <w:rPr>
          <w:rFonts w:hint="eastAsia"/>
        </w:rPr>
        <w:t>создания</w:t>
      </w:r>
      <w:r>
        <w:t xml:space="preserve"> </w:t>
      </w:r>
      <w:r>
        <w:rPr>
          <w:rFonts w:hint="eastAsia"/>
        </w:rPr>
        <w:t>пейзажа</w:t>
      </w:r>
      <w:r>
        <w:t xml:space="preserve"> </w:t>
      </w:r>
      <w:r>
        <w:rPr>
          <w:rFonts w:hint="eastAsia"/>
        </w:rPr>
        <w:t>в</w:t>
      </w:r>
      <w:r>
        <w:t xml:space="preserve"> </w:t>
      </w:r>
      <w:r>
        <w:rPr>
          <w:rFonts w:hint="eastAsia"/>
        </w:rPr>
        <w:t>«</w:t>
      </w:r>
      <w:r>
        <w:rPr>
          <w:rFonts w:hint="eastAsia"/>
        </w:rPr>
        <w:t>Сумерках</w:t>
      </w:r>
      <w:r>
        <w:rPr>
          <w:rFonts w:hint="eastAsia"/>
        </w:rPr>
        <w:t>»</w:t>
      </w:r>
    </w:p>
    <w:p w14:paraId="4E973B15" w14:textId="77777777" w:rsidR="00F03C02" w:rsidRDefault="00F03C02" w:rsidP="00F03C02"/>
    <w:p w14:paraId="1AC28420" w14:textId="77777777" w:rsidR="00F03C02" w:rsidRDefault="00F03C02" w:rsidP="00F03C02">
      <w:r>
        <w:rPr>
          <w:rFonts w:hint="eastAsia"/>
        </w:rPr>
        <w:t>§</w:t>
      </w:r>
      <w:r>
        <w:t xml:space="preserve"> 1.2.2. </w:t>
      </w:r>
      <w:r>
        <w:rPr>
          <w:rFonts w:hint="eastAsia"/>
        </w:rPr>
        <w:t>Символика</w:t>
      </w:r>
      <w:r>
        <w:t xml:space="preserve"> </w:t>
      </w:r>
      <w:r>
        <w:rPr>
          <w:rFonts w:hint="eastAsia"/>
        </w:rPr>
        <w:t>анималистической</w:t>
      </w:r>
      <w:r>
        <w:t xml:space="preserve"> </w:t>
      </w:r>
      <w:r>
        <w:rPr>
          <w:rFonts w:hint="eastAsia"/>
        </w:rPr>
        <w:t>и</w:t>
      </w:r>
      <w:r>
        <w:t xml:space="preserve"> </w:t>
      </w:r>
      <w:r>
        <w:rPr>
          <w:rFonts w:hint="eastAsia"/>
        </w:rPr>
        <w:t>растительной</w:t>
      </w:r>
      <w:r>
        <w:t xml:space="preserve"> </w:t>
      </w:r>
      <w:r>
        <w:rPr>
          <w:rFonts w:hint="eastAsia"/>
        </w:rPr>
        <w:t>образности</w:t>
      </w:r>
    </w:p>
    <w:p w14:paraId="33537DE4" w14:textId="77777777" w:rsidR="00F03C02" w:rsidRDefault="00F03C02" w:rsidP="00F03C02"/>
    <w:p w14:paraId="25116B7F" w14:textId="77777777" w:rsidR="00F03C02" w:rsidRDefault="00F03C02" w:rsidP="00F03C02">
      <w:r>
        <w:rPr>
          <w:rFonts w:hint="eastAsia"/>
        </w:rPr>
        <w:t>§</w:t>
      </w:r>
      <w:r>
        <w:t xml:space="preserve"> 1.2.3. </w:t>
      </w:r>
      <w:r>
        <w:rPr>
          <w:rFonts w:hint="eastAsia"/>
        </w:rPr>
        <w:t>Проблема</w:t>
      </w:r>
      <w:r>
        <w:t xml:space="preserve"> </w:t>
      </w:r>
      <w:r>
        <w:rPr>
          <w:rFonts w:hint="eastAsia"/>
        </w:rPr>
        <w:t>понимания</w:t>
      </w:r>
      <w:r>
        <w:t xml:space="preserve"> </w:t>
      </w:r>
      <w:r>
        <w:rPr>
          <w:rFonts w:hint="eastAsia"/>
        </w:rPr>
        <w:t>сущности</w:t>
      </w:r>
      <w:r>
        <w:t xml:space="preserve"> </w:t>
      </w:r>
      <w:r>
        <w:rPr>
          <w:rFonts w:hint="eastAsia"/>
        </w:rPr>
        <w:t>природы</w:t>
      </w:r>
    </w:p>
    <w:p w14:paraId="2855AE8C" w14:textId="77777777" w:rsidR="00F03C02" w:rsidRDefault="00F03C02" w:rsidP="00F03C02"/>
    <w:p w14:paraId="7A15E84E" w14:textId="77777777" w:rsidR="00F03C02" w:rsidRDefault="00F03C02" w:rsidP="00F03C02">
      <w:r>
        <w:rPr>
          <w:rFonts w:hint="eastAsia"/>
        </w:rPr>
        <w:t>§</w:t>
      </w:r>
      <w:r>
        <w:t xml:space="preserve"> 1.3. </w:t>
      </w:r>
      <w:r>
        <w:rPr>
          <w:rFonts w:hint="eastAsia"/>
        </w:rPr>
        <w:t>Образ</w:t>
      </w:r>
      <w:r>
        <w:t xml:space="preserve"> </w:t>
      </w:r>
      <w:r>
        <w:rPr>
          <w:rFonts w:hint="eastAsia"/>
        </w:rPr>
        <w:t>«</w:t>
      </w:r>
      <w:r>
        <w:rPr>
          <w:rFonts w:hint="eastAsia"/>
        </w:rPr>
        <w:t>мира</w:t>
      </w:r>
      <w:r>
        <w:t xml:space="preserve"> </w:t>
      </w:r>
      <w:r>
        <w:rPr>
          <w:rFonts w:hint="eastAsia"/>
        </w:rPr>
        <w:t>человека</w:t>
      </w:r>
      <w:r>
        <w:rPr>
          <w:rFonts w:hint="eastAsia"/>
        </w:rPr>
        <w:t>»</w:t>
      </w:r>
      <w:r>
        <w:t xml:space="preserve"> </w:t>
      </w:r>
      <w:r>
        <w:rPr>
          <w:rFonts w:hint="eastAsia"/>
        </w:rPr>
        <w:t>в</w:t>
      </w:r>
      <w:r>
        <w:t xml:space="preserve"> </w:t>
      </w:r>
      <w:r>
        <w:rPr>
          <w:rFonts w:hint="eastAsia"/>
        </w:rPr>
        <w:t>поэтической</w:t>
      </w:r>
      <w:r>
        <w:t xml:space="preserve"> </w:t>
      </w:r>
      <w:r>
        <w:rPr>
          <w:rFonts w:hint="eastAsia"/>
        </w:rPr>
        <w:t>книге</w:t>
      </w:r>
      <w:r>
        <w:t xml:space="preserve"> </w:t>
      </w:r>
      <w:r>
        <w:rPr>
          <w:rFonts w:hint="eastAsia"/>
        </w:rPr>
        <w:t>Е</w:t>
      </w:r>
      <w:r>
        <w:t>.</w:t>
      </w:r>
      <w:r>
        <w:rPr>
          <w:rFonts w:hint="eastAsia"/>
        </w:rPr>
        <w:t>А</w:t>
      </w:r>
      <w:r>
        <w:t xml:space="preserve">. </w:t>
      </w:r>
      <w:r>
        <w:rPr>
          <w:rFonts w:hint="eastAsia"/>
        </w:rPr>
        <w:t>Боратынского</w:t>
      </w:r>
    </w:p>
    <w:p w14:paraId="357DE210" w14:textId="77777777" w:rsidR="00F03C02" w:rsidRDefault="00F03C02" w:rsidP="00F03C02"/>
    <w:p w14:paraId="39563EAE" w14:textId="77777777" w:rsidR="00F03C02" w:rsidRDefault="00F03C02" w:rsidP="00F03C02">
      <w:r>
        <w:rPr>
          <w:rFonts w:hint="eastAsia"/>
        </w:rPr>
        <w:t>§</w:t>
      </w:r>
      <w:r>
        <w:t xml:space="preserve"> 1.3.1. </w:t>
      </w:r>
      <w:r>
        <w:rPr>
          <w:rFonts w:hint="eastAsia"/>
        </w:rPr>
        <w:t>Принципы</w:t>
      </w:r>
      <w:r>
        <w:t xml:space="preserve"> </w:t>
      </w:r>
      <w:r>
        <w:rPr>
          <w:rFonts w:hint="eastAsia"/>
        </w:rPr>
        <w:t>изображения</w:t>
      </w:r>
      <w:r>
        <w:t xml:space="preserve"> </w:t>
      </w:r>
      <w:r>
        <w:rPr>
          <w:rFonts w:hint="eastAsia"/>
        </w:rPr>
        <w:t>пространства</w:t>
      </w:r>
      <w:r>
        <w:t xml:space="preserve"> </w:t>
      </w:r>
      <w:r>
        <w:rPr>
          <w:rFonts w:hint="eastAsia"/>
        </w:rPr>
        <w:t>цивилизации</w:t>
      </w:r>
    </w:p>
    <w:p w14:paraId="3CAF5BE6" w14:textId="77777777" w:rsidR="00F03C02" w:rsidRDefault="00F03C02" w:rsidP="00F03C02"/>
    <w:p w14:paraId="2E65535C" w14:textId="77777777" w:rsidR="00F03C02" w:rsidRDefault="00F03C02" w:rsidP="00F03C02">
      <w:r>
        <w:rPr>
          <w:rFonts w:hint="eastAsia"/>
        </w:rPr>
        <w:t>§</w:t>
      </w:r>
      <w:r>
        <w:t xml:space="preserve"> 1.3.2. </w:t>
      </w:r>
      <w:r>
        <w:rPr>
          <w:rFonts w:hint="eastAsia"/>
        </w:rPr>
        <w:t>Пространственное</w:t>
      </w:r>
      <w:r>
        <w:t xml:space="preserve"> </w:t>
      </w:r>
      <w:r>
        <w:rPr>
          <w:rFonts w:hint="eastAsia"/>
        </w:rPr>
        <w:t>измерение</w:t>
      </w:r>
      <w:r>
        <w:t xml:space="preserve"> </w:t>
      </w:r>
      <w:r>
        <w:rPr>
          <w:rFonts w:hint="eastAsia"/>
        </w:rPr>
        <w:t>культуры</w:t>
      </w:r>
    </w:p>
    <w:p w14:paraId="003BAADF" w14:textId="77777777" w:rsidR="00F03C02" w:rsidRDefault="00F03C02" w:rsidP="00F03C02"/>
    <w:p w14:paraId="0C16D434" w14:textId="77777777" w:rsidR="00F03C02" w:rsidRDefault="00F03C02" w:rsidP="00F03C02">
      <w:r>
        <w:rPr>
          <w:rFonts w:hint="eastAsia"/>
        </w:rPr>
        <w:t>§</w:t>
      </w:r>
      <w:r>
        <w:t xml:space="preserve"> 2. </w:t>
      </w:r>
      <w:r>
        <w:rPr>
          <w:rFonts w:hint="eastAsia"/>
        </w:rPr>
        <w:t>«</w:t>
      </w:r>
      <w:r>
        <w:rPr>
          <w:rFonts w:hint="eastAsia"/>
        </w:rPr>
        <w:t>Нам</w:t>
      </w:r>
      <w:r>
        <w:t xml:space="preserve"> </w:t>
      </w:r>
      <w:r>
        <w:rPr>
          <w:rFonts w:hint="eastAsia"/>
        </w:rPr>
        <w:t>памятно</w:t>
      </w:r>
      <w:r>
        <w:t xml:space="preserve"> </w:t>
      </w:r>
      <w:r>
        <w:rPr>
          <w:rFonts w:hint="eastAsia"/>
        </w:rPr>
        <w:t>небо</w:t>
      </w:r>
      <w:r>
        <w:t xml:space="preserve"> </w:t>
      </w:r>
      <w:r>
        <w:rPr>
          <w:rFonts w:hint="eastAsia"/>
        </w:rPr>
        <w:t>родное</w:t>
      </w:r>
      <w:r>
        <w:t>...</w:t>
      </w:r>
      <w:r>
        <w:rPr>
          <w:rFonts w:hint="eastAsia"/>
        </w:rPr>
        <w:t>»</w:t>
      </w:r>
      <w:r>
        <w:t xml:space="preserve">: </w:t>
      </w:r>
      <w:r>
        <w:rPr>
          <w:rFonts w:hint="eastAsia"/>
        </w:rPr>
        <w:t>образ</w:t>
      </w:r>
      <w:r>
        <w:t xml:space="preserve"> </w:t>
      </w:r>
      <w:r>
        <w:rPr>
          <w:rFonts w:hint="eastAsia"/>
        </w:rPr>
        <w:t>неба</w:t>
      </w:r>
      <w:r>
        <w:t xml:space="preserve"> </w:t>
      </w:r>
      <w:r>
        <w:rPr>
          <w:rFonts w:hint="eastAsia"/>
        </w:rPr>
        <w:t>в</w:t>
      </w:r>
      <w:r>
        <w:t xml:space="preserve"> </w:t>
      </w:r>
      <w:r>
        <w:rPr>
          <w:rFonts w:hint="eastAsia"/>
        </w:rPr>
        <w:t>«</w:t>
      </w:r>
      <w:r>
        <w:rPr>
          <w:rFonts w:hint="eastAsia"/>
        </w:rPr>
        <w:t>Сумерках</w:t>
      </w:r>
      <w:r>
        <w:rPr>
          <w:rFonts w:hint="eastAsia"/>
        </w:rPr>
        <w:t>»</w:t>
      </w:r>
    </w:p>
    <w:p w14:paraId="62D7824B" w14:textId="77777777" w:rsidR="00F03C02" w:rsidRDefault="00F03C02" w:rsidP="00F03C02"/>
    <w:p w14:paraId="00AE5055" w14:textId="77777777" w:rsidR="00F03C02" w:rsidRDefault="00F03C02" w:rsidP="00F03C02">
      <w:r>
        <w:rPr>
          <w:rFonts w:hint="eastAsia"/>
        </w:rPr>
        <w:t>§</w:t>
      </w:r>
      <w:r>
        <w:t xml:space="preserve"> 2.1. </w:t>
      </w:r>
      <w:r>
        <w:rPr>
          <w:rFonts w:hint="eastAsia"/>
        </w:rPr>
        <w:t>Образы</w:t>
      </w:r>
      <w:r>
        <w:t xml:space="preserve"> </w:t>
      </w:r>
      <w:r>
        <w:rPr>
          <w:rFonts w:hint="eastAsia"/>
        </w:rPr>
        <w:t>небесных</w:t>
      </w:r>
      <w:r>
        <w:t xml:space="preserve"> </w:t>
      </w:r>
      <w:r>
        <w:rPr>
          <w:rFonts w:hint="eastAsia"/>
        </w:rPr>
        <w:t>светил</w:t>
      </w:r>
    </w:p>
    <w:p w14:paraId="3A4C6FF2" w14:textId="77777777" w:rsidR="00F03C02" w:rsidRDefault="00F03C02" w:rsidP="00F03C02"/>
    <w:p w14:paraId="216F710E" w14:textId="77777777" w:rsidR="00F03C02" w:rsidRDefault="00F03C02" w:rsidP="00F03C02">
      <w:r>
        <w:rPr>
          <w:rFonts w:hint="eastAsia"/>
        </w:rPr>
        <w:t>§</w:t>
      </w:r>
      <w:r>
        <w:t xml:space="preserve"> 3. </w:t>
      </w:r>
      <w:r>
        <w:rPr>
          <w:rFonts w:hint="eastAsia"/>
        </w:rPr>
        <w:t>Мотив</w:t>
      </w:r>
      <w:r>
        <w:t xml:space="preserve"> </w:t>
      </w:r>
      <w:r>
        <w:rPr>
          <w:rFonts w:hint="eastAsia"/>
        </w:rPr>
        <w:t>движения</w:t>
      </w:r>
      <w:r>
        <w:t xml:space="preserve"> </w:t>
      </w:r>
      <w:r>
        <w:rPr>
          <w:rFonts w:hint="eastAsia"/>
        </w:rPr>
        <w:t>и</w:t>
      </w:r>
      <w:r>
        <w:t xml:space="preserve"> </w:t>
      </w:r>
      <w:r>
        <w:rPr>
          <w:rFonts w:hint="eastAsia"/>
        </w:rPr>
        <w:t>его</w:t>
      </w:r>
      <w:r>
        <w:t xml:space="preserve"> </w:t>
      </w:r>
      <w:r>
        <w:rPr>
          <w:rFonts w:hint="eastAsia"/>
        </w:rPr>
        <w:t>функции</w:t>
      </w:r>
      <w:r>
        <w:t xml:space="preserve"> </w:t>
      </w:r>
      <w:r>
        <w:rPr>
          <w:rFonts w:hint="eastAsia"/>
        </w:rPr>
        <w:t>образной</w:t>
      </w:r>
      <w:r>
        <w:t xml:space="preserve"> </w:t>
      </w:r>
      <w:r>
        <w:rPr>
          <w:rFonts w:hint="eastAsia"/>
        </w:rPr>
        <w:t>структуре</w:t>
      </w:r>
      <w:r>
        <w:t xml:space="preserve"> </w:t>
      </w:r>
      <w:r>
        <w:rPr>
          <w:rFonts w:hint="eastAsia"/>
        </w:rPr>
        <w:t>книги</w:t>
      </w:r>
    </w:p>
    <w:p w14:paraId="4B50F8BB" w14:textId="77777777" w:rsidR="00F03C02" w:rsidRDefault="00F03C02" w:rsidP="00F03C02"/>
    <w:p w14:paraId="7C63052E" w14:textId="77777777" w:rsidR="00F03C02" w:rsidRDefault="00F03C02" w:rsidP="00F03C02">
      <w:r>
        <w:rPr>
          <w:rFonts w:hint="eastAsia"/>
        </w:rPr>
        <w:t>Глава</w:t>
      </w:r>
      <w:r>
        <w:t xml:space="preserve"> 2. </w:t>
      </w:r>
      <w:r>
        <w:rPr>
          <w:rFonts w:hint="eastAsia"/>
        </w:rPr>
        <w:t>Поэтика</w:t>
      </w:r>
      <w:r>
        <w:t xml:space="preserve"> </w:t>
      </w:r>
      <w:r>
        <w:rPr>
          <w:rFonts w:hint="eastAsia"/>
        </w:rPr>
        <w:t>времени</w:t>
      </w:r>
      <w:r>
        <w:t xml:space="preserve"> </w:t>
      </w:r>
      <w:r>
        <w:rPr>
          <w:rFonts w:hint="eastAsia"/>
        </w:rPr>
        <w:t>в</w:t>
      </w:r>
      <w:r>
        <w:t xml:space="preserve"> </w:t>
      </w:r>
      <w:r>
        <w:rPr>
          <w:rFonts w:hint="eastAsia"/>
        </w:rPr>
        <w:t>книге</w:t>
      </w:r>
      <w:r>
        <w:t xml:space="preserve"> </w:t>
      </w:r>
      <w:r>
        <w:rPr>
          <w:rFonts w:hint="eastAsia"/>
        </w:rPr>
        <w:t>стихов</w:t>
      </w:r>
      <w:r>
        <w:t xml:space="preserve"> </w:t>
      </w:r>
      <w:r>
        <w:rPr>
          <w:rFonts w:hint="eastAsia"/>
        </w:rPr>
        <w:t>Е</w:t>
      </w:r>
      <w:r>
        <w:t>.</w:t>
      </w:r>
      <w:r>
        <w:rPr>
          <w:rFonts w:hint="eastAsia"/>
        </w:rPr>
        <w:t>А</w:t>
      </w:r>
      <w:r>
        <w:t xml:space="preserve">. </w:t>
      </w:r>
      <w:r>
        <w:rPr>
          <w:rFonts w:hint="eastAsia"/>
        </w:rPr>
        <w:t>Боратынского</w:t>
      </w:r>
      <w:r>
        <w:t xml:space="preserve"> </w:t>
      </w:r>
      <w:r>
        <w:rPr>
          <w:rFonts w:hint="eastAsia"/>
        </w:rPr>
        <w:t>«</w:t>
      </w:r>
      <w:r>
        <w:rPr>
          <w:rFonts w:hint="eastAsia"/>
        </w:rPr>
        <w:t>Сумерки</w:t>
      </w:r>
      <w:r>
        <w:rPr>
          <w:rFonts w:hint="eastAsia"/>
        </w:rPr>
        <w:t>»</w:t>
      </w:r>
    </w:p>
    <w:p w14:paraId="7DCAC173" w14:textId="77777777" w:rsidR="00F03C02" w:rsidRDefault="00F03C02" w:rsidP="00F03C02"/>
    <w:p w14:paraId="666C4FD6" w14:textId="77777777" w:rsidR="00F03C02" w:rsidRDefault="00F03C02" w:rsidP="00F03C02">
      <w:r>
        <w:rPr>
          <w:rFonts w:hint="eastAsia"/>
        </w:rPr>
        <w:t>§</w:t>
      </w:r>
      <w:r>
        <w:t xml:space="preserve"> 1. </w:t>
      </w:r>
      <w:r>
        <w:rPr>
          <w:rFonts w:hint="eastAsia"/>
        </w:rPr>
        <w:t>Объективное</w:t>
      </w:r>
      <w:r>
        <w:t xml:space="preserve"> </w:t>
      </w:r>
      <w:r>
        <w:rPr>
          <w:rFonts w:hint="eastAsia"/>
        </w:rPr>
        <w:t>время</w:t>
      </w:r>
      <w:r>
        <w:t xml:space="preserve"> </w:t>
      </w:r>
      <w:r>
        <w:rPr>
          <w:rFonts w:hint="eastAsia"/>
        </w:rPr>
        <w:t>в</w:t>
      </w:r>
      <w:r>
        <w:t xml:space="preserve"> </w:t>
      </w:r>
      <w:r>
        <w:rPr>
          <w:rFonts w:hint="eastAsia"/>
        </w:rPr>
        <w:t>«</w:t>
      </w:r>
      <w:r>
        <w:rPr>
          <w:rFonts w:hint="eastAsia"/>
        </w:rPr>
        <w:t>Сумерках</w:t>
      </w:r>
      <w:r>
        <w:rPr>
          <w:rFonts w:hint="eastAsia"/>
        </w:rPr>
        <w:t>»</w:t>
      </w:r>
      <w:r>
        <w:t xml:space="preserve">: </w:t>
      </w:r>
      <w:r>
        <w:rPr>
          <w:rFonts w:hint="eastAsia"/>
        </w:rPr>
        <w:t>взгляд</w:t>
      </w:r>
      <w:r>
        <w:t xml:space="preserve"> </w:t>
      </w:r>
      <w:r>
        <w:rPr>
          <w:rFonts w:hint="eastAsia"/>
        </w:rPr>
        <w:t>поэта</w:t>
      </w:r>
      <w:r>
        <w:t xml:space="preserve"> </w:t>
      </w:r>
      <w:r>
        <w:rPr>
          <w:rFonts w:hint="eastAsia"/>
        </w:rPr>
        <w:t>на</w:t>
      </w:r>
      <w:r>
        <w:t xml:space="preserve"> </w:t>
      </w:r>
      <w:r>
        <w:rPr>
          <w:rFonts w:hint="eastAsia"/>
        </w:rPr>
        <w:t>историю</w:t>
      </w:r>
    </w:p>
    <w:p w14:paraId="643FB6B5" w14:textId="77777777" w:rsidR="00F03C02" w:rsidRDefault="00F03C02" w:rsidP="00F03C02"/>
    <w:p w14:paraId="7B512228" w14:textId="77777777" w:rsidR="00F03C02" w:rsidRDefault="00F03C02" w:rsidP="00F03C02">
      <w:r>
        <w:rPr>
          <w:rFonts w:hint="eastAsia"/>
        </w:rPr>
        <w:t>§</w:t>
      </w:r>
      <w:r>
        <w:t xml:space="preserve">1.1. </w:t>
      </w:r>
      <w:r>
        <w:rPr>
          <w:rFonts w:hint="eastAsia"/>
        </w:rPr>
        <w:t>Античная</w:t>
      </w:r>
      <w:r>
        <w:t xml:space="preserve"> </w:t>
      </w:r>
      <w:r>
        <w:rPr>
          <w:rFonts w:hint="eastAsia"/>
        </w:rPr>
        <w:t>образность</w:t>
      </w:r>
      <w:r>
        <w:t xml:space="preserve"> </w:t>
      </w:r>
      <w:r>
        <w:rPr>
          <w:rFonts w:hint="eastAsia"/>
        </w:rPr>
        <w:t>и</w:t>
      </w:r>
      <w:r>
        <w:t xml:space="preserve"> </w:t>
      </w:r>
      <w:r>
        <w:rPr>
          <w:rFonts w:hint="eastAsia"/>
        </w:rPr>
        <w:t>ее</w:t>
      </w:r>
      <w:r>
        <w:t xml:space="preserve"> </w:t>
      </w:r>
      <w:r>
        <w:rPr>
          <w:rFonts w:hint="eastAsia"/>
        </w:rPr>
        <w:t>роль</w:t>
      </w:r>
      <w:r>
        <w:t xml:space="preserve"> </w:t>
      </w:r>
      <w:r>
        <w:rPr>
          <w:rFonts w:hint="eastAsia"/>
        </w:rPr>
        <w:t>в</w:t>
      </w:r>
      <w:r>
        <w:t xml:space="preserve"> </w:t>
      </w:r>
      <w:r>
        <w:rPr>
          <w:rFonts w:hint="eastAsia"/>
        </w:rPr>
        <w:t>«</w:t>
      </w:r>
      <w:r>
        <w:rPr>
          <w:rFonts w:hint="eastAsia"/>
        </w:rPr>
        <w:t>Сумерках</w:t>
      </w:r>
      <w:r>
        <w:rPr>
          <w:rFonts w:hint="eastAsia"/>
        </w:rPr>
        <w:t>»</w:t>
      </w:r>
    </w:p>
    <w:p w14:paraId="729841A7" w14:textId="77777777" w:rsidR="00F03C02" w:rsidRDefault="00F03C02" w:rsidP="00F03C02"/>
    <w:p w14:paraId="561B9DE0" w14:textId="77777777" w:rsidR="00F03C02" w:rsidRDefault="00F03C02" w:rsidP="00F03C02">
      <w:r>
        <w:rPr>
          <w:rFonts w:hint="eastAsia"/>
        </w:rPr>
        <w:t>§</w:t>
      </w:r>
      <w:r>
        <w:t xml:space="preserve"> 1.2. </w:t>
      </w:r>
      <w:r>
        <w:rPr>
          <w:rFonts w:hint="eastAsia"/>
        </w:rPr>
        <w:t>«</w:t>
      </w:r>
      <w:r>
        <w:rPr>
          <w:rFonts w:hint="eastAsia"/>
        </w:rPr>
        <w:t>Век</w:t>
      </w:r>
      <w:r>
        <w:t xml:space="preserve"> </w:t>
      </w:r>
      <w:r>
        <w:rPr>
          <w:rFonts w:hint="eastAsia"/>
        </w:rPr>
        <w:t>шествует</w:t>
      </w:r>
      <w:r>
        <w:t xml:space="preserve"> </w:t>
      </w:r>
      <w:r>
        <w:rPr>
          <w:rFonts w:hint="eastAsia"/>
        </w:rPr>
        <w:t>путем</w:t>
      </w:r>
      <w:r>
        <w:t xml:space="preserve"> </w:t>
      </w:r>
      <w:r>
        <w:rPr>
          <w:rFonts w:hint="eastAsia"/>
        </w:rPr>
        <w:t>своим</w:t>
      </w:r>
      <w:r>
        <w:t xml:space="preserve"> </w:t>
      </w:r>
      <w:r>
        <w:rPr>
          <w:rFonts w:hint="eastAsia"/>
        </w:rPr>
        <w:t>железным</w:t>
      </w:r>
      <w:r>
        <w:t>.</w:t>
      </w:r>
      <w:r>
        <w:rPr>
          <w:rFonts w:hint="eastAsia"/>
        </w:rPr>
        <w:t>»</w:t>
      </w:r>
      <w:r>
        <w:t xml:space="preserve">: </w:t>
      </w:r>
      <w:r>
        <w:rPr>
          <w:rFonts w:hint="eastAsia"/>
        </w:rPr>
        <w:t>образ</w:t>
      </w:r>
      <w:r>
        <w:t xml:space="preserve"> </w:t>
      </w:r>
      <w:r>
        <w:rPr>
          <w:rFonts w:hint="eastAsia"/>
        </w:rPr>
        <w:t>современности</w:t>
      </w:r>
    </w:p>
    <w:p w14:paraId="7C847E1A" w14:textId="77777777" w:rsidR="00F03C02" w:rsidRDefault="00F03C02" w:rsidP="00F03C02"/>
    <w:p w14:paraId="01E6A296" w14:textId="77777777" w:rsidR="00F03C02" w:rsidRDefault="00F03C02" w:rsidP="00F03C02">
      <w:r>
        <w:rPr>
          <w:rFonts w:hint="eastAsia"/>
        </w:rPr>
        <w:t>§</w:t>
      </w:r>
      <w:r>
        <w:t xml:space="preserve"> 1.2.1. </w:t>
      </w:r>
      <w:r>
        <w:rPr>
          <w:rFonts w:hint="eastAsia"/>
        </w:rPr>
        <w:t>«</w:t>
      </w:r>
      <w:r>
        <w:rPr>
          <w:rFonts w:hint="eastAsia"/>
        </w:rPr>
        <w:t>Повторенья</w:t>
      </w:r>
      <w:r>
        <w:t xml:space="preserve"> </w:t>
      </w:r>
      <w:r>
        <w:rPr>
          <w:rFonts w:hint="eastAsia"/>
        </w:rPr>
        <w:t>грядущее</w:t>
      </w:r>
      <w:r>
        <w:t xml:space="preserve"> </w:t>
      </w:r>
      <w:r>
        <w:rPr>
          <w:rFonts w:hint="eastAsia"/>
        </w:rPr>
        <w:t>сулит</w:t>
      </w:r>
      <w:r>
        <w:t>.</w:t>
      </w:r>
      <w:r>
        <w:rPr>
          <w:rFonts w:hint="eastAsia"/>
        </w:rPr>
        <w:t>»</w:t>
      </w:r>
      <w:r>
        <w:t xml:space="preserve">: </w:t>
      </w:r>
      <w:r>
        <w:rPr>
          <w:rFonts w:hint="eastAsia"/>
        </w:rPr>
        <w:t>будущее</w:t>
      </w:r>
      <w:r>
        <w:t xml:space="preserve"> </w:t>
      </w:r>
      <w:r>
        <w:rPr>
          <w:rFonts w:hint="eastAsia"/>
        </w:rPr>
        <w:t>в</w:t>
      </w:r>
      <w:r>
        <w:t xml:space="preserve"> </w:t>
      </w:r>
      <w:r>
        <w:rPr>
          <w:rFonts w:hint="eastAsia"/>
        </w:rPr>
        <w:t>«</w:t>
      </w:r>
      <w:r>
        <w:rPr>
          <w:rFonts w:hint="eastAsia"/>
        </w:rPr>
        <w:t>сумеречной</w:t>
      </w:r>
      <w:r>
        <w:rPr>
          <w:rFonts w:hint="eastAsia"/>
        </w:rPr>
        <w:t>»</w:t>
      </w:r>
      <w:r>
        <w:t xml:space="preserve"> </w:t>
      </w:r>
      <w:r>
        <w:rPr>
          <w:rFonts w:hint="eastAsia"/>
        </w:rPr>
        <w:t>модели</w:t>
      </w:r>
      <w:r>
        <w:t xml:space="preserve"> </w:t>
      </w:r>
      <w:r>
        <w:rPr>
          <w:rFonts w:hint="eastAsia"/>
        </w:rPr>
        <w:t>мира</w:t>
      </w:r>
    </w:p>
    <w:p w14:paraId="07F800C7" w14:textId="77777777" w:rsidR="00F03C02" w:rsidRDefault="00F03C02" w:rsidP="00F03C02"/>
    <w:p w14:paraId="5042932F" w14:textId="77777777" w:rsidR="00F03C02" w:rsidRDefault="00F03C02" w:rsidP="00F03C02">
      <w:r>
        <w:rPr>
          <w:rFonts w:hint="eastAsia"/>
        </w:rPr>
        <w:t>§</w:t>
      </w:r>
      <w:r>
        <w:t xml:space="preserve"> 2 </w:t>
      </w:r>
      <w:r>
        <w:rPr>
          <w:rFonts w:hint="eastAsia"/>
        </w:rPr>
        <w:t>«</w:t>
      </w:r>
      <w:r>
        <w:rPr>
          <w:rFonts w:hint="eastAsia"/>
        </w:rPr>
        <w:t>Субъективное</w:t>
      </w:r>
      <w:r>
        <w:t xml:space="preserve"> </w:t>
      </w:r>
      <w:r>
        <w:rPr>
          <w:rFonts w:hint="eastAsia"/>
        </w:rPr>
        <w:t>время</w:t>
      </w:r>
      <w:r>
        <w:rPr>
          <w:rFonts w:hint="eastAsia"/>
        </w:rPr>
        <w:t>»</w:t>
      </w:r>
      <w:r>
        <w:t xml:space="preserve">: </w:t>
      </w:r>
      <w:r>
        <w:rPr>
          <w:rFonts w:hint="eastAsia"/>
        </w:rPr>
        <w:t>течение</w:t>
      </w:r>
      <w:r>
        <w:t xml:space="preserve"> </w:t>
      </w:r>
      <w:r>
        <w:rPr>
          <w:rFonts w:hint="eastAsia"/>
        </w:rPr>
        <w:t>жизни</w:t>
      </w:r>
      <w:r>
        <w:t xml:space="preserve"> </w:t>
      </w:r>
      <w:r>
        <w:rPr>
          <w:rFonts w:hint="eastAsia"/>
        </w:rPr>
        <w:t>лирического</w:t>
      </w:r>
      <w:r>
        <w:t xml:space="preserve"> </w:t>
      </w:r>
      <w:r>
        <w:rPr>
          <w:rFonts w:hint="eastAsia"/>
        </w:rPr>
        <w:t>героя</w:t>
      </w:r>
    </w:p>
    <w:p w14:paraId="25154816" w14:textId="77777777" w:rsidR="00F03C02" w:rsidRDefault="00F03C02" w:rsidP="00F03C02"/>
    <w:p w14:paraId="3C7B2C44" w14:textId="77777777" w:rsidR="00F03C02" w:rsidRDefault="00F03C02" w:rsidP="00F03C02">
      <w:r>
        <w:rPr>
          <w:rFonts w:hint="eastAsia"/>
        </w:rPr>
        <w:t>§</w:t>
      </w:r>
      <w:r>
        <w:t xml:space="preserve"> 2.1. </w:t>
      </w:r>
      <w:r>
        <w:rPr>
          <w:rFonts w:hint="eastAsia"/>
        </w:rPr>
        <w:t>Образ</w:t>
      </w:r>
      <w:r>
        <w:t xml:space="preserve"> </w:t>
      </w:r>
      <w:r>
        <w:rPr>
          <w:rFonts w:hint="eastAsia"/>
        </w:rPr>
        <w:t>прошлого</w:t>
      </w:r>
      <w:r>
        <w:t xml:space="preserve"> </w:t>
      </w:r>
      <w:r>
        <w:rPr>
          <w:rFonts w:hint="eastAsia"/>
        </w:rPr>
        <w:t>лирического</w:t>
      </w:r>
      <w:r>
        <w:t xml:space="preserve"> </w:t>
      </w:r>
      <w:r>
        <w:rPr>
          <w:rFonts w:hint="eastAsia"/>
        </w:rPr>
        <w:t>героя</w:t>
      </w:r>
      <w:r>
        <w:t xml:space="preserve"> </w:t>
      </w:r>
      <w:r>
        <w:rPr>
          <w:rFonts w:hint="eastAsia"/>
        </w:rPr>
        <w:t>поэтической</w:t>
      </w:r>
      <w:r>
        <w:t xml:space="preserve"> </w:t>
      </w:r>
      <w:r>
        <w:rPr>
          <w:rFonts w:hint="eastAsia"/>
        </w:rPr>
        <w:t>книги</w:t>
      </w:r>
    </w:p>
    <w:p w14:paraId="5C5DEFFD" w14:textId="77777777" w:rsidR="00F03C02" w:rsidRDefault="00F03C02" w:rsidP="00F03C02"/>
    <w:p w14:paraId="1ACC9B19" w14:textId="77777777" w:rsidR="00F03C02" w:rsidRDefault="00F03C02" w:rsidP="00F03C02">
      <w:r>
        <w:rPr>
          <w:rFonts w:hint="eastAsia"/>
        </w:rPr>
        <w:t>§</w:t>
      </w:r>
      <w:r>
        <w:t xml:space="preserve"> 2.2. </w:t>
      </w:r>
      <w:r>
        <w:rPr>
          <w:rFonts w:hint="eastAsia"/>
        </w:rPr>
        <w:t>Одиночество</w:t>
      </w:r>
      <w:r>
        <w:t xml:space="preserve"> </w:t>
      </w:r>
      <w:r>
        <w:rPr>
          <w:rFonts w:hint="eastAsia"/>
        </w:rPr>
        <w:t>и</w:t>
      </w:r>
      <w:r>
        <w:t xml:space="preserve"> </w:t>
      </w:r>
      <w:r>
        <w:rPr>
          <w:rFonts w:hint="eastAsia"/>
        </w:rPr>
        <w:t>отрешенность</w:t>
      </w:r>
      <w:r>
        <w:t xml:space="preserve">: </w:t>
      </w:r>
      <w:r>
        <w:rPr>
          <w:rFonts w:hint="eastAsia"/>
        </w:rPr>
        <w:t>лирический</w:t>
      </w:r>
      <w:r>
        <w:t xml:space="preserve"> </w:t>
      </w:r>
      <w:r>
        <w:rPr>
          <w:rFonts w:hint="eastAsia"/>
        </w:rPr>
        <w:t>герой</w:t>
      </w:r>
      <w:r>
        <w:t xml:space="preserve"> </w:t>
      </w:r>
      <w:r>
        <w:rPr>
          <w:rFonts w:hint="eastAsia"/>
        </w:rPr>
        <w:t>в</w:t>
      </w:r>
      <w:r>
        <w:t xml:space="preserve"> </w:t>
      </w:r>
      <w:r>
        <w:rPr>
          <w:rFonts w:hint="eastAsia"/>
        </w:rPr>
        <w:t>его</w:t>
      </w:r>
      <w:r>
        <w:t xml:space="preserve"> </w:t>
      </w:r>
      <w:r>
        <w:rPr>
          <w:rFonts w:hint="eastAsia"/>
        </w:rPr>
        <w:t>настоящем</w:t>
      </w:r>
    </w:p>
    <w:p w14:paraId="3666CDEC" w14:textId="77777777" w:rsidR="00F03C02" w:rsidRDefault="00F03C02" w:rsidP="00F03C02"/>
    <w:p w14:paraId="20F6A749" w14:textId="77777777" w:rsidR="00F03C02" w:rsidRDefault="00F03C02" w:rsidP="00F03C02">
      <w:r>
        <w:rPr>
          <w:rFonts w:hint="eastAsia"/>
        </w:rPr>
        <w:t>§</w:t>
      </w:r>
      <w:r>
        <w:t xml:space="preserve"> 2.3. </w:t>
      </w:r>
      <w:r>
        <w:rPr>
          <w:rFonts w:hint="eastAsia"/>
        </w:rPr>
        <w:t>«</w:t>
      </w:r>
      <w:r>
        <w:rPr>
          <w:rFonts w:hint="eastAsia"/>
        </w:rPr>
        <w:t>Грядущая</w:t>
      </w:r>
      <w:r>
        <w:t xml:space="preserve"> </w:t>
      </w:r>
      <w:r>
        <w:rPr>
          <w:rFonts w:hint="eastAsia"/>
        </w:rPr>
        <w:t>жатва</w:t>
      </w:r>
      <w:r>
        <w:rPr>
          <w:rFonts w:hint="eastAsia"/>
        </w:rPr>
        <w:t>»</w:t>
      </w:r>
      <w:r>
        <w:t xml:space="preserve"> </w:t>
      </w:r>
      <w:r>
        <w:rPr>
          <w:rFonts w:hint="eastAsia"/>
        </w:rPr>
        <w:t>уб</w:t>
      </w:r>
      <w:r>
        <w:t xml:space="preserve"> </w:t>
      </w:r>
      <w:r>
        <w:rPr>
          <w:rFonts w:hint="eastAsia"/>
        </w:rPr>
        <w:t>«</w:t>
      </w:r>
      <w:r>
        <w:rPr>
          <w:rFonts w:hint="eastAsia"/>
        </w:rPr>
        <w:t>живая</w:t>
      </w:r>
      <w:r>
        <w:t xml:space="preserve"> </w:t>
      </w:r>
      <w:r>
        <w:rPr>
          <w:rFonts w:hint="eastAsia"/>
        </w:rPr>
        <w:t>ветвь</w:t>
      </w:r>
      <w:r>
        <w:rPr>
          <w:rFonts w:hint="eastAsia"/>
        </w:rPr>
        <w:t>»</w:t>
      </w:r>
      <w:r>
        <w:t xml:space="preserve">: </w:t>
      </w:r>
      <w:r>
        <w:rPr>
          <w:rFonts w:hint="eastAsia"/>
        </w:rPr>
        <w:t>будущее</w:t>
      </w:r>
      <w:r>
        <w:t xml:space="preserve"> </w:t>
      </w:r>
      <w:r>
        <w:rPr>
          <w:rFonts w:hint="eastAsia"/>
        </w:rPr>
        <w:t>лирического</w:t>
      </w:r>
      <w:r>
        <w:t xml:space="preserve"> </w:t>
      </w:r>
      <w:r>
        <w:rPr>
          <w:rFonts w:hint="eastAsia"/>
        </w:rPr>
        <w:t>героя</w:t>
      </w:r>
    </w:p>
    <w:p w14:paraId="317C591D" w14:textId="77777777" w:rsidR="00F03C02" w:rsidRDefault="00F03C02" w:rsidP="00F03C02"/>
    <w:p w14:paraId="0A736CDA" w14:textId="77777777" w:rsidR="00F03C02" w:rsidRDefault="00F03C02" w:rsidP="00F03C02">
      <w:r>
        <w:rPr>
          <w:rFonts w:hint="eastAsia"/>
        </w:rPr>
        <w:t>§</w:t>
      </w:r>
      <w:r>
        <w:t xml:space="preserve"> 3 </w:t>
      </w:r>
      <w:r>
        <w:rPr>
          <w:rFonts w:hint="eastAsia"/>
        </w:rPr>
        <w:t>Темпоральные</w:t>
      </w:r>
      <w:r>
        <w:t xml:space="preserve"> </w:t>
      </w:r>
      <w:r>
        <w:rPr>
          <w:rFonts w:hint="eastAsia"/>
        </w:rPr>
        <w:t>мотивы</w:t>
      </w:r>
      <w:r>
        <w:t xml:space="preserve"> </w:t>
      </w:r>
      <w:r>
        <w:rPr>
          <w:rFonts w:hint="eastAsia"/>
        </w:rPr>
        <w:t>и</w:t>
      </w:r>
      <w:r>
        <w:t xml:space="preserve"> </w:t>
      </w:r>
      <w:r>
        <w:rPr>
          <w:rFonts w:hint="eastAsia"/>
        </w:rPr>
        <w:t>их</w:t>
      </w:r>
      <w:r>
        <w:t xml:space="preserve"> </w:t>
      </w:r>
      <w:r>
        <w:rPr>
          <w:rFonts w:hint="eastAsia"/>
        </w:rPr>
        <w:t>роль</w:t>
      </w:r>
      <w:r>
        <w:t xml:space="preserve"> </w:t>
      </w:r>
      <w:r>
        <w:rPr>
          <w:rFonts w:hint="eastAsia"/>
        </w:rPr>
        <w:t>в</w:t>
      </w:r>
      <w:r>
        <w:t xml:space="preserve"> </w:t>
      </w:r>
      <w:r>
        <w:rPr>
          <w:rFonts w:hint="eastAsia"/>
        </w:rPr>
        <w:t>поэтической</w:t>
      </w:r>
      <w:r>
        <w:t xml:space="preserve"> </w:t>
      </w:r>
      <w:r>
        <w:rPr>
          <w:rFonts w:hint="eastAsia"/>
        </w:rPr>
        <w:t>книге</w:t>
      </w:r>
    </w:p>
    <w:p w14:paraId="0923AD55" w14:textId="77777777" w:rsidR="00F03C02" w:rsidRDefault="00F03C02" w:rsidP="00F03C02"/>
    <w:p w14:paraId="38BD49F4" w14:textId="77777777" w:rsidR="00F03C02" w:rsidRDefault="00F03C02" w:rsidP="00F03C02">
      <w:r>
        <w:rPr>
          <w:rFonts w:hint="eastAsia"/>
        </w:rPr>
        <w:t>§</w:t>
      </w:r>
      <w:r>
        <w:t xml:space="preserve"> 3.1. </w:t>
      </w:r>
      <w:r>
        <w:rPr>
          <w:rFonts w:hint="eastAsia"/>
        </w:rPr>
        <w:t>Семантический</w:t>
      </w:r>
      <w:r>
        <w:t xml:space="preserve"> </w:t>
      </w:r>
      <w:r>
        <w:rPr>
          <w:rFonts w:hint="eastAsia"/>
        </w:rPr>
        <w:t>ореол</w:t>
      </w:r>
      <w:r>
        <w:t xml:space="preserve"> </w:t>
      </w:r>
      <w:r>
        <w:rPr>
          <w:rFonts w:hint="eastAsia"/>
        </w:rPr>
        <w:t>возрастных</w:t>
      </w:r>
      <w:r>
        <w:t xml:space="preserve"> </w:t>
      </w:r>
      <w:r>
        <w:rPr>
          <w:rFonts w:hint="eastAsia"/>
        </w:rPr>
        <w:t>этапов</w:t>
      </w:r>
      <w:r>
        <w:t xml:space="preserve"> </w:t>
      </w:r>
      <w:r>
        <w:rPr>
          <w:rFonts w:hint="eastAsia"/>
        </w:rPr>
        <w:t>в</w:t>
      </w:r>
      <w:r>
        <w:t xml:space="preserve"> </w:t>
      </w:r>
      <w:r>
        <w:rPr>
          <w:rFonts w:hint="eastAsia"/>
        </w:rPr>
        <w:t>художественном</w:t>
      </w:r>
      <w:r>
        <w:t xml:space="preserve"> </w:t>
      </w:r>
      <w:r>
        <w:rPr>
          <w:rFonts w:hint="eastAsia"/>
        </w:rPr>
        <w:t>мире</w:t>
      </w:r>
      <w:r>
        <w:t xml:space="preserve"> </w:t>
      </w:r>
      <w:r>
        <w:rPr>
          <w:rFonts w:hint="eastAsia"/>
        </w:rPr>
        <w:t>книги</w:t>
      </w:r>
      <w:r>
        <w:t xml:space="preserve"> </w:t>
      </w:r>
      <w:r>
        <w:rPr>
          <w:rFonts w:hint="eastAsia"/>
        </w:rPr>
        <w:t>«</w:t>
      </w:r>
      <w:r>
        <w:rPr>
          <w:rFonts w:hint="eastAsia"/>
        </w:rPr>
        <w:t>Сумерки</w:t>
      </w:r>
      <w:r>
        <w:rPr>
          <w:rFonts w:hint="eastAsia"/>
        </w:rPr>
        <w:t>»</w:t>
      </w:r>
    </w:p>
    <w:p w14:paraId="50CAF8B2" w14:textId="77777777" w:rsidR="00F03C02" w:rsidRDefault="00F03C02" w:rsidP="00F03C02"/>
    <w:p w14:paraId="15B3A374" w14:textId="77777777" w:rsidR="00F03C02" w:rsidRDefault="00F03C02" w:rsidP="00F03C02">
      <w:r>
        <w:rPr>
          <w:rFonts w:hint="eastAsia"/>
        </w:rPr>
        <w:t>§</w:t>
      </w:r>
      <w:r>
        <w:t xml:space="preserve"> 3.2. </w:t>
      </w:r>
      <w:r>
        <w:rPr>
          <w:rFonts w:hint="eastAsia"/>
        </w:rPr>
        <w:t>Символика</w:t>
      </w:r>
      <w:r>
        <w:t xml:space="preserve"> </w:t>
      </w:r>
      <w:r>
        <w:rPr>
          <w:rFonts w:hint="eastAsia"/>
        </w:rPr>
        <w:t>календарного</w:t>
      </w:r>
      <w:r>
        <w:t xml:space="preserve"> </w:t>
      </w:r>
      <w:r>
        <w:rPr>
          <w:rFonts w:hint="eastAsia"/>
        </w:rPr>
        <w:t>и</w:t>
      </w:r>
      <w:r>
        <w:t xml:space="preserve"> </w:t>
      </w:r>
      <w:r>
        <w:rPr>
          <w:rFonts w:hint="eastAsia"/>
        </w:rPr>
        <w:t>суточного</w:t>
      </w:r>
      <w:r>
        <w:t xml:space="preserve"> </w:t>
      </w:r>
      <w:r>
        <w:rPr>
          <w:rFonts w:hint="eastAsia"/>
        </w:rPr>
        <w:t>циклов</w:t>
      </w:r>
      <w:r>
        <w:t xml:space="preserve"> </w:t>
      </w:r>
      <w:r>
        <w:rPr>
          <w:rFonts w:hint="eastAsia"/>
        </w:rPr>
        <w:t>и</w:t>
      </w:r>
      <w:r>
        <w:t xml:space="preserve"> </w:t>
      </w:r>
      <w:r>
        <w:rPr>
          <w:rFonts w:hint="eastAsia"/>
        </w:rPr>
        <w:t>их</w:t>
      </w:r>
      <w:r>
        <w:t xml:space="preserve"> </w:t>
      </w:r>
      <w:r>
        <w:rPr>
          <w:rFonts w:hint="eastAsia"/>
        </w:rPr>
        <w:t>функции</w:t>
      </w:r>
    </w:p>
    <w:p w14:paraId="27924400" w14:textId="77777777" w:rsidR="00F03C02" w:rsidRDefault="00F03C02" w:rsidP="00F03C02"/>
    <w:p w14:paraId="314789F2" w14:textId="77777777" w:rsidR="00F03C02" w:rsidRDefault="00F03C02" w:rsidP="00F03C02">
      <w:r>
        <w:rPr>
          <w:rFonts w:hint="eastAsia"/>
        </w:rPr>
        <w:t>§</w:t>
      </w:r>
      <w:r>
        <w:t xml:space="preserve"> 3.3. </w:t>
      </w:r>
      <w:r>
        <w:rPr>
          <w:rFonts w:hint="eastAsia"/>
        </w:rPr>
        <w:t>Соотношение</w:t>
      </w:r>
      <w:r>
        <w:t xml:space="preserve"> </w:t>
      </w:r>
      <w:r>
        <w:rPr>
          <w:rFonts w:hint="eastAsia"/>
        </w:rPr>
        <w:t>категорий</w:t>
      </w:r>
      <w:r>
        <w:t xml:space="preserve"> </w:t>
      </w:r>
      <w:r>
        <w:rPr>
          <w:rFonts w:hint="eastAsia"/>
        </w:rPr>
        <w:t>«</w:t>
      </w:r>
      <w:r>
        <w:rPr>
          <w:rFonts w:hint="eastAsia"/>
        </w:rPr>
        <w:t>временное</w:t>
      </w:r>
      <w:r>
        <w:rPr>
          <w:rFonts w:hint="eastAsia"/>
        </w:rPr>
        <w:t>»</w:t>
      </w:r>
      <w:r>
        <w:t xml:space="preserve"> </w:t>
      </w:r>
      <w:r>
        <w:rPr>
          <w:rFonts w:hint="eastAsia"/>
        </w:rPr>
        <w:t>и</w:t>
      </w:r>
      <w:r>
        <w:t xml:space="preserve"> </w:t>
      </w:r>
      <w:r>
        <w:rPr>
          <w:rFonts w:hint="eastAsia"/>
        </w:rPr>
        <w:t>«</w:t>
      </w:r>
      <w:r>
        <w:rPr>
          <w:rFonts w:hint="eastAsia"/>
        </w:rPr>
        <w:t>вечное</w:t>
      </w:r>
      <w:r>
        <w:rPr>
          <w:rFonts w:hint="eastAsia"/>
        </w:rPr>
        <w:t>»</w:t>
      </w:r>
      <w:r>
        <w:t xml:space="preserve"> </w:t>
      </w:r>
      <w:r>
        <w:rPr>
          <w:rFonts w:hint="eastAsia"/>
        </w:rPr>
        <w:t>в</w:t>
      </w:r>
      <w:r>
        <w:t xml:space="preserve"> </w:t>
      </w:r>
      <w:r>
        <w:rPr>
          <w:rFonts w:hint="eastAsia"/>
        </w:rPr>
        <w:t>книге</w:t>
      </w:r>
      <w:r>
        <w:t xml:space="preserve"> </w:t>
      </w:r>
      <w:r>
        <w:rPr>
          <w:rFonts w:hint="eastAsia"/>
        </w:rPr>
        <w:t>«</w:t>
      </w:r>
      <w:r>
        <w:rPr>
          <w:rFonts w:hint="eastAsia"/>
        </w:rPr>
        <w:t>Сумерки</w:t>
      </w:r>
      <w:r>
        <w:rPr>
          <w:rFonts w:hint="eastAsia"/>
        </w:rPr>
        <w:t>»</w:t>
      </w:r>
    </w:p>
    <w:p w14:paraId="2083C981" w14:textId="77777777" w:rsidR="00F03C02" w:rsidRDefault="00F03C02" w:rsidP="00F03C02"/>
    <w:p w14:paraId="7AD6235D" w14:textId="77777777" w:rsidR="00F03C02" w:rsidRDefault="00F03C02" w:rsidP="00F03C02">
      <w:r>
        <w:rPr>
          <w:rFonts w:hint="eastAsia"/>
        </w:rPr>
        <w:t>Глава</w:t>
      </w:r>
      <w:r>
        <w:t xml:space="preserve"> 3. </w:t>
      </w:r>
      <w:r>
        <w:rPr>
          <w:rFonts w:hint="eastAsia"/>
        </w:rPr>
        <w:t>Мотивная</w:t>
      </w:r>
      <w:r>
        <w:t xml:space="preserve"> </w:t>
      </w:r>
      <w:r>
        <w:rPr>
          <w:rFonts w:hint="eastAsia"/>
        </w:rPr>
        <w:t>структура</w:t>
      </w:r>
      <w:r>
        <w:t xml:space="preserve"> </w:t>
      </w:r>
      <w:r>
        <w:rPr>
          <w:rFonts w:hint="eastAsia"/>
        </w:rPr>
        <w:t>книги</w:t>
      </w:r>
      <w:r>
        <w:t xml:space="preserve"> </w:t>
      </w:r>
      <w:r>
        <w:rPr>
          <w:rFonts w:hint="eastAsia"/>
        </w:rPr>
        <w:t>стихов</w:t>
      </w:r>
      <w:r>
        <w:t xml:space="preserve"> </w:t>
      </w:r>
      <w:r>
        <w:rPr>
          <w:rFonts w:hint="eastAsia"/>
        </w:rPr>
        <w:t>Е</w:t>
      </w:r>
      <w:r>
        <w:t>.</w:t>
      </w:r>
      <w:r>
        <w:rPr>
          <w:rFonts w:hint="eastAsia"/>
        </w:rPr>
        <w:t>А</w:t>
      </w:r>
      <w:r>
        <w:t xml:space="preserve">. </w:t>
      </w:r>
      <w:r>
        <w:rPr>
          <w:rFonts w:hint="eastAsia"/>
        </w:rPr>
        <w:t>Боратынского</w:t>
      </w:r>
      <w:r>
        <w:t xml:space="preserve"> </w:t>
      </w:r>
      <w:r>
        <w:rPr>
          <w:rFonts w:hint="eastAsia"/>
        </w:rPr>
        <w:t>«</w:t>
      </w:r>
      <w:r>
        <w:rPr>
          <w:rFonts w:hint="eastAsia"/>
        </w:rPr>
        <w:t>Сумерки</w:t>
      </w:r>
      <w:r>
        <w:rPr>
          <w:rFonts w:hint="eastAsia"/>
        </w:rPr>
        <w:t>»</w:t>
      </w:r>
    </w:p>
    <w:p w14:paraId="0417AE42" w14:textId="77777777" w:rsidR="00F03C02" w:rsidRDefault="00F03C02" w:rsidP="00F03C02"/>
    <w:p w14:paraId="1B84DD0A" w14:textId="77777777" w:rsidR="00F03C02" w:rsidRDefault="00F03C02" w:rsidP="00F03C02">
      <w:r>
        <w:rPr>
          <w:rFonts w:hint="eastAsia"/>
        </w:rPr>
        <w:t>§</w:t>
      </w:r>
      <w:r>
        <w:t xml:space="preserve"> 1. </w:t>
      </w:r>
      <w:r>
        <w:rPr>
          <w:rFonts w:hint="eastAsia"/>
        </w:rPr>
        <w:t>Метафизические</w:t>
      </w:r>
      <w:r>
        <w:t xml:space="preserve"> </w:t>
      </w:r>
      <w:r>
        <w:rPr>
          <w:rFonts w:hint="eastAsia"/>
        </w:rPr>
        <w:t>мотивы</w:t>
      </w:r>
    </w:p>
    <w:p w14:paraId="532091E9" w14:textId="77777777" w:rsidR="00F03C02" w:rsidRDefault="00F03C02" w:rsidP="00F03C02"/>
    <w:p w14:paraId="238A8A36" w14:textId="77777777" w:rsidR="00F03C02" w:rsidRDefault="00F03C02" w:rsidP="00F03C02">
      <w:r>
        <w:rPr>
          <w:rFonts w:hint="eastAsia"/>
        </w:rPr>
        <w:t>§</w:t>
      </w:r>
      <w:r>
        <w:t xml:space="preserve"> 1.1 </w:t>
      </w:r>
      <w:r>
        <w:rPr>
          <w:rFonts w:hint="eastAsia"/>
        </w:rPr>
        <w:t>Мотивы</w:t>
      </w:r>
      <w:r>
        <w:t xml:space="preserve"> </w:t>
      </w:r>
      <w:r>
        <w:rPr>
          <w:rFonts w:hint="eastAsia"/>
        </w:rPr>
        <w:t>воды</w:t>
      </w:r>
      <w:r>
        <w:t xml:space="preserve"> </w:t>
      </w:r>
      <w:r>
        <w:rPr>
          <w:rFonts w:hint="eastAsia"/>
        </w:rPr>
        <w:t>и</w:t>
      </w:r>
      <w:r>
        <w:t xml:space="preserve"> </w:t>
      </w:r>
      <w:r>
        <w:rPr>
          <w:rFonts w:hint="eastAsia"/>
        </w:rPr>
        <w:t>влаги</w:t>
      </w:r>
    </w:p>
    <w:p w14:paraId="14E5090B" w14:textId="77777777" w:rsidR="00F03C02" w:rsidRDefault="00F03C02" w:rsidP="00F03C02"/>
    <w:p w14:paraId="3198B327" w14:textId="77777777" w:rsidR="00F03C02" w:rsidRDefault="00F03C02" w:rsidP="00F03C02">
      <w:r>
        <w:rPr>
          <w:rFonts w:hint="eastAsia"/>
        </w:rPr>
        <w:t>§</w:t>
      </w:r>
      <w:r>
        <w:t xml:space="preserve"> 1.2. </w:t>
      </w:r>
      <w:r>
        <w:rPr>
          <w:rFonts w:hint="eastAsia"/>
        </w:rPr>
        <w:t>Художественные</w:t>
      </w:r>
      <w:r>
        <w:t xml:space="preserve"> </w:t>
      </w:r>
      <w:r>
        <w:rPr>
          <w:rFonts w:hint="eastAsia"/>
        </w:rPr>
        <w:t>функции</w:t>
      </w:r>
      <w:r>
        <w:t xml:space="preserve"> </w:t>
      </w:r>
      <w:r>
        <w:rPr>
          <w:rFonts w:hint="eastAsia"/>
        </w:rPr>
        <w:t>мотивов</w:t>
      </w:r>
      <w:r>
        <w:t xml:space="preserve"> </w:t>
      </w:r>
      <w:r>
        <w:rPr>
          <w:rFonts w:hint="eastAsia"/>
        </w:rPr>
        <w:t>жара</w:t>
      </w:r>
      <w:r>
        <w:t xml:space="preserve"> </w:t>
      </w:r>
      <w:r>
        <w:rPr>
          <w:rFonts w:hint="eastAsia"/>
        </w:rPr>
        <w:t>и</w:t>
      </w:r>
      <w:r>
        <w:t xml:space="preserve"> </w:t>
      </w:r>
      <w:r>
        <w:rPr>
          <w:rFonts w:hint="eastAsia"/>
        </w:rPr>
        <w:t>холода</w:t>
      </w:r>
    </w:p>
    <w:p w14:paraId="4A1DB5EF" w14:textId="77777777" w:rsidR="00F03C02" w:rsidRDefault="00F03C02" w:rsidP="00F03C02"/>
    <w:p w14:paraId="70D978B3" w14:textId="77777777" w:rsidR="00F03C02" w:rsidRDefault="00F03C02" w:rsidP="00F03C02">
      <w:r>
        <w:rPr>
          <w:rFonts w:hint="eastAsia"/>
        </w:rPr>
        <w:t>§</w:t>
      </w:r>
      <w:r>
        <w:t xml:space="preserve"> 1.3. </w:t>
      </w:r>
      <w:r>
        <w:rPr>
          <w:rFonts w:hint="eastAsia"/>
        </w:rPr>
        <w:t>Онейрическое</w:t>
      </w:r>
      <w:r>
        <w:t xml:space="preserve"> </w:t>
      </w:r>
      <w:r>
        <w:rPr>
          <w:rFonts w:hint="eastAsia"/>
        </w:rPr>
        <w:t>пространство</w:t>
      </w:r>
      <w:r>
        <w:t xml:space="preserve"> </w:t>
      </w:r>
      <w:r>
        <w:rPr>
          <w:rFonts w:hint="eastAsia"/>
        </w:rPr>
        <w:t>книги</w:t>
      </w:r>
    </w:p>
    <w:p w14:paraId="61F853ED" w14:textId="77777777" w:rsidR="00F03C02" w:rsidRDefault="00F03C02" w:rsidP="00F03C02"/>
    <w:p w14:paraId="0EB89054" w14:textId="77777777" w:rsidR="00F03C02" w:rsidRDefault="00F03C02" w:rsidP="00F03C02">
      <w:r>
        <w:rPr>
          <w:rFonts w:hint="eastAsia"/>
        </w:rPr>
        <w:t>§</w:t>
      </w:r>
      <w:r>
        <w:t xml:space="preserve"> 2. </w:t>
      </w:r>
      <w:r>
        <w:rPr>
          <w:rFonts w:hint="eastAsia"/>
        </w:rPr>
        <w:t>Аксиологические</w:t>
      </w:r>
      <w:r>
        <w:t xml:space="preserve"> </w:t>
      </w:r>
      <w:r>
        <w:rPr>
          <w:rFonts w:hint="eastAsia"/>
        </w:rPr>
        <w:t>мотивы</w:t>
      </w:r>
    </w:p>
    <w:p w14:paraId="5985A933" w14:textId="77777777" w:rsidR="00F03C02" w:rsidRDefault="00F03C02" w:rsidP="00F03C02"/>
    <w:p w14:paraId="77B8FCB0" w14:textId="77777777" w:rsidR="00F03C02" w:rsidRDefault="00F03C02" w:rsidP="00F03C02">
      <w:r>
        <w:rPr>
          <w:rFonts w:hint="eastAsia"/>
        </w:rPr>
        <w:t>§</w:t>
      </w:r>
      <w:r>
        <w:t xml:space="preserve"> 2.1. </w:t>
      </w:r>
      <w:r>
        <w:rPr>
          <w:rFonts w:hint="eastAsia"/>
        </w:rPr>
        <w:t>Любовь</w:t>
      </w:r>
      <w:r>
        <w:t xml:space="preserve"> </w:t>
      </w:r>
      <w:r>
        <w:rPr>
          <w:rFonts w:hint="eastAsia"/>
        </w:rPr>
        <w:t>и</w:t>
      </w:r>
      <w:r>
        <w:t xml:space="preserve"> </w:t>
      </w:r>
      <w:r>
        <w:rPr>
          <w:rFonts w:hint="eastAsia"/>
        </w:rPr>
        <w:t>красота</w:t>
      </w:r>
      <w:r>
        <w:t xml:space="preserve"> </w:t>
      </w:r>
      <w:r>
        <w:rPr>
          <w:rFonts w:hint="eastAsia"/>
        </w:rPr>
        <w:t>как</w:t>
      </w:r>
      <w:r>
        <w:t xml:space="preserve"> </w:t>
      </w:r>
      <w:r>
        <w:rPr>
          <w:rFonts w:hint="eastAsia"/>
        </w:rPr>
        <w:t>аксиологические</w:t>
      </w:r>
      <w:r>
        <w:t xml:space="preserve"> </w:t>
      </w:r>
      <w:r>
        <w:rPr>
          <w:rFonts w:hint="eastAsia"/>
        </w:rPr>
        <w:t>доминанты</w:t>
      </w:r>
      <w:r>
        <w:t xml:space="preserve"> </w:t>
      </w:r>
      <w:r>
        <w:rPr>
          <w:rFonts w:hint="eastAsia"/>
        </w:rPr>
        <w:t>книги</w:t>
      </w:r>
    </w:p>
    <w:p w14:paraId="0EC2F31D" w14:textId="77777777" w:rsidR="00F03C02" w:rsidRDefault="00F03C02" w:rsidP="00F03C02"/>
    <w:p w14:paraId="67F546B8" w14:textId="77777777" w:rsidR="00F03C02" w:rsidRDefault="00F03C02" w:rsidP="00F03C02">
      <w:r>
        <w:rPr>
          <w:rFonts w:hint="eastAsia"/>
        </w:rPr>
        <w:t>§</w:t>
      </w:r>
      <w:r>
        <w:t xml:space="preserve"> 2.2. </w:t>
      </w:r>
      <w:r>
        <w:rPr>
          <w:rFonts w:hint="eastAsia"/>
        </w:rPr>
        <w:t>Истина</w:t>
      </w:r>
      <w:r>
        <w:t xml:space="preserve"> </w:t>
      </w:r>
      <w:r>
        <w:rPr>
          <w:rFonts w:hint="eastAsia"/>
        </w:rPr>
        <w:t>как</w:t>
      </w:r>
      <w:r>
        <w:t xml:space="preserve"> </w:t>
      </w:r>
      <w:r>
        <w:rPr>
          <w:rFonts w:hint="eastAsia"/>
        </w:rPr>
        <w:t>ценность</w:t>
      </w:r>
      <w:r>
        <w:t xml:space="preserve"> </w:t>
      </w:r>
      <w:r>
        <w:rPr>
          <w:rFonts w:hint="eastAsia"/>
        </w:rPr>
        <w:t>и</w:t>
      </w:r>
      <w:r>
        <w:t xml:space="preserve"> </w:t>
      </w:r>
      <w:r>
        <w:rPr>
          <w:rFonts w:hint="eastAsia"/>
        </w:rPr>
        <w:t>проблема</w:t>
      </w:r>
      <w:r>
        <w:t xml:space="preserve"> </w:t>
      </w:r>
      <w:r>
        <w:rPr>
          <w:rFonts w:hint="eastAsia"/>
        </w:rPr>
        <w:t>познания</w:t>
      </w:r>
    </w:p>
    <w:p w14:paraId="47A700F9" w14:textId="77777777" w:rsidR="00F03C02" w:rsidRDefault="00F03C02" w:rsidP="00F03C02"/>
    <w:p w14:paraId="6CDD1B28" w14:textId="77777777" w:rsidR="00F03C02" w:rsidRDefault="00F03C02" w:rsidP="00F03C02">
      <w:r>
        <w:rPr>
          <w:rFonts w:hint="eastAsia"/>
        </w:rPr>
        <w:t>§</w:t>
      </w:r>
      <w:r>
        <w:t xml:space="preserve"> 3. </w:t>
      </w:r>
      <w:r>
        <w:rPr>
          <w:rFonts w:hint="eastAsia"/>
        </w:rPr>
        <w:t>Поэтика</w:t>
      </w:r>
      <w:r>
        <w:t xml:space="preserve"> </w:t>
      </w:r>
      <w:r>
        <w:rPr>
          <w:rFonts w:hint="eastAsia"/>
        </w:rPr>
        <w:t>смерти</w:t>
      </w:r>
    </w:p>
    <w:p w14:paraId="7967D167" w14:textId="77777777" w:rsidR="00F03C02" w:rsidRDefault="00F03C02" w:rsidP="00F03C02"/>
    <w:p w14:paraId="1ED950A2" w14:textId="77777777" w:rsidR="00F03C02" w:rsidRDefault="00F03C02" w:rsidP="00F03C02">
      <w:r>
        <w:rPr>
          <w:rFonts w:hint="eastAsia"/>
        </w:rPr>
        <w:t>§</w:t>
      </w:r>
      <w:r>
        <w:t xml:space="preserve"> 3.1. </w:t>
      </w:r>
      <w:r>
        <w:rPr>
          <w:rFonts w:hint="eastAsia"/>
        </w:rPr>
        <w:t>Образы</w:t>
      </w:r>
      <w:r>
        <w:t xml:space="preserve"> </w:t>
      </w:r>
      <w:r>
        <w:rPr>
          <w:rFonts w:hint="eastAsia"/>
        </w:rPr>
        <w:t>могилы</w:t>
      </w:r>
      <w:r>
        <w:t xml:space="preserve"> </w:t>
      </w:r>
      <w:r>
        <w:rPr>
          <w:rFonts w:hint="eastAsia"/>
        </w:rPr>
        <w:t>и</w:t>
      </w:r>
      <w:r>
        <w:t xml:space="preserve"> </w:t>
      </w:r>
      <w:r>
        <w:rPr>
          <w:rFonts w:hint="eastAsia"/>
        </w:rPr>
        <w:t>гроба</w:t>
      </w:r>
      <w:r>
        <w:t xml:space="preserve"> </w:t>
      </w:r>
      <w:r>
        <w:rPr>
          <w:rFonts w:hint="eastAsia"/>
        </w:rPr>
        <w:t>и</w:t>
      </w:r>
      <w:r>
        <w:t xml:space="preserve"> </w:t>
      </w:r>
      <w:r>
        <w:rPr>
          <w:rFonts w:hint="eastAsia"/>
        </w:rPr>
        <w:t>их</w:t>
      </w:r>
      <w:r>
        <w:t xml:space="preserve"> </w:t>
      </w:r>
      <w:r>
        <w:rPr>
          <w:rFonts w:hint="eastAsia"/>
        </w:rPr>
        <w:t>эстетические</w:t>
      </w:r>
      <w:r>
        <w:t xml:space="preserve"> </w:t>
      </w:r>
      <w:r>
        <w:rPr>
          <w:rFonts w:hint="eastAsia"/>
        </w:rPr>
        <w:t>функции</w:t>
      </w:r>
    </w:p>
    <w:p w14:paraId="11F72634" w14:textId="77777777" w:rsidR="00F03C02" w:rsidRDefault="00F03C02" w:rsidP="00F03C02"/>
    <w:p w14:paraId="51815A14" w14:textId="77777777" w:rsidR="00F03C02" w:rsidRDefault="00F03C02" w:rsidP="00F03C02">
      <w:r>
        <w:rPr>
          <w:rFonts w:hint="eastAsia"/>
        </w:rPr>
        <w:t>§</w:t>
      </w:r>
      <w:r>
        <w:t xml:space="preserve"> 3.2. </w:t>
      </w:r>
      <w:r>
        <w:rPr>
          <w:rFonts w:hint="eastAsia"/>
        </w:rPr>
        <w:t>«</w:t>
      </w:r>
      <w:r>
        <w:rPr>
          <w:rFonts w:hint="eastAsia"/>
        </w:rPr>
        <w:t>Сумеречное</w:t>
      </w:r>
      <w:r>
        <w:rPr>
          <w:rFonts w:hint="eastAsia"/>
        </w:rPr>
        <w:t>»</w:t>
      </w:r>
      <w:r>
        <w:t xml:space="preserve"> </w:t>
      </w:r>
      <w:r>
        <w:rPr>
          <w:rFonts w:hint="eastAsia"/>
        </w:rPr>
        <w:t>воплощение</w:t>
      </w:r>
      <w:r>
        <w:t xml:space="preserve"> </w:t>
      </w:r>
      <w:r>
        <w:rPr>
          <w:rFonts w:hint="eastAsia"/>
        </w:rPr>
        <w:t>темы</w:t>
      </w:r>
      <w:r>
        <w:t xml:space="preserve"> </w:t>
      </w:r>
      <w:r>
        <w:rPr>
          <w:rFonts w:hint="eastAsia"/>
        </w:rPr>
        <w:t>смерти</w:t>
      </w:r>
    </w:p>
    <w:p w14:paraId="6A698C27" w14:textId="77777777" w:rsidR="00F03C02" w:rsidRDefault="00F03C02" w:rsidP="00F03C02"/>
    <w:p w14:paraId="6E329AAB" w14:textId="77777777" w:rsidR="00F03C02" w:rsidRDefault="00F03C02" w:rsidP="00F03C02">
      <w:r>
        <w:rPr>
          <w:rFonts w:hint="eastAsia"/>
        </w:rPr>
        <w:lastRenderedPageBreak/>
        <w:t>§</w:t>
      </w:r>
      <w:r>
        <w:t xml:space="preserve"> 3.3. </w:t>
      </w:r>
      <w:r>
        <w:rPr>
          <w:rFonts w:hint="eastAsia"/>
        </w:rPr>
        <w:t>Мотив</w:t>
      </w:r>
      <w:r>
        <w:t xml:space="preserve"> </w:t>
      </w:r>
      <w:r>
        <w:rPr>
          <w:rFonts w:hint="eastAsia"/>
        </w:rPr>
        <w:t>пустоты</w:t>
      </w:r>
    </w:p>
    <w:p w14:paraId="26647E8B" w14:textId="77777777" w:rsidR="00F03C02" w:rsidRDefault="00F03C02" w:rsidP="00F03C02"/>
    <w:p w14:paraId="78576E0A" w14:textId="77777777" w:rsidR="00F03C02" w:rsidRDefault="00F03C02" w:rsidP="00F03C02">
      <w:r>
        <w:rPr>
          <w:rFonts w:hint="eastAsia"/>
        </w:rPr>
        <w:t>Заключение</w:t>
      </w:r>
    </w:p>
    <w:p w14:paraId="4D2563C7" w14:textId="77777777" w:rsidR="00F03C02" w:rsidRDefault="00F03C02" w:rsidP="00F03C02"/>
    <w:p w14:paraId="55F19E8B" w14:textId="2E71A3BC" w:rsidR="00F03C02" w:rsidRPr="00F03C02" w:rsidRDefault="00F03C02" w:rsidP="00F03C02">
      <w:r>
        <w:rPr>
          <w:rFonts w:hint="eastAsia"/>
        </w:rPr>
        <w:t>Список</w:t>
      </w:r>
      <w:r>
        <w:t xml:space="preserve"> </w:t>
      </w:r>
      <w:r>
        <w:rPr>
          <w:rFonts w:hint="eastAsia"/>
        </w:rPr>
        <w:t>источников</w:t>
      </w:r>
      <w:r>
        <w:t xml:space="preserve"> </w:t>
      </w:r>
      <w:r>
        <w:rPr>
          <w:rFonts w:hint="eastAsia"/>
        </w:rPr>
        <w:t>и</w:t>
      </w:r>
      <w:r>
        <w:t xml:space="preserve"> </w:t>
      </w:r>
      <w:r>
        <w:rPr>
          <w:rFonts w:hint="eastAsia"/>
        </w:rPr>
        <w:t>литературы</w:t>
      </w:r>
    </w:p>
    <w:sectPr w:rsidR="00F03C02" w:rsidRPr="00F03C02" w:rsidSect="001F422A">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52DDFB" w14:textId="77777777" w:rsidR="001F422A" w:rsidRDefault="001F422A">
      <w:pPr>
        <w:spacing w:after="0" w:line="240" w:lineRule="auto"/>
      </w:pPr>
      <w:r>
        <w:separator/>
      </w:r>
    </w:p>
  </w:endnote>
  <w:endnote w:type="continuationSeparator" w:id="0">
    <w:p w14:paraId="07E0B0DF" w14:textId="77777777" w:rsidR="001F422A" w:rsidRDefault="001F42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53F400" w14:textId="77777777" w:rsidR="001F422A" w:rsidRDefault="001F422A"/>
    <w:p w14:paraId="3BC49F1C" w14:textId="77777777" w:rsidR="001F422A" w:rsidRDefault="001F422A"/>
    <w:p w14:paraId="0118B970" w14:textId="77777777" w:rsidR="001F422A" w:rsidRDefault="001F422A"/>
    <w:p w14:paraId="2C8E9D02" w14:textId="77777777" w:rsidR="001F422A" w:rsidRDefault="001F422A"/>
    <w:p w14:paraId="762A2CB7" w14:textId="77777777" w:rsidR="001F422A" w:rsidRDefault="001F422A"/>
    <w:p w14:paraId="4B026FC3" w14:textId="77777777" w:rsidR="001F422A" w:rsidRDefault="001F422A"/>
    <w:p w14:paraId="37867710" w14:textId="77777777" w:rsidR="001F422A" w:rsidRDefault="001F422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F09C7F3" wp14:editId="754898E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B3E295" w14:textId="77777777" w:rsidR="001F422A" w:rsidRDefault="001F422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F09C7F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1B3E295" w14:textId="77777777" w:rsidR="001F422A" w:rsidRDefault="001F422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C9277E1" w14:textId="77777777" w:rsidR="001F422A" w:rsidRDefault="001F422A"/>
    <w:p w14:paraId="5A0DCF20" w14:textId="77777777" w:rsidR="001F422A" w:rsidRDefault="001F422A"/>
    <w:p w14:paraId="5ECFD70A" w14:textId="77777777" w:rsidR="001F422A" w:rsidRDefault="001F422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D1FD2A0" wp14:editId="48E0412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CCFFAB" w14:textId="77777777" w:rsidR="001F422A" w:rsidRDefault="001F422A"/>
                          <w:p w14:paraId="0F793DC8" w14:textId="77777777" w:rsidR="001F422A" w:rsidRDefault="001F422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D1FD2A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CCCFFAB" w14:textId="77777777" w:rsidR="001F422A" w:rsidRDefault="001F422A"/>
                    <w:p w14:paraId="0F793DC8" w14:textId="77777777" w:rsidR="001F422A" w:rsidRDefault="001F422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679815C" w14:textId="77777777" w:rsidR="001F422A" w:rsidRDefault="001F422A"/>
    <w:p w14:paraId="5E648162" w14:textId="77777777" w:rsidR="001F422A" w:rsidRDefault="001F422A">
      <w:pPr>
        <w:rPr>
          <w:sz w:val="2"/>
          <w:szCs w:val="2"/>
        </w:rPr>
      </w:pPr>
    </w:p>
    <w:p w14:paraId="50C47A12" w14:textId="77777777" w:rsidR="001F422A" w:rsidRDefault="001F422A"/>
    <w:p w14:paraId="1C8BECD7" w14:textId="77777777" w:rsidR="001F422A" w:rsidRDefault="001F422A">
      <w:pPr>
        <w:spacing w:after="0" w:line="240" w:lineRule="auto"/>
      </w:pPr>
    </w:p>
  </w:footnote>
  <w:footnote w:type="continuationSeparator" w:id="0">
    <w:p w14:paraId="277DB74B" w14:textId="77777777" w:rsidR="001F422A" w:rsidRDefault="001F42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C1"/>
    <w:rsid w:val="00010FF2"/>
    <w:rsid w:val="00011047"/>
    <w:rsid w:val="00011183"/>
    <w:rsid w:val="00011192"/>
    <w:rsid w:val="00011261"/>
    <w:rsid w:val="0001128B"/>
    <w:rsid w:val="00011296"/>
    <w:rsid w:val="00011299"/>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4F9"/>
    <w:rsid w:val="000B161C"/>
    <w:rsid w:val="000B1698"/>
    <w:rsid w:val="000B16D0"/>
    <w:rsid w:val="000B16F1"/>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8B"/>
    <w:rsid w:val="001E0107"/>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22A"/>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90"/>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3"/>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FE"/>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CC0"/>
    <w:rsid w:val="00521D32"/>
    <w:rsid w:val="00521D7D"/>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223"/>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A20"/>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39"/>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98"/>
    <w:rsid w:val="00741EC5"/>
    <w:rsid w:val="00741F3A"/>
    <w:rsid w:val="00742001"/>
    <w:rsid w:val="007420E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4F8"/>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1F"/>
    <w:rsid w:val="009F6B29"/>
    <w:rsid w:val="009F6BEE"/>
    <w:rsid w:val="009F6D7D"/>
    <w:rsid w:val="009F6E24"/>
    <w:rsid w:val="009F6EE7"/>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CF"/>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106D"/>
    <w:rsid w:val="00C31140"/>
    <w:rsid w:val="00C3119F"/>
    <w:rsid w:val="00C31211"/>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0D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BF"/>
    <w:rsid w:val="00D643D4"/>
    <w:rsid w:val="00D643DC"/>
    <w:rsid w:val="00D64448"/>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8E"/>
    <w:rsid w:val="00F35E9F"/>
    <w:rsid w:val="00F360E4"/>
    <w:rsid w:val="00F360ED"/>
    <w:rsid w:val="00F3612F"/>
    <w:rsid w:val="00F361D8"/>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35574</TotalTime>
  <Pages>4</Pages>
  <Words>338</Words>
  <Characters>1930</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2264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4817</cp:revision>
  <cp:lastPrinted>2009-02-06T05:36:00Z</cp:lastPrinted>
  <dcterms:created xsi:type="dcterms:W3CDTF">2024-01-07T13:43:00Z</dcterms:created>
  <dcterms:modified xsi:type="dcterms:W3CDTF">2024-03-05T22:19:00Z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