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0F3B" w14:textId="3ECA0F30" w:rsidR="00CD5FAE" w:rsidRDefault="000827FC" w:rsidP="000827FC">
      <w:r w:rsidRPr="000827FC">
        <w:rPr>
          <w:rFonts w:hint="eastAsia"/>
        </w:rPr>
        <w:t>Мартыненко</w:t>
      </w:r>
      <w:r w:rsidRPr="000827FC">
        <w:t xml:space="preserve"> </w:t>
      </w:r>
      <w:r w:rsidRPr="000827FC">
        <w:rPr>
          <w:rFonts w:hint="eastAsia"/>
        </w:rPr>
        <w:t>Наталья</w:t>
      </w:r>
      <w:r w:rsidRPr="000827FC">
        <w:t xml:space="preserve"> </w:t>
      </w:r>
      <w:r w:rsidRPr="000827FC">
        <w:rPr>
          <w:rFonts w:hint="eastAsia"/>
        </w:rPr>
        <w:t>Сергеевна</w:t>
      </w:r>
      <w:r>
        <w:rPr>
          <w:rFonts w:hint="cs"/>
        </w:rPr>
        <w:t xml:space="preserve"> </w:t>
      </w:r>
      <w:r w:rsidRPr="000827FC">
        <w:rPr>
          <w:rFonts w:hint="eastAsia"/>
        </w:rPr>
        <w:t>Высокопрочные</w:t>
      </w:r>
      <w:r w:rsidRPr="000827FC">
        <w:t xml:space="preserve"> </w:t>
      </w:r>
      <w:r w:rsidRPr="000827FC">
        <w:rPr>
          <w:rFonts w:hint="eastAsia"/>
        </w:rPr>
        <w:t>коррозионностойкие</w:t>
      </w:r>
      <w:r w:rsidRPr="000827FC">
        <w:t xml:space="preserve"> </w:t>
      </w:r>
      <w:r w:rsidRPr="000827FC">
        <w:rPr>
          <w:rFonts w:hint="eastAsia"/>
        </w:rPr>
        <w:t>ультрамелкозернистые</w:t>
      </w:r>
      <w:r w:rsidRPr="000827FC">
        <w:t xml:space="preserve"> </w:t>
      </w:r>
      <w:r w:rsidRPr="000827FC">
        <w:rPr>
          <w:rFonts w:hint="eastAsia"/>
        </w:rPr>
        <w:t>магниевые</w:t>
      </w:r>
      <w:r w:rsidRPr="000827FC">
        <w:t xml:space="preserve"> </w:t>
      </w:r>
      <w:r w:rsidRPr="000827FC">
        <w:rPr>
          <w:rFonts w:hint="eastAsia"/>
        </w:rPr>
        <w:t>сплавы</w:t>
      </w:r>
      <w:r w:rsidRPr="000827FC">
        <w:t xml:space="preserve"> </w:t>
      </w:r>
      <w:r w:rsidRPr="000827FC">
        <w:rPr>
          <w:rFonts w:hint="eastAsia"/>
        </w:rPr>
        <w:t>для</w:t>
      </w:r>
      <w:r w:rsidRPr="000827FC">
        <w:t xml:space="preserve"> </w:t>
      </w:r>
      <w:r w:rsidRPr="000827FC">
        <w:rPr>
          <w:rFonts w:hint="eastAsia"/>
        </w:rPr>
        <w:t>медицинского</w:t>
      </w:r>
      <w:r w:rsidRPr="000827FC">
        <w:t xml:space="preserve"> </w:t>
      </w:r>
      <w:r w:rsidRPr="000827FC">
        <w:rPr>
          <w:rFonts w:hint="eastAsia"/>
        </w:rPr>
        <w:t>применения</w:t>
      </w:r>
    </w:p>
    <w:p w14:paraId="66BEFEE0" w14:textId="77777777" w:rsidR="000827FC" w:rsidRDefault="000827FC" w:rsidP="000827FC">
      <w:r>
        <w:rPr>
          <w:rFonts w:hint="eastAsia"/>
        </w:rPr>
        <w:t>ОГЛАВЛЕНИЕ</w:t>
      </w:r>
      <w:r>
        <w:t xml:space="preserve"> </w:t>
      </w:r>
      <w:r>
        <w:rPr>
          <w:rFonts w:hint="eastAsia"/>
        </w:rPr>
        <w:t>ДИССЕРТАЦИИ</w:t>
      </w:r>
    </w:p>
    <w:p w14:paraId="4844B8DB" w14:textId="77777777" w:rsidR="000827FC" w:rsidRDefault="000827FC" w:rsidP="000827FC">
      <w:r>
        <w:rPr>
          <w:rFonts w:hint="eastAsia"/>
        </w:rPr>
        <w:t>кандидат</w:t>
      </w:r>
      <w:r>
        <w:t xml:space="preserve"> </w:t>
      </w:r>
      <w:r>
        <w:rPr>
          <w:rFonts w:hint="eastAsia"/>
        </w:rPr>
        <w:t>наук</w:t>
      </w:r>
      <w:r>
        <w:t xml:space="preserve"> </w:t>
      </w:r>
      <w:r>
        <w:rPr>
          <w:rFonts w:hint="eastAsia"/>
        </w:rPr>
        <w:t>Мартыненко</w:t>
      </w:r>
      <w:r>
        <w:t xml:space="preserve"> </w:t>
      </w:r>
      <w:r>
        <w:rPr>
          <w:rFonts w:hint="eastAsia"/>
        </w:rPr>
        <w:t>Наталья</w:t>
      </w:r>
      <w:r>
        <w:t xml:space="preserve"> </w:t>
      </w:r>
      <w:r>
        <w:rPr>
          <w:rFonts w:hint="eastAsia"/>
        </w:rPr>
        <w:t>Сергеевна</w:t>
      </w:r>
    </w:p>
    <w:p w14:paraId="0F748F77" w14:textId="77777777" w:rsidR="000827FC" w:rsidRDefault="000827FC" w:rsidP="000827FC">
      <w:r>
        <w:rPr>
          <w:rFonts w:hint="eastAsia"/>
        </w:rPr>
        <w:t>Введение</w:t>
      </w:r>
    </w:p>
    <w:p w14:paraId="05B07CE9" w14:textId="77777777" w:rsidR="000827FC" w:rsidRDefault="000827FC" w:rsidP="000827FC"/>
    <w:p w14:paraId="5EB49E5B" w14:textId="77777777" w:rsidR="000827FC" w:rsidRDefault="000827FC" w:rsidP="000827FC">
      <w:r>
        <w:t xml:space="preserve">1. </w:t>
      </w:r>
      <w:r>
        <w:rPr>
          <w:rFonts w:hint="eastAsia"/>
        </w:rPr>
        <w:t>Литературный</w:t>
      </w:r>
      <w:r>
        <w:t xml:space="preserve"> </w:t>
      </w:r>
      <w:r>
        <w:rPr>
          <w:rFonts w:hint="eastAsia"/>
        </w:rPr>
        <w:t>обзор</w:t>
      </w:r>
    </w:p>
    <w:p w14:paraId="522BED3D" w14:textId="77777777" w:rsidR="000827FC" w:rsidRDefault="000827FC" w:rsidP="000827FC"/>
    <w:p w14:paraId="7A391160" w14:textId="77777777" w:rsidR="000827FC" w:rsidRDefault="000827FC" w:rsidP="000827FC">
      <w:r>
        <w:t xml:space="preserve">1.1. </w:t>
      </w:r>
      <w:r>
        <w:rPr>
          <w:rFonts w:hint="eastAsia"/>
        </w:rPr>
        <w:t>Классификация</w:t>
      </w:r>
      <w:r>
        <w:t xml:space="preserve"> </w:t>
      </w:r>
      <w:r>
        <w:rPr>
          <w:rFonts w:hint="eastAsia"/>
        </w:rPr>
        <w:t>конструкционных</w:t>
      </w:r>
      <w:r>
        <w:t xml:space="preserve"> </w:t>
      </w:r>
      <w:r>
        <w:rPr>
          <w:rFonts w:hint="eastAsia"/>
        </w:rPr>
        <w:t>магниевых</w:t>
      </w:r>
      <w:r>
        <w:t xml:space="preserve"> </w:t>
      </w:r>
      <w:r>
        <w:rPr>
          <w:rFonts w:hint="eastAsia"/>
        </w:rPr>
        <w:t>сплавов</w:t>
      </w:r>
      <w:r>
        <w:t xml:space="preserve"> </w:t>
      </w:r>
      <w:r>
        <w:rPr>
          <w:rFonts w:hint="eastAsia"/>
        </w:rPr>
        <w:t>и</w:t>
      </w:r>
      <w:r>
        <w:t xml:space="preserve"> </w:t>
      </w:r>
      <w:r>
        <w:rPr>
          <w:rFonts w:hint="eastAsia"/>
        </w:rPr>
        <w:t>принципы</w:t>
      </w:r>
      <w:r>
        <w:t xml:space="preserve"> </w:t>
      </w:r>
      <w:r>
        <w:rPr>
          <w:rFonts w:hint="eastAsia"/>
        </w:rPr>
        <w:t>их</w:t>
      </w:r>
      <w:r>
        <w:t xml:space="preserve"> </w:t>
      </w:r>
      <w:r>
        <w:rPr>
          <w:rFonts w:hint="eastAsia"/>
        </w:rPr>
        <w:t>легирования</w:t>
      </w:r>
    </w:p>
    <w:p w14:paraId="7A5C965E" w14:textId="77777777" w:rsidR="000827FC" w:rsidRDefault="000827FC" w:rsidP="000827FC"/>
    <w:p w14:paraId="4D019626" w14:textId="77777777" w:rsidR="000827FC" w:rsidRDefault="000827FC" w:rsidP="000827FC">
      <w:r>
        <w:t xml:space="preserve">1.2. </w:t>
      </w:r>
      <w:r>
        <w:rPr>
          <w:rFonts w:hint="eastAsia"/>
        </w:rPr>
        <w:t>Деформационные</w:t>
      </w:r>
      <w:r>
        <w:t xml:space="preserve"> </w:t>
      </w:r>
      <w:r>
        <w:rPr>
          <w:rFonts w:hint="eastAsia"/>
        </w:rPr>
        <w:t>методы</w:t>
      </w:r>
      <w:r>
        <w:t xml:space="preserve">, </w:t>
      </w:r>
      <w:r>
        <w:rPr>
          <w:rFonts w:hint="eastAsia"/>
        </w:rPr>
        <w:t>позволяющие</w:t>
      </w:r>
      <w:r>
        <w:t xml:space="preserve"> </w:t>
      </w:r>
      <w:r>
        <w:rPr>
          <w:rFonts w:hint="eastAsia"/>
        </w:rPr>
        <w:t>получать</w:t>
      </w:r>
      <w:r>
        <w:t xml:space="preserve"> </w:t>
      </w:r>
      <w:r>
        <w:rPr>
          <w:rFonts w:hint="eastAsia"/>
        </w:rPr>
        <w:t>УМЗ</w:t>
      </w:r>
      <w:r>
        <w:t xml:space="preserve"> </w:t>
      </w:r>
      <w:r>
        <w:rPr>
          <w:rFonts w:hint="eastAsia"/>
        </w:rPr>
        <w:t>и</w:t>
      </w:r>
      <w:r>
        <w:t xml:space="preserve"> </w:t>
      </w:r>
      <w:r>
        <w:rPr>
          <w:rFonts w:hint="eastAsia"/>
        </w:rPr>
        <w:t>нано</w:t>
      </w:r>
      <w:r>
        <w:t xml:space="preserve"> </w:t>
      </w:r>
      <w:r>
        <w:rPr>
          <w:rFonts w:hint="eastAsia"/>
        </w:rPr>
        <w:t>структуры</w:t>
      </w:r>
    </w:p>
    <w:p w14:paraId="50EA0F56" w14:textId="77777777" w:rsidR="000827FC" w:rsidRDefault="000827FC" w:rsidP="000827FC"/>
    <w:p w14:paraId="3E5B46C9" w14:textId="77777777" w:rsidR="000827FC" w:rsidRDefault="000827FC" w:rsidP="000827FC">
      <w:r>
        <w:t xml:space="preserve">1.2.1. </w:t>
      </w:r>
      <w:r>
        <w:rPr>
          <w:rFonts w:hint="eastAsia"/>
        </w:rPr>
        <w:t>Кручение</w:t>
      </w:r>
      <w:r>
        <w:t xml:space="preserve"> </w:t>
      </w:r>
      <w:r>
        <w:rPr>
          <w:rFonts w:hint="eastAsia"/>
        </w:rPr>
        <w:t>под</w:t>
      </w:r>
      <w:r>
        <w:t xml:space="preserve"> </w:t>
      </w:r>
      <w:r>
        <w:rPr>
          <w:rFonts w:hint="eastAsia"/>
        </w:rPr>
        <w:t>высоким</w:t>
      </w:r>
      <w:r>
        <w:t xml:space="preserve"> </w:t>
      </w:r>
      <w:r>
        <w:rPr>
          <w:rFonts w:hint="eastAsia"/>
        </w:rPr>
        <w:t>давлением</w:t>
      </w:r>
    </w:p>
    <w:p w14:paraId="4EB7601D" w14:textId="77777777" w:rsidR="000827FC" w:rsidRDefault="000827FC" w:rsidP="000827FC"/>
    <w:p w14:paraId="6BEF233B" w14:textId="77777777" w:rsidR="000827FC" w:rsidRDefault="000827FC" w:rsidP="000827FC">
      <w:r>
        <w:t xml:space="preserve">1.2.2. </w:t>
      </w:r>
      <w:r>
        <w:rPr>
          <w:rFonts w:hint="eastAsia"/>
        </w:rPr>
        <w:t>Равноканальное</w:t>
      </w:r>
      <w:r>
        <w:t xml:space="preserve"> </w:t>
      </w:r>
      <w:r>
        <w:rPr>
          <w:rFonts w:hint="eastAsia"/>
        </w:rPr>
        <w:t>угловое</w:t>
      </w:r>
      <w:r>
        <w:t xml:space="preserve"> </w:t>
      </w:r>
      <w:r>
        <w:rPr>
          <w:rFonts w:hint="eastAsia"/>
        </w:rPr>
        <w:t>прессование</w:t>
      </w:r>
    </w:p>
    <w:p w14:paraId="50278173" w14:textId="77777777" w:rsidR="000827FC" w:rsidRDefault="000827FC" w:rsidP="000827FC"/>
    <w:p w14:paraId="169DEBBA" w14:textId="77777777" w:rsidR="000827FC" w:rsidRDefault="000827FC" w:rsidP="000827FC">
      <w:r>
        <w:t xml:space="preserve">1.2.3. </w:t>
      </w:r>
      <w:r>
        <w:rPr>
          <w:rFonts w:hint="eastAsia"/>
        </w:rPr>
        <w:t>Мультиосевая</w:t>
      </w:r>
      <w:r>
        <w:t xml:space="preserve"> </w:t>
      </w:r>
      <w:r>
        <w:rPr>
          <w:rFonts w:hint="eastAsia"/>
        </w:rPr>
        <w:t>деформация</w:t>
      </w:r>
    </w:p>
    <w:p w14:paraId="4368F4F8" w14:textId="77777777" w:rsidR="000827FC" w:rsidRDefault="000827FC" w:rsidP="000827FC"/>
    <w:p w14:paraId="2C8AA2FD" w14:textId="77777777" w:rsidR="000827FC" w:rsidRDefault="000827FC" w:rsidP="000827FC">
      <w:r>
        <w:t xml:space="preserve">1.2.4. </w:t>
      </w:r>
      <w:r>
        <w:rPr>
          <w:rFonts w:hint="eastAsia"/>
        </w:rPr>
        <w:t>Прочие</w:t>
      </w:r>
      <w:r>
        <w:t xml:space="preserve"> </w:t>
      </w:r>
      <w:r>
        <w:rPr>
          <w:rFonts w:hint="eastAsia"/>
        </w:rPr>
        <w:t>методы</w:t>
      </w:r>
      <w:r>
        <w:t xml:space="preserve"> </w:t>
      </w:r>
      <w:r>
        <w:rPr>
          <w:rFonts w:hint="eastAsia"/>
        </w:rPr>
        <w:t>ИПД</w:t>
      </w:r>
    </w:p>
    <w:p w14:paraId="5D9B9608" w14:textId="77777777" w:rsidR="000827FC" w:rsidRDefault="000827FC" w:rsidP="000827FC"/>
    <w:p w14:paraId="34D78DBE" w14:textId="77777777" w:rsidR="000827FC" w:rsidRDefault="000827FC" w:rsidP="000827FC">
      <w:r>
        <w:t xml:space="preserve">1.2.5. </w:t>
      </w:r>
      <w:r>
        <w:rPr>
          <w:rFonts w:hint="eastAsia"/>
        </w:rPr>
        <w:t>Ротационная</w:t>
      </w:r>
      <w:r>
        <w:t xml:space="preserve"> </w:t>
      </w:r>
      <w:r>
        <w:rPr>
          <w:rFonts w:hint="eastAsia"/>
        </w:rPr>
        <w:t>ковка</w:t>
      </w:r>
      <w:r>
        <w:t xml:space="preserve"> </w:t>
      </w:r>
      <w:r>
        <w:rPr>
          <w:rFonts w:hint="eastAsia"/>
        </w:rPr>
        <w:t>и</w:t>
      </w:r>
      <w:r>
        <w:t xml:space="preserve"> </w:t>
      </w:r>
      <w:r>
        <w:rPr>
          <w:rFonts w:hint="eastAsia"/>
        </w:rPr>
        <w:t>радиально</w:t>
      </w:r>
      <w:r>
        <w:t>-</w:t>
      </w:r>
      <w:r>
        <w:rPr>
          <w:rFonts w:hint="eastAsia"/>
        </w:rPr>
        <w:t>сдвиговая</w:t>
      </w:r>
      <w:r>
        <w:t xml:space="preserve"> </w:t>
      </w:r>
      <w:r>
        <w:rPr>
          <w:rFonts w:hint="eastAsia"/>
        </w:rPr>
        <w:t>прокатка</w:t>
      </w:r>
    </w:p>
    <w:p w14:paraId="4C658DE3" w14:textId="77777777" w:rsidR="000827FC" w:rsidRDefault="000827FC" w:rsidP="000827FC"/>
    <w:p w14:paraId="6F010B76" w14:textId="77777777" w:rsidR="000827FC" w:rsidRDefault="000827FC" w:rsidP="000827FC">
      <w:r>
        <w:t xml:space="preserve">1.2.6. </w:t>
      </w:r>
      <w:r>
        <w:rPr>
          <w:rFonts w:hint="eastAsia"/>
        </w:rPr>
        <w:t>Структурообразование</w:t>
      </w:r>
      <w:r>
        <w:t xml:space="preserve"> </w:t>
      </w:r>
      <w:r>
        <w:rPr>
          <w:rFonts w:hint="eastAsia"/>
        </w:rPr>
        <w:t>при</w:t>
      </w:r>
      <w:r>
        <w:t xml:space="preserve"> </w:t>
      </w:r>
      <w:r>
        <w:rPr>
          <w:rFonts w:hint="eastAsia"/>
        </w:rPr>
        <w:t>ИПД</w:t>
      </w:r>
    </w:p>
    <w:p w14:paraId="1621B172" w14:textId="77777777" w:rsidR="000827FC" w:rsidRDefault="000827FC" w:rsidP="000827FC"/>
    <w:p w14:paraId="25A11465" w14:textId="77777777" w:rsidR="000827FC" w:rsidRDefault="000827FC" w:rsidP="000827FC">
      <w:r>
        <w:t xml:space="preserve">1.3. </w:t>
      </w:r>
      <w:r>
        <w:rPr>
          <w:rFonts w:hint="eastAsia"/>
        </w:rPr>
        <w:t>Формирование</w:t>
      </w:r>
      <w:r>
        <w:t xml:space="preserve"> </w:t>
      </w:r>
      <w:r>
        <w:rPr>
          <w:rFonts w:hint="eastAsia"/>
        </w:rPr>
        <w:t>УМЗ</w:t>
      </w:r>
      <w:r>
        <w:t xml:space="preserve"> </w:t>
      </w:r>
      <w:r>
        <w:rPr>
          <w:rFonts w:hint="eastAsia"/>
        </w:rPr>
        <w:t>структуры</w:t>
      </w:r>
      <w:r>
        <w:t xml:space="preserve"> </w:t>
      </w:r>
      <w:r>
        <w:rPr>
          <w:rFonts w:hint="eastAsia"/>
        </w:rPr>
        <w:t>в</w:t>
      </w:r>
      <w:r>
        <w:t xml:space="preserve"> </w:t>
      </w:r>
      <w:r>
        <w:rPr>
          <w:rFonts w:hint="eastAsia"/>
        </w:rPr>
        <w:t>чистом</w:t>
      </w:r>
      <w:r>
        <w:t xml:space="preserve"> </w:t>
      </w:r>
      <w:r>
        <w:rPr>
          <w:rFonts w:hint="eastAsia"/>
        </w:rPr>
        <w:t>магнии</w:t>
      </w:r>
      <w:r>
        <w:t xml:space="preserve"> </w:t>
      </w:r>
      <w:r>
        <w:rPr>
          <w:rFonts w:hint="eastAsia"/>
        </w:rPr>
        <w:t>и</w:t>
      </w:r>
      <w:r>
        <w:t xml:space="preserve"> </w:t>
      </w:r>
      <w:r>
        <w:rPr>
          <w:rFonts w:hint="eastAsia"/>
        </w:rPr>
        <w:t>его</w:t>
      </w:r>
      <w:r>
        <w:t xml:space="preserve"> </w:t>
      </w:r>
      <w:r>
        <w:rPr>
          <w:rFonts w:hint="eastAsia"/>
        </w:rPr>
        <w:t>сплавах</w:t>
      </w:r>
    </w:p>
    <w:p w14:paraId="2F982016" w14:textId="77777777" w:rsidR="000827FC" w:rsidRDefault="000827FC" w:rsidP="000827FC"/>
    <w:p w14:paraId="7A13CB13" w14:textId="77777777" w:rsidR="000827FC" w:rsidRDefault="000827FC" w:rsidP="000827FC">
      <w:r>
        <w:t xml:space="preserve">1.4. </w:t>
      </w:r>
      <w:r>
        <w:rPr>
          <w:rFonts w:hint="eastAsia"/>
        </w:rPr>
        <w:t>Магниевые</w:t>
      </w:r>
      <w:r>
        <w:t xml:space="preserve"> </w:t>
      </w:r>
      <w:r>
        <w:rPr>
          <w:rFonts w:hint="eastAsia"/>
        </w:rPr>
        <w:t>сплавы</w:t>
      </w:r>
      <w:r>
        <w:t xml:space="preserve"> </w:t>
      </w:r>
      <w:r>
        <w:rPr>
          <w:rFonts w:hint="eastAsia"/>
        </w:rPr>
        <w:t>для</w:t>
      </w:r>
      <w:r>
        <w:t xml:space="preserve"> </w:t>
      </w:r>
      <w:r>
        <w:rPr>
          <w:rFonts w:hint="eastAsia"/>
        </w:rPr>
        <w:t>медицины</w:t>
      </w:r>
    </w:p>
    <w:p w14:paraId="646284FF" w14:textId="77777777" w:rsidR="000827FC" w:rsidRDefault="000827FC" w:rsidP="000827FC"/>
    <w:p w14:paraId="32951676" w14:textId="77777777" w:rsidR="000827FC" w:rsidRDefault="000827FC" w:rsidP="000827FC">
      <w:r>
        <w:lastRenderedPageBreak/>
        <w:t xml:space="preserve">1.4.1. </w:t>
      </w:r>
      <w:r>
        <w:rPr>
          <w:rFonts w:hint="eastAsia"/>
        </w:rPr>
        <w:t>Магний</w:t>
      </w:r>
      <w:r>
        <w:t xml:space="preserve"> </w:t>
      </w:r>
      <w:r>
        <w:rPr>
          <w:rFonts w:hint="eastAsia"/>
        </w:rPr>
        <w:t>как</w:t>
      </w:r>
      <w:r>
        <w:t xml:space="preserve"> </w:t>
      </w:r>
      <w:r>
        <w:rPr>
          <w:rFonts w:hint="eastAsia"/>
        </w:rPr>
        <w:t>перспективный</w:t>
      </w:r>
      <w:r>
        <w:t xml:space="preserve"> </w:t>
      </w:r>
      <w:r>
        <w:rPr>
          <w:rFonts w:hint="eastAsia"/>
        </w:rPr>
        <w:t>материал</w:t>
      </w:r>
      <w:r>
        <w:t xml:space="preserve"> </w:t>
      </w:r>
      <w:r>
        <w:rPr>
          <w:rFonts w:hint="eastAsia"/>
        </w:rPr>
        <w:t>для</w:t>
      </w:r>
      <w:r>
        <w:t xml:space="preserve"> </w:t>
      </w:r>
      <w:r>
        <w:rPr>
          <w:rFonts w:hint="eastAsia"/>
        </w:rPr>
        <w:t>медицины</w:t>
      </w:r>
      <w:r>
        <w:t xml:space="preserve">. </w:t>
      </w:r>
      <w:r>
        <w:rPr>
          <w:rFonts w:hint="eastAsia"/>
        </w:rPr>
        <w:t>Преимущества</w:t>
      </w:r>
      <w:r>
        <w:t xml:space="preserve"> </w:t>
      </w:r>
      <w:r>
        <w:rPr>
          <w:rFonts w:hint="eastAsia"/>
        </w:rPr>
        <w:t>и</w:t>
      </w:r>
      <w:r>
        <w:t xml:space="preserve"> </w:t>
      </w:r>
      <w:r>
        <w:rPr>
          <w:rFonts w:hint="eastAsia"/>
        </w:rPr>
        <w:t>недостатки</w:t>
      </w:r>
    </w:p>
    <w:p w14:paraId="1C8B6EF5" w14:textId="77777777" w:rsidR="000827FC" w:rsidRDefault="000827FC" w:rsidP="000827FC"/>
    <w:p w14:paraId="2C2C686C" w14:textId="77777777" w:rsidR="000827FC" w:rsidRDefault="000827FC" w:rsidP="000827FC">
      <w:r>
        <w:t xml:space="preserve">1.4.2. </w:t>
      </w:r>
      <w:r>
        <w:rPr>
          <w:rFonts w:hint="eastAsia"/>
        </w:rPr>
        <w:t>Влияние</w:t>
      </w:r>
      <w:r>
        <w:t xml:space="preserve"> </w:t>
      </w:r>
      <w:r>
        <w:rPr>
          <w:rFonts w:hint="eastAsia"/>
        </w:rPr>
        <w:t>различных</w:t>
      </w:r>
      <w:r>
        <w:t xml:space="preserve"> </w:t>
      </w:r>
      <w:r>
        <w:rPr>
          <w:rFonts w:hint="eastAsia"/>
        </w:rPr>
        <w:t>элементов</w:t>
      </w:r>
      <w:r>
        <w:t xml:space="preserve"> </w:t>
      </w:r>
      <w:r>
        <w:rPr>
          <w:rFonts w:hint="eastAsia"/>
        </w:rPr>
        <w:t>на</w:t>
      </w:r>
      <w:r>
        <w:t xml:space="preserve"> </w:t>
      </w:r>
      <w:r>
        <w:rPr>
          <w:rFonts w:hint="eastAsia"/>
        </w:rPr>
        <w:t>организм</w:t>
      </w:r>
      <w:r>
        <w:t xml:space="preserve"> </w:t>
      </w:r>
      <w:r>
        <w:rPr>
          <w:rFonts w:hint="eastAsia"/>
        </w:rPr>
        <w:t>человека</w:t>
      </w:r>
    </w:p>
    <w:p w14:paraId="3EAED2A6" w14:textId="77777777" w:rsidR="000827FC" w:rsidRDefault="000827FC" w:rsidP="000827FC"/>
    <w:p w14:paraId="53D3F4DC" w14:textId="77777777" w:rsidR="000827FC" w:rsidRDefault="000827FC" w:rsidP="000827FC">
      <w:r>
        <w:t xml:space="preserve">1.5. </w:t>
      </w:r>
      <w:r>
        <w:rPr>
          <w:rFonts w:hint="eastAsia"/>
        </w:rPr>
        <w:t>Вывод</w:t>
      </w:r>
      <w:r>
        <w:t xml:space="preserve"> </w:t>
      </w:r>
      <w:r>
        <w:rPr>
          <w:rFonts w:hint="eastAsia"/>
        </w:rPr>
        <w:t>по</w:t>
      </w:r>
      <w:r>
        <w:t xml:space="preserve"> </w:t>
      </w:r>
      <w:r>
        <w:rPr>
          <w:rFonts w:hint="eastAsia"/>
        </w:rPr>
        <w:t>литературному</w:t>
      </w:r>
      <w:r>
        <w:t xml:space="preserve"> </w:t>
      </w:r>
      <w:r>
        <w:rPr>
          <w:rFonts w:hint="eastAsia"/>
        </w:rPr>
        <w:t>обзору</w:t>
      </w:r>
    </w:p>
    <w:p w14:paraId="05656B80" w14:textId="77777777" w:rsidR="000827FC" w:rsidRDefault="000827FC" w:rsidP="000827FC"/>
    <w:p w14:paraId="1ED9BD3B" w14:textId="77777777" w:rsidR="000827FC" w:rsidRDefault="000827FC" w:rsidP="000827FC">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исследования</w:t>
      </w:r>
    </w:p>
    <w:p w14:paraId="223D4EF6" w14:textId="77777777" w:rsidR="000827FC" w:rsidRDefault="000827FC" w:rsidP="000827FC"/>
    <w:p w14:paraId="250AF4A2" w14:textId="77777777" w:rsidR="000827FC" w:rsidRDefault="000827FC" w:rsidP="000827FC">
      <w:r>
        <w:t xml:space="preserve">2.1. </w:t>
      </w:r>
      <w:r>
        <w:rPr>
          <w:rFonts w:hint="eastAsia"/>
        </w:rPr>
        <w:t>Исходные</w:t>
      </w:r>
      <w:r>
        <w:t xml:space="preserve"> </w:t>
      </w:r>
      <w:r>
        <w:rPr>
          <w:rFonts w:hint="eastAsia"/>
        </w:rPr>
        <w:t>материалы</w:t>
      </w:r>
    </w:p>
    <w:p w14:paraId="3057A659" w14:textId="77777777" w:rsidR="000827FC" w:rsidRDefault="000827FC" w:rsidP="000827FC"/>
    <w:p w14:paraId="2D95605A" w14:textId="77777777" w:rsidR="000827FC" w:rsidRDefault="000827FC" w:rsidP="000827FC">
      <w:r>
        <w:t xml:space="preserve">2.2. </w:t>
      </w:r>
      <w:r>
        <w:rPr>
          <w:rFonts w:hint="eastAsia"/>
        </w:rPr>
        <w:t>Деформационная</w:t>
      </w:r>
      <w:r>
        <w:t xml:space="preserve"> </w:t>
      </w:r>
      <w:r>
        <w:rPr>
          <w:rFonts w:hint="eastAsia"/>
        </w:rPr>
        <w:t>обработка</w:t>
      </w:r>
      <w:r>
        <w:t xml:space="preserve"> </w:t>
      </w:r>
      <w:r>
        <w:rPr>
          <w:rFonts w:hint="eastAsia"/>
        </w:rPr>
        <w:t>сплавов</w:t>
      </w:r>
    </w:p>
    <w:p w14:paraId="569E2320" w14:textId="77777777" w:rsidR="000827FC" w:rsidRDefault="000827FC" w:rsidP="000827FC"/>
    <w:p w14:paraId="0BB678F1" w14:textId="77777777" w:rsidR="000827FC" w:rsidRDefault="000827FC" w:rsidP="000827FC">
      <w:r>
        <w:t xml:space="preserve">2.3. </w:t>
      </w:r>
      <w:r>
        <w:rPr>
          <w:rFonts w:hint="eastAsia"/>
        </w:rPr>
        <w:t>Методы</w:t>
      </w:r>
      <w:r>
        <w:t xml:space="preserve"> </w:t>
      </w:r>
      <w:r>
        <w:rPr>
          <w:rFonts w:hint="eastAsia"/>
        </w:rPr>
        <w:t>исследования</w:t>
      </w:r>
      <w:r>
        <w:t xml:space="preserve"> </w:t>
      </w:r>
      <w:r>
        <w:rPr>
          <w:rFonts w:hint="eastAsia"/>
        </w:rPr>
        <w:t>микроструктуры</w:t>
      </w:r>
    </w:p>
    <w:p w14:paraId="724A61C1" w14:textId="77777777" w:rsidR="000827FC" w:rsidRDefault="000827FC" w:rsidP="000827FC"/>
    <w:p w14:paraId="2A952FC3" w14:textId="77777777" w:rsidR="000827FC" w:rsidRDefault="000827FC" w:rsidP="000827FC">
      <w:r>
        <w:t xml:space="preserve">2.4. </w:t>
      </w:r>
      <w:r>
        <w:rPr>
          <w:rFonts w:hint="eastAsia"/>
        </w:rPr>
        <w:t>Исследование</w:t>
      </w:r>
      <w:r>
        <w:t xml:space="preserve"> </w:t>
      </w:r>
      <w:r>
        <w:rPr>
          <w:rFonts w:hint="eastAsia"/>
        </w:rPr>
        <w:t>текстуры</w:t>
      </w:r>
    </w:p>
    <w:p w14:paraId="38560F0D" w14:textId="77777777" w:rsidR="000827FC" w:rsidRDefault="000827FC" w:rsidP="000827FC"/>
    <w:p w14:paraId="588C3CF0" w14:textId="77777777" w:rsidR="000827FC" w:rsidRDefault="000827FC" w:rsidP="000827FC">
      <w:r>
        <w:t xml:space="preserve">2.5. </w:t>
      </w:r>
      <w:r>
        <w:rPr>
          <w:rFonts w:hint="eastAsia"/>
        </w:rPr>
        <w:t>Методика</w:t>
      </w:r>
      <w:r>
        <w:t xml:space="preserve"> </w:t>
      </w:r>
      <w:r>
        <w:rPr>
          <w:rFonts w:hint="eastAsia"/>
        </w:rPr>
        <w:t>измерения</w:t>
      </w:r>
      <w:r>
        <w:t xml:space="preserve"> </w:t>
      </w:r>
      <w:r>
        <w:rPr>
          <w:rFonts w:hint="eastAsia"/>
        </w:rPr>
        <w:t>электросопротивления</w:t>
      </w:r>
    </w:p>
    <w:p w14:paraId="170AAD83" w14:textId="77777777" w:rsidR="000827FC" w:rsidRDefault="000827FC" w:rsidP="000827FC"/>
    <w:p w14:paraId="0FAF4AC4" w14:textId="77777777" w:rsidR="000827FC" w:rsidRDefault="000827FC" w:rsidP="000827FC">
      <w:r>
        <w:t xml:space="preserve">2.6. </w:t>
      </w:r>
      <w:r>
        <w:rPr>
          <w:rFonts w:hint="eastAsia"/>
        </w:rPr>
        <w:t>Методы</w:t>
      </w:r>
      <w:r>
        <w:t xml:space="preserve"> </w:t>
      </w:r>
      <w:r>
        <w:rPr>
          <w:rFonts w:hint="eastAsia"/>
        </w:rPr>
        <w:t>исследования</w:t>
      </w:r>
      <w:r>
        <w:t xml:space="preserve"> </w:t>
      </w:r>
      <w:r>
        <w:rPr>
          <w:rFonts w:hint="eastAsia"/>
        </w:rPr>
        <w:t>механических</w:t>
      </w:r>
      <w:r>
        <w:t xml:space="preserve"> </w:t>
      </w:r>
      <w:r>
        <w:rPr>
          <w:rFonts w:hint="eastAsia"/>
        </w:rPr>
        <w:t>свойств</w:t>
      </w:r>
    </w:p>
    <w:p w14:paraId="52D40251" w14:textId="77777777" w:rsidR="000827FC" w:rsidRDefault="000827FC" w:rsidP="000827FC"/>
    <w:p w14:paraId="2A69B159" w14:textId="77777777" w:rsidR="000827FC" w:rsidRDefault="000827FC" w:rsidP="000827FC">
      <w:r>
        <w:t xml:space="preserve">2.7. </w:t>
      </w:r>
      <w:r>
        <w:rPr>
          <w:rFonts w:hint="eastAsia"/>
        </w:rPr>
        <w:t>Методы</w:t>
      </w:r>
      <w:r>
        <w:t xml:space="preserve"> </w:t>
      </w:r>
      <w:r>
        <w:rPr>
          <w:rFonts w:hint="eastAsia"/>
        </w:rPr>
        <w:t>исследования</w:t>
      </w:r>
      <w:r>
        <w:t xml:space="preserve"> </w:t>
      </w:r>
      <w:r>
        <w:rPr>
          <w:rFonts w:hint="eastAsia"/>
        </w:rPr>
        <w:t>коррозионной</w:t>
      </w:r>
      <w:r>
        <w:t xml:space="preserve"> </w:t>
      </w:r>
      <w:r>
        <w:rPr>
          <w:rFonts w:hint="eastAsia"/>
        </w:rPr>
        <w:t>стойкости</w:t>
      </w:r>
    </w:p>
    <w:p w14:paraId="33C56798" w14:textId="77777777" w:rsidR="000827FC" w:rsidRDefault="000827FC" w:rsidP="000827FC"/>
    <w:p w14:paraId="3723F7E7" w14:textId="77777777" w:rsidR="000827FC" w:rsidRDefault="000827FC" w:rsidP="000827FC">
      <w:r>
        <w:t xml:space="preserve">2.8. </w:t>
      </w:r>
      <w:r>
        <w:rPr>
          <w:rFonts w:hint="eastAsia"/>
        </w:rPr>
        <w:t>Методы</w:t>
      </w:r>
      <w:r>
        <w:t xml:space="preserve"> </w:t>
      </w:r>
      <w:r>
        <w:rPr>
          <w:rFonts w:hint="eastAsia"/>
        </w:rPr>
        <w:t>исследования</w:t>
      </w:r>
      <w:r>
        <w:t xml:space="preserve"> </w:t>
      </w:r>
      <w:r>
        <w:rPr>
          <w:rFonts w:hint="eastAsia"/>
        </w:rPr>
        <w:t>биосовместимости</w:t>
      </w:r>
      <w:r>
        <w:t xml:space="preserve"> in vitro</w:t>
      </w:r>
    </w:p>
    <w:p w14:paraId="79EA2FE8" w14:textId="77777777" w:rsidR="000827FC" w:rsidRDefault="000827FC" w:rsidP="000827FC"/>
    <w:p w14:paraId="283CD311" w14:textId="77777777" w:rsidR="000827FC" w:rsidRDefault="000827FC" w:rsidP="000827FC">
      <w:r>
        <w:t xml:space="preserve">2.9. </w:t>
      </w:r>
      <w:r>
        <w:rPr>
          <w:rFonts w:hint="eastAsia"/>
        </w:rPr>
        <w:t>Исследование</w:t>
      </w:r>
      <w:r>
        <w:t xml:space="preserve"> </w:t>
      </w:r>
      <w:r>
        <w:rPr>
          <w:rFonts w:hint="eastAsia"/>
        </w:rPr>
        <w:t>шероховатости</w:t>
      </w:r>
      <w:r>
        <w:t xml:space="preserve"> </w:t>
      </w:r>
      <w:r>
        <w:rPr>
          <w:rFonts w:hint="eastAsia"/>
        </w:rPr>
        <w:t>поверхности</w:t>
      </w:r>
    </w:p>
    <w:p w14:paraId="4079E959" w14:textId="77777777" w:rsidR="000827FC" w:rsidRDefault="000827FC" w:rsidP="000827FC"/>
    <w:p w14:paraId="1FF9E1B0" w14:textId="77777777" w:rsidR="000827FC" w:rsidRDefault="000827FC" w:rsidP="000827FC">
      <w:r>
        <w:t xml:space="preserve">2.10. </w:t>
      </w:r>
      <w:r>
        <w:rPr>
          <w:rFonts w:hint="eastAsia"/>
        </w:rPr>
        <w:t>Методы</w:t>
      </w:r>
      <w:r>
        <w:t xml:space="preserve"> </w:t>
      </w:r>
      <w:r>
        <w:rPr>
          <w:rFonts w:hint="eastAsia"/>
        </w:rPr>
        <w:t>исследования</w:t>
      </w:r>
      <w:r>
        <w:t xml:space="preserve"> </w:t>
      </w:r>
      <w:r>
        <w:rPr>
          <w:rFonts w:hint="eastAsia"/>
        </w:rPr>
        <w:t>биосовместимости</w:t>
      </w:r>
      <w:r>
        <w:t xml:space="preserve"> in vivo</w:t>
      </w:r>
    </w:p>
    <w:p w14:paraId="5053D50F" w14:textId="77777777" w:rsidR="000827FC" w:rsidRDefault="000827FC" w:rsidP="000827FC"/>
    <w:p w14:paraId="3B217C29" w14:textId="77777777" w:rsidR="000827FC" w:rsidRDefault="000827FC" w:rsidP="000827FC">
      <w:r>
        <w:t xml:space="preserve">3. </w:t>
      </w:r>
      <w:r>
        <w:rPr>
          <w:rFonts w:hint="eastAsia"/>
        </w:rPr>
        <w:t>Исследование</w:t>
      </w:r>
      <w:r>
        <w:t xml:space="preserve"> </w:t>
      </w:r>
      <w:r>
        <w:rPr>
          <w:rFonts w:hint="eastAsia"/>
        </w:rPr>
        <w:t>влияния</w:t>
      </w:r>
      <w:r>
        <w:t xml:space="preserve"> </w:t>
      </w:r>
      <w:r>
        <w:rPr>
          <w:rFonts w:hint="eastAsia"/>
        </w:rPr>
        <w:t>КВД</w:t>
      </w:r>
      <w:r>
        <w:t xml:space="preserve"> </w:t>
      </w:r>
      <w:r>
        <w:rPr>
          <w:rFonts w:hint="eastAsia"/>
        </w:rPr>
        <w:t>и</w:t>
      </w:r>
      <w:r>
        <w:t xml:space="preserve"> </w:t>
      </w:r>
      <w:r>
        <w:rPr>
          <w:rFonts w:hint="eastAsia"/>
        </w:rPr>
        <w:t>РКУП</w:t>
      </w:r>
      <w:r>
        <w:t xml:space="preserve"> </w:t>
      </w:r>
      <w:r>
        <w:rPr>
          <w:rFonts w:hint="eastAsia"/>
        </w:rPr>
        <w:t>на</w:t>
      </w:r>
      <w:r>
        <w:t xml:space="preserve"> </w:t>
      </w:r>
      <w:r>
        <w:rPr>
          <w:rFonts w:hint="eastAsia"/>
        </w:rPr>
        <w:t>структуру</w:t>
      </w:r>
      <w:r>
        <w:t xml:space="preserve">, </w:t>
      </w:r>
      <w:r>
        <w:rPr>
          <w:rFonts w:hint="eastAsia"/>
        </w:rPr>
        <w:t>текстуру</w:t>
      </w:r>
      <w:r>
        <w:t xml:space="preserve">, </w:t>
      </w:r>
      <w:r>
        <w:rPr>
          <w:rFonts w:hint="eastAsia"/>
        </w:rPr>
        <w:t>механические</w:t>
      </w:r>
      <w:r>
        <w:t xml:space="preserve"> </w:t>
      </w:r>
      <w:r>
        <w:rPr>
          <w:rFonts w:hint="eastAsia"/>
        </w:rPr>
        <w:t>и</w:t>
      </w:r>
      <w:r>
        <w:t xml:space="preserve"> </w:t>
      </w:r>
      <w:r>
        <w:rPr>
          <w:rFonts w:hint="eastAsia"/>
        </w:rPr>
        <w:t>эксплуатационные</w:t>
      </w:r>
      <w:r>
        <w:t xml:space="preserve"> </w:t>
      </w:r>
      <w:r>
        <w:rPr>
          <w:rFonts w:hint="eastAsia"/>
        </w:rPr>
        <w:t>свойства</w:t>
      </w:r>
      <w:r>
        <w:t xml:space="preserve"> </w:t>
      </w:r>
      <w:r>
        <w:rPr>
          <w:rFonts w:hint="eastAsia"/>
        </w:rPr>
        <w:t>м</w:t>
      </w:r>
      <w:r>
        <w:rPr>
          <w:rFonts w:hint="eastAsia"/>
        </w:rPr>
        <w:lastRenderedPageBreak/>
        <w:t>агниевого</w:t>
      </w:r>
      <w:r>
        <w:t xml:space="preserve"> </w:t>
      </w:r>
      <w:r>
        <w:rPr>
          <w:rFonts w:hint="eastAsia"/>
        </w:rPr>
        <w:t>сплава</w:t>
      </w:r>
      <w:r>
        <w:t xml:space="preserve"> WE43</w:t>
      </w:r>
    </w:p>
    <w:p w14:paraId="0EA51753" w14:textId="77777777" w:rsidR="000827FC" w:rsidRDefault="000827FC" w:rsidP="000827FC"/>
    <w:p w14:paraId="6E7C8A3D" w14:textId="77777777" w:rsidR="000827FC" w:rsidRDefault="000827FC" w:rsidP="000827FC">
      <w:r>
        <w:t xml:space="preserve">3.1. </w:t>
      </w:r>
      <w:r>
        <w:rPr>
          <w:rFonts w:hint="eastAsia"/>
        </w:rPr>
        <w:t>Исследование</w:t>
      </w:r>
      <w:r>
        <w:t xml:space="preserve"> </w:t>
      </w:r>
      <w:r>
        <w:rPr>
          <w:rFonts w:hint="eastAsia"/>
        </w:rPr>
        <w:t>поведения</w:t>
      </w:r>
      <w:r>
        <w:t xml:space="preserve"> </w:t>
      </w:r>
      <w:r>
        <w:rPr>
          <w:rFonts w:hint="eastAsia"/>
        </w:rPr>
        <w:t>сплава</w:t>
      </w:r>
      <w:r>
        <w:t xml:space="preserve"> WE43 </w:t>
      </w:r>
      <w:r>
        <w:rPr>
          <w:rFonts w:hint="eastAsia"/>
        </w:rPr>
        <w:t>в</w:t>
      </w:r>
      <w:r>
        <w:t xml:space="preserve"> </w:t>
      </w:r>
      <w:r>
        <w:rPr>
          <w:rFonts w:hint="eastAsia"/>
        </w:rPr>
        <w:t>процессе</w:t>
      </w:r>
      <w:r>
        <w:t xml:space="preserve"> </w:t>
      </w:r>
      <w:r>
        <w:rPr>
          <w:rFonts w:hint="eastAsia"/>
        </w:rPr>
        <w:t>КВД</w:t>
      </w:r>
    </w:p>
    <w:p w14:paraId="3AD0441E" w14:textId="77777777" w:rsidR="000827FC" w:rsidRDefault="000827FC" w:rsidP="000827FC"/>
    <w:p w14:paraId="62D1F369" w14:textId="77777777" w:rsidR="000827FC" w:rsidRDefault="000827FC" w:rsidP="000827FC">
      <w:r>
        <w:t xml:space="preserve">3.2. </w:t>
      </w:r>
      <w:r>
        <w:rPr>
          <w:rFonts w:hint="eastAsia"/>
        </w:rPr>
        <w:t>Исследование</w:t>
      </w:r>
      <w:r>
        <w:t xml:space="preserve"> </w:t>
      </w:r>
      <w:r>
        <w:rPr>
          <w:rFonts w:hint="eastAsia"/>
        </w:rPr>
        <w:t>поведения</w:t>
      </w:r>
      <w:r>
        <w:t xml:space="preserve"> </w:t>
      </w:r>
      <w:r>
        <w:rPr>
          <w:rFonts w:hint="eastAsia"/>
        </w:rPr>
        <w:t>сплава</w:t>
      </w:r>
      <w:r>
        <w:t xml:space="preserve"> WE43 </w:t>
      </w:r>
      <w:r>
        <w:rPr>
          <w:rFonts w:hint="eastAsia"/>
        </w:rPr>
        <w:t>в</w:t>
      </w:r>
      <w:r>
        <w:t xml:space="preserve"> </w:t>
      </w:r>
      <w:r>
        <w:rPr>
          <w:rFonts w:hint="eastAsia"/>
        </w:rPr>
        <w:t>процессе</w:t>
      </w:r>
      <w:r>
        <w:t xml:space="preserve"> </w:t>
      </w:r>
      <w:r>
        <w:rPr>
          <w:rFonts w:hint="eastAsia"/>
        </w:rPr>
        <w:t>РКУП</w:t>
      </w:r>
    </w:p>
    <w:p w14:paraId="2B73EC0C" w14:textId="77777777" w:rsidR="000827FC" w:rsidRDefault="000827FC" w:rsidP="000827FC"/>
    <w:p w14:paraId="1933473A" w14:textId="77777777" w:rsidR="000827FC" w:rsidRDefault="000827FC" w:rsidP="000827FC">
      <w:r>
        <w:t xml:space="preserve">3.3. </w:t>
      </w:r>
      <w:r>
        <w:rPr>
          <w:rFonts w:hint="eastAsia"/>
        </w:rPr>
        <w:t>Выводы</w:t>
      </w:r>
      <w:r>
        <w:t xml:space="preserve"> </w:t>
      </w:r>
      <w:r>
        <w:rPr>
          <w:rFonts w:hint="eastAsia"/>
        </w:rPr>
        <w:t>по</w:t>
      </w:r>
      <w:r>
        <w:t xml:space="preserve"> </w:t>
      </w:r>
      <w:r>
        <w:rPr>
          <w:rFonts w:hint="eastAsia"/>
        </w:rPr>
        <w:t>Главе</w:t>
      </w:r>
    </w:p>
    <w:p w14:paraId="5F403EC1" w14:textId="77777777" w:rsidR="000827FC" w:rsidRDefault="000827FC" w:rsidP="000827FC"/>
    <w:p w14:paraId="3EB46547" w14:textId="77777777" w:rsidR="000827FC" w:rsidRDefault="000827FC" w:rsidP="000827FC">
      <w:r>
        <w:t xml:space="preserve">4. </w:t>
      </w:r>
      <w:r>
        <w:rPr>
          <w:rFonts w:hint="eastAsia"/>
        </w:rPr>
        <w:t>Исследование</w:t>
      </w:r>
      <w:r>
        <w:t xml:space="preserve"> </w:t>
      </w:r>
      <w:r>
        <w:rPr>
          <w:rFonts w:hint="eastAsia"/>
        </w:rPr>
        <w:t>влияния</w:t>
      </w:r>
      <w:r>
        <w:t xml:space="preserve"> </w:t>
      </w:r>
      <w:r>
        <w:rPr>
          <w:rFonts w:hint="eastAsia"/>
        </w:rPr>
        <w:t>мультиосевой</w:t>
      </w:r>
      <w:r>
        <w:t xml:space="preserve"> </w:t>
      </w:r>
      <w:r>
        <w:rPr>
          <w:rFonts w:hint="eastAsia"/>
        </w:rPr>
        <w:t>деформации</w:t>
      </w:r>
      <w:r>
        <w:t xml:space="preserve"> </w:t>
      </w:r>
      <w:r>
        <w:rPr>
          <w:rFonts w:hint="eastAsia"/>
        </w:rPr>
        <w:t>на</w:t>
      </w:r>
      <w:r>
        <w:t xml:space="preserve"> </w:t>
      </w:r>
      <w:r>
        <w:rPr>
          <w:rFonts w:hint="eastAsia"/>
        </w:rPr>
        <w:t>структуру</w:t>
      </w:r>
      <w:r>
        <w:t xml:space="preserve">, </w:t>
      </w:r>
      <w:r>
        <w:rPr>
          <w:rFonts w:hint="eastAsia"/>
        </w:rPr>
        <w:t>текстуру</w:t>
      </w:r>
      <w:r>
        <w:t xml:space="preserve">, </w:t>
      </w:r>
      <w:r>
        <w:rPr>
          <w:rFonts w:hint="eastAsia"/>
        </w:rPr>
        <w:t>механические</w:t>
      </w:r>
      <w:r>
        <w:t xml:space="preserve"> </w:t>
      </w:r>
      <w:r>
        <w:rPr>
          <w:rFonts w:hint="eastAsia"/>
        </w:rPr>
        <w:t>и</w:t>
      </w:r>
    </w:p>
    <w:p w14:paraId="299E359A" w14:textId="77777777" w:rsidR="000827FC" w:rsidRDefault="000827FC" w:rsidP="000827FC"/>
    <w:p w14:paraId="357B227F" w14:textId="77777777" w:rsidR="000827FC" w:rsidRDefault="000827FC" w:rsidP="000827FC">
      <w:r>
        <w:rPr>
          <w:rFonts w:hint="eastAsia"/>
        </w:rPr>
        <w:t>эксплуатационные</w:t>
      </w:r>
      <w:r>
        <w:t xml:space="preserve"> </w:t>
      </w:r>
      <w:r>
        <w:rPr>
          <w:rFonts w:hint="eastAsia"/>
        </w:rPr>
        <w:t>свойства</w:t>
      </w:r>
      <w:r>
        <w:t xml:space="preserve"> </w:t>
      </w:r>
      <w:r>
        <w:rPr>
          <w:rFonts w:hint="eastAsia"/>
        </w:rPr>
        <w:t>сплавов</w:t>
      </w:r>
      <w:r>
        <w:t xml:space="preserve"> Mg-0,8%Ca </w:t>
      </w:r>
      <w:r>
        <w:rPr>
          <w:rFonts w:hint="eastAsia"/>
        </w:rPr>
        <w:t>и</w:t>
      </w:r>
      <w:r>
        <w:t xml:space="preserve"> WE43</w:t>
      </w:r>
    </w:p>
    <w:p w14:paraId="4FE73BE6" w14:textId="77777777" w:rsidR="000827FC" w:rsidRDefault="000827FC" w:rsidP="000827FC"/>
    <w:p w14:paraId="74F1D79E" w14:textId="77777777" w:rsidR="000827FC" w:rsidRDefault="000827FC" w:rsidP="000827FC">
      <w:r>
        <w:t xml:space="preserve">4.1. </w:t>
      </w:r>
      <w:r>
        <w:rPr>
          <w:rFonts w:hint="eastAsia"/>
        </w:rPr>
        <w:t>Исследование</w:t>
      </w:r>
      <w:r>
        <w:t xml:space="preserve"> </w:t>
      </w:r>
      <w:r>
        <w:rPr>
          <w:rFonts w:hint="eastAsia"/>
        </w:rPr>
        <w:t>поведения</w:t>
      </w:r>
      <w:r>
        <w:t xml:space="preserve"> </w:t>
      </w:r>
      <w:r>
        <w:rPr>
          <w:rFonts w:hint="eastAsia"/>
        </w:rPr>
        <w:t>сплава</w:t>
      </w:r>
      <w:r>
        <w:t xml:space="preserve"> Mg-0,8%Ca </w:t>
      </w:r>
      <w:r>
        <w:rPr>
          <w:rFonts w:hint="eastAsia"/>
        </w:rPr>
        <w:t>в</w:t>
      </w:r>
      <w:r>
        <w:t xml:space="preserve"> </w:t>
      </w:r>
      <w:r>
        <w:rPr>
          <w:rFonts w:hint="eastAsia"/>
        </w:rPr>
        <w:t>процессе</w:t>
      </w:r>
      <w:r>
        <w:t xml:space="preserve"> </w:t>
      </w:r>
      <w:r>
        <w:rPr>
          <w:rFonts w:hint="eastAsia"/>
        </w:rPr>
        <w:t>мультиосевой</w:t>
      </w:r>
      <w:r>
        <w:t xml:space="preserve"> </w:t>
      </w:r>
      <w:r>
        <w:rPr>
          <w:rFonts w:hint="eastAsia"/>
        </w:rPr>
        <w:t>деформации</w:t>
      </w:r>
    </w:p>
    <w:p w14:paraId="7CE9CC45" w14:textId="77777777" w:rsidR="000827FC" w:rsidRDefault="000827FC" w:rsidP="000827FC"/>
    <w:p w14:paraId="304E6748" w14:textId="77777777" w:rsidR="000827FC" w:rsidRDefault="000827FC" w:rsidP="000827FC">
      <w:r>
        <w:t xml:space="preserve">4.2. </w:t>
      </w:r>
      <w:r>
        <w:rPr>
          <w:rFonts w:hint="eastAsia"/>
        </w:rPr>
        <w:t>Исследование</w:t>
      </w:r>
      <w:r>
        <w:t xml:space="preserve"> </w:t>
      </w:r>
      <w:r>
        <w:rPr>
          <w:rFonts w:hint="eastAsia"/>
        </w:rPr>
        <w:t>поведения</w:t>
      </w:r>
      <w:r>
        <w:t xml:space="preserve"> </w:t>
      </w:r>
      <w:r>
        <w:rPr>
          <w:rFonts w:hint="eastAsia"/>
        </w:rPr>
        <w:t>сплава</w:t>
      </w:r>
      <w:r>
        <w:t xml:space="preserve"> WE43 </w:t>
      </w:r>
      <w:r>
        <w:rPr>
          <w:rFonts w:hint="eastAsia"/>
        </w:rPr>
        <w:t>в</w:t>
      </w:r>
      <w:r>
        <w:t xml:space="preserve"> </w:t>
      </w:r>
      <w:r>
        <w:rPr>
          <w:rFonts w:hint="eastAsia"/>
        </w:rPr>
        <w:t>процессе</w:t>
      </w:r>
      <w:r>
        <w:t xml:space="preserve"> </w:t>
      </w:r>
      <w:r>
        <w:rPr>
          <w:rFonts w:hint="eastAsia"/>
        </w:rPr>
        <w:t>МОД</w:t>
      </w:r>
    </w:p>
    <w:p w14:paraId="4ADD0481" w14:textId="77777777" w:rsidR="000827FC" w:rsidRDefault="000827FC" w:rsidP="000827FC"/>
    <w:p w14:paraId="1C02B06B" w14:textId="77777777" w:rsidR="000827FC" w:rsidRDefault="000827FC" w:rsidP="000827FC">
      <w:r>
        <w:t xml:space="preserve">4.3. </w:t>
      </w:r>
      <w:r>
        <w:rPr>
          <w:rFonts w:hint="eastAsia"/>
        </w:rPr>
        <w:t>Выводы</w:t>
      </w:r>
      <w:r>
        <w:t xml:space="preserve"> </w:t>
      </w:r>
      <w:r>
        <w:rPr>
          <w:rFonts w:hint="eastAsia"/>
        </w:rPr>
        <w:t>по</w:t>
      </w:r>
      <w:r>
        <w:t xml:space="preserve"> </w:t>
      </w:r>
      <w:r>
        <w:rPr>
          <w:rFonts w:hint="eastAsia"/>
        </w:rPr>
        <w:t>Главе</w:t>
      </w:r>
    </w:p>
    <w:p w14:paraId="2E36AD66" w14:textId="77777777" w:rsidR="000827FC" w:rsidRDefault="000827FC" w:rsidP="000827FC"/>
    <w:p w14:paraId="02A6E233" w14:textId="77777777" w:rsidR="000827FC" w:rsidRDefault="000827FC" w:rsidP="000827FC">
      <w:r>
        <w:t xml:space="preserve">5. </w:t>
      </w:r>
      <w:r>
        <w:rPr>
          <w:rFonts w:hint="eastAsia"/>
        </w:rPr>
        <w:t>Исследование</w:t>
      </w:r>
      <w:r>
        <w:t xml:space="preserve"> </w:t>
      </w:r>
      <w:r>
        <w:rPr>
          <w:rFonts w:hint="eastAsia"/>
        </w:rPr>
        <w:t>влияния</w:t>
      </w:r>
      <w:r>
        <w:t xml:space="preserve"> </w:t>
      </w:r>
      <w:r>
        <w:rPr>
          <w:rFonts w:hint="eastAsia"/>
        </w:rPr>
        <w:t>ротационной</w:t>
      </w:r>
      <w:r>
        <w:t xml:space="preserve"> </w:t>
      </w:r>
      <w:r>
        <w:rPr>
          <w:rFonts w:hint="eastAsia"/>
        </w:rPr>
        <w:t>ковки</w:t>
      </w:r>
      <w:r>
        <w:t xml:space="preserve"> </w:t>
      </w:r>
      <w:r>
        <w:rPr>
          <w:rFonts w:hint="eastAsia"/>
        </w:rPr>
        <w:t>и</w:t>
      </w:r>
      <w:r>
        <w:t xml:space="preserve"> </w:t>
      </w:r>
      <w:r>
        <w:rPr>
          <w:rFonts w:hint="eastAsia"/>
        </w:rPr>
        <w:t>радиально</w:t>
      </w:r>
      <w:r>
        <w:t>-</w:t>
      </w:r>
      <w:r>
        <w:rPr>
          <w:rFonts w:hint="eastAsia"/>
        </w:rPr>
        <w:t>сдвиговой</w:t>
      </w:r>
      <w:r>
        <w:t xml:space="preserve"> </w:t>
      </w:r>
      <w:r>
        <w:rPr>
          <w:rFonts w:hint="eastAsia"/>
        </w:rPr>
        <w:t>прокатки</w:t>
      </w:r>
      <w:r>
        <w:t xml:space="preserve"> </w:t>
      </w:r>
      <w:r>
        <w:rPr>
          <w:rFonts w:hint="eastAsia"/>
        </w:rPr>
        <w:t>на</w:t>
      </w:r>
      <w:r>
        <w:t xml:space="preserve"> </w:t>
      </w:r>
      <w:r>
        <w:rPr>
          <w:rFonts w:hint="eastAsia"/>
        </w:rPr>
        <w:t>структуру</w:t>
      </w:r>
      <w:r>
        <w:t xml:space="preserve">, </w:t>
      </w:r>
      <w:r>
        <w:rPr>
          <w:rFonts w:hint="eastAsia"/>
        </w:rPr>
        <w:t>текстуру</w:t>
      </w:r>
      <w:r>
        <w:t xml:space="preserve">, </w:t>
      </w:r>
      <w:r>
        <w:rPr>
          <w:rFonts w:hint="eastAsia"/>
        </w:rPr>
        <w:t>механические</w:t>
      </w:r>
      <w:r>
        <w:t xml:space="preserve"> </w:t>
      </w:r>
      <w:r>
        <w:rPr>
          <w:rFonts w:hint="eastAsia"/>
        </w:rPr>
        <w:t>и</w:t>
      </w:r>
      <w:r>
        <w:t xml:space="preserve"> </w:t>
      </w:r>
      <w:r>
        <w:rPr>
          <w:rFonts w:hint="eastAsia"/>
        </w:rPr>
        <w:t>эксплуатационные</w:t>
      </w:r>
      <w:r>
        <w:t xml:space="preserve"> </w:t>
      </w:r>
      <w:r>
        <w:rPr>
          <w:rFonts w:hint="eastAsia"/>
        </w:rPr>
        <w:t>свойства</w:t>
      </w:r>
      <w:r>
        <w:t xml:space="preserve"> </w:t>
      </w:r>
      <w:r>
        <w:rPr>
          <w:rFonts w:hint="eastAsia"/>
        </w:rPr>
        <w:t>сплавов</w:t>
      </w:r>
      <w:r>
        <w:t xml:space="preserve"> </w:t>
      </w:r>
      <w:r>
        <w:rPr>
          <w:rFonts w:hint="eastAsia"/>
        </w:rPr>
        <w:t>МА</w:t>
      </w:r>
      <w:r>
        <w:t>2-1</w:t>
      </w:r>
      <w:r>
        <w:rPr>
          <w:rFonts w:hint="eastAsia"/>
        </w:rPr>
        <w:t>пч</w:t>
      </w:r>
      <w:r>
        <w:t xml:space="preserve"> </w:t>
      </w:r>
      <w:r>
        <w:rPr>
          <w:rFonts w:hint="eastAsia"/>
        </w:rPr>
        <w:t>и</w:t>
      </w:r>
      <w:r>
        <w:t xml:space="preserve"> WE43</w:t>
      </w:r>
    </w:p>
    <w:p w14:paraId="57405E39" w14:textId="77777777" w:rsidR="000827FC" w:rsidRDefault="000827FC" w:rsidP="000827FC"/>
    <w:p w14:paraId="5B6B842E" w14:textId="77777777" w:rsidR="000827FC" w:rsidRDefault="000827FC" w:rsidP="000827FC">
      <w:r>
        <w:t xml:space="preserve">5.1. </w:t>
      </w:r>
      <w:r>
        <w:rPr>
          <w:rFonts w:hint="eastAsia"/>
        </w:rPr>
        <w:t>Исследование</w:t>
      </w:r>
      <w:r>
        <w:t xml:space="preserve"> </w:t>
      </w:r>
      <w:r>
        <w:rPr>
          <w:rFonts w:hint="eastAsia"/>
        </w:rPr>
        <w:t>поведения</w:t>
      </w:r>
      <w:r>
        <w:t xml:space="preserve"> </w:t>
      </w:r>
      <w:r>
        <w:rPr>
          <w:rFonts w:hint="eastAsia"/>
        </w:rPr>
        <w:t>сплава</w:t>
      </w:r>
      <w:r>
        <w:t xml:space="preserve"> </w:t>
      </w:r>
      <w:r>
        <w:rPr>
          <w:rFonts w:hint="eastAsia"/>
        </w:rPr>
        <w:t>МА</w:t>
      </w:r>
      <w:r>
        <w:t>2-1</w:t>
      </w:r>
      <w:r>
        <w:rPr>
          <w:rFonts w:hint="eastAsia"/>
        </w:rPr>
        <w:t>пч</w:t>
      </w:r>
      <w:r>
        <w:t xml:space="preserve"> </w:t>
      </w:r>
      <w:r>
        <w:rPr>
          <w:rFonts w:hint="eastAsia"/>
        </w:rPr>
        <w:t>в</w:t>
      </w:r>
      <w:r>
        <w:t xml:space="preserve"> </w:t>
      </w:r>
      <w:r>
        <w:rPr>
          <w:rFonts w:hint="eastAsia"/>
        </w:rPr>
        <w:t>процессе</w:t>
      </w:r>
      <w:r>
        <w:t xml:space="preserve"> </w:t>
      </w:r>
      <w:r>
        <w:rPr>
          <w:rFonts w:hint="eastAsia"/>
        </w:rPr>
        <w:t>радиально</w:t>
      </w:r>
      <w:r>
        <w:t>-</w:t>
      </w:r>
      <w:r>
        <w:rPr>
          <w:rFonts w:hint="eastAsia"/>
        </w:rPr>
        <w:t>сдвиговой</w:t>
      </w:r>
      <w:r>
        <w:t xml:space="preserve"> </w:t>
      </w:r>
      <w:r>
        <w:rPr>
          <w:rFonts w:hint="eastAsia"/>
        </w:rPr>
        <w:t>прокатки</w:t>
      </w:r>
      <w:r>
        <w:t xml:space="preserve"> </w:t>
      </w:r>
      <w:r>
        <w:rPr>
          <w:rFonts w:hint="eastAsia"/>
        </w:rPr>
        <w:t>и</w:t>
      </w:r>
      <w:r>
        <w:t xml:space="preserve"> </w:t>
      </w:r>
      <w:r>
        <w:rPr>
          <w:rFonts w:hint="eastAsia"/>
        </w:rPr>
        <w:t>ротационной</w:t>
      </w:r>
      <w:r>
        <w:t xml:space="preserve"> </w:t>
      </w:r>
      <w:r>
        <w:rPr>
          <w:rFonts w:hint="eastAsia"/>
        </w:rPr>
        <w:t>ковки</w:t>
      </w:r>
    </w:p>
    <w:p w14:paraId="46BAB087" w14:textId="77777777" w:rsidR="000827FC" w:rsidRDefault="000827FC" w:rsidP="000827FC"/>
    <w:p w14:paraId="03130064" w14:textId="77777777" w:rsidR="000827FC" w:rsidRDefault="000827FC" w:rsidP="000827FC">
      <w:r>
        <w:t xml:space="preserve">5.1.1. </w:t>
      </w:r>
      <w:r>
        <w:rPr>
          <w:rFonts w:hint="eastAsia"/>
        </w:rPr>
        <w:t>Исследование</w:t>
      </w:r>
      <w:r>
        <w:t xml:space="preserve"> </w:t>
      </w:r>
      <w:r>
        <w:rPr>
          <w:rFonts w:hint="eastAsia"/>
        </w:rPr>
        <w:t>сплава</w:t>
      </w:r>
      <w:r>
        <w:t xml:space="preserve"> </w:t>
      </w:r>
      <w:r>
        <w:rPr>
          <w:rFonts w:hint="eastAsia"/>
        </w:rPr>
        <w:t>МА</w:t>
      </w:r>
      <w:r>
        <w:t>2-1</w:t>
      </w:r>
      <w:r>
        <w:rPr>
          <w:rFonts w:hint="eastAsia"/>
        </w:rPr>
        <w:t>пч</w:t>
      </w:r>
      <w:r>
        <w:t xml:space="preserve"> </w:t>
      </w:r>
      <w:r>
        <w:rPr>
          <w:rFonts w:hint="eastAsia"/>
        </w:rPr>
        <w:t>после</w:t>
      </w:r>
      <w:r>
        <w:t xml:space="preserve"> </w:t>
      </w:r>
      <w:r>
        <w:rPr>
          <w:rFonts w:hint="eastAsia"/>
        </w:rPr>
        <w:t>радиально</w:t>
      </w:r>
      <w:r>
        <w:t>-</w:t>
      </w:r>
      <w:r>
        <w:rPr>
          <w:rFonts w:hint="eastAsia"/>
        </w:rPr>
        <w:t>сдвиговой</w:t>
      </w:r>
      <w:r>
        <w:t xml:space="preserve"> </w:t>
      </w:r>
      <w:r>
        <w:rPr>
          <w:rFonts w:hint="eastAsia"/>
        </w:rPr>
        <w:t>прокатки</w:t>
      </w:r>
    </w:p>
    <w:p w14:paraId="0B02AB89" w14:textId="77777777" w:rsidR="000827FC" w:rsidRDefault="000827FC" w:rsidP="000827FC"/>
    <w:p w14:paraId="007B6AE3" w14:textId="77777777" w:rsidR="000827FC" w:rsidRDefault="000827FC" w:rsidP="000827FC">
      <w:r>
        <w:lastRenderedPageBreak/>
        <w:t xml:space="preserve">5.1.2. </w:t>
      </w:r>
      <w:r>
        <w:rPr>
          <w:rFonts w:hint="eastAsia"/>
        </w:rPr>
        <w:t>Исследование</w:t>
      </w:r>
      <w:r>
        <w:t xml:space="preserve"> </w:t>
      </w:r>
      <w:r>
        <w:rPr>
          <w:rFonts w:hint="eastAsia"/>
        </w:rPr>
        <w:t>сплава</w:t>
      </w:r>
      <w:r>
        <w:t xml:space="preserve"> </w:t>
      </w:r>
      <w:r>
        <w:rPr>
          <w:rFonts w:hint="eastAsia"/>
        </w:rPr>
        <w:t>МА</w:t>
      </w:r>
      <w:r>
        <w:t>2-1</w:t>
      </w:r>
      <w:r>
        <w:rPr>
          <w:rFonts w:hint="eastAsia"/>
        </w:rPr>
        <w:t>пч</w:t>
      </w:r>
      <w:r>
        <w:t xml:space="preserve"> </w:t>
      </w:r>
      <w:r>
        <w:rPr>
          <w:rFonts w:hint="eastAsia"/>
        </w:rPr>
        <w:t>после</w:t>
      </w:r>
      <w:r>
        <w:t xml:space="preserve"> </w:t>
      </w:r>
      <w:r>
        <w:rPr>
          <w:rFonts w:hint="eastAsia"/>
        </w:rPr>
        <w:t>ротационной</w:t>
      </w:r>
      <w:r>
        <w:t xml:space="preserve"> </w:t>
      </w:r>
      <w:r>
        <w:rPr>
          <w:rFonts w:hint="eastAsia"/>
        </w:rPr>
        <w:t>ковки</w:t>
      </w:r>
    </w:p>
    <w:p w14:paraId="19C02ED8" w14:textId="77777777" w:rsidR="000827FC" w:rsidRDefault="000827FC" w:rsidP="000827FC"/>
    <w:p w14:paraId="7CD1DB60" w14:textId="77777777" w:rsidR="000827FC" w:rsidRDefault="000827FC" w:rsidP="000827FC">
      <w:r>
        <w:t xml:space="preserve">5.2. </w:t>
      </w:r>
      <w:r>
        <w:rPr>
          <w:rFonts w:hint="eastAsia"/>
        </w:rPr>
        <w:t>Исследование</w:t>
      </w:r>
      <w:r>
        <w:t xml:space="preserve"> </w:t>
      </w:r>
      <w:r>
        <w:rPr>
          <w:rFonts w:hint="eastAsia"/>
        </w:rPr>
        <w:t>поведения</w:t>
      </w:r>
      <w:r>
        <w:t xml:space="preserve"> </w:t>
      </w:r>
      <w:r>
        <w:rPr>
          <w:rFonts w:hint="eastAsia"/>
        </w:rPr>
        <w:t>сплава</w:t>
      </w:r>
      <w:r>
        <w:t xml:space="preserve"> WE43 </w:t>
      </w:r>
      <w:r>
        <w:rPr>
          <w:rFonts w:hint="eastAsia"/>
        </w:rPr>
        <w:t>в</w:t>
      </w:r>
      <w:r>
        <w:t xml:space="preserve"> </w:t>
      </w:r>
      <w:r>
        <w:rPr>
          <w:rFonts w:hint="eastAsia"/>
        </w:rPr>
        <w:t>процессе</w:t>
      </w:r>
      <w:r>
        <w:t xml:space="preserve"> </w:t>
      </w:r>
      <w:r>
        <w:rPr>
          <w:rFonts w:hint="eastAsia"/>
        </w:rPr>
        <w:t>ротационной</w:t>
      </w:r>
      <w:r>
        <w:t xml:space="preserve"> </w:t>
      </w:r>
      <w:r>
        <w:rPr>
          <w:rFonts w:hint="eastAsia"/>
        </w:rPr>
        <w:t>ковки</w:t>
      </w:r>
    </w:p>
    <w:p w14:paraId="19D9FE89" w14:textId="77777777" w:rsidR="000827FC" w:rsidRDefault="000827FC" w:rsidP="000827FC"/>
    <w:p w14:paraId="5B069D91" w14:textId="77777777" w:rsidR="000827FC" w:rsidRDefault="000827FC" w:rsidP="000827FC">
      <w:r>
        <w:t xml:space="preserve">5.3. </w:t>
      </w:r>
      <w:r>
        <w:rPr>
          <w:rFonts w:hint="eastAsia"/>
        </w:rPr>
        <w:t>Выводы</w:t>
      </w:r>
      <w:r>
        <w:t xml:space="preserve"> </w:t>
      </w:r>
      <w:r>
        <w:rPr>
          <w:rFonts w:hint="eastAsia"/>
        </w:rPr>
        <w:t>по</w:t>
      </w:r>
      <w:r>
        <w:t xml:space="preserve"> </w:t>
      </w:r>
      <w:r>
        <w:rPr>
          <w:rFonts w:hint="eastAsia"/>
        </w:rPr>
        <w:t>Главе</w:t>
      </w:r>
    </w:p>
    <w:p w14:paraId="27D7AEAD" w14:textId="77777777" w:rsidR="000827FC" w:rsidRDefault="000827FC" w:rsidP="000827FC"/>
    <w:p w14:paraId="1854E503" w14:textId="77777777" w:rsidR="000827FC" w:rsidRDefault="000827FC" w:rsidP="000827FC">
      <w:r>
        <w:t xml:space="preserve">6. </w:t>
      </w:r>
      <w:r>
        <w:rPr>
          <w:rFonts w:hint="eastAsia"/>
        </w:rPr>
        <w:t>Исследование</w:t>
      </w:r>
      <w:r>
        <w:t xml:space="preserve"> </w:t>
      </w:r>
      <w:r>
        <w:rPr>
          <w:rFonts w:hint="eastAsia"/>
        </w:rPr>
        <w:t>влияния</w:t>
      </w:r>
      <w:r>
        <w:t xml:space="preserve"> </w:t>
      </w:r>
      <w:r>
        <w:rPr>
          <w:rFonts w:hint="eastAsia"/>
        </w:rPr>
        <w:t>деформации</w:t>
      </w:r>
      <w:r>
        <w:t xml:space="preserve"> </w:t>
      </w:r>
      <w:r>
        <w:rPr>
          <w:rFonts w:hint="eastAsia"/>
        </w:rPr>
        <w:t>на</w:t>
      </w:r>
      <w:r>
        <w:t xml:space="preserve"> </w:t>
      </w:r>
      <w:r>
        <w:rPr>
          <w:rFonts w:hint="eastAsia"/>
        </w:rPr>
        <w:t>биосовместимость</w:t>
      </w:r>
      <w:r>
        <w:t xml:space="preserve"> in vitro </w:t>
      </w:r>
      <w:r>
        <w:rPr>
          <w:rFonts w:hint="eastAsia"/>
        </w:rPr>
        <w:t>и</w:t>
      </w:r>
      <w:r>
        <w:t xml:space="preserve"> in vivo </w:t>
      </w:r>
      <w:r>
        <w:rPr>
          <w:rFonts w:hint="eastAsia"/>
        </w:rPr>
        <w:t>магниевого</w:t>
      </w:r>
      <w:r>
        <w:t xml:space="preserve"> </w:t>
      </w:r>
      <w:r>
        <w:rPr>
          <w:rFonts w:hint="eastAsia"/>
        </w:rPr>
        <w:t>сплава</w:t>
      </w:r>
      <w:r>
        <w:t xml:space="preserve"> WE43</w:t>
      </w:r>
    </w:p>
    <w:p w14:paraId="0BE2667B" w14:textId="77777777" w:rsidR="000827FC" w:rsidRDefault="000827FC" w:rsidP="000827FC"/>
    <w:p w14:paraId="07822D9E" w14:textId="77777777" w:rsidR="000827FC" w:rsidRDefault="000827FC" w:rsidP="000827FC">
      <w:r>
        <w:t xml:space="preserve">6.1 </w:t>
      </w:r>
      <w:r>
        <w:rPr>
          <w:rFonts w:hint="eastAsia"/>
        </w:rPr>
        <w:t>Исследование</w:t>
      </w:r>
      <w:r>
        <w:t xml:space="preserve"> </w:t>
      </w:r>
      <w:r>
        <w:rPr>
          <w:rFonts w:hint="eastAsia"/>
        </w:rPr>
        <w:t>биосовместимости</w:t>
      </w:r>
      <w:r>
        <w:t xml:space="preserve"> in vitro </w:t>
      </w:r>
      <w:r>
        <w:rPr>
          <w:rFonts w:hint="eastAsia"/>
        </w:rPr>
        <w:t>сплава</w:t>
      </w:r>
      <w:r>
        <w:t xml:space="preserve"> WE43 </w:t>
      </w:r>
      <w:r>
        <w:rPr>
          <w:rFonts w:hint="eastAsia"/>
        </w:rPr>
        <w:t>после</w:t>
      </w:r>
      <w:r>
        <w:t xml:space="preserve"> </w:t>
      </w:r>
      <w:r>
        <w:rPr>
          <w:rFonts w:hint="eastAsia"/>
        </w:rPr>
        <w:t>различных</w:t>
      </w:r>
      <w:r>
        <w:t xml:space="preserve"> </w:t>
      </w:r>
      <w:r>
        <w:rPr>
          <w:rFonts w:hint="eastAsia"/>
        </w:rPr>
        <w:t>методов</w:t>
      </w:r>
      <w:r>
        <w:t xml:space="preserve"> </w:t>
      </w:r>
      <w:r>
        <w:rPr>
          <w:rFonts w:hint="eastAsia"/>
        </w:rPr>
        <w:t>деформирования</w:t>
      </w:r>
    </w:p>
    <w:p w14:paraId="281CAAF7" w14:textId="77777777" w:rsidR="000827FC" w:rsidRDefault="000827FC" w:rsidP="000827FC"/>
    <w:p w14:paraId="6ED791C8" w14:textId="77777777" w:rsidR="000827FC" w:rsidRDefault="000827FC" w:rsidP="000827FC">
      <w:r>
        <w:t xml:space="preserve">6.2 </w:t>
      </w:r>
      <w:r>
        <w:rPr>
          <w:rFonts w:hint="eastAsia"/>
        </w:rPr>
        <w:t>Исследование</w:t>
      </w:r>
      <w:r>
        <w:t xml:space="preserve"> </w:t>
      </w:r>
      <w:r>
        <w:rPr>
          <w:rFonts w:hint="eastAsia"/>
        </w:rPr>
        <w:t>биосовместимости</w:t>
      </w:r>
      <w:r>
        <w:t xml:space="preserve"> in vivo </w:t>
      </w:r>
      <w:r>
        <w:rPr>
          <w:rFonts w:hint="eastAsia"/>
        </w:rPr>
        <w:t>сплава</w:t>
      </w:r>
      <w:r>
        <w:t xml:space="preserve"> WE43</w:t>
      </w:r>
    </w:p>
    <w:p w14:paraId="5F008D81" w14:textId="77777777" w:rsidR="000827FC" w:rsidRDefault="000827FC" w:rsidP="000827FC"/>
    <w:p w14:paraId="334184C7" w14:textId="77777777" w:rsidR="000827FC" w:rsidRDefault="000827FC" w:rsidP="000827FC">
      <w:r>
        <w:t xml:space="preserve">6.1. </w:t>
      </w:r>
      <w:r>
        <w:rPr>
          <w:rFonts w:hint="eastAsia"/>
        </w:rPr>
        <w:t>Выводы</w:t>
      </w:r>
      <w:r>
        <w:t xml:space="preserve"> </w:t>
      </w:r>
      <w:r>
        <w:rPr>
          <w:rFonts w:hint="eastAsia"/>
        </w:rPr>
        <w:t>по</w:t>
      </w:r>
      <w:r>
        <w:t xml:space="preserve"> </w:t>
      </w:r>
      <w:r>
        <w:rPr>
          <w:rFonts w:hint="eastAsia"/>
        </w:rPr>
        <w:t>Главе</w:t>
      </w:r>
    </w:p>
    <w:p w14:paraId="738F83E2" w14:textId="77777777" w:rsidR="000827FC" w:rsidRDefault="000827FC" w:rsidP="000827FC"/>
    <w:p w14:paraId="63C35AC7" w14:textId="77777777" w:rsidR="000827FC" w:rsidRDefault="000827FC" w:rsidP="000827FC">
      <w:r>
        <w:rPr>
          <w:rFonts w:hint="eastAsia"/>
        </w:rPr>
        <w:t>Общие</w:t>
      </w:r>
      <w:r>
        <w:t xml:space="preserve"> </w:t>
      </w:r>
      <w:r>
        <w:rPr>
          <w:rFonts w:hint="eastAsia"/>
        </w:rPr>
        <w:t>выводы</w:t>
      </w:r>
    </w:p>
    <w:p w14:paraId="587E70DD" w14:textId="77777777" w:rsidR="000827FC" w:rsidRDefault="000827FC" w:rsidP="000827FC"/>
    <w:p w14:paraId="05BCAFB2" w14:textId="77777777" w:rsidR="000827FC" w:rsidRDefault="000827FC" w:rsidP="000827FC">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p w14:paraId="32ACF83C" w14:textId="77777777" w:rsidR="000827FC" w:rsidRDefault="000827FC" w:rsidP="000827FC"/>
    <w:p w14:paraId="169D5140" w14:textId="30BBF4F5" w:rsidR="000827FC" w:rsidRPr="000827FC" w:rsidRDefault="000827FC" w:rsidP="000827FC">
      <w:r>
        <w:rPr>
          <w:rFonts w:hint="eastAsia"/>
        </w:rPr>
        <w:t>Список</w:t>
      </w:r>
      <w:r>
        <w:t xml:space="preserve"> </w:t>
      </w:r>
      <w:r>
        <w:rPr>
          <w:rFonts w:hint="eastAsia"/>
        </w:rPr>
        <w:t>литературы</w:t>
      </w:r>
    </w:p>
    <w:sectPr w:rsidR="000827FC" w:rsidRPr="000827FC" w:rsidSect="004A048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E054" w14:textId="77777777" w:rsidR="004A048F" w:rsidRDefault="004A048F">
      <w:pPr>
        <w:spacing w:after="0" w:line="240" w:lineRule="auto"/>
      </w:pPr>
      <w:r>
        <w:separator/>
      </w:r>
    </w:p>
  </w:endnote>
  <w:endnote w:type="continuationSeparator" w:id="0">
    <w:p w14:paraId="4B2C3461" w14:textId="77777777" w:rsidR="004A048F" w:rsidRDefault="004A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309E" w14:textId="77777777" w:rsidR="004A048F" w:rsidRDefault="004A048F"/>
    <w:p w14:paraId="1E96E435" w14:textId="77777777" w:rsidR="004A048F" w:rsidRDefault="004A048F"/>
    <w:p w14:paraId="1DBD91AF" w14:textId="77777777" w:rsidR="004A048F" w:rsidRDefault="004A048F"/>
    <w:p w14:paraId="0C8AA48B" w14:textId="77777777" w:rsidR="004A048F" w:rsidRDefault="004A048F"/>
    <w:p w14:paraId="3DD7244A" w14:textId="77777777" w:rsidR="004A048F" w:rsidRDefault="004A048F"/>
    <w:p w14:paraId="019802C7" w14:textId="77777777" w:rsidR="004A048F" w:rsidRDefault="004A048F"/>
    <w:p w14:paraId="3FAF423E" w14:textId="77777777" w:rsidR="004A048F" w:rsidRDefault="004A04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ED8E48" wp14:editId="3E7824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18CD6" w14:textId="77777777" w:rsidR="004A048F" w:rsidRDefault="004A04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ED8E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A18CD6" w14:textId="77777777" w:rsidR="004A048F" w:rsidRDefault="004A04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8D15F9" w14:textId="77777777" w:rsidR="004A048F" w:rsidRDefault="004A048F"/>
    <w:p w14:paraId="5C90C167" w14:textId="77777777" w:rsidR="004A048F" w:rsidRDefault="004A048F"/>
    <w:p w14:paraId="3858855A" w14:textId="77777777" w:rsidR="004A048F" w:rsidRDefault="004A04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2841E9" wp14:editId="7D754A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C9D6" w14:textId="77777777" w:rsidR="004A048F" w:rsidRDefault="004A048F"/>
                          <w:p w14:paraId="526CD814" w14:textId="77777777" w:rsidR="004A048F" w:rsidRDefault="004A04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841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95C9D6" w14:textId="77777777" w:rsidR="004A048F" w:rsidRDefault="004A048F"/>
                    <w:p w14:paraId="526CD814" w14:textId="77777777" w:rsidR="004A048F" w:rsidRDefault="004A04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00ADFB" w14:textId="77777777" w:rsidR="004A048F" w:rsidRDefault="004A048F"/>
    <w:p w14:paraId="301F3952" w14:textId="77777777" w:rsidR="004A048F" w:rsidRDefault="004A048F">
      <w:pPr>
        <w:rPr>
          <w:sz w:val="2"/>
          <w:szCs w:val="2"/>
        </w:rPr>
      </w:pPr>
    </w:p>
    <w:p w14:paraId="38E6CF0A" w14:textId="77777777" w:rsidR="004A048F" w:rsidRDefault="004A048F"/>
    <w:p w14:paraId="09A17AB8" w14:textId="77777777" w:rsidR="004A048F" w:rsidRDefault="004A048F">
      <w:pPr>
        <w:spacing w:after="0" w:line="240" w:lineRule="auto"/>
      </w:pPr>
    </w:p>
  </w:footnote>
  <w:footnote w:type="continuationSeparator" w:id="0">
    <w:p w14:paraId="53632B88" w14:textId="77777777" w:rsidR="004A048F" w:rsidRDefault="004A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48F"/>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34"/>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28427</TotalTime>
  <Pages>4</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3678</cp:revision>
  <cp:lastPrinted>2009-02-06T05:36:00Z</cp:lastPrinted>
  <dcterms:created xsi:type="dcterms:W3CDTF">2024-01-07T13:43:00Z</dcterms:created>
  <dcterms:modified xsi:type="dcterms:W3CDTF">2024-02-21T18:39:00Z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