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C513" w14:textId="50EE25B3" w:rsidR="00F84EEB" w:rsidRDefault="00CA7FFC" w:rsidP="00CA7FFC">
      <w:r w:rsidRPr="00CA7FFC">
        <w:rPr>
          <w:rFonts w:hint="eastAsia"/>
        </w:rPr>
        <w:t>Рыгалова</w:t>
      </w:r>
      <w:r w:rsidRPr="00CA7FFC">
        <w:t xml:space="preserve"> </w:t>
      </w:r>
      <w:r w:rsidRPr="00CA7FFC">
        <w:rPr>
          <w:rFonts w:hint="eastAsia"/>
        </w:rPr>
        <w:t>Кристина</w:t>
      </w:r>
      <w:r w:rsidRPr="00CA7FFC">
        <w:t xml:space="preserve"> </w:t>
      </w:r>
      <w:r w:rsidRPr="00CA7FFC">
        <w:rPr>
          <w:rFonts w:hint="eastAsia"/>
        </w:rPr>
        <w:t>Андреевна</w:t>
      </w:r>
      <w:r>
        <w:t xml:space="preserve"> </w:t>
      </w:r>
      <w:r w:rsidRPr="00CA7FFC">
        <w:rPr>
          <w:rFonts w:hint="eastAsia"/>
        </w:rPr>
        <w:t>Деятельность</w:t>
      </w:r>
      <w:r w:rsidRPr="00CA7FFC">
        <w:t xml:space="preserve"> </w:t>
      </w:r>
      <w:r w:rsidRPr="00CA7FFC">
        <w:rPr>
          <w:rFonts w:hint="eastAsia"/>
        </w:rPr>
        <w:t>и</w:t>
      </w:r>
      <w:r w:rsidRPr="00CA7FFC">
        <w:t xml:space="preserve"> </w:t>
      </w:r>
      <w:r w:rsidRPr="00CA7FFC">
        <w:rPr>
          <w:rFonts w:hint="eastAsia"/>
        </w:rPr>
        <w:t>роль</w:t>
      </w:r>
      <w:r w:rsidRPr="00CA7FFC">
        <w:t xml:space="preserve"> </w:t>
      </w:r>
      <w:r w:rsidRPr="00CA7FFC">
        <w:rPr>
          <w:rFonts w:hint="eastAsia"/>
        </w:rPr>
        <w:t>прокурора</w:t>
      </w:r>
      <w:r w:rsidRPr="00CA7FFC">
        <w:t xml:space="preserve"> </w:t>
      </w:r>
      <w:r w:rsidRPr="00CA7FFC">
        <w:rPr>
          <w:rFonts w:hint="eastAsia"/>
        </w:rPr>
        <w:t>при</w:t>
      </w:r>
      <w:r w:rsidRPr="00CA7FFC">
        <w:t xml:space="preserve"> </w:t>
      </w:r>
      <w:r w:rsidRPr="00CA7FFC">
        <w:rPr>
          <w:rFonts w:hint="eastAsia"/>
        </w:rPr>
        <w:t>осуществлении</w:t>
      </w:r>
      <w:r w:rsidRPr="00CA7FFC">
        <w:t xml:space="preserve"> </w:t>
      </w:r>
      <w:r w:rsidRPr="00CA7FFC">
        <w:rPr>
          <w:rFonts w:hint="eastAsia"/>
        </w:rPr>
        <w:t>судебного</w:t>
      </w:r>
      <w:r w:rsidRPr="00CA7FFC">
        <w:t xml:space="preserve"> </w:t>
      </w:r>
      <w:r w:rsidRPr="00CA7FFC">
        <w:rPr>
          <w:rFonts w:hint="eastAsia"/>
        </w:rPr>
        <w:t>контроля</w:t>
      </w:r>
      <w:r w:rsidRPr="00CA7FFC">
        <w:t xml:space="preserve"> </w:t>
      </w:r>
      <w:r w:rsidRPr="00CA7FFC">
        <w:rPr>
          <w:rFonts w:hint="eastAsia"/>
        </w:rPr>
        <w:t>в</w:t>
      </w:r>
      <w:r w:rsidRPr="00CA7FFC">
        <w:t xml:space="preserve"> </w:t>
      </w:r>
      <w:r w:rsidRPr="00CA7FFC">
        <w:rPr>
          <w:rFonts w:hint="eastAsia"/>
        </w:rPr>
        <w:t>досудебном</w:t>
      </w:r>
      <w:r w:rsidRPr="00CA7FFC">
        <w:t xml:space="preserve"> </w:t>
      </w:r>
      <w:r w:rsidRPr="00CA7FFC">
        <w:rPr>
          <w:rFonts w:hint="eastAsia"/>
        </w:rPr>
        <w:t>производстве</w:t>
      </w:r>
      <w:r w:rsidRPr="00CA7FFC">
        <w:t xml:space="preserve"> </w:t>
      </w:r>
      <w:r w:rsidRPr="00CA7FFC">
        <w:rPr>
          <w:rFonts w:hint="eastAsia"/>
        </w:rPr>
        <w:t>по</w:t>
      </w:r>
      <w:r w:rsidRPr="00CA7FFC">
        <w:t xml:space="preserve"> </w:t>
      </w:r>
      <w:r w:rsidRPr="00CA7FFC">
        <w:rPr>
          <w:rFonts w:hint="eastAsia"/>
        </w:rPr>
        <w:t>уголовным</w:t>
      </w:r>
      <w:r w:rsidRPr="00CA7FFC">
        <w:t xml:space="preserve"> </w:t>
      </w:r>
      <w:r w:rsidRPr="00CA7FFC">
        <w:rPr>
          <w:rFonts w:hint="eastAsia"/>
        </w:rPr>
        <w:t>делам</w:t>
      </w:r>
    </w:p>
    <w:p w14:paraId="44652B46" w14:textId="77777777" w:rsidR="00CA7FFC" w:rsidRDefault="00CA7FFC" w:rsidP="00CA7FFC">
      <w:r>
        <w:rPr>
          <w:rFonts w:hint="eastAsia"/>
        </w:rPr>
        <w:t>ОГЛАВЛЕНИЕ</w:t>
      </w:r>
      <w:r>
        <w:t xml:space="preserve"> </w:t>
      </w:r>
      <w:r>
        <w:rPr>
          <w:rFonts w:hint="eastAsia"/>
        </w:rPr>
        <w:t>ДИССЕРТАЦИИ</w:t>
      </w:r>
    </w:p>
    <w:p w14:paraId="783A04E0" w14:textId="77777777" w:rsidR="00CA7FFC" w:rsidRDefault="00CA7FFC" w:rsidP="00CA7FFC">
      <w:r>
        <w:rPr>
          <w:rFonts w:hint="eastAsia"/>
        </w:rPr>
        <w:t>кандидат</w:t>
      </w:r>
      <w:r>
        <w:t xml:space="preserve"> </w:t>
      </w:r>
      <w:r>
        <w:rPr>
          <w:rFonts w:hint="eastAsia"/>
        </w:rPr>
        <w:t>наук</w:t>
      </w:r>
      <w:r>
        <w:t xml:space="preserve"> </w:t>
      </w:r>
      <w:r>
        <w:rPr>
          <w:rFonts w:hint="eastAsia"/>
        </w:rPr>
        <w:t>Рыгалова</w:t>
      </w:r>
      <w:r>
        <w:t xml:space="preserve"> </w:t>
      </w:r>
      <w:r>
        <w:rPr>
          <w:rFonts w:hint="eastAsia"/>
        </w:rPr>
        <w:t>Кристина</w:t>
      </w:r>
      <w:r>
        <w:t xml:space="preserve"> </w:t>
      </w:r>
      <w:r>
        <w:rPr>
          <w:rFonts w:hint="eastAsia"/>
        </w:rPr>
        <w:t>Андреевна</w:t>
      </w:r>
    </w:p>
    <w:p w14:paraId="64DA0D85" w14:textId="77777777" w:rsidR="00CA7FFC" w:rsidRDefault="00CA7FFC" w:rsidP="00CA7FFC">
      <w:r>
        <w:rPr>
          <w:rFonts w:hint="eastAsia"/>
        </w:rPr>
        <w:t>ВВЕДЕНИЕ</w:t>
      </w:r>
    </w:p>
    <w:p w14:paraId="1C4582CE" w14:textId="77777777" w:rsidR="00CA7FFC" w:rsidRDefault="00CA7FFC" w:rsidP="00CA7FFC"/>
    <w:p w14:paraId="31B7EA5C" w14:textId="77777777" w:rsidR="00CA7FFC" w:rsidRDefault="00CA7FFC" w:rsidP="00CA7FFC">
      <w:r>
        <w:rPr>
          <w:rFonts w:hint="eastAsia"/>
        </w:rPr>
        <w:t>ГЛАВА</w:t>
      </w:r>
      <w:r>
        <w:t xml:space="preserve"> 1. </w:t>
      </w:r>
      <w:r>
        <w:rPr>
          <w:rFonts w:hint="eastAsia"/>
        </w:rPr>
        <w:t>СУЩНОСТЬ</w:t>
      </w:r>
      <w:r>
        <w:t xml:space="preserve"> </w:t>
      </w:r>
      <w:r>
        <w:rPr>
          <w:rFonts w:hint="eastAsia"/>
        </w:rPr>
        <w:t>ДЕЯТЕЛЬНОСТИ</w:t>
      </w:r>
      <w:r>
        <w:t xml:space="preserve"> </w:t>
      </w:r>
      <w:r>
        <w:rPr>
          <w:rFonts w:hint="eastAsia"/>
        </w:rPr>
        <w:t>ПРОКУРОРА</w:t>
      </w:r>
      <w:r>
        <w:t xml:space="preserve"> </w:t>
      </w:r>
      <w:r>
        <w:rPr>
          <w:rFonts w:hint="eastAsia"/>
        </w:rPr>
        <w:t>В</w:t>
      </w:r>
      <w:r>
        <w:t xml:space="preserve"> </w:t>
      </w:r>
      <w:r>
        <w:rPr>
          <w:rFonts w:hint="eastAsia"/>
        </w:rPr>
        <w:t>ДОСУДЕБНОМ</w:t>
      </w:r>
      <w:r>
        <w:t xml:space="preserve"> </w:t>
      </w:r>
      <w:r>
        <w:rPr>
          <w:rFonts w:hint="eastAsia"/>
        </w:rPr>
        <w:t>ПРОИЗВОДСТВЕ</w:t>
      </w:r>
      <w:r>
        <w:t xml:space="preserve"> </w:t>
      </w:r>
      <w:r>
        <w:rPr>
          <w:rFonts w:hint="eastAsia"/>
        </w:rPr>
        <w:t>ПО</w:t>
      </w:r>
      <w:r>
        <w:t xml:space="preserve"> </w:t>
      </w:r>
      <w:r>
        <w:rPr>
          <w:rFonts w:hint="eastAsia"/>
        </w:rPr>
        <w:t>УГОЛОВНЫМ</w:t>
      </w:r>
      <w:r>
        <w:t xml:space="preserve"> </w:t>
      </w:r>
      <w:r>
        <w:rPr>
          <w:rFonts w:hint="eastAsia"/>
        </w:rPr>
        <w:t>ДЕЛАМ</w:t>
      </w:r>
    </w:p>
    <w:p w14:paraId="77A696DF" w14:textId="77777777" w:rsidR="00CA7FFC" w:rsidRDefault="00CA7FFC" w:rsidP="00CA7FFC"/>
    <w:p w14:paraId="4CF6E5D8" w14:textId="77777777" w:rsidR="00CA7FFC" w:rsidRDefault="00CA7FFC" w:rsidP="00CA7FFC">
      <w:r>
        <w:rPr>
          <w:rFonts w:hint="eastAsia"/>
        </w:rPr>
        <w:t>§</w:t>
      </w:r>
      <w:r>
        <w:t xml:space="preserve"> 1. </w:t>
      </w:r>
      <w:r>
        <w:rPr>
          <w:rFonts w:hint="eastAsia"/>
        </w:rPr>
        <w:t>Функциональное</w:t>
      </w:r>
      <w:r>
        <w:t xml:space="preserve"> </w:t>
      </w:r>
      <w:r>
        <w:rPr>
          <w:rFonts w:hint="eastAsia"/>
        </w:rPr>
        <w:t>назначение</w:t>
      </w:r>
      <w:r>
        <w:t xml:space="preserve"> </w:t>
      </w:r>
      <w:r>
        <w:rPr>
          <w:rFonts w:hint="eastAsia"/>
        </w:rPr>
        <w:t>деятельности</w:t>
      </w:r>
      <w:r>
        <w:t xml:space="preserve"> </w:t>
      </w:r>
      <w:r>
        <w:rPr>
          <w:rFonts w:hint="eastAsia"/>
        </w:rPr>
        <w:t>прокурора</w:t>
      </w:r>
      <w:r>
        <w:t xml:space="preserve"> </w:t>
      </w:r>
      <w:r>
        <w:rPr>
          <w:rFonts w:hint="eastAsia"/>
        </w:rPr>
        <w:t>в</w:t>
      </w:r>
      <w:r>
        <w:t xml:space="preserve"> </w:t>
      </w:r>
      <w:r>
        <w:rPr>
          <w:rFonts w:hint="eastAsia"/>
        </w:rPr>
        <w:t>досудебном</w:t>
      </w:r>
    </w:p>
    <w:p w14:paraId="36DC5A9F" w14:textId="77777777" w:rsidR="00CA7FFC" w:rsidRDefault="00CA7FFC" w:rsidP="00CA7FFC"/>
    <w:p w14:paraId="3E8D66B8" w14:textId="77777777" w:rsidR="00CA7FFC" w:rsidRDefault="00CA7FFC" w:rsidP="00CA7FFC">
      <w:r>
        <w:rPr>
          <w:rFonts w:hint="eastAsia"/>
        </w:rPr>
        <w:t>производстве</w:t>
      </w:r>
    </w:p>
    <w:p w14:paraId="51AA7C55" w14:textId="77777777" w:rsidR="00CA7FFC" w:rsidRDefault="00CA7FFC" w:rsidP="00CA7FFC"/>
    <w:p w14:paraId="14709A67" w14:textId="77777777" w:rsidR="00CA7FFC" w:rsidRDefault="00CA7FFC" w:rsidP="00CA7FFC">
      <w:r>
        <w:rPr>
          <w:rFonts w:hint="eastAsia"/>
        </w:rPr>
        <w:t>§</w:t>
      </w:r>
      <w:r>
        <w:t xml:space="preserve"> 2. </w:t>
      </w:r>
      <w:r>
        <w:rPr>
          <w:rFonts w:hint="eastAsia"/>
        </w:rPr>
        <w:t>Общая</w:t>
      </w:r>
      <w:r>
        <w:t xml:space="preserve"> </w:t>
      </w:r>
      <w:r>
        <w:rPr>
          <w:rFonts w:hint="eastAsia"/>
        </w:rPr>
        <w:t>характеристика</w:t>
      </w:r>
      <w:r>
        <w:t xml:space="preserve"> </w:t>
      </w:r>
      <w:r>
        <w:rPr>
          <w:rFonts w:hint="eastAsia"/>
        </w:rPr>
        <w:t>надзора</w:t>
      </w:r>
      <w:r>
        <w:t xml:space="preserve"> </w:t>
      </w:r>
      <w:r>
        <w:rPr>
          <w:rFonts w:hint="eastAsia"/>
        </w:rPr>
        <w:t>за</w:t>
      </w:r>
      <w:r>
        <w:t xml:space="preserve"> </w:t>
      </w:r>
      <w:r>
        <w:rPr>
          <w:rFonts w:hint="eastAsia"/>
        </w:rPr>
        <w:t>законностью</w:t>
      </w:r>
      <w:r>
        <w:t xml:space="preserve"> </w:t>
      </w:r>
      <w:r>
        <w:rPr>
          <w:rFonts w:hint="eastAsia"/>
        </w:rPr>
        <w:t>как</w:t>
      </w:r>
      <w:r>
        <w:t xml:space="preserve"> </w:t>
      </w:r>
      <w:r>
        <w:rPr>
          <w:rFonts w:hint="eastAsia"/>
        </w:rPr>
        <w:t>основной</w:t>
      </w:r>
      <w:r>
        <w:t xml:space="preserve"> </w:t>
      </w:r>
      <w:r>
        <w:rPr>
          <w:rFonts w:hint="eastAsia"/>
        </w:rPr>
        <w:t>функции</w:t>
      </w:r>
    </w:p>
    <w:p w14:paraId="3EE02CDF" w14:textId="77777777" w:rsidR="00CA7FFC" w:rsidRDefault="00CA7FFC" w:rsidP="00CA7FFC"/>
    <w:p w14:paraId="39263D7B" w14:textId="77777777" w:rsidR="00CA7FFC" w:rsidRDefault="00CA7FFC" w:rsidP="00CA7FFC">
      <w:r>
        <w:rPr>
          <w:rFonts w:hint="eastAsia"/>
        </w:rPr>
        <w:t>прокурора</w:t>
      </w:r>
      <w:r>
        <w:t xml:space="preserve"> </w:t>
      </w:r>
      <w:r>
        <w:rPr>
          <w:rFonts w:hint="eastAsia"/>
        </w:rPr>
        <w:t>при</w:t>
      </w:r>
      <w:r>
        <w:t xml:space="preserve"> </w:t>
      </w:r>
      <w:r>
        <w:rPr>
          <w:rFonts w:hint="eastAsia"/>
        </w:rPr>
        <w:t>осуществлении</w:t>
      </w:r>
      <w:r>
        <w:t xml:space="preserve"> </w:t>
      </w:r>
      <w:r>
        <w:rPr>
          <w:rFonts w:hint="eastAsia"/>
        </w:rPr>
        <w:t>досудебного</w:t>
      </w:r>
      <w:r>
        <w:t xml:space="preserve"> </w:t>
      </w:r>
      <w:r>
        <w:rPr>
          <w:rFonts w:hint="eastAsia"/>
        </w:rPr>
        <w:t>производства</w:t>
      </w:r>
    </w:p>
    <w:p w14:paraId="0B1162B1" w14:textId="77777777" w:rsidR="00CA7FFC" w:rsidRDefault="00CA7FFC" w:rsidP="00CA7FFC"/>
    <w:p w14:paraId="3503CCF6" w14:textId="77777777" w:rsidR="00CA7FFC" w:rsidRDefault="00CA7FFC" w:rsidP="00CA7FFC">
      <w:r>
        <w:rPr>
          <w:rFonts w:hint="eastAsia"/>
        </w:rPr>
        <w:t>ГЛАВА</w:t>
      </w:r>
      <w:r>
        <w:t xml:space="preserve"> 2. </w:t>
      </w:r>
      <w:r>
        <w:rPr>
          <w:rFonts w:hint="eastAsia"/>
        </w:rPr>
        <w:t>РОЛЬ</w:t>
      </w:r>
      <w:r>
        <w:t xml:space="preserve"> </w:t>
      </w:r>
      <w:r>
        <w:rPr>
          <w:rFonts w:hint="eastAsia"/>
        </w:rPr>
        <w:t>И</w:t>
      </w:r>
      <w:r>
        <w:t xml:space="preserve"> </w:t>
      </w:r>
      <w:r>
        <w:rPr>
          <w:rFonts w:hint="eastAsia"/>
        </w:rPr>
        <w:t>ПОЛНОМОЧИЯ</w:t>
      </w:r>
      <w:r>
        <w:t xml:space="preserve"> </w:t>
      </w:r>
      <w:r>
        <w:rPr>
          <w:rFonts w:hint="eastAsia"/>
        </w:rPr>
        <w:t>ПРОКУРОРА</w:t>
      </w:r>
      <w:r>
        <w:t xml:space="preserve"> </w:t>
      </w:r>
      <w:r>
        <w:rPr>
          <w:rFonts w:hint="eastAsia"/>
        </w:rPr>
        <w:t>ПРИ</w:t>
      </w:r>
      <w:r>
        <w:t xml:space="preserve"> </w:t>
      </w:r>
      <w:r>
        <w:rPr>
          <w:rFonts w:hint="eastAsia"/>
        </w:rPr>
        <w:t>ОСУЩЕСТВЛЕНИИ</w:t>
      </w:r>
      <w:r>
        <w:t xml:space="preserve"> </w:t>
      </w:r>
      <w:r>
        <w:rPr>
          <w:rFonts w:hint="eastAsia"/>
        </w:rPr>
        <w:t>СУДЕБНО</w:t>
      </w:r>
      <w:r>
        <w:t>-</w:t>
      </w:r>
      <w:r>
        <w:rPr>
          <w:rFonts w:hint="eastAsia"/>
        </w:rPr>
        <w:t>КОНТРОЛЬНОЙ</w:t>
      </w:r>
      <w:r>
        <w:t xml:space="preserve"> </w:t>
      </w:r>
      <w:r>
        <w:rPr>
          <w:rFonts w:hint="eastAsia"/>
        </w:rPr>
        <w:t>ДЕЯТЕЛЬНОСТИ</w:t>
      </w:r>
      <w:r>
        <w:t xml:space="preserve"> </w:t>
      </w:r>
      <w:r>
        <w:rPr>
          <w:rFonts w:hint="eastAsia"/>
        </w:rPr>
        <w:t>В</w:t>
      </w:r>
    </w:p>
    <w:p w14:paraId="6DDAB6BB" w14:textId="77777777" w:rsidR="00CA7FFC" w:rsidRDefault="00CA7FFC" w:rsidP="00CA7FFC"/>
    <w:p w14:paraId="7AA11B11" w14:textId="77777777" w:rsidR="00CA7FFC" w:rsidRDefault="00CA7FFC" w:rsidP="00CA7FFC">
      <w:r>
        <w:rPr>
          <w:rFonts w:hint="eastAsia"/>
        </w:rPr>
        <w:t>ДОСУДЕБНОМ</w:t>
      </w:r>
      <w:r>
        <w:t xml:space="preserve"> </w:t>
      </w:r>
      <w:r>
        <w:rPr>
          <w:rFonts w:hint="eastAsia"/>
        </w:rPr>
        <w:t>ПРОИЗВОДСТВЕ</w:t>
      </w:r>
      <w:r>
        <w:t xml:space="preserve"> </w:t>
      </w:r>
      <w:r>
        <w:rPr>
          <w:rFonts w:hint="eastAsia"/>
        </w:rPr>
        <w:t>ПО</w:t>
      </w:r>
      <w:r>
        <w:t xml:space="preserve"> </w:t>
      </w:r>
      <w:r>
        <w:rPr>
          <w:rFonts w:hint="eastAsia"/>
        </w:rPr>
        <w:t>УГОЛОВНЫМ</w:t>
      </w:r>
      <w:r>
        <w:t xml:space="preserve"> </w:t>
      </w:r>
      <w:r>
        <w:rPr>
          <w:rFonts w:hint="eastAsia"/>
        </w:rPr>
        <w:t>ДЕЛАМ</w:t>
      </w:r>
    </w:p>
    <w:p w14:paraId="11985430" w14:textId="77777777" w:rsidR="00CA7FFC" w:rsidRDefault="00CA7FFC" w:rsidP="00CA7FFC"/>
    <w:p w14:paraId="1BE27667" w14:textId="77777777" w:rsidR="00CA7FFC" w:rsidRDefault="00CA7FFC" w:rsidP="00CA7FFC">
      <w:r>
        <w:rPr>
          <w:rFonts w:hint="eastAsia"/>
        </w:rPr>
        <w:t>§</w:t>
      </w:r>
      <w:r>
        <w:t xml:space="preserve"> 1. </w:t>
      </w:r>
      <w:r>
        <w:rPr>
          <w:rFonts w:hint="eastAsia"/>
        </w:rPr>
        <w:t>Сущность</w:t>
      </w:r>
      <w:r>
        <w:t xml:space="preserve"> </w:t>
      </w:r>
      <w:r>
        <w:rPr>
          <w:rFonts w:hint="eastAsia"/>
        </w:rPr>
        <w:t>деятельности</w:t>
      </w:r>
      <w:r>
        <w:t xml:space="preserve"> </w:t>
      </w:r>
      <w:r>
        <w:rPr>
          <w:rFonts w:hint="eastAsia"/>
        </w:rPr>
        <w:t>суда</w:t>
      </w:r>
      <w:r>
        <w:t xml:space="preserve"> </w:t>
      </w:r>
      <w:r>
        <w:rPr>
          <w:rFonts w:hint="eastAsia"/>
        </w:rPr>
        <w:t>в</w:t>
      </w:r>
      <w:r>
        <w:t xml:space="preserve"> </w:t>
      </w:r>
      <w:r>
        <w:rPr>
          <w:rFonts w:hint="eastAsia"/>
        </w:rPr>
        <w:t>досудебных</w:t>
      </w:r>
      <w:r>
        <w:t xml:space="preserve"> </w:t>
      </w:r>
      <w:r>
        <w:rPr>
          <w:rFonts w:hint="eastAsia"/>
        </w:rPr>
        <w:t>стадиях</w:t>
      </w:r>
      <w:r>
        <w:t xml:space="preserve"> </w:t>
      </w:r>
      <w:r>
        <w:rPr>
          <w:rFonts w:hint="eastAsia"/>
        </w:rPr>
        <w:t>уголовного</w:t>
      </w:r>
    </w:p>
    <w:p w14:paraId="59E51366" w14:textId="77777777" w:rsidR="00CA7FFC" w:rsidRDefault="00CA7FFC" w:rsidP="00CA7FFC"/>
    <w:p w14:paraId="442622EB" w14:textId="77777777" w:rsidR="00CA7FFC" w:rsidRDefault="00CA7FFC" w:rsidP="00CA7FFC">
      <w:r>
        <w:rPr>
          <w:rFonts w:hint="eastAsia"/>
        </w:rPr>
        <w:t>процесса</w:t>
      </w:r>
    </w:p>
    <w:p w14:paraId="06167CAC" w14:textId="77777777" w:rsidR="00CA7FFC" w:rsidRDefault="00CA7FFC" w:rsidP="00CA7FFC"/>
    <w:p w14:paraId="27B98A28" w14:textId="77777777" w:rsidR="00CA7FFC" w:rsidRDefault="00CA7FFC" w:rsidP="00CA7FFC">
      <w:r>
        <w:rPr>
          <w:rFonts w:hint="eastAsia"/>
        </w:rPr>
        <w:t>§</w:t>
      </w:r>
      <w:r>
        <w:t xml:space="preserve"> 2. </w:t>
      </w:r>
      <w:r>
        <w:rPr>
          <w:rFonts w:hint="eastAsia"/>
        </w:rPr>
        <w:t>Участие</w:t>
      </w:r>
      <w:r>
        <w:t xml:space="preserve"> </w:t>
      </w:r>
      <w:r>
        <w:rPr>
          <w:rFonts w:hint="eastAsia"/>
        </w:rPr>
        <w:t>прокурора</w:t>
      </w:r>
      <w:r>
        <w:t xml:space="preserve"> </w:t>
      </w:r>
      <w:r>
        <w:rPr>
          <w:rFonts w:hint="eastAsia"/>
        </w:rPr>
        <w:t>в</w:t>
      </w:r>
      <w:r>
        <w:t xml:space="preserve"> </w:t>
      </w:r>
      <w:r>
        <w:rPr>
          <w:rFonts w:hint="eastAsia"/>
        </w:rPr>
        <w:t>решении</w:t>
      </w:r>
      <w:r>
        <w:t xml:space="preserve"> </w:t>
      </w:r>
      <w:r>
        <w:rPr>
          <w:rFonts w:hint="eastAsia"/>
        </w:rPr>
        <w:t>судом</w:t>
      </w:r>
      <w:r>
        <w:t xml:space="preserve"> </w:t>
      </w:r>
      <w:r>
        <w:rPr>
          <w:rFonts w:hint="eastAsia"/>
        </w:rPr>
        <w:t>вопросов</w:t>
      </w:r>
      <w:r>
        <w:t xml:space="preserve"> </w:t>
      </w:r>
      <w:r>
        <w:rPr>
          <w:rFonts w:hint="eastAsia"/>
        </w:rPr>
        <w:t>о</w:t>
      </w:r>
      <w:r>
        <w:t xml:space="preserve"> </w:t>
      </w:r>
      <w:r>
        <w:rPr>
          <w:rFonts w:hint="eastAsia"/>
        </w:rPr>
        <w:t>применении</w:t>
      </w:r>
      <w:r>
        <w:t xml:space="preserve"> </w:t>
      </w:r>
      <w:r>
        <w:rPr>
          <w:rFonts w:hint="eastAsia"/>
        </w:rPr>
        <w:t>мер</w:t>
      </w:r>
    </w:p>
    <w:p w14:paraId="13F5F8CD" w14:textId="77777777" w:rsidR="00CA7FFC" w:rsidRDefault="00CA7FFC" w:rsidP="00CA7FFC"/>
    <w:p w14:paraId="5E5682E6" w14:textId="77777777" w:rsidR="00CA7FFC" w:rsidRDefault="00CA7FFC" w:rsidP="00CA7FFC">
      <w:r>
        <w:rPr>
          <w:rFonts w:hint="eastAsia"/>
        </w:rPr>
        <w:lastRenderedPageBreak/>
        <w:t>пресечения</w:t>
      </w:r>
    </w:p>
    <w:p w14:paraId="37E894C3" w14:textId="77777777" w:rsidR="00CA7FFC" w:rsidRDefault="00CA7FFC" w:rsidP="00CA7FFC"/>
    <w:p w14:paraId="709FC332" w14:textId="77777777" w:rsidR="00CA7FFC" w:rsidRDefault="00CA7FFC" w:rsidP="00CA7FFC">
      <w:r>
        <w:rPr>
          <w:rFonts w:hint="eastAsia"/>
        </w:rPr>
        <w:t>§</w:t>
      </w:r>
      <w:r>
        <w:t xml:space="preserve"> 3. </w:t>
      </w:r>
      <w:r>
        <w:rPr>
          <w:rFonts w:hint="eastAsia"/>
        </w:rPr>
        <w:t>Участие</w:t>
      </w:r>
      <w:r>
        <w:t xml:space="preserve"> </w:t>
      </w:r>
      <w:r>
        <w:rPr>
          <w:rFonts w:hint="eastAsia"/>
        </w:rPr>
        <w:t>прокурора</w:t>
      </w:r>
      <w:r>
        <w:t xml:space="preserve"> </w:t>
      </w:r>
      <w:r>
        <w:rPr>
          <w:rFonts w:hint="eastAsia"/>
        </w:rPr>
        <w:t>в</w:t>
      </w:r>
      <w:r>
        <w:t xml:space="preserve"> </w:t>
      </w:r>
      <w:r>
        <w:rPr>
          <w:rFonts w:hint="eastAsia"/>
        </w:rPr>
        <w:t>рассмотрении</w:t>
      </w:r>
      <w:r>
        <w:t xml:space="preserve"> </w:t>
      </w:r>
      <w:r>
        <w:rPr>
          <w:rFonts w:hint="eastAsia"/>
        </w:rPr>
        <w:t>судом</w:t>
      </w:r>
      <w:r>
        <w:t xml:space="preserve"> </w:t>
      </w:r>
      <w:r>
        <w:rPr>
          <w:rFonts w:hint="eastAsia"/>
        </w:rPr>
        <w:t>ходатайств</w:t>
      </w:r>
      <w:r>
        <w:t xml:space="preserve"> </w:t>
      </w:r>
      <w:r>
        <w:rPr>
          <w:rFonts w:hint="eastAsia"/>
        </w:rPr>
        <w:t>органов</w:t>
      </w:r>
      <w:r>
        <w:t xml:space="preserve"> </w:t>
      </w:r>
      <w:r>
        <w:rPr>
          <w:rFonts w:hint="eastAsia"/>
        </w:rPr>
        <w:t>расследования</w:t>
      </w:r>
      <w:r>
        <w:t xml:space="preserve"> </w:t>
      </w:r>
      <w:r>
        <w:rPr>
          <w:rFonts w:hint="eastAsia"/>
        </w:rPr>
        <w:t>о</w:t>
      </w:r>
      <w:r>
        <w:t xml:space="preserve"> </w:t>
      </w:r>
      <w:r>
        <w:rPr>
          <w:rFonts w:hint="eastAsia"/>
        </w:rPr>
        <w:t>проведении</w:t>
      </w:r>
      <w:r>
        <w:t xml:space="preserve"> </w:t>
      </w:r>
      <w:r>
        <w:rPr>
          <w:rFonts w:hint="eastAsia"/>
        </w:rPr>
        <w:t>следственных</w:t>
      </w:r>
      <w:r>
        <w:t xml:space="preserve"> </w:t>
      </w:r>
      <w:r>
        <w:rPr>
          <w:rFonts w:hint="eastAsia"/>
        </w:rPr>
        <w:t>и</w:t>
      </w:r>
      <w:r>
        <w:t xml:space="preserve"> </w:t>
      </w:r>
      <w:r>
        <w:rPr>
          <w:rFonts w:hint="eastAsia"/>
        </w:rPr>
        <w:t>иных</w:t>
      </w:r>
      <w:r>
        <w:t xml:space="preserve"> </w:t>
      </w:r>
      <w:r>
        <w:rPr>
          <w:rFonts w:hint="eastAsia"/>
        </w:rPr>
        <w:t>процессуальных</w:t>
      </w:r>
    </w:p>
    <w:p w14:paraId="3C104482" w14:textId="77777777" w:rsidR="00CA7FFC" w:rsidRDefault="00CA7FFC" w:rsidP="00CA7FFC"/>
    <w:p w14:paraId="57210611" w14:textId="77777777" w:rsidR="00CA7FFC" w:rsidRDefault="00CA7FFC" w:rsidP="00CA7FFC">
      <w:r>
        <w:rPr>
          <w:rFonts w:hint="eastAsia"/>
        </w:rPr>
        <w:t>действий</w:t>
      </w:r>
    </w:p>
    <w:p w14:paraId="28F2A806" w14:textId="77777777" w:rsidR="00CA7FFC" w:rsidRDefault="00CA7FFC" w:rsidP="00CA7FFC"/>
    <w:p w14:paraId="0024AC99" w14:textId="77777777" w:rsidR="00CA7FFC" w:rsidRDefault="00CA7FFC" w:rsidP="00CA7FFC">
      <w:r>
        <w:rPr>
          <w:rFonts w:hint="eastAsia"/>
        </w:rPr>
        <w:t>§</w:t>
      </w:r>
      <w:r>
        <w:t xml:space="preserve"> 4. </w:t>
      </w:r>
      <w:r>
        <w:rPr>
          <w:rFonts w:hint="eastAsia"/>
        </w:rPr>
        <w:t>Участие</w:t>
      </w:r>
      <w:r>
        <w:t xml:space="preserve"> </w:t>
      </w:r>
      <w:r>
        <w:rPr>
          <w:rFonts w:hint="eastAsia"/>
        </w:rPr>
        <w:t>прокурора</w:t>
      </w:r>
      <w:r>
        <w:t xml:space="preserve"> </w:t>
      </w:r>
      <w:r>
        <w:rPr>
          <w:rFonts w:hint="eastAsia"/>
        </w:rPr>
        <w:t>в</w:t>
      </w:r>
      <w:r>
        <w:t xml:space="preserve"> </w:t>
      </w:r>
      <w:r>
        <w:rPr>
          <w:rFonts w:hint="eastAsia"/>
        </w:rPr>
        <w:t>рассмотрении</w:t>
      </w:r>
      <w:r>
        <w:t xml:space="preserve"> </w:t>
      </w:r>
      <w:r>
        <w:rPr>
          <w:rFonts w:hint="eastAsia"/>
        </w:rPr>
        <w:t>судом</w:t>
      </w:r>
      <w:r>
        <w:t xml:space="preserve"> </w:t>
      </w:r>
      <w:r>
        <w:rPr>
          <w:rFonts w:hint="eastAsia"/>
        </w:rPr>
        <w:t>жалоб</w:t>
      </w:r>
      <w:r>
        <w:t xml:space="preserve"> </w:t>
      </w:r>
      <w:r>
        <w:rPr>
          <w:rFonts w:hint="eastAsia"/>
        </w:rPr>
        <w:t>на</w:t>
      </w:r>
      <w:r>
        <w:t xml:space="preserve"> </w:t>
      </w:r>
      <w:r>
        <w:rPr>
          <w:rFonts w:hint="eastAsia"/>
        </w:rPr>
        <w:t>действия</w:t>
      </w:r>
      <w:r>
        <w:t xml:space="preserve"> </w:t>
      </w:r>
      <w:r>
        <w:rPr>
          <w:rFonts w:hint="eastAsia"/>
        </w:rPr>
        <w:t>и</w:t>
      </w:r>
      <w:r>
        <w:t xml:space="preserve"> </w:t>
      </w:r>
      <w:r>
        <w:rPr>
          <w:rFonts w:hint="eastAsia"/>
        </w:rPr>
        <w:t>решения</w:t>
      </w:r>
      <w:r>
        <w:t xml:space="preserve"> </w:t>
      </w:r>
      <w:r>
        <w:rPr>
          <w:rFonts w:hint="eastAsia"/>
        </w:rPr>
        <w:t>органов</w:t>
      </w:r>
      <w:r>
        <w:t xml:space="preserve"> </w:t>
      </w:r>
      <w:r>
        <w:rPr>
          <w:rFonts w:hint="eastAsia"/>
        </w:rPr>
        <w:t>и</w:t>
      </w:r>
      <w:r>
        <w:t xml:space="preserve"> </w:t>
      </w:r>
      <w:r>
        <w:rPr>
          <w:rFonts w:hint="eastAsia"/>
        </w:rPr>
        <w:t>должностных</w:t>
      </w:r>
      <w:r>
        <w:t xml:space="preserve"> </w:t>
      </w:r>
      <w:r>
        <w:rPr>
          <w:rFonts w:hint="eastAsia"/>
        </w:rPr>
        <w:t>лиц</w:t>
      </w:r>
      <w:r>
        <w:t xml:space="preserve">, </w:t>
      </w:r>
      <w:r>
        <w:rPr>
          <w:rFonts w:hint="eastAsia"/>
        </w:rPr>
        <w:t>осуществляющих</w:t>
      </w:r>
      <w:r>
        <w:t xml:space="preserve"> </w:t>
      </w:r>
      <w:r>
        <w:rPr>
          <w:rFonts w:hint="eastAsia"/>
        </w:rPr>
        <w:t>уголовное</w:t>
      </w:r>
      <w:r>
        <w:t xml:space="preserve"> </w:t>
      </w:r>
      <w:r>
        <w:rPr>
          <w:rFonts w:hint="eastAsia"/>
        </w:rPr>
        <w:t>преследование</w:t>
      </w:r>
    </w:p>
    <w:p w14:paraId="19FE28D3" w14:textId="77777777" w:rsidR="00CA7FFC" w:rsidRDefault="00CA7FFC" w:rsidP="00CA7FFC"/>
    <w:p w14:paraId="4670E5D1" w14:textId="77777777" w:rsidR="00CA7FFC" w:rsidRDefault="00CA7FFC" w:rsidP="00CA7FFC">
      <w:r>
        <w:rPr>
          <w:rFonts w:hint="eastAsia"/>
        </w:rPr>
        <w:t>ЗАКЛЮЧЕНИЕ</w:t>
      </w:r>
    </w:p>
    <w:p w14:paraId="742D6FDA" w14:textId="77777777" w:rsidR="00CA7FFC" w:rsidRDefault="00CA7FFC" w:rsidP="00CA7FFC"/>
    <w:p w14:paraId="0E28E3F4" w14:textId="77777777" w:rsidR="00CA7FFC" w:rsidRDefault="00CA7FFC" w:rsidP="00CA7FFC">
      <w:r>
        <w:rPr>
          <w:rFonts w:hint="eastAsia"/>
        </w:rPr>
        <w:t>СПИСОК</w:t>
      </w:r>
      <w:r>
        <w:t xml:space="preserve"> </w:t>
      </w:r>
      <w:r>
        <w:rPr>
          <w:rFonts w:hint="eastAsia"/>
        </w:rPr>
        <w:t>ИСПОЛЬЗУЕМЫХ</w:t>
      </w:r>
      <w:r>
        <w:t xml:space="preserve"> </w:t>
      </w:r>
      <w:r>
        <w:rPr>
          <w:rFonts w:hint="eastAsia"/>
        </w:rPr>
        <w:t>ИСТОЧНИКОВ</w:t>
      </w:r>
    </w:p>
    <w:p w14:paraId="51BDAE87" w14:textId="77777777" w:rsidR="00CA7FFC" w:rsidRDefault="00CA7FFC" w:rsidP="00CA7FFC"/>
    <w:p w14:paraId="5725F462" w14:textId="74DD554B" w:rsidR="00CA7FFC" w:rsidRPr="00CA7FFC" w:rsidRDefault="00CA7FFC" w:rsidP="00CA7FFC">
      <w:r>
        <w:rPr>
          <w:rFonts w:hint="eastAsia"/>
        </w:rPr>
        <w:t>ПРИЛОЖЕНИЕ</w:t>
      </w:r>
    </w:p>
    <w:sectPr w:rsidR="00CA7FFC" w:rsidRPr="00CA7FFC" w:rsidSect="00C865E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A7E32" w14:textId="77777777" w:rsidR="00C865E6" w:rsidRDefault="00C865E6">
      <w:pPr>
        <w:spacing w:after="0" w:line="240" w:lineRule="auto"/>
      </w:pPr>
      <w:r>
        <w:separator/>
      </w:r>
    </w:p>
  </w:endnote>
  <w:endnote w:type="continuationSeparator" w:id="0">
    <w:p w14:paraId="535BA5FF" w14:textId="77777777" w:rsidR="00C865E6" w:rsidRDefault="00C8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7B89C" w14:textId="77777777" w:rsidR="00C865E6" w:rsidRDefault="00C865E6"/>
    <w:p w14:paraId="6991F8F5" w14:textId="77777777" w:rsidR="00C865E6" w:rsidRDefault="00C865E6"/>
    <w:p w14:paraId="2008C95D" w14:textId="77777777" w:rsidR="00C865E6" w:rsidRDefault="00C865E6"/>
    <w:p w14:paraId="0C21C004" w14:textId="77777777" w:rsidR="00C865E6" w:rsidRDefault="00C865E6"/>
    <w:p w14:paraId="05D01B05" w14:textId="77777777" w:rsidR="00C865E6" w:rsidRDefault="00C865E6"/>
    <w:p w14:paraId="1BA93FD2" w14:textId="77777777" w:rsidR="00C865E6" w:rsidRDefault="00C865E6"/>
    <w:p w14:paraId="47022D30" w14:textId="77777777" w:rsidR="00C865E6" w:rsidRDefault="00C865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902FCF" wp14:editId="51870A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41C9B" w14:textId="77777777" w:rsidR="00C865E6" w:rsidRDefault="00C865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902F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C41C9B" w14:textId="77777777" w:rsidR="00C865E6" w:rsidRDefault="00C865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8C525F" w14:textId="77777777" w:rsidR="00C865E6" w:rsidRDefault="00C865E6"/>
    <w:p w14:paraId="5740C85F" w14:textId="77777777" w:rsidR="00C865E6" w:rsidRDefault="00C865E6"/>
    <w:p w14:paraId="6B53D7C0" w14:textId="77777777" w:rsidR="00C865E6" w:rsidRDefault="00C865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B4D0A1" wp14:editId="67B478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BFB4B" w14:textId="77777777" w:rsidR="00C865E6" w:rsidRDefault="00C865E6"/>
                          <w:p w14:paraId="695433F3" w14:textId="77777777" w:rsidR="00C865E6" w:rsidRDefault="00C865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B4D0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2BFB4B" w14:textId="77777777" w:rsidR="00C865E6" w:rsidRDefault="00C865E6"/>
                    <w:p w14:paraId="695433F3" w14:textId="77777777" w:rsidR="00C865E6" w:rsidRDefault="00C865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88C887" w14:textId="77777777" w:rsidR="00C865E6" w:rsidRDefault="00C865E6"/>
    <w:p w14:paraId="3C81AC8C" w14:textId="77777777" w:rsidR="00C865E6" w:rsidRDefault="00C865E6">
      <w:pPr>
        <w:rPr>
          <w:sz w:val="2"/>
          <w:szCs w:val="2"/>
        </w:rPr>
      </w:pPr>
    </w:p>
    <w:p w14:paraId="55C557F7" w14:textId="77777777" w:rsidR="00C865E6" w:rsidRDefault="00C865E6"/>
    <w:p w14:paraId="0ECC8828" w14:textId="77777777" w:rsidR="00C865E6" w:rsidRDefault="00C865E6">
      <w:pPr>
        <w:spacing w:after="0" w:line="240" w:lineRule="auto"/>
      </w:pPr>
    </w:p>
  </w:footnote>
  <w:footnote w:type="continuationSeparator" w:id="0">
    <w:p w14:paraId="3C778EA2" w14:textId="77777777" w:rsidR="00C865E6" w:rsidRDefault="00C86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B8"/>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E6"/>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2</Pages>
  <Words>168</Words>
  <Characters>959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325</cp:revision>
  <cp:lastPrinted>2009-02-06T05:36:00Z</cp:lastPrinted>
  <dcterms:created xsi:type="dcterms:W3CDTF">2024-04-09T10:20:00Z</dcterms:created>
  <dcterms:modified xsi:type="dcterms:W3CDTF">2024-04-12T19:43:00Z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