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46" w:rsidRDefault="005F1846" w:rsidP="005F18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Вербицький Володимир Володимирович, </w:t>
      </w:r>
      <w:r>
        <w:rPr>
          <w:rFonts w:ascii="CIDFont+F4" w:hAnsi="CIDFont+F4" w:cs="CIDFont+F4"/>
          <w:kern w:val="0"/>
          <w:sz w:val="28"/>
          <w:szCs w:val="28"/>
          <w:lang w:eastAsia="ru-RU"/>
        </w:rPr>
        <w:t>Третій секретар</w:t>
      </w:r>
    </w:p>
    <w:p w:rsidR="005F1846" w:rsidRDefault="005F1846" w:rsidP="005F18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Посольства України у Північній Македонії, тема дисертації:</w:t>
      </w:r>
    </w:p>
    <w:p w:rsidR="005F1846" w:rsidRDefault="005F1846" w:rsidP="005F18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«Особливості міжнародної діяльності Української греко-католицької</w:t>
      </w:r>
    </w:p>
    <w:p w:rsidR="005F1846" w:rsidRDefault="005F1846" w:rsidP="005F18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церкви», (031 Релігієзнавство). Спеціалізована вчена рада</w:t>
      </w:r>
    </w:p>
    <w:p w:rsidR="005F1846" w:rsidRDefault="005F1846" w:rsidP="005F18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ДФ 26.001.275 Київського національного університету імені Тараса</w:t>
      </w:r>
    </w:p>
    <w:p w:rsidR="00940FA1" w:rsidRPr="005F1846" w:rsidRDefault="005F1846" w:rsidP="005F1846">
      <w:r>
        <w:rPr>
          <w:rFonts w:ascii="CIDFont+F4" w:hAnsi="CIDFont+F4" w:cs="CIDFont+F4"/>
          <w:kern w:val="0"/>
          <w:sz w:val="28"/>
          <w:szCs w:val="28"/>
          <w:lang w:eastAsia="ru-RU"/>
        </w:rPr>
        <w:t>Шевченка</w:t>
      </w:r>
    </w:p>
    <w:sectPr w:rsidR="00940FA1" w:rsidRPr="005F184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5F1846" w:rsidRPr="005F184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5D5E9-DC2A-4EB6-8F8D-D0E61218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7504</TotalTime>
  <Pages>1</Pages>
  <Words>46</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419</cp:revision>
  <cp:lastPrinted>2009-02-06T05:36:00Z</cp:lastPrinted>
  <dcterms:created xsi:type="dcterms:W3CDTF">2021-12-23T09:52:00Z</dcterms:created>
  <dcterms:modified xsi:type="dcterms:W3CDTF">2022-01-11T13:14:00Z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