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5F" w:rsidRDefault="00A77D5F" w:rsidP="00A77D5F">
      <w:r>
        <w:rPr>
          <w:rFonts w:hint="eastAsia"/>
        </w:rPr>
        <w:t>Федеральное</w:t>
      </w:r>
      <w:r>
        <w:t></w:t>
      </w:r>
      <w:r>
        <w:rPr>
          <w:rFonts w:hint="eastAsia"/>
        </w:rPr>
        <w:t>агентство</w:t>
      </w:r>
      <w:r>
        <w:t></w:t>
      </w:r>
      <w:r>
        <w:rPr>
          <w:rFonts w:hint="eastAsia"/>
        </w:rPr>
        <w:t>по</w:t>
      </w:r>
      <w:r>
        <w:t></w:t>
      </w:r>
      <w:r>
        <w:rPr>
          <w:rFonts w:hint="eastAsia"/>
        </w:rPr>
        <w:t>образованию</w:t>
      </w:r>
    </w:p>
    <w:p w:rsidR="00A77D5F" w:rsidRDefault="00A77D5F" w:rsidP="00A77D5F">
      <w:r>
        <w:rPr>
          <w:rFonts w:hint="eastAsia"/>
        </w:rPr>
        <w:t>ГОУ</w:t>
      </w:r>
      <w:r>
        <w:t></w:t>
      </w:r>
      <w:r>
        <w:rPr>
          <w:rFonts w:hint="eastAsia"/>
        </w:rPr>
        <w:t>ВПО</w:t>
      </w:r>
      <w:r>
        <w:t></w:t>
      </w:r>
      <w:r>
        <w:rPr>
          <w:rFonts w:hint="eastAsia"/>
        </w:rPr>
        <w:t>Пятигорский</w:t>
      </w:r>
      <w:r>
        <w:t></w:t>
      </w:r>
      <w:r>
        <w:rPr>
          <w:rFonts w:hint="eastAsia"/>
        </w:rPr>
        <w:t>государственный</w:t>
      </w:r>
      <w:r>
        <w:t></w:t>
      </w:r>
      <w:r>
        <w:rPr>
          <w:rFonts w:hint="eastAsia"/>
        </w:rPr>
        <w:t>лингвистический</w:t>
      </w:r>
    </w:p>
    <w:p w:rsidR="00A77D5F" w:rsidRDefault="00A77D5F" w:rsidP="00A77D5F">
      <w:r>
        <w:rPr>
          <w:rFonts w:hint="eastAsia"/>
        </w:rPr>
        <w:t>университет</w:t>
      </w:r>
    </w:p>
    <w:p w:rsidR="00A77D5F" w:rsidRDefault="00A77D5F" w:rsidP="00A77D5F">
      <w:r>
        <w:rPr>
          <w:rFonts w:hint="eastAsia"/>
        </w:rPr>
        <w:t>На</w:t>
      </w:r>
      <w:r>
        <w:t></w:t>
      </w:r>
      <w:r>
        <w:rPr>
          <w:rFonts w:hint="eastAsia"/>
        </w:rPr>
        <w:t>правах</w:t>
      </w:r>
      <w:r>
        <w:t></w:t>
      </w:r>
      <w:r>
        <w:rPr>
          <w:rFonts w:hint="eastAsia"/>
        </w:rPr>
        <w:t>рукописи</w:t>
      </w:r>
    </w:p>
    <w:p w:rsidR="00A77D5F" w:rsidRDefault="00A77D5F" w:rsidP="00A77D5F">
      <w:r>
        <w:rPr>
          <w:rFonts w:hint="eastAsia"/>
        </w:rPr>
        <w:t>Курегян</w:t>
      </w:r>
      <w:r>
        <w:t></w:t>
      </w:r>
      <w:r>
        <w:rPr>
          <w:rFonts w:hint="eastAsia"/>
        </w:rPr>
        <w:t>Гаянэ</w:t>
      </w:r>
      <w:r>
        <w:t></w:t>
      </w:r>
      <w:r>
        <w:rPr>
          <w:rFonts w:hint="eastAsia"/>
        </w:rPr>
        <w:t>Гургеновна</w:t>
      </w:r>
    </w:p>
    <w:p w:rsidR="00A77D5F" w:rsidRDefault="00A77D5F" w:rsidP="00A77D5F">
      <w:r>
        <w:rPr>
          <w:rFonts w:hint="eastAsia"/>
        </w:rPr>
        <w:t>Лингвопрагматический</w:t>
      </w:r>
      <w:r>
        <w:t></w:t>
      </w:r>
      <w:r>
        <w:rPr>
          <w:rFonts w:hint="eastAsia"/>
        </w:rPr>
        <w:t>статус</w:t>
      </w:r>
      <w:r>
        <w:t></w:t>
      </w:r>
      <w:r>
        <w:rPr>
          <w:rFonts w:hint="eastAsia"/>
        </w:rPr>
        <w:t>оксюморона</w:t>
      </w:r>
    </w:p>
    <w:p w:rsidR="00A77D5F" w:rsidRDefault="00A77D5F" w:rsidP="00A77D5F">
      <w:r>
        <w:t></w:t>
      </w:r>
      <w:r>
        <w:rPr>
          <w:rFonts w:hint="eastAsia"/>
        </w:rPr>
        <w:t>на</w:t>
      </w:r>
      <w:r>
        <w:t></w:t>
      </w:r>
      <w:r>
        <w:rPr>
          <w:rFonts w:hint="eastAsia"/>
        </w:rPr>
        <w:t>материале</w:t>
      </w:r>
      <w:r>
        <w:t></w:t>
      </w:r>
      <w:r>
        <w:rPr>
          <w:rFonts w:hint="eastAsia"/>
        </w:rPr>
        <w:t>русского</w:t>
      </w:r>
      <w:r>
        <w:t></w:t>
      </w:r>
      <w:r>
        <w:rPr>
          <w:rFonts w:hint="eastAsia"/>
        </w:rPr>
        <w:t>языка</w:t>
      </w:r>
      <w:r>
        <w:t></w:t>
      </w:r>
    </w:p>
    <w:p w:rsidR="00A77D5F" w:rsidRDefault="00A77D5F" w:rsidP="00A77D5F">
      <w:r>
        <w:t></w:t>
      </w:r>
      <w:r>
        <w:t></w:t>
      </w:r>
      <w:r>
        <w:t></w:t>
      </w:r>
      <w:r>
        <w:t></w:t>
      </w:r>
      <w:r>
        <w:t></w:t>
      </w:r>
      <w:r>
        <w:t></w:t>
      </w:r>
      <w:r>
        <w:t></w:t>
      </w:r>
      <w:r>
        <w:t></w:t>
      </w:r>
      <w:r>
        <w:t></w:t>
      </w:r>
      <w:r>
        <w:t></w:t>
      </w:r>
      <w:r>
        <w:rPr>
          <w:rFonts w:hint="eastAsia"/>
        </w:rPr>
        <w:t>русский</w:t>
      </w:r>
      <w:r>
        <w:t></w:t>
      </w:r>
      <w:r>
        <w:rPr>
          <w:rFonts w:hint="eastAsia"/>
        </w:rPr>
        <w:t>язык</w:t>
      </w:r>
    </w:p>
    <w:p w:rsidR="00A77D5F" w:rsidRDefault="00A77D5F" w:rsidP="00A77D5F">
      <w:r>
        <w:rPr>
          <w:rFonts w:hint="eastAsia"/>
        </w:rPr>
        <w:t>диссертация</w:t>
      </w:r>
    </w:p>
    <w:p w:rsidR="00A77D5F" w:rsidRDefault="00A77D5F" w:rsidP="00A77D5F">
      <w:r>
        <w:rPr>
          <w:rFonts w:hint="eastAsia"/>
        </w:rPr>
        <w:t>на</w:t>
      </w:r>
      <w:r>
        <w:t></w:t>
      </w:r>
      <w:r>
        <w:rPr>
          <w:rFonts w:hint="eastAsia"/>
        </w:rPr>
        <w:t>соискание</w:t>
      </w:r>
      <w:r>
        <w:t></w:t>
      </w:r>
      <w:r>
        <w:rPr>
          <w:rFonts w:hint="eastAsia"/>
        </w:rPr>
        <w:t>ученой</w:t>
      </w:r>
      <w:r>
        <w:t></w:t>
      </w:r>
      <w:r>
        <w:rPr>
          <w:rFonts w:hint="eastAsia"/>
        </w:rPr>
        <w:t>степени</w:t>
      </w:r>
    </w:p>
    <w:p w:rsidR="00A77D5F" w:rsidRDefault="00A77D5F" w:rsidP="00A77D5F">
      <w:r>
        <w:rPr>
          <w:rFonts w:hint="eastAsia"/>
        </w:rPr>
        <w:t>кандидата</w:t>
      </w:r>
      <w:r>
        <w:t></w:t>
      </w:r>
      <w:r>
        <w:rPr>
          <w:rFonts w:hint="eastAsia"/>
        </w:rPr>
        <w:t>филологических</w:t>
      </w:r>
      <w:r>
        <w:t></w:t>
      </w:r>
      <w:r>
        <w:rPr>
          <w:rFonts w:hint="eastAsia"/>
        </w:rPr>
        <w:t>наук</w:t>
      </w:r>
    </w:p>
    <w:p w:rsidR="00A77D5F" w:rsidRDefault="00A77D5F" w:rsidP="00A77D5F">
      <w:r>
        <w:rPr>
          <w:rFonts w:hint="eastAsia"/>
        </w:rPr>
        <w:t>Научный</w:t>
      </w:r>
      <w:r>
        <w:t></w:t>
      </w:r>
      <w:r>
        <w:rPr>
          <w:rFonts w:hint="eastAsia"/>
        </w:rPr>
        <w:t>руководитель</w:t>
      </w:r>
      <w:r>
        <w:t></w:t>
      </w:r>
      <w:r>
        <w:t></w:t>
      </w:r>
      <w:r>
        <w:t></w:t>
      </w:r>
      <w:r>
        <w:rPr>
          <w:rFonts w:hint="eastAsia"/>
        </w:rPr>
        <w:t>доктор</w:t>
      </w:r>
      <w:r>
        <w:t></w:t>
      </w:r>
      <w:r>
        <w:rPr>
          <w:rFonts w:hint="eastAsia"/>
        </w:rPr>
        <w:t>филологических</w:t>
      </w:r>
      <w:r>
        <w:t></w:t>
      </w:r>
      <w:r>
        <w:rPr>
          <w:rFonts w:hint="eastAsia"/>
        </w:rPr>
        <w:t>наук</w:t>
      </w:r>
      <w:r>
        <w:t></w:t>
      </w:r>
      <w:r>
        <w:t></w:t>
      </w:r>
      <w:r>
        <w:rPr>
          <w:rFonts w:hint="eastAsia"/>
        </w:rPr>
        <w:t>профессор</w:t>
      </w:r>
      <w:r>
        <w:t></w:t>
      </w:r>
      <w:r>
        <w:rPr>
          <w:rFonts w:hint="eastAsia"/>
        </w:rPr>
        <w:t>А</w:t>
      </w:r>
      <w:r>
        <w:t></w:t>
      </w:r>
      <w:r>
        <w:rPr>
          <w:rFonts w:hint="eastAsia"/>
        </w:rPr>
        <w:t>А</w:t>
      </w:r>
      <w:r>
        <w:t></w:t>
      </w:r>
      <w:r>
        <w:t></w:t>
      </w:r>
      <w:r>
        <w:rPr>
          <w:rFonts w:hint="eastAsia"/>
        </w:rPr>
        <w:t>Буров</w:t>
      </w:r>
    </w:p>
    <w:p w:rsidR="00A77D5F" w:rsidRDefault="00A77D5F" w:rsidP="00A77D5F">
      <w:r>
        <w:rPr>
          <w:rFonts w:hint="eastAsia"/>
        </w:rPr>
        <w:t>Пятигорск</w:t>
      </w:r>
      <w:r>
        <w:t></w:t>
      </w:r>
      <w:r>
        <w:t></w:t>
      </w:r>
      <w:r>
        <w:t></w:t>
      </w:r>
      <w:r>
        <w:t></w:t>
      </w:r>
      <w:r>
        <w:t></w:t>
      </w:r>
      <w:r>
        <w:t></w:t>
      </w:r>
    </w:p>
    <w:p w:rsidR="00A77D5F" w:rsidRDefault="00A77D5F" w:rsidP="00A77D5F">
      <w:r>
        <w:rPr>
          <w:rFonts w:hint="eastAsia"/>
        </w:rPr>
        <w:t>ОГЛАВЛЕНИЕ</w:t>
      </w:r>
    </w:p>
    <w:p w:rsidR="00A77D5F" w:rsidRDefault="00A77D5F" w:rsidP="00A77D5F">
      <w:r>
        <w:rPr>
          <w:rFonts w:hint="eastAsia"/>
        </w:rPr>
        <w:t>ВВЕДЕНИЕ</w:t>
      </w:r>
      <w:r>
        <w:tab/>
      </w:r>
      <w:r>
        <w:t></w:t>
      </w:r>
    </w:p>
    <w:p w:rsidR="00A77D5F" w:rsidRDefault="00A77D5F" w:rsidP="00A77D5F">
      <w:r>
        <w:rPr>
          <w:rFonts w:hint="eastAsia"/>
        </w:rPr>
        <w:t>Г</w:t>
      </w:r>
      <w:r>
        <w:t></w:t>
      </w:r>
      <w:r>
        <w:rPr>
          <w:rFonts w:hint="eastAsia"/>
        </w:rPr>
        <w:t>ЛАВА</w:t>
      </w:r>
      <w:r>
        <w:t></w:t>
      </w:r>
      <w:r>
        <w:t></w:t>
      </w:r>
      <w:r>
        <w:t></w:t>
      </w:r>
      <w:r>
        <w:t></w:t>
      </w:r>
      <w:r>
        <w:rPr>
          <w:rFonts w:hint="eastAsia"/>
        </w:rPr>
        <w:t>Лингвистическая</w:t>
      </w:r>
      <w:r>
        <w:t></w:t>
      </w:r>
      <w:r>
        <w:rPr>
          <w:rFonts w:hint="eastAsia"/>
        </w:rPr>
        <w:t>интерпретация</w:t>
      </w:r>
      <w:r>
        <w:t></w:t>
      </w:r>
      <w:r>
        <w:rPr>
          <w:rFonts w:hint="eastAsia"/>
        </w:rPr>
        <w:t>феномена</w:t>
      </w:r>
      <w:r>
        <w:t></w:t>
      </w:r>
      <w:r>
        <w:rPr>
          <w:rFonts w:hint="eastAsia"/>
        </w:rPr>
        <w:t>оксюморона</w:t>
      </w:r>
      <w:r>
        <w:tab/>
      </w:r>
      <w:r>
        <w:t></w:t>
      </w:r>
      <w:r>
        <w:t></w:t>
      </w:r>
    </w:p>
    <w:p w:rsidR="00A77D5F" w:rsidRDefault="00A77D5F" w:rsidP="00A77D5F">
      <w:r>
        <w:t></w:t>
      </w:r>
      <w:r>
        <w:rPr>
          <w:rFonts w:hint="eastAsia"/>
        </w:rPr>
        <w:t>Л</w:t>
      </w:r>
      <w:r>
        <w:t></w:t>
      </w:r>
      <w:r>
        <w:t></w:t>
      </w:r>
      <w:r>
        <w:rPr>
          <w:rFonts w:hint="eastAsia"/>
        </w:rPr>
        <w:t>Традиционное</w:t>
      </w:r>
      <w:r>
        <w:t></w:t>
      </w:r>
      <w:r>
        <w:rPr>
          <w:rFonts w:hint="eastAsia"/>
        </w:rPr>
        <w:t>понимание</w:t>
      </w:r>
      <w:r>
        <w:t></w:t>
      </w:r>
      <w:r>
        <w:rPr>
          <w:rFonts w:hint="eastAsia"/>
        </w:rPr>
        <w:t>природы</w:t>
      </w:r>
      <w:r>
        <w:t></w:t>
      </w:r>
      <w:r>
        <w:rPr>
          <w:rFonts w:hint="eastAsia"/>
        </w:rPr>
        <w:t>оксюморона</w:t>
      </w:r>
      <w:r>
        <w:tab/>
      </w:r>
      <w:r>
        <w:t></w:t>
      </w:r>
      <w:r>
        <w:t></w:t>
      </w:r>
    </w:p>
    <w:p w:rsidR="00A77D5F" w:rsidRDefault="00A77D5F" w:rsidP="00A77D5F">
      <w:r>
        <w:t></w:t>
      </w:r>
      <w:r>
        <w:t></w:t>
      </w:r>
      <w:r>
        <w:t></w:t>
      </w:r>
      <w:r>
        <w:t></w:t>
      </w:r>
      <w:r>
        <w:tab/>
      </w:r>
      <w:r>
        <w:rPr>
          <w:rFonts w:hint="eastAsia"/>
        </w:rPr>
        <w:t>Преодоление</w:t>
      </w:r>
      <w:r>
        <w:t></w:t>
      </w:r>
      <w:r>
        <w:rPr>
          <w:rFonts w:hint="eastAsia"/>
        </w:rPr>
        <w:t>традиционного</w:t>
      </w:r>
      <w:r>
        <w:t></w:t>
      </w:r>
      <w:r>
        <w:rPr>
          <w:rFonts w:hint="eastAsia"/>
        </w:rPr>
        <w:t>взгляда</w:t>
      </w:r>
      <w:r>
        <w:t></w:t>
      </w:r>
      <w:r>
        <w:rPr>
          <w:rFonts w:hint="eastAsia"/>
        </w:rPr>
        <w:t>на</w:t>
      </w:r>
      <w:r>
        <w:t></w:t>
      </w:r>
      <w:r>
        <w:rPr>
          <w:rFonts w:hint="eastAsia"/>
        </w:rPr>
        <w:t>природу</w:t>
      </w:r>
    </w:p>
    <w:p w:rsidR="00A77D5F" w:rsidRDefault="00A77D5F" w:rsidP="00A77D5F">
      <w:r>
        <w:rPr>
          <w:rFonts w:hint="eastAsia"/>
        </w:rPr>
        <w:t>оксюморона</w:t>
      </w:r>
      <w:r>
        <w:tab/>
      </w:r>
      <w:r>
        <w:t></w:t>
      </w:r>
      <w:r>
        <w:t></w:t>
      </w:r>
    </w:p>
    <w:p w:rsidR="00A77D5F" w:rsidRDefault="00A77D5F" w:rsidP="00A77D5F">
      <w:r>
        <w:t></w:t>
      </w:r>
      <w:r>
        <w:t></w:t>
      </w:r>
      <w:r>
        <w:t></w:t>
      </w:r>
      <w:r>
        <w:t></w:t>
      </w:r>
      <w:r>
        <w:t></w:t>
      </w:r>
      <w:r>
        <w:t></w:t>
      </w:r>
      <w:r>
        <w:tab/>
      </w:r>
      <w:r>
        <w:rPr>
          <w:rFonts w:hint="eastAsia"/>
        </w:rPr>
        <w:t>Проблема</w:t>
      </w:r>
      <w:r>
        <w:t></w:t>
      </w:r>
      <w:r>
        <w:rPr>
          <w:rFonts w:hint="eastAsia"/>
        </w:rPr>
        <w:t>словарной</w:t>
      </w:r>
      <w:r>
        <w:t></w:t>
      </w:r>
      <w:r>
        <w:rPr>
          <w:rFonts w:hint="eastAsia"/>
        </w:rPr>
        <w:t>недостаточности</w:t>
      </w:r>
      <w:r>
        <w:tab/>
      </w:r>
      <w:r>
        <w:t></w:t>
      </w:r>
      <w:r>
        <w:t></w:t>
      </w:r>
    </w:p>
    <w:p w:rsidR="00A77D5F" w:rsidRDefault="00A77D5F" w:rsidP="00A77D5F">
      <w:r>
        <w:t></w:t>
      </w:r>
      <w:r>
        <w:t></w:t>
      </w:r>
      <w:r>
        <w:t></w:t>
      </w:r>
      <w:r>
        <w:t></w:t>
      </w:r>
      <w:r>
        <w:t></w:t>
      </w:r>
      <w:r>
        <w:t></w:t>
      </w:r>
      <w:r>
        <w:tab/>
      </w:r>
      <w:r>
        <w:rPr>
          <w:rFonts w:hint="eastAsia"/>
        </w:rPr>
        <w:t>Словосочетание</w:t>
      </w:r>
      <w:r>
        <w:t></w:t>
      </w:r>
      <w:r>
        <w:rPr>
          <w:rFonts w:hint="eastAsia"/>
        </w:rPr>
        <w:t>и</w:t>
      </w:r>
      <w:r>
        <w:t></w:t>
      </w:r>
      <w:r>
        <w:rPr>
          <w:rFonts w:hint="eastAsia"/>
        </w:rPr>
        <w:t>номинация</w:t>
      </w:r>
      <w:r>
        <w:tab/>
      </w:r>
      <w:r>
        <w:t></w:t>
      </w:r>
      <w:r>
        <w:t></w:t>
      </w:r>
    </w:p>
    <w:p w:rsidR="00A77D5F" w:rsidRDefault="00A77D5F" w:rsidP="00A77D5F">
      <w:r>
        <w:t></w:t>
      </w:r>
      <w:r>
        <w:t></w:t>
      </w:r>
      <w:r>
        <w:t></w:t>
      </w:r>
      <w:r>
        <w:t></w:t>
      </w:r>
      <w:r>
        <w:t></w:t>
      </w:r>
      <w:r>
        <w:t></w:t>
      </w:r>
      <w:r>
        <w:tab/>
      </w:r>
      <w:r>
        <w:rPr>
          <w:rFonts w:hint="eastAsia"/>
        </w:rPr>
        <w:t>Оксюморон</w:t>
      </w:r>
      <w:r>
        <w:t></w:t>
      </w:r>
      <w:r>
        <w:rPr>
          <w:rFonts w:hint="eastAsia"/>
        </w:rPr>
        <w:t>и</w:t>
      </w:r>
      <w:r>
        <w:t></w:t>
      </w:r>
      <w:r>
        <w:rPr>
          <w:rFonts w:hint="eastAsia"/>
        </w:rPr>
        <w:t>проблема</w:t>
      </w:r>
      <w:r>
        <w:t></w:t>
      </w:r>
      <w:r>
        <w:rPr>
          <w:rFonts w:hint="eastAsia"/>
        </w:rPr>
        <w:t>атрибуции</w:t>
      </w:r>
      <w:r>
        <w:tab/>
      </w:r>
      <w:r>
        <w:t></w:t>
      </w:r>
      <w:r>
        <w:t></w:t>
      </w:r>
    </w:p>
    <w:p w:rsidR="00A77D5F" w:rsidRDefault="00A77D5F" w:rsidP="00A77D5F">
      <w:r>
        <w:t></w:t>
      </w:r>
      <w:r>
        <w:t></w:t>
      </w:r>
      <w:r>
        <w:t></w:t>
      </w:r>
      <w:r>
        <w:t></w:t>
      </w:r>
      <w:r>
        <w:t></w:t>
      </w:r>
      <w:r>
        <w:t></w:t>
      </w:r>
      <w:r>
        <w:tab/>
      </w:r>
      <w:r>
        <w:rPr>
          <w:rFonts w:hint="eastAsia"/>
        </w:rPr>
        <w:t>Оксюморон</w:t>
      </w:r>
      <w:r>
        <w:t></w:t>
      </w:r>
      <w:r>
        <w:rPr>
          <w:rFonts w:hint="eastAsia"/>
        </w:rPr>
        <w:t>как</w:t>
      </w:r>
      <w:r>
        <w:t></w:t>
      </w:r>
      <w:r>
        <w:rPr>
          <w:rFonts w:hint="eastAsia"/>
        </w:rPr>
        <w:t>факт</w:t>
      </w:r>
      <w:r>
        <w:t></w:t>
      </w:r>
      <w:r>
        <w:rPr>
          <w:rFonts w:hint="eastAsia"/>
        </w:rPr>
        <w:t>номинационного</w:t>
      </w:r>
      <w:r>
        <w:t></w:t>
      </w:r>
      <w:r>
        <w:rPr>
          <w:rFonts w:hint="eastAsia"/>
        </w:rPr>
        <w:t>аналитизма</w:t>
      </w:r>
      <w:r>
        <w:tab/>
      </w:r>
      <w:r>
        <w:t></w:t>
      </w:r>
      <w:r>
        <w:t></w:t>
      </w:r>
    </w:p>
    <w:p w:rsidR="00A77D5F" w:rsidRDefault="00A77D5F" w:rsidP="00A77D5F">
      <w:r>
        <w:t></w:t>
      </w:r>
      <w:r>
        <w:t></w:t>
      </w:r>
      <w:r>
        <w:t></w:t>
      </w:r>
      <w:r>
        <w:t></w:t>
      </w:r>
      <w:r>
        <w:tab/>
      </w:r>
      <w:r>
        <w:rPr>
          <w:rFonts w:hint="eastAsia"/>
        </w:rPr>
        <w:t>Знаковая</w:t>
      </w:r>
      <w:r>
        <w:t></w:t>
      </w:r>
      <w:r>
        <w:rPr>
          <w:rFonts w:hint="eastAsia"/>
        </w:rPr>
        <w:t>природа</w:t>
      </w:r>
      <w:r>
        <w:t></w:t>
      </w:r>
      <w:r>
        <w:rPr>
          <w:rFonts w:hint="eastAsia"/>
        </w:rPr>
        <w:t>оксюморона</w:t>
      </w:r>
      <w:r>
        <w:tab/>
      </w:r>
      <w:r>
        <w:t></w:t>
      </w:r>
      <w:r>
        <w:t></w:t>
      </w:r>
    </w:p>
    <w:p w:rsidR="00A77D5F" w:rsidRDefault="00A77D5F" w:rsidP="00A77D5F">
      <w:r>
        <w:t></w:t>
      </w:r>
      <w:r>
        <w:t></w:t>
      </w:r>
      <w:r>
        <w:t></w:t>
      </w:r>
      <w:r>
        <w:t></w:t>
      </w:r>
      <w:r>
        <w:t></w:t>
      </w:r>
      <w:r>
        <w:t></w:t>
      </w:r>
      <w:r>
        <w:tab/>
      </w:r>
      <w:r>
        <w:rPr>
          <w:rFonts w:hint="eastAsia"/>
        </w:rPr>
        <w:t>Денотативная</w:t>
      </w:r>
      <w:r>
        <w:t></w:t>
      </w:r>
      <w:r>
        <w:rPr>
          <w:rFonts w:hint="eastAsia"/>
        </w:rPr>
        <w:t>основа</w:t>
      </w:r>
      <w:r>
        <w:t></w:t>
      </w:r>
      <w:r>
        <w:rPr>
          <w:rFonts w:hint="eastAsia"/>
        </w:rPr>
        <w:t>оксюморона</w:t>
      </w:r>
      <w:r>
        <w:t></w:t>
      </w:r>
      <w:r>
        <w:rPr>
          <w:rFonts w:hint="eastAsia"/>
        </w:rPr>
        <w:t>в</w:t>
      </w:r>
      <w:r>
        <w:t></w:t>
      </w:r>
      <w:r>
        <w:rPr>
          <w:rFonts w:hint="eastAsia"/>
        </w:rPr>
        <w:t>аспекте</w:t>
      </w:r>
      <w:r>
        <w:t></w:t>
      </w:r>
      <w:r>
        <w:rPr>
          <w:rFonts w:hint="eastAsia"/>
        </w:rPr>
        <w:t>плана</w:t>
      </w:r>
      <w:r>
        <w:t></w:t>
      </w:r>
      <w:r>
        <w:rPr>
          <w:rFonts w:hint="eastAsia"/>
        </w:rPr>
        <w:t>выражения</w:t>
      </w:r>
      <w:r>
        <w:t></w:t>
      </w:r>
      <w:r>
        <w:t></w:t>
      </w:r>
      <w:r>
        <w:t></w:t>
      </w:r>
    </w:p>
    <w:p w:rsidR="00A77D5F" w:rsidRDefault="00A77D5F" w:rsidP="00A77D5F">
      <w:r>
        <w:t></w:t>
      </w:r>
      <w:r>
        <w:t></w:t>
      </w:r>
      <w:r>
        <w:t></w:t>
      </w:r>
      <w:r>
        <w:t></w:t>
      </w:r>
      <w:r>
        <w:t></w:t>
      </w:r>
      <w:r>
        <w:t></w:t>
      </w:r>
      <w:r>
        <w:tab/>
      </w:r>
      <w:r>
        <w:rPr>
          <w:rFonts w:hint="eastAsia"/>
        </w:rPr>
        <w:t>Антонимические</w:t>
      </w:r>
      <w:r>
        <w:t></w:t>
      </w:r>
      <w:r>
        <w:rPr>
          <w:rFonts w:hint="eastAsia"/>
        </w:rPr>
        <w:t>связи</w:t>
      </w:r>
      <w:r>
        <w:t></w:t>
      </w:r>
      <w:r>
        <w:rPr>
          <w:rFonts w:hint="eastAsia"/>
        </w:rPr>
        <w:t>и</w:t>
      </w:r>
      <w:r>
        <w:t></w:t>
      </w:r>
      <w:r>
        <w:rPr>
          <w:rFonts w:hint="eastAsia"/>
        </w:rPr>
        <w:t>статус</w:t>
      </w:r>
      <w:r>
        <w:t></w:t>
      </w:r>
      <w:r>
        <w:rPr>
          <w:rFonts w:hint="eastAsia"/>
        </w:rPr>
        <w:t>оксюморона</w:t>
      </w:r>
      <w:r>
        <w:tab/>
      </w:r>
      <w:r>
        <w:t></w:t>
      </w:r>
      <w:r>
        <w:t></w:t>
      </w:r>
    </w:p>
    <w:p w:rsidR="00A77D5F" w:rsidRDefault="00A77D5F" w:rsidP="00A77D5F">
      <w:r>
        <w:t></w:t>
      </w:r>
      <w:r>
        <w:t></w:t>
      </w:r>
      <w:r>
        <w:t></w:t>
      </w:r>
      <w:r>
        <w:t></w:t>
      </w:r>
      <w:r>
        <w:t></w:t>
      </w:r>
      <w:r>
        <w:t></w:t>
      </w:r>
      <w:r>
        <w:tab/>
      </w:r>
      <w:r>
        <w:rPr>
          <w:rFonts w:hint="eastAsia"/>
        </w:rPr>
        <w:t>Структурная</w:t>
      </w:r>
      <w:r>
        <w:t></w:t>
      </w:r>
      <w:r>
        <w:rPr>
          <w:rFonts w:hint="eastAsia"/>
        </w:rPr>
        <w:t>классификация</w:t>
      </w:r>
      <w:r>
        <w:t></w:t>
      </w:r>
      <w:r>
        <w:rPr>
          <w:rFonts w:hint="eastAsia"/>
        </w:rPr>
        <w:t>аналитических</w:t>
      </w:r>
      <w:r>
        <w:t></w:t>
      </w:r>
      <w:r>
        <w:rPr>
          <w:rFonts w:hint="eastAsia"/>
        </w:rPr>
        <w:t>единиц</w:t>
      </w:r>
    </w:p>
    <w:p w:rsidR="00A77D5F" w:rsidRDefault="00A77D5F" w:rsidP="00A77D5F">
      <w:r>
        <w:rPr>
          <w:rFonts w:hint="eastAsia"/>
        </w:rPr>
        <w:t>оксюморонного</w:t>
      </w:r>
      <w:r>
        <w:t></w:t>
      </w:r>
      <w:r>
        <w:rPr>
          <w:rFonts w:hint="eastAsia"/>
        </w:rPr>
        <w:t>типа</w:t>
      </w:r>
      <w:r>
        <w:tab/>
      </w:r>
      <w:r>
        <w:t></w:t>
      </w:r>
      <w:r>
        <w:t></w:t>
      </w:r>
    </w:p>
    <w:p w:rsidR="00A77D5F" w:rsidRDefault="00A77D5F" w:rsidP="00A77D5F">
      <w:r>
        <w:t></w:t>
      </w:r>
      <w:r>
        <w:t></w:t>
      </w:r>
      <w:r>
        <w:t></w:t>
      </w:r>
      <w:r>
        <w:t></w:t>
      </w:r>
      <w:r>
        <w:tab/>
      </w:r>
      <w:r>
        <w:rPr>
          <w:rFonts w:hint="eastAsia"/>
        </w:rPr>
        <w:t>Семантика</w:t>
      </w:r>
      <w:r>
        <w:t></w:t>
      </w:r>
      <w:r>
        <w:rPr>
          <w:rFonts w:hint="eastAsia"/>
        </w:rPr>
        <w:t>оксюморона</w:t>
      </w:r>
      <w:r>
        <w:tab/>
      </w:r>
      <w:r>
        <w:t></w:t>
      </w:r>
      <w:r>
        <w:t></w:t>
      </w:r>
    </w:p>
    <w:p w:rsidR="00A77D5F" w:rsidRDefault="00A77D5F" w:rsidP="00A77D5F">
      <w:r>
        <w:t></w:t>
      </w:r>
      <w:r>
        <w:t></w:t>
      </w:r>
      <w:r>
        <w:t></w:t>
      </w:r>
      <w:r>
        <w:t></w:t>
      </w:r>
      <w:r>
        <w:t></w:t>
      </w:r>
      <w:r>
        <w:t></w:t>
      </w:r>
      <w:r>
        <w:tab/>
      </w:r>
      <w:r>
        <w:rPr>
          <w:rFonts w:hint="eastAsia"/>
        </w:rPr>
        <w:t>Семантическая</w:t>
      </w:r>
      <w:r>
        <w:t></w:t>
      </w:r>
      <w:r>
        <w:rPr>
          <w:rFonts w:hint="eastAsia"/>
        </w:rPr>
        <w:t>классификация</w:t>
      </w:r>
      <w:r>
        <w:t></w:t>
      </w:r>
      <w:r>
        <w:rPr>
          <w:rFonts w:hint="eastAsia"/>
        </w:rPr>
        <w:t>оксюморонов</w:t>
      </w:r>
      <w:r>
        <w:tab/>
      </w:r>
      <w:r>
        <w:t></w:t>
      </w:r>
      <w:r>
        <w:t></w:t>
      </w:r>
    </w:p>
    <w:p w:rsidR="00A77D5F" w:rsidRDefault="00A77D5F" w:rsidP="00A77D5F">
      <w:r>
        <w:t></w:t>
      </w:r>
      <w:r>
        <w:t></w:t>
      </w:r>
      <w:r>
        <w:t></w:t>
      </w:r>
      <w:r>
        <w:t></w:t>
      </w:r>
      <w:r>
        <w:t></w:t>
      </w:r>
      <w:r>
        <w:t></w:t>
      </w:r>
      <w:r>
        <w:tab/>
      </w:r>
      <w:r>
        <w:t></w:t>
      </w:r>
      <w:r>
        <w:rPr>
          <w:rFonts w:hint="eastAsia"/>
        </w:rPr>
        <w:t>Возможность</w:t>
      </w:r>
      <w:r>
        <w:t></w:t>
      </w:r>
      <w:r>
        <w:rPr>
          <w:rFonts w:hint="eastAsia"/>
        </w:rPr>
        <w:t>полярной</w:t>
      </w:r>
      <w:r>
        <w:t></w:t>
      </w:r>
      <w:r>
        <w:rPr>
          <w:rFonts w:hint="eastAsia"/>
        </w:rPr>
        <w:t>систематизации</w:t>
      </w:r>
      <w:r>
        <w:t></w:t>
      </w:r>
      <w:r>
        <w:rPr>
          <w:rFonts w:hint="eastAsia"/>
        </w:rPr>
        <w:t>оксюморонных</w:t>
      </w:r>
      <w:r>
        <w:t></w:t>
      </w:r>
      <w:r>
        <w:rPr>
          <w:rFonts w:hint="eastAsia"/>
        </w:rPr>
        <w:t>единиц</w:t>
      </w:r>
      <w:r>
        <w:tab/>
      </w:r>
      <w:r>
        <w:t></w:t>
      </w:r>
      <w:r>
        <w:t></w:t>
      </w:r>
    </w:p>
    <w:p w:rsidR="00A77D5F" w:rsidRDefault="00A77D5F" w:rsidP="00A77D5F">
      <w:r>
        <w:t></w:t>
      </w:r>
      <w:r>
        <w:t></w:t>
      </w:r>
      <w:r>
        <w:t></w:t>
      </w:r>
      <w:r>
        <w:t></w:t>
      </w:r>
      <w:r>
        <w:t></w:t>
      </w:r>
      <w:r>
        <w:t></w:t>
      </w:r>
      <w:r>
        <w:tab/>
      </w:r>
      <w:r>
        <w:rPr>
          <w:rFonts w:hint="eastAsia"/>
        </w:rPr>
        <w:t>Оксюморон</w:t>
      </w:r>
      <w:r>
        <w:t></w:t>
      </w:r>
      <w:r>
        <w:rPr>
          <w:rFonts w:hint="eastAsia"/>
        </w:rPr>
        <w:t>и</w:t>
      </w:r>
      <w:r>
        <w:t></w:t>
      </w:r>
      <w:r>
        <w:rPr>
          <w:rFonts w:hint="eastAsia"/>
        </w:rPr>
        <w:t>проблема</w:t>
      </w:r>
      <w:r>
        <w:t></w:t>
      </w:r>
      <w:r>
        <w:rPr>
          <w:rFonts w:hint="eastAsia"/>
        </w:rPr>
        <w:t>семантической</w:t>
      </w:r>
      <w:r>
        <w:t></w:t>
      </w:r>
      <w:r>
        <w:rPr>
          <w:rFonts w:hint="eastAsia"/>
        </w:rPr>
        <w:t>аномалии</w:t>
      </w:r>
      <w:r>
        <w:tab/>
      </w:r>
      <w:r>
        <w:t></w:t>
      </w:r>
      <w:r>
        <w:t></w:t>
      </w:r>
    </w:p>
    <w:p w:rsidR="00A77D5F" w:rsidRDefault="00A77D5F" w:rsidP="00A77D5F">
      <w:r>
        <w:t></w:t>
      </w:r>
      <w:r>
        <w:t></w:t>
      </w:r>
      <w:r>
        <w:t></w:t>
      </w:r>
      <w:r>
        <w:t></w:t>
      </w:r>
      <w:r>
        <w:tab/>
      </w:r>
      <w:r>
        <w:rPr>
          <w:rFonts w:hint="eastAsia"/>
        </w:rPr>
        <w:t>Оксюморонная</w:t>
      </w:r>
      <w:r>
        <w:t></w:t>
      </w:r>
      <w:r>
        <w:rPr>
          <w:rFonts w:hint="eastAsia"/>
        </w:rPr>
        <w:t>номинация</w:t>
      </w:r>
      <w:r>
        <w:t></w:t>
      </w:r>
      <w:r>
        <w:rPr>
          <w:rFonts w:hint="eastAsia"/>
        </w:rPr>
        <w:t>как</w:t>
      </w:r>
      <w:r>
        <w:t></w:t>
      </w:r>
      <w:r>
        <w:rPr>
          <w:rFonts w:hint="eastAsia"/>
        </w:rPr>
        <w:t>явление</w:t>
      </w:r>
      <w:r>
        <w:t></w:t>
      </w:r>
      <w:r>
        <w:rPr>
          <w:rFonts w:hint="eastAsia"/>
        </w:rPr>
        <w:t>вторичного</w:t>
      </w:r>
    </w:p>
    <w:p w:rsidR="00A77D5F" w:rsidRDefault="00A77D5F" w:rsidP="00A77D5F">
      <w:r>
        <w:rPr>
          <w:rFonts w:hint="eastAsia"/>
        </w:rPr>
        <w:t>семиозиса</w:t>
      </w:r>
      <w:r>
        <w:t></w:t>
      </w:r>
      <w:r>
        <w:t></w:t>
      </w:r>
      <w:r>
        <w:rPr>
          <w:rFonts w:hint="eastAsia"/>
        </w:rPr>
        <w:t>дискурсивный</w:t>
      </w:r>
      <w:r>
        <w:t></w:t>
      </w:r>
      <w:r>
        <w:rPr>
          <w:rFonts w:hint="eastAsia"/>
        </w:rPr>
        <w:t>аспект</w:t>
      </w:r>
      <w:r>
        <w:t></w:t>
      </w:r>
      <w:r>
        <w:tab/>
      </w:r>
      <w:r>
        <w:t></w:t>
      </w:r>
      <w:r>
        <w:t></w:t>
      </w:r>
    </w:p>
    <w:p w:rsidR="00A77D5F" w:rsidRDefault="00A77D5F" w:rsidP="00A77D5F">
      <w:r>
        <w:rPr>
          <w:rFonts w:hint="eastAsia"/>
        </w:rPr>
        <w:t>ВЫВОДЫ</w:t>
      </w:r>
      <w:r>
        <w:t></w:t>
      </w:r>
      <w:r>
        <w:rPr>
          <w:rFonts w:hint="eastAsia"/>
        </w:rPr>
        <w:t>ПО</w:t>
      </w:r>
      <w:r>
        <w:t></w:t>
      </w:r>
      <w:r>
        <w:rPr>
          <w:rFonts w:hint="eastAsia"/>
        </w:rPr>
        <w:t>ГЛАВЕ</w:t>
      </w:r>
      <w:r>
        <w:t></w:t>
      </w:r>
      <w:r>
        <w:t></w:t>
      </w:r>
      <w:r>
        <w:tab/>
      </w:r>
      <w:r>
        <w:t></w:t>
      </w:r>
      <w:r>
        <w:t></w:t>
      </w:r>
    </w:p>
    <w:p w:rsidR="00A77D5F" w:rsidRDefault="00A77D5F" w:rsidP="00A77D5F">
      <w:r>
        <w:rPr>
          <w:rFonts w:hint="eastAsia"/>
        </w:rPr>
        <w:t>ГЛАВА</w:t>
      </w:r>
      <w:r>
        <w:t></w:t>
      </w:r>
      <w:r>
        <w:t></w:t>
      </w:r>
      <w:r>
        <w:t></w:t>
      </w:r>
      <w:r>
        <w:t></w:t>
      </w:r>
      <w:r>
        <w:rPr>
          <w:rFonts w:hint="eastAsia"/>
        </w:rPr>
        <w:t>Оксюморонная</w:t>
      </w:r>
      <w:r>
        <w:t></w:t>
      </w:r>
      <w:r>
        <w:rPr>
          <w:rFonts w:hint="eastAsia"/>
        </w:rPr>
        <w:t>номинация</w:t>
      </w:r>
      <w:r>
        <w:t></w:t>
      </w:r>
      <w:r>
        <w:rPr>
          <w:rFonts w:hint="eastAsia"/>
        </w:rPr>
        <w:t>в</w:t>
      </w:r>
      <w:r>
        <w:t></w:t>
      </w:r>
      <w:r>
        <w:rPr>
          <w:rFonts w:hint="eastAsia"/>
        </w:rPr>
        <w:t>прагматическом</w:t>
      </w:r>
      <w:r>
        <w:t></w:t>
      </w:r>
      <w:r>
        <w:rPr>
          <w:rFonts w:hint="eastAsia"/>
        </w:rPr>
        <w:t>аспекте</w:t>
      </w:r>
      <w:r>
        <w:tab/>
      </w:r>
      <w:r>
        <w:t></w:t>
      </w:r>
      <w:r>
        <w:t></w:t>
      </w:r>
    </w:p>
    <w:p w:rsidR="00A77D5F" w:rsidRDefault="00A77D5F" w:rsidP="00A77D5F">
      <w:r>
        <w:t></w:t>
      </w:r>
      <w:r>
        <w:t></w:t>
      </w:r>
      <w:r>
        <w:t></w:t>
      </w:r>
      <w:r>
        <w:t></w:t>
      </w:r>
      <w:r>
        <w:tab/>
      </w:r>
      <w:r>
        <w:rPr>
          <w:rFonts w:hint="eastAsia"/>
        </w:rPr>
        <w:t>Прагматический</w:t>
      </w:r>
      <w:r>
        <w:t></w:t>
      </w:r>
      <w:r>
        <w:rPr>
          <w:rFonts w:hint="eastAsia"/>
        </w:rPr>
        <w:t>потенциал</w:t>
      </w:r>
      <w:r>
        <w:t></w:t>
      </w:r>
      <w:r>
        <w:rPr>
          <w:rFonts w:hint="eastAsia"/>
        </w:rPr>
        <w:t>языка</w:t>
      </w:r>
      <w:r>
        <w:t></w:t>
      </w:r>
      <w:r>
        <w:rPr>
          <w:rFonts w:hint="eastAsia"/>
        </w:rPr>
        <w:t>художественной</w:t>
      </w:r>
    </w:p>
    <w:p w:rsidR="00A77D5F" w:rsidRDefault="00A77D5F" w:rsidP="00A77D5F">
      <w:r>
        <w:rPr>
          <w:rFonts w:hint="eastAsia"/>
        </w:rPr>
        <w:t>литературы</w:t>
      </w:r>
      <w:r>
        <w:tab/>
      </w:r>
      <w:r>
        <w:t></w:t>
      </w:r>
      <w:r>
        <w:t></w:t>
      </w:r>
    </w:p>
    <w:p w:rsidR="00A77D5F" w:rsidRDefault="00A77D5F" w:rsidP="00A77D5F">
      <w:r>
        <w:t></w:t>
      </w:r>
      <w:r>
        <w:t></w:t>
      </w:r>
      <w:r>
        <w:t></w:t>
      </w:r>
      <w:r>
        <w:t></w:t>
      </w:r>
      <w:r>
        <w:tab/>
      </w:r>
      <w:r>
        <w:rPr>
          <w:rFonts w:hint="eastAsia"/>
        </w:rPr>
        <w:t>Художественный</w:t>
      </w:r>
      <w:r>
        <w:t></w:t>
      </w:r>
      <w:r>
        <w:rPr>
          <w:rFonts w:hint="eastAsia"/>
        </w:rPr>
        <w:t>текст</w:t>
      </w:r>
      <w:r>
        <w:t></w:t>
      </w:r>
      <w:r>
        <w:rPr>
          <w:rFonts w:hint="eastAsia"/>
        </w:rPr>
        <w:t>и</w:t>
      </w:r>
      <w:r>
        <w:t></w:t>
      </w:r>
      <w:r>
        <w:rPr>
          <w:rFonts w:hint="eastAsia"/>
        </w:rPr>
        <w:t>разговорная</w:t>
      </w:r>
      <w:r>
        <w:t></w:t>
      </w:r>
      <w:r>
        <w:rPr>
          <w:rFonts w:hint="eastAsia"/>
        </w:rPr>
        <w:t>речь</w:t>
      </w:r>
      <w:r>
        <w:t></w:t>
      </w:r>
      <w:r>
        <w:rPr>
          <w:rFonts w:hint="eastAsia"/>
        </w:rPr>
        <w:t>как</w:t>
      </w:r>
      <w:r>
        <w:t></w:t>
      </w:r>
      <w:r>
        <w:rPr>
          <w:rFonts w:hint="eastAsia"/>
        </w:rPr>
        <w:t>уровни</w:t>
      </w:r>
    </w:p>
    <w:p w:rsidR="00A77D5F" w:rsidRDefault="00A77D5F" w:rsidP="00A77D5F">
      <w:r>
        <w:rPr>
          <w:rFonts w:hint="eastAsia"/>
        </w:rPr>
        <w:t>реализации</w:t>
      </w:r>
      <w:r>
        <w:t></w:t>
      </w:r>
      <w:r>
        <w:rPr>
          <w:rFonts w:hint="eastAsia"/>
        </w:rPr>
        <w:t>функционально</w:t>
      </w:r>
      <w:r>
        <w:t></w:t>
      </w:r>
      <w:r>
        <w:rPr>
          <w:rFonts w:hint="eastAsia"/>
        </w:rPr>
        <w:t>прагматических</w:t>
      </w:r>
      <w:r>
        <w:t></w:t>
      </w:r>
      <w:r>
        <w:rPr>
          <w:rFonts w:hint="eastAsia"/>
        </w:rPr>
        <w:t>возможностей</w:t>
      </w:r>
      <w:r>
        <w:t></w:t>
      </w:r>
      <w:r>
        <w:rPr>
          <w:rFonts w:hint="eastAsia"/>
        </w:rPr>
        <w:t>аналитем</w:t>
      </w:r>
      <w:r>
        <w:t></w:t>
      </w:r>
      <w:r>
        <w:rPr>
          <w:rFonts w:hint="eastAsia"/>
        </w:rPr>
        <w:t>оксюморонного</w:t>
      </w:r>
      <w:r>
        <w:t></w:t>
      </w:r>
      <w:r>
        <w:rPr>
          <w:rFonts w:hint="eastAsia"/>
        </w:rPr>
        <w:t>типа</w:t>
      </w:r>
      <w:r>
        <w:tab/>
      </w:r>
      <w:r>
        <w:t></w:t>
      </w:r>
      <w:r>
        <w:t></w:t>
      </w:r>
      <w:r>
        <w:t></w:t>
      </w:r>
      <w:r>
        <w:t></w:t>
      </w:r>
    </w:p>
    <w:p w:rsidR="00A77D5F" w:rsidRDefault="00A77D5F" w:rsidP="00A77D5F">
      <w:r>
        <w:t></w:t>
      </w:r>
      <w:r>
        <w:t></w:t>
      </w:r>
      <w:r>
        <w:t></w:t>
      </w:r>
      <w:r>
        <w:t></w:t>
      </w:r>
      <w:r>
        <w:t></w:t>
      </w:r>
      <w:r>
        <w:t></w:t>
      </w:r>
      <w:r>
        <w:t></w:t>
      </w:r>
      <w:r>
        <w:rPr>
          <w:rFonts w:hint="eastAsia"/>
        </w:rPr>
        <w:t>Функции</w:t>
      </w:r>
      <w:r>
        <w:t></w:t>
      </w:r>
      <w:r>
        <w:rPr>
          <w:rFonts w:hint="eastAsia"/>
        </w:rPr>
        <w:t>оксюморона</w:t>
      </w:r>
      <w:r>
        <w:t></w:t>
      </w:r>
      <w:r>
        <w:rPr>
          <w:rFonts w:hint="eastAsia"/>
        </w:rPr>
        <w:t>в</w:t>
      </w:r>
      <w:r>
        <w:t></w:t>
      </w:r>
      <w:r>
        <w:rPr>
          <w:rFonts w:hint="eastAsia"/>
        </w:rPr>
        <w:t>художественном</w:t>
      </w:r>
      <w:r>
        <w:t></w:t>
      </w:r>
      <w:r>
        <w:rPr>
          <w:rFonts w:hint="eastAsia"/>
        </w:rPr>
        <w:t>тексте</w:t>
      </w:r>
      <w:r>
        <w:t></w:t>
      </w:r>
      <w:r>
        <w:t></w:t>
      </w:r>
      <w:r>
        <w:rPr>
          <w:rFonts w:hint="eastAsia"/>
        </w:rPr>
        <w:t>Прямая</w:t>
      </w:r>
      <w:r>
        <w:t></w:t>
      </w:r>
      <w:r>
        <w:rPr>
          <w:rFonts w:hint="eastAsia"/>
        </w:rPr>
        <w:t>и</w:t>
      </w:r>
    </w:p>
    <w:p w:rsidR="00A77D5F" w:rsidRDefault="00A77D5F" w:rsidP="00A77D5F">
      <w:r>
        <w:rPr>
          <w:rFonts w:hint="eastAsia"/>
        </w:rPr>
        <w:t>косвенная</w:t>
      </w:r>
      <w:r>
        <w:t></w:t>
      </w:r>
      <w:r>
        <w:rPr>
          <w:rFonts w:hint="eastAsia"/>
        </w:rPr>
        <w:t>оксюморонная</w:t>
      </w:r>
      <w:r>
        <w:t></w:t>
      </w:r>
      <w:r>
        <w:rPr>
          <w:rFonts w:hint="eastAsia"/>
        </w:rPr>
        <w:t>номинация</w:t>
      </w:r>
      <w:r>
        <w:tab/>
      </w:r>
      <w:r>
        <w:t></w:t>
      </w:r>
      <w:r>
        <w:t></w:t>
      </w:r>
      <w:r>
        <w:t></w:t>
      </w:r>
    </w:p>
    <w:p w:rsidR="00A77D5F" w:rsidRDefault="00A77D5F" w:rsidP="00A77D5F">
      <w:r>
        <w:t></w:t>
      </w:r>
      <w:r>
        <w:t></w:t>
      </w:r>
      <w:r>
        <w:t></w:t>
      </w:r>
      <w:r>
        <w:t></w:t>
      </w:r>
      <w:r>
        <w:t></w:t>
      </w:r>
      <w:r>
        <w:t></w:t>
      </w:r>
      <w:r>
        <w:tab/>
      </w:r>
      <w:r>
        <w:rPr>
          <w:rFonts w:hint="eastAsia"/>
        </w:rPr>
        <w:t>Функции</w:t>
      </w:r>
      <w:r>
        <w:t></w:t>
      </w:r>
      <w:r>
        <w:rPr>
          <w:rFonts w:hint="eastAsia"/>
        </w:rPr>
        <w:t>оксюморона</w:t>
      </w:r>
      <w:r>
        <w:t></w:t>
      </w:r>
      <w:r>
        <w:rPr>
          <w:rFonts w:hint="eastAsia"/>
        </w:rPr>
        <w:t>в</w:t>
      </w:r>
      <w:r>
        <w:t></w:t>
      </w:r>
      <w:r>
        <w:rPr>
          <w:rFonts w:hint="eastAsia"/>
        </w:rPr>
        <w:t>русской</w:t>
      </w:r>
      <w:r>
        <w:t></w:t>
      </w:r>
      <w:r>
        <w:rPr>
          <w:rFonts w:hint="eastAsia"/>
        </w:rPr>
        <w:t>разговорной</w:t>
      </w:r>
      <w:r>
        <w:t></w:t>
      </w:r>
      <w:r>
        <w:rPr>
          <w:rFonts w:hint="eastAsia"/>
        </w:rPr>
        <w:t>речи</w:t>
      </w:r>
      <w:r>
        <w:tab/>
      </w:r>
      <w:r>
        <w:t></w:t>
      </w:r>
      <w:r>
        <w:t></w:t>
      </w:r>
      <w:r>
        <w:t></w:t>
      </w:r>
    </w:p>
    <w:p w:rsidR="00A77D5F" w:rsidRDefault="00A77D5F" w:rsidP="00A77D5F">
      <w:r>
        <w:t></w:t>
      </w:r>
      <w:r>
        <w:t></w:t>
      </w:r>
      <w:r>
        <w:t></w:t>
      </w:r>
      <w:r>
        <w:t></w:t>
      </w:r>
      <w:r>
        <w:tab/>
      </w:r>
      <w:r>
        <w:rPr>
          <w:rFonts w:hint="eastAsia"/>
        </w:rPr>
        <w:t>Оксюморонная</w:t>
      </w:r>
      <w:r>
        <w:t></w:t>
      </w:r>
      <w:r>
        <w:rPr>
          <w:rFonts w:hint="eastAsia"/>
        </w:rPr>
        <w:t>маркированность</w:t>
      </w:r>
      <w:r>
        <w:t></w:t>
      </w:r>
      <w:r>
        <w:rPr>
          <w:rFonts w:hint="eastAsia"/>
        </w:rPr>
        <w:t>идиостиля</w:t>
      </w:r>
      <w:r>
        <w:t></w:t>
      </w:r>
      <w:r>
        <w:rPr>
          <w:rFonts w:hint="eastAsia"/>
        </w:rPr>
        <w:t>писателя</w:t>
      </w:r>
      <w:r>
        <w:tab/>
      </w:r>
      <w:r>
        <w:t></w:t>
      </w:r>
      <w:r>
        <w:t></w:t>
      </w:r>
      <w:r>
        <w:t></w:t>
      </w:r>
    </w:p>
    <w:p w:rsidR="00A77D5F" w:rsidRDefault="00A77D5F" w:rsidP="00A77D5F">
      <w:r>
        <w:t></w:t>
      </w:r>
      <w:r>
        <w:t></w:t>
      </w:r>
      <w:r>
        <w:t></w:t>
      </w:r>
      <w:r>
        <w:t></w:t>
      </w:r>
      <w:r>
        <w:tab/>
      </w:r>
      <w:r>
        <w:t></w:t>
      </w:r>
      <w:r>
        <w:rPr>
          <w:rFonts w:hint="eastAsia"/>
        </w:rPr>
        <w:t>Проблема</w:t>
      </w:r>
      <w:r>
        <w:tab/>
      </w:r>
      <w:r>
        <w:rPr>
          <w:rFonts w:hint="eastAsia"/>
        </w:rPr>
        <w:t>словарной</w:t>
      </w:r>
      <w:r>
        <w:t></w:t>
      </w:r>
      <w:r>
        <w:rPr>
          <w:rFonts w:hint="eastAsia"/>
        </w:rPr>
        <w:t>инвентаризации</w:t>
      </w:r>
      <w:r>
        <w:t></w:t>
      </w:r>
      <w:r>
        <w:rPr>
          <w:rFonts w:hint="eastAsia"/>
        </w:rPr>
        <w:t>единиц</w:t>
      </w:r>
    </w:p>
    <w:p w:rsidR="00A77D5F" w:rsidRDefault="00A77D5F" w:rsidP="00A77D5F">
      <w:r>
        <w:rPr>
          <w:rFonts w:hint="eastAsia"/>
        </w:rPr>
        <w:t>оксюморонного</w:t>
      </w:r>
      <w:r>
        <w:t></w:t>
      </w:r>
      <w:r>
        <w:rPr>
          <w:rFonts w:hint="eastAsia"/>
        </w:rPr>
        <w:t>типа</w:t>
      </w:r>
      <w:r>
        <w:tab/>
      </w:r>
      <w:r>
        <w:t></w:t>
      </w:r>
      <w:r>
        <w:t></w:t>
      </w:r>
      <w:r>
        <w:t></w:t>
      </w:r>
    </w:p>
    <w:p w:rsidR="00A77D5F" w:rsidRDefault="00A77D5F" w:rsidP="00A77D5F">
      <w:r>
        <w:rPr>
          <w:rFonts w:hint="eastAsia"/>
        </w:rPr>
        <w:t>ВЫВОДЫ</w:t>
      </w:r>
      <w:r>
        <w:t></w:t>
      </w:r>
      <w:r>
        <w:rPr>
          <w:rFonts w:hint="eastAsia"/>
        </w:rPr>
        <w:t>ПО</w:t>
      </w:r>
      <w:r>
        <w:t></w:t>
      </w:r>
      <w:r>
        <w:rPr>
          <w:rFonts w:hint="eastAsia"/>
        </w:rPr>
        <w:t>ГЛАВЕ</w:t>
      </w:r>
      <w:r>
        <w:t></w:t>
      </w:r>
      <w:r>
        <w:t></w:t>
      </w:r>
      <w:r>
        <w:tab/>
      </w:r>
      <w:r>
        <w:t></w:t>
      </w:r>
      <w:r>
        <w:t></w:t>
      </w:r>
      <w:r>
        <w:t></w:t>
      </w:r>
    </w:p>
    <w:p w:rsidR="00A77D5F" w:rsidRDefault="00A77D5F" w:rsidP="00A77D5F">
      <w:r>
        <w:rPr>
          <w:rFonts w:hint="eastAsia"/>
        </w:rPr>
        <w:t>ЗАКЛЮЧЕНИЕ</w:t>
      </w:r>
      <w:r>
        <w:tab/>
      </w:r>
      <w:r>
        <w:t></w:t>
      </w:r>
      <w:r>
        <w:t></w:t>
      </w:r>
      <w:r>
        <w:t></w:t>
      </w:r>
    </w:p>
    <w:p w:rsidR="00A77D5F" w:rsidRDefault="00A77D5F" w:rsidP="00A77D5F">
      <w:r>
        <w:rPr>
          <w:rFonts w:hint="eastAsia"/>
        </w:rPr>
        <w:t>БИБЛИОГРАФИЧЕСКИЙ</w:t>
      </w:r>
      <w:r>
        <w:t></w:t>
      </w:r>
      <w:r>
        <w:rPr>
          <w:rFonts w:hint="eastAsia"/>
        </w:rPr>
        <w:t>СПИСОК</w:t>
      </w:r>
      <w:r>
        <w:tab/>
      </w:r>
      <w:r>
        <w:t></w:t>
      </w:r>
      <w:r>
        <w:t></w:t>
      </w:r>
      <w:r>
        <w:t></w:t>
      </w:r>
    </w:p>
    <w:p w:rsidR="00A77D5F" w:rsidRDefault="00A77D5F" w:rsidP="00A77D5F">
      <w:r>
        <w:rPr>
          <w:rFonts w:hint="eastAsia"/>
        </w:rPr>
        <w:t>з</w:t>
      </w:r>
      <w:r>
        <w:t></w:t>
      </w:r>
    </w:p>
    <w:p w:rsidR="00A77D5F" w:rsidRDefault="00A77D5F" w:rsidP="00A77D5F">
      <w:r>
        <w:rPr>
          <w:rFonts w:hint="eastAsia"/>
        </w:rPr>
        <w:t>В</w:t>
      </w:r>
      <w:r>
        <w:t></w:t>
      </w:r>
      <w:r>
        <w:rPr>
          <w:rFonts w:hint="eastAsia"/>
        </w:rPr>
        <w:t>языке</w:t>
      </w:r>
      <w:r>
        <w:t></w:t>
      </w:r>
      <w:r>
        <w:rPr>
          <w:rFonts w:hint="eastAsia"/>
        </w:rPr>
        <w:t>функционирует</w:t>
      </w:r>
      <w:r>
        <w:t></w:t>
      </w:r>
      <w:r>
        <w:rPr>
          <w:rFonts w:hint="eastAsia"/>
        </w:rPr>
        <w:t>достаточно</w:t>
      </w:r>
      <w:r>
        <w:t></w:t>
      </w:r>
      <w:r>
        <w:rPr>
          <w:rFonts w:hint="eastAsia"/>
        </w:rPr>
        <w:t>явлений</w:t>
      </w:r>
      <w:r>
        <w:t></w:t>
      </w:r>
      <w:r>
        <w:t></w:t>
      </w:r>
      <w:r>
        <w:rPr>
          <w:rFonts w:hint="eastAsia"/>
        </w:rPr>
        <w:t>требующих</w:t>
      </w:r>
      <w:r>
        <w:t></w:t>
      </w:r>
      <w:r>
        <w:rPr>
          <w:rFonts w:hint="eastAsia"/>
        </w:rPr>
        <w:t>расширенного</w:t>
      </w:r>
      <w:r>
        <w:t></w:t>
      </w:r>
      <w:r>
        <w:rPr>
          <w:rFonts w:hint="eastAsia"/>
        </w:rPr>
        <w:t>исследования</w:t>
      </w:r>
      <w:r>
        <w:t></w:t>
      </w:r>
      <w:r>
        <w:t></w:t>
      </w:r>
      <w:r>
        <w:rPr>
          <w:rFonts w:hint="eastAsia"/>
        </w:rPr>
        <w:t>а</w:t>
      </w:r>
      <w:r>
        <w:t></w:t>
      </w:r>
      <w:r>
        <w:rPr>
          <w:rFonts w:hint="eastAsia"/>
        </w:rPr>
        <w:t>также</w:t>
      </w:r>
      <w:r>
        <w:t></w:t>
      </w:r>
      <w:r>
        <w:rPr>
          <w:rFonts w:hint="eastAsia"/>
        </w:rPr>
        <w:t>новаторского</w:t>
      </w:r>
      <w:r>
        <w:t></w:t>
      </w:r>
      <w:r>
        <w:rPr>
          <w:rFonts w:hint="eastAsia"/>
        </w:rPr>
        <w:t>рассмотрения</w:t>
      </w:r>
      <w:r>
        <w:t></w:t>
      </w:r>
      <w:r>
        <w:t></w:t>
      </w:r>
      <w:r>
        <w:rPr>
          <w:rFonts w:hint="eastAsia"/>
        </w:rPr>
        <w:t>В</w:t>
      </w:r>
      <w:r>
        <w:t></w:t>
      </w:r>
      <w:r>
        <w:rPr>
          <w:rFonts w:hint="eastAsia"/>
        </w:rPr>
        <w:t>данном</w:t>
      </w:r>
      <w:r>
        <w:t></w:t>
      </w:r>
      <w:r>
        <w:rPr>
          <w:rFonts w:hint="eastAsia"/>
        </w:rPr>
        <w:t>случае</w:t>
      </w:r>
      <w:r>
        <w:t></w:t>
      </w:r>
      <w:r>
        <w:rPr>
          <w:rFonts w:hint="eastAsia"/>
        </w:rPr>
        <w:t>важно</w:t>
      </w:r>
      <w:r>
        <w:t></w:t>
      </w:r>
      <w:r>
        <w:rPr>
          <w:rFonts w:hint="eastAsia"/>
        </w:rPr>
        <w:t>верно</w:t>
      </w:r>
      <w:r>
        <w:t></w:t>
      </w:r>
      <w:r>
        <w:rPr>
          <w:rFonts w:hint="eastAsia"/>
        </w:rPr>
        <w:t>определить</w:t>
      </w:r>
      <w:r>
        <w:t></w:t>
      </w:r>
      <w:r>
        <w:rPr>
          <w:rFonts w:hint="eastAsia"/>
        </w:rPr>
        <w:t>специфику</w:t>
      </w:r>
      <w:r>
        <w:t></w:t>
      </w:r>
      <w:r>
        <w:rPr>
          <w:rFonts w:hint="eastAsia"/>
        </w:rPr>
        <w:t>изучаемого</w:t>
      </w:r>
      <w:r>
        <w:t></w:t>
      </w:r>
      <w:r>
        <w:rPr>
          <w:rFonts w:hint="eastAsia"/>
        </w:rPr>
        <w:t>явления</w:t>
      </w:r>
      <w:r>
        <w:t></w:t>
      </w:r>
      <w:r>
        <w:t></w:t>
      </w:r>
      <w:r>
        <w:rPr>
          <w:rFonts w:hint="eastAsia"/>
        </w:rPr>
        <w:t>при</w:t>
      </w:r>
      <w:r>
        <w:t></w:t>
      </w:r>
      <w:r>
        <w:rPr>
          <w:rFonts w:hint="eastAsia"/>
        </w:rPr>
        <w:t>этом</w:t>
      </w:r>
      <w:r>
        <w:t></w:t>
      </w:r>
      <w:r>
        <w:t></w:t>
      </w:r>
      <w:r>
        <w:rPr>
          <w:rFonts w:hint="eastAsia"/>
        </w:rPr>
        <w:t>не</w:t>
      </w:r>
      <w:r>
        <w:t></w:t>
      </w:r>
      <w:r>
        <w:rPr>
          <w:rFonts w:hint="eastAsia"/>
        </w:rPr>
        <w:t>искажая</w:t>
      </w:r>
      <w:r>
        <w:t></w:t>
      </w:r>
      <w:r>
        <w:rPr>
          <w:rFonts w:hint="eastAsia"/>
        </w:rPr>
        <w:t>традиционного</w:t>
      </w:r>
      <w:r>
        <w:t></w:t>
      </w:r>
      <w:r>
        <w:rPr>
          <w:rFonts w:hint="eastAsia"/>
        </w:rPr>
        <w:t>понимания</w:t>
      </w:r>
      <w:r>
        <w:t></w:t>
      </w:r>
      <w:r>
        <w:t></w:t>
      </w:r>
      <w:r>
        <w:rPr>
          <w:rFonts w:hint="eastAsia"/>
        </w:rPr>
        <w:t>не</w:t>
      </w:r>
      <w:r>
        <w:t></w:t>
      </w:r>
      <w:r>
        <w:rPr>
          <w:rFonts w:hint="eastAsia"/>
        </w:rPr>
        <w:t>утерять</w:t>
      </w:r>
      <w:r>
        <w:t></w:t>
      </w:r>
      <w:r>
        <w:rPr>
          <w:rFonts w:hint="eastAsia"/>
        </w:rPr>
        <w:t>связи</w:t>
      </w:r>
      <w:r>
        <w:t></w:t>
      </w:r>
      <w:r>
        <w:rPr>
          <w:rFonts w:hint="eastAsia"/>
        </w:rPr>
        <w:t>с</w:t>
      </w:r>
      <w:r>
        <w:t></w:t>
      </w:r>
      <w:r>
        <w:rPr>
          <w:rFonts w:hint="eastAsia"/>
        </w:rPr>
        <w:t>уже</w:t>
      </w:r>
      <w:r>
        <w:t></w:t>
      </w:r>
      <w:r>
        <w:rPr>
          <w:rFonts w:hint="eastAsia"/>
        </w:rPr>
        <w:t>сформировавшимся</w:t>
      </w:r>
      <w:r>
        <w:t></w:t>
      </w:r>
      <w:r>
        <w:rPr>
          <w:rFonts w:hint="eastAsia"/>
        </w:rPr>
        <w:t>мнением</w:t>
      </w:r>
      <w:r>
        <w:t></w:t>
      </w:r>
      <w:r>
        <w:rPr>
          <w:rFonts w:hint="eastAsia"/>
        </w:rPr>
        <w:t>об</w:t>
      </w:r>
      <w:r>
        <w:t></w:t>
      </w:r>
      <w:r>
        <w:rPr>
          <w:rFonts w:hint="eastAsia"/>
        </w:rPr>
        <w:t>исследуемом</w:t>
      </w:r>
      <w:r>
        <w:t></w:t>
      </w:r>
      <w:r>
        <w:t></w:t>
      </w:r>
      <w:r>
        <w:rPr>
          <w:rFonts w:hint="eastAsia"/>
        </w:rPr>
        <w:t>Именно</w:t>
      </w:r>
      <w:r>
        <w:t></w:t>
      </w:r>
      <w:r>
        <w:rPr>
          <w:rFonts w:hint="eastAsia"/>
        </w:rPr>
        <w:t>таким</w:t>
      </w:r>
      <w:r>
        <w:t></w:t>
      </w:r>
      <w:r>
        <w:rPr>
          <w:rFonts w:hint="eastAsia"/>
        </w:rPr>
        <w:t>образом</w:t>
      </w:r>
      <w:r>
        <w:t></w:t>
      </w:r>
      <w:r>
        <w:rPr>
          <w:rFonts w:hint="eastAsia"/>
        </w:rPr>
        <w:t>мы</w:t>
      </w:r>
      <w:r>
        <w:t></w:t>
      </w:r>
      <w:r>
        <w:rPr>
          <w:rFonts w:hint="eastAsia"/>
        </w:rPr>
        <w:t>пытаемся</w:t>
      </w:r>
      <w:r>
        <w:t></w:t>
      </w:r>
      <w:r>
        <w:t></w:t>
      </w:r>
      <w:r>
        <w:rPr>
          <w:rFonts w:hint="eastAsia"/>
        </w:rPr>
        <w:t>с</w:t>
      </w:r>
      <w:r>
        <w:t></w:t>
      </w:r>
      <w:r>
        <w:rPr>
          <w:rFonts w:hint="eastAsia"/>
        </w:rPr>
        <w:t>одной</w:t>
      </w:r>
      <w:r>
        <w:t></w:t>
      </w:r>
      <w:r>
        <w:rPr>
          <w:rFonts w:hint="eastAsia"/>
        </w:rPr>
        <w:t>стороны</w:t>
      </w:r>
      <w:r>
        <w:t></w:t>
      </w:r>
      <w:r>
        <w:t></w:t>
      </w:r>
      <w:r>
        <w:rPr>
          <w:rFonts w:hint="eastAsia"/>
        </w:rPr>
        <w:t>увидеть</w:t>
      </w:r>
      <w:r>
        <w:t></w:t>
      </w:r>
      <w:r>
        <w:rPr>
          <w:rFonts w:hint="eastAsia"/>
        </w:rPr>
        <w:t>в</w:t>
      </w:r>
      <w:r>
        <w:t></w:t>
      </w:r>
      <w:r>
        <w:rPr>
          <w:rFonts w:hint="eastAsia"/>
        </w:rPr>
        <w:t>оксюмороне</w:t>
      </w:r>
      <w:r>
        <w:t></w:t>
      </w:r>
      <w:r>
        <w:rPr>
          <w:rFonts w:hint="eastAsia"/>
        </w:rPr>
        <w:t>единицу</w:t>
      </w:r>
      <w:r>
        <w:t></w:t>
      </w:r>
      <w:r>
        <w:rPr>
          <w:rFonts w:hint="eastAsia"/>
        </w:rPr>
        <w:t>аналитического</w:t>
      </w:r>
      <w:r>
        <w:t></w:t>
      </w:r>
      <w:r>
        <w:rPr>
          <w:rFonts w:hint="eastAsia"/>
        </w:rPr>
        <w:t>типа</w:t>
      </w:r>
      <w:r>
        <w:t></w:t>
      </w:r>
      <w:r>
        <w:t></w:t>
      </w:r>
      <w:r>
        <w:rPr>
          <w:rFonts w:hint="eastAsia"/>
        </w:rPr>
        <w:t>а</w:t>
      </w:r>
      <w:r>
        <w:t></w:t>
      </w:r>
      <w:r>
        <w:rPr>
          <w:rFonts w:hint="eastAsia"/>
        </w:rPr>
        <w:t>с</w:t>
      </w:r>
      <w:r>
        <w:t></w:t>
      </w:r>
      <w:r>
        <w:rPr>
          <w:rFonts w:hint="eastAsia"/>
        </w:rPr>
        <w:t>другой</w:t>
      </w:r>
      <w:r>
        <w:t></w:t>
      </w:r>
      <w:r>
        <w:t></w:t>
      </w:r>
      <w:r>
        <w:t></w:t>
      </w:r>
      <w:r>
        <w:rPr>
          <w:rFonts w:hint="eastAsia"/>
        </w:rPr>
        <w:t>сохраняя</w:t>
      </w:r>
      <w:r>
        <w:t></w:t>
      </w:r>
      <w:r>
        <w:rPr>
          <w:rFonts w:hint="eastAsia"/>
        </w:rPr>
        <w:t>преемственность</w:t>
      </w:r>
      <w:r>
        <w:t></w:t>
      </w:r>
      <w:r>
        <w:rPr>
          <w:rFonts w:hint="eastAsia"/>
        </w:rPr>
        <w:t>взглядов</w:t>
      </w:r>
      <w:r>
        <w:t></w:t>
      </w:r>
      <w:r>
        <w:t></w:t>
      </w:r>
      <w:r>
        <w:rPr>
          <w:rFonts w:hint="eastAsia"/>
        </w:rPr>
        <w:t>рассматриваем</w:t>
      </w:r>
      <w:r>
        <w:t></w:t>
      </w:r>
      <w:r>
        <w:rPr>
          <w:rFonts w:hint="eastAsia"/>
        </w:rPr>
        <w:t>стилистические</w:t>
      </w:r>
      <w:r>
        <w:t></w:t>
      </w:r>
      <w:r>
        <w:rPr>
          <w:rFonts w:hint="eastAsia"/>
        </w:rPr>
        <w:t>свойства</w:t>
      </w:r>
      <w:r>
        <w:t></w:t>
      </w:r>
      <w:r>
        <w:rPr>
          <w:rFonts w:hint="eastAsia"/>
        </w:rPr>
        <w:t>оксюморона</w:t>
      </w:r>
      <w:r>
        <w:t></w:t>
      </w:r>
      <w:r>
        <w:rPr>
          <w:rFonts w:hint="eastAsia"/>
        </w:rPr>
        <w:t>как</w:t>
      </w:r>
      <w:r>
        <w:t></w:t>
      </w:r>
      <w:r>
        <w:rPr>
          <w:rFonts w:hint="eastAsia"/>
        </w:rPr>
        <w:t>вторичные</w:t>
      </w:r>
      <w:r>
        <w:t></w:t>
      </w:r>
    </w:p>
    <w:p w:rsidR="00A77D5F" w:rsidRDefault="00A77D5F" w:rsidP="00A77D5F">
      <w:r>
        <w:rPr>
          <w:rFonts w:hint="eastAsia"/>
        </w:rPr>
        <w:t>В</w:t>
      </w:r>
      <w:r>
        <w:t></w:t>
      </w:r>
      <w:r>
        <w:rPr>
          <w:rFonts w:hint="eastAsia"/>
        </w:rPr>
        <w:t>современной</w:t>
      </w:r>
      <w:r>
        <w:t></w:t>
      </w:r>
      <w:r>
        <w:rPr>
          <w:rFonts w:hint="eastAsia"/>
        </w:rPr>
        <w:t>филологии</w:t>
      </w:r>
      <w:r>
        <w:t></w:t>
      </w:r>
      <w:r>
        <w:rPr>
          <w:rFonts w:hint="eastAsia"/>
        </w:rPr>
        <w:t>происходит</w:t>
      </w:r>
      <w:r>
        <w:t></w:t>
      </w:r>
      <w:r>
        <w:rPr>
          <w:rFonts w:hint="eastAsia"/>
        </w:rPr>
        <w:t>своеобразная</w:t>
      </w:r>
      <w:r>
        <w:t></w:t>
      </w:r>
      <w:r>
        <w:rPr>
          <w:rFonts w:hint="eastAsia"/>
        </w:rPr>
        <w:t>переоценка</w:t>
      </w:r>
      <w:r>
        <w:t></w:t>
      </w:r>
      <w:r>
        <w:rPr>
          <w:rFonts w:hint="eastAsia"/>
        </w:rPr>
        <w:t>стереотипов</w:t>
      </w:r>
      <w:r>
        <w:t></w:t>
      </w:r>
      <w:r>
        <w:rPr>
          <w:rFonts w:hint="eastAsia"/>
        </w:rPr>
        <w:t>и</w:t>
      </w:r>
      <w:r>
        <w:t></w:t>
      </w:r>
      <w:r>
        <w:rPr>
          <w:rFonts w:hint="eastAsia"/>
        </w:rPr>
        <w:t>том</w:t>
      </w:r>
      <w:r>
        <w:t></w:t>
      </w:r>
      <w:r>
        <w:rPr>
          <w:rFonts w:hint="eastAsia"/>
        </w:rPr>
        <w:t>числе</w:t>
      </w:r>
      <w:r>
        <w:t></w:t>
      </w:r>
      <w:r>
        <w:rPr>
          <w:rFonts w:hint="eastAsia"/>
        </w:rPr>
        <w:t>переосмысление</w:t>
      </w:r>
      <w:r>
        <w:t></w:t>
      </w:r>
      <w:r>
        <w:rPr>
          <w:rFonts w:hint="eastAsia"/>
        </w:rPr>
        <w:t>фактов</w:t>
      </w:r>
      <w:r>
        <w:t></w:t>
      </w:r>
      <w:r>
        <w:rPr>
          <w:rFonts w:hint="eastAsia"/>
        </w:rPr>
        <w:t>номинации</w:t>
      </w:r>
      <w:r>
        <w:t></w:t>
      </w:r>
      <w:r>
        <w:t></w:t>
      </w:r>
      <w:r>
        <w:rPr>
          <w:rFonts w:hint="eastAsia"/>
        </w:rPr>
        <w:t>Представляется</w:t>
      </w:r>
      <w:r>
        <w:t></w:t>
      </w:r>
      <w:r>
        <w:rPr>
          <w:rFonts w:hint="eastAsia"/>
        </w:rPr>
        <w:t>интересной</w:t>
      </w:r>
      <w:r>
        <w:t></w:t>
      </w:r>
      <w:r>
        <w:rPr>
          <w:rFonts w:hint="eastAsia"/>
        </w:rPr>
        <w:t>и</w:t>
      </w:r>
      <w:r>
        <w:t></w:t>
      </w:r>
      <w:r>
        <w:rPr>
          <w:rFonts w:hint="eastAsia"/>
        </w:rPr>
        <w:t>актуальной</w:t>
      </w:r>
      <w:r>
        <w:t></w:t>
      </w:r>
      <w:r>
        <w:rPr>
          <w:rFonts w:hint="eastAsia"/>
        </w:rPr>
        <w:t>проблема</w:t>
      </w:r>
      <w:r>
        <w:t></w:t>
      </w:r>
      <w:r>
        <w:rPr>
          <w:rFonts w:hint="eastAsia"/>
        </w:rPr>
        <w:t>определения</w:t>
      </w:r>
      <w:r>
        <w:t></w:t>
      </w:r>
      <w:r>
        <w:rPr>
          <w:rFonts w:hint="eastAsia"/>
        </w:rPr>
        <w:t>языкового</w:t>
      </w:r>
      <w:r>
        <w:t></w:t>
      </w:r>
      <w:r>
        <w:rPr>
          <w:rFonts w:hint="eastAsia"/>
        </w:rPr>
        <w:t>статуса</w:t>
      </w:r>
      <w:r>
        <w:t></w:t>
      </w:r>
      <w:r>
        <w:rPr>
          <w:rFonts w:hint="eastAsia"/>
        </w:rPr>
        <w:t>единиц</w:t>
      </w:r>
      <w:r>
        <w:t></w:t>
      </w:r>
      <w:r>
        <w:rPr>
          <w:rFonts w:hint="eastAsia"/>
        </w:rPr>
        <w:t>зоны</w:t>
      </w:r>
      <w:r>
        <w:t></w:t>
      </w:r>
      <w:r>
        <w:rPr>
          <w:rFonts w:hint="eastAsia"/>
        </w:rPr>
        <w:t>переходности</w:t>
      </w:r>
      <w:r>
        <w:t></w:t>
      </w:r>
      <w:r>
        <w:rPr>
          <w:rFonts w:hint="eastAsia"/>
        </w:rPr>
        <w:t>между</w:t>
      </w:r>
      <w:r>
        <w:t></w:t>
      </w:r>
      <w:r>
        <w:rPr>
          <w:rFonts w:hint="eastAsia"/>
        </w:rPr>
        <w:t>языком</w:t>
      </w:r>
      <w:r>
        <w:t></w:t>
      </w:r>
      <w:r>
        <w:rPr>
          <w:rFonts w:hint="eastAsia"/>
        </w:rPr>
        <w:t>и</w:t>
      </w:r>
      <w:r>
        <w:t></w:t>
      </w:r>
      <w:r>
        <w:rPr>
          <w:rFonts w:hint="eastAsia"/>
        </w:rPr>
        <w:t>речью</w:t>
      </w:r>
      <w:r>
        <w:t></w:t>
      </w:r>
      <w:r>
        <w:t></w:t>
      </w:r>
      <w:r>
        <w:rPr>
          <w:rFonts w:hint="eastAsia"/>
        </w:rPr>
        <w:t>узусом</w:t>
      </w:r>
      <w:r>
        <w:t></w:t>
      </w:r>
      <w:r>
        <w:rPr>
          <w:rFonts w:hint="eastAsia"/>
        </w:rPr>
        <w:t>и</w:t>
      </w:r>
      <w:r>
        <w:t></w:t>
      </w:r>
      <w:r>
        <w:rPr>
          <w:rFonts w:hint="eastAsia"/>
        </w:rPr>
        <w:t>окказиональностью</w:t>
      </w:r>
      <w:r>
        <w:t></w:t>
      </w:r>
    </w:p>
    <w:p w:rsidR="00A77D5F" w:rsidRDefault="00A77D5F" w:rsidP="00A77D5F">
      <w:r>
        <w:rPr>
          <w:rFonts w:hint="eastAsia"/>
        </w:rPr>
        <w:t>Настоящая</w:t>
      </w:r>
      <w:r>
        <w:t></w:t>
      </w:r>
      <w:r>
        <w:rPr>
          <w:rFonts w:hint="eastAsia"/>
        </w:rPr>
        <w:t>диссертация</w:t>
      </w:r>
      <w:r>
        <w:t></w:t>
      </w:r>
      <w:r>
        <w:rPr>
          <w:rFonts w:hint="eastAsia"/>
        </w:rPr>
        <w:t>представляет</w:t>
      </w:r>
      <w:r>
        <w:t></w:t>
      </w:r>
      <w:r>
        <w:rPr>
          <w:rFonts w:hint="eastAsia"/>
        </w:rPr>
        <w:t>новый</w:t>
      </w:r>
      <w:r>
        <w:t></w:t>
      </w:r>
      <w:r>
        <w:rPr>
          <w:rFonts w:hint="eastAsia"/>
        </w:rPr>
        <w:t>опыт</w:t>
      </w:r>
      <w:r>
        <w:t></w:t>
      </w:r>
      <w:r>
        <w:rPr>
          <w:rFonts w:hint="eastAsia"/>
        </w:rPr>
        <w:t>анализа</w:t>
      </w:r>
      <w:r>
        <w:t></w:t>
      </w:r>
      <w:r>
        <w:rPr>
          <w:rFonts w:hint="eastAsia"/>
        </w:rPr>
        <w:t>оксюморона</w:t>
      </w:r>
      <w:r>
        <w:t></w:t>
      </w:r>
      <w:r>
        <w:t></w:t>
      </w:r>
      <w:r>
        <w:rPr>
          <w:rFonts w:hint="eastAsia"/>
        </w:rPr>
        <w:t>традиционно</w:t>
      </w:r>
      <w:r>
        <w:t></w:t>
      </w:r>
      <w:r>
        <w:rPr>
          <w:rFonts w:hint="eastAsia"/>
        </w:rPr>
        <w:t>понимаемого</w:t>
      </w:r>
      <w:r>
        <w:t></w:t>
      </w:r>
      <w:r>
        <w:rPr>
          <w:rFonts w:hint="eastAsia"/>
        </w:rPr>
        <w:t>как</w:t>
      </w:r>
      <w:r>
        <w:t></w:t>
      </w:r>
      <w:r>
        <w:rPr>
          <w:rFonts w:hint="eastAsia"/>
        </w:rPr>
        <w:t>стилистический</w:t>
      </w:r>
      <w:r>
        <w:t></w:t>
      </w:r>
      <w:r>
        <w:rPr>
          <w:rFonts w:hint="eastAsia"/>
        </w:rPr>
        <w:t>прием</w:t>
      </w:r>
      <w:r>
        <w:t></w:t>
      </w:r>
      <w:r>
        <w:t></w:t>
      </w:r>
      <w:r>
        <w:rPr>
          <w:rFonts w:hint="eastAsia"/>
        </w:rPr>
        <w:t>фигуру</w:t>
      </w:r>
      <w:r>
        <w:t></w:t>
      </w:r>
      <w:r>
        <w:rPr>
          <w:rFonts w:hint="eastAsia"/>
        </w:rPr>
        <w:t>речи</w:t>
      </w:r>
      <w:r>
        <w:t></w:t>
      </w:r>
    </w:p>
    <w:p w:rsidR="00A77D5F" w:rsidRDefault="00A77D5F" w:rsidP="00A77D5F">
      <w:r>
        <w:rPr>
          <w:rFonts w:hint="eastAsia"/>
        </w:rPr>
        <w:t>Сказанное</w:t>
      </w:r>
      <w:r>
        <w:t></w:t>
      </w:r>
      <w:r>
        <w:rPr>
          <w:rFonts w:hint="eastAsia"/>
        </w:rPr>
        <w:t>и</w:t>
      </w:r>
      <w:r>
        <w:t></w:t>
      </w:r>
      <w:r>
        <w:rPr>
          <w:rFonts w:hint="eastAsia"/>
        </w:rPr>
        <w:t>определяет</w:t>
      </w:r>
      <w:r>
        <w:t></w:t>
      </w:r>
      <w:r>
        <w:rPr>
          <w:rFonts w:hint="eastAsia"/>
        </w:rPr>
        <w:t>актуальность</w:t>
      </w:r>
      <w:r>
        <w:t></w:t>
      </w:r>
      <w:r>
        <w:rPr>
          <w:rFonts w:hint="eastAsia"/>
        </w:rPr>
        <w:t>диссертационной</w:t>
      </w:r>
      <w:r>
        <w:t></w:t>
      </w:r>
      <w:r>
        <w:rPr>
          <w:rFonts w:hint="eastAsia"/>
        </w:rPr>
        <w:t>работы</w:t>
      </w:r>
      <w:r>
        <w:t></w:t>
      </w:r>
    </w:p>
    <w:p w:rsidR="00A77D5F" w:rsidRDefault="00A77D5F" w:rsidP="00A77D5F">
      <w:r>
        <w:rPr>
          <w:rFonts w:hint="eastAsia"/>
        </w:rPr>
        <w:t>Оксюморон</w:t>
      </w:r>
      <w:r>
        <w:t></w:t>
      </w:r>
      <w:r>
        <w:rPr>
          <w:rFonts w:hint="eastAsia"/>
        </w:rPr>
        <w:t>рассматривается</w:t>
      </w:r>
      <w:r>
        <w:t></w:t>
      </w:r>
      <w:r>
        <w:rPr>
          <w:rFonts w:hint="eastAsia"/>
        </w:rPr>
        <w:t>как</w:t>
      </w:r>
      <w:r>
        <w:t></w:t>
      </w:r>
      <w:r>
        <w:rPr>
          <w:rFonts w:hint="eastAsia"/>
        </w:rPr>
        <w:t>факт</w:t>
      </w:r>
      <w:r>
        <w:t></w:t>
      </w:r>
      <w:r>
        <w:rPr>
          <w:rFonts w:hint="eastAsia"/>
        </w:rPr>
        <w:t>номинационного</w:t>
      </w:r>
      <w:r>
        <w:t></w:t>
      </w:r>
      <w:r>
        <w:rPr>
          <w:rFonts w:hint="eastAsia"/>
        </w:rPr>
        <w:t>семиозиса</w:t>
      </w:r>
      <w:r>
        <w:t></w:t>
      </w:r>
      <w:r>
        <w:rPr>
          <w:rFonts w:hint="eastAsia"/>
        </w:rPr>
        <w:t>и</w:t>
      </w:r>
      <w:r>
        <w:t></w:t>
      </w:r>
      <w:r>
        <w:rPr>
          <w:rFonts w:hint="eastAsia"/>
        </w:rPr>
        <w:t>определяется</w:t>
      </w:r>
      <w:r>
        <w:t></w:t>
      </w:r>
      <w:r>
        <w:rPr>
          <w:rFonts w:hint="eastAsia"/>
        </w:rPr>
        <w:t>как</w:t>
      </w:r>
      <w:r>
        <w:t></w:t>
      </w:r>
      <w:r>
        <w:rPr>
          <w:rFonts w:hint="eastAsia"/>
        </w:rPr>
        <w:t>единица</w:t>
      </w:r>
      <w:r>
        <w:t></w:t>
      </w:r>
      <w:r>
        <w:rPr>
          <w:rFonts w:hint="eastAsia"/>
        </w:rPr>
        <w:t>номинационно</w:t>
      </w:r>
      <w:r>
        <w:t></w:t>
      </w:r>
      <w:r>
        <w:rPr>
          <w:rFonts w:hint="eastAsia"/>
        </w:rPr>
        <w:t>аналитического</w:t>
      </w:r>
      <w:r>
        <w:t></w:t>
      </w:r>
      <w:r>
        <w:rPr>
          <w:rFonts w:hint="eastAsia"/>
        </w:rPr>
        <w:t>типа</w:t>
      </w:r>
      <w:r>
        <w:t></w:t>
      </w:r>
      <w:r>
        <w:t></w:t>
      </w:r>
      <w:r>
        <w:rPr>
          <w:rFonts w:hint="eastAsia"/>
        </w:rPr>
        <w:t>Объектом</w:t>
      </w:r>
      <w:r>
        <w:t></w:t>
      </w:r>
      <w:r>
        <w:rPr>
          <w:rFonts w:hint="eastAsia"/>
        </w:rPr>
        <w:t>исследования</w:t>
      </w:r>
      <w:r>
        <w:t></w:t>
      </w:r>
      <w:r>
        <w:rPr>
          <w:rFonts w:hint="eastAsia"/>
        </w:rPr>
        <w:t>является</w:t>
      </w:r>
      <w:r>
        <w:t></w:t>
      </w:r>
      <w:r>
        <w:rPr>
          <w:rFonts w:hint="eastAsia"/>
        </w:rPr>
        <w:t>область</w:t>
      </w:r>
      <w:r>
        <w:t></w:t>
      </w:r>
      <w:r>
        <w:rPr>
          <w:rFonts w:hint="eastAsia"/>
        </w:rPr>
        <w:t>языковых</w:t>
      </w:r>
      <w:r>
        <w:t></w:t>
      </w:r>
      <w:r>
        <w:rPr>
          <w:rFonts w:hint="eastAsia"/>
        </w:rPr>
        <w:t>единиц</w:t>
      </w:r>
      <w:r>
        <w:t></w:t>
      </w:r>
      <w:r>
        <w:rPr>
          <w:rFonts w:hint="eastAsia"/>
        </w:rPr>
        <w:t>номинационно</w:t>
      </w:r>
      <w:r>
        <w:t></w:t>
      </w:r>
      <w:r>
        <w:rPr>
          <w:rFonts w:hint="eastAsia"/>
        </w:rPr>
        <w:t>аналитического</w:t>
      </w:r>
      <w:r>
        <w:t></w:t>
      </w:r>
      <w:r>
        <w:rPr>
          <w:rFonts w:hint="eastAsia"/>
        </w:rPr>
        <w:t>типа</w:t>
      </w:r>
      <w:r>
        <w:t></w:t>
      </w:r>
      <w:r>
        <w:t></w:t>
      </w:r>
      <w:r>
        <w:rPr>
          <w:rFonts w:hint="eastAsia"/>
        </w:rPr>
        <w:t>восполняющих</w:t>
      </w:r>
      <w:r>
        <w:t></w:t>
      </w:r>
      <w:r>
        <w:rPr>
          <w:rFonts w:hint="eastAsia"/>
        </w:rPr>
        <w:t>словарную</w:t>
      </w:r>
      <w:r>
        <w:t></w:t>
      </w:r>
      <w:r>
        <w:rPr>
          <w:rFonts w:hint="eastAsia"/>
        </w:rPr>
        <w:t>недостаточность</w:t>
      </w:r>
      <w:r>
        <w:t></w:t>
      </w:r>
      <w:r>
        <w:rPr>
          <w:rFonts w:hint="eastAsia"/>
        </w:rPr>
        <w:t>современного</w:t>
      </w:r>
      <w:r>
        <w:t></w:t>
      </w:r>
      <w:r>
        <w:rPr>
          <w:rFonts w:hint="eastAsia"/>
        </w:rPr>
        <w:t>русского</w:t>
      </w:r>
      <w:r>
        <w:t></w:t>
      </w:r>
      <w:r>
        <w:rPr>
          <w:rFonts w:hint="eastAsia"/>
        </w:rPr>
        <w:t>литературного</w:t>
      </w:r>
      <w:r>
        <w:t></w:t>
      </w:r>
      <w:r>
        <w:rPr>
          <w:rFonts w:hint="eastAsia"/>
        </w:rPr>
        <w:t>языка</w:t>
      </w:r>
      <w:r>
        <w:t></w:t>
      </w:r>
      <w:r>
        <w:t></w:t>
      </w:r>
      <w:r>
        <w:rPr>
          <w:rFonts w:hint="eastAsia"/>
        </w:rPr>
        <w:t>В</w:t>
      </w:r>
      <w:r>
        <w:t></w:t>
      </w:r>
      <w:r>
        <w:rPr>
          <w:rFonts w:hint="eastAsia"/>
        </w:rPr>
        <w:t>качестве</w:t>
      </w:r>
      <w:r>
        <w:t></w:t>
      </w:r>
      <w:r>
        <w:rPr>
          <w:rFonts w:hint="eastAsia"/>
        </w:rPr>
        <w:t>предмета</w:t>
      </w:r>
      <w:r>
        <w:t></w:t>
      </w:r>
      <w:r>
        <w:rPr>
          <w:rFonts w:hint="eastAsia"/>
        </w:rPr>
        <w:t>анализа</w:t>
      </w:r>
      <w:r>
        <w:t></w:t>
      </w:r>
      <w:r>
        <w:rPr>
          <w:rFonts w:hint="eastAsia"/>
        </w:rPr>
        <w:t>выступают</w:t>
      </w:r>
      <w:r>
        <w:t></w:t>
      </w:r>
      <w:r>
        <w:rPr>
          <w:rFonts w:hint="eastAsia"/>
        </w:rPr>
        <w:t>оксюмороны</w:t>
      </w:r>
      <w:r>
        <w:t></w:t>
      </w:r>
      <w:r>
        <w:rPr>
          <w:rFonts w:hint="eastAsia"/>
        </w:rPr>
        <w:t>как</w:t>
      </w:r>
      <w:r>
        <w:t></w:t>
      </w:r>
      <w:r>
        <w:rPr>
          <w:rFonts w:hint="eastAsia"/>
        </w:rPr>
        <w:t>номинативно</w:t>
      </w:r>
      <w:r>
        <w:t></w:t>
      </w:r>
      <w:r>
        <w:rPr>
          <w:rFonts w:hint="eastAsia"/>
        </w:rPr>
        <w:t>аналитические</w:t>
      </w:r>
      <w:r>
        <w:t></w:t>
      </w:r>
      <w:r>
        <w:rPr>
          <w:rFonts w:hint="eastAsia"/>
        </w:rPr>
        <w:t>единицы</w:t>
      </w:r>
      <w:r>
        <w:t></w:t>
      </w:r>
      <w:r>
        <w:rPr>
          <w:rFonts w:hint="eastAsia"/>
        </w:rPr>
        <w:t>неклассического</w:t>
      </w:r>
      <w:r>
        <w:t></w:t>
      </w:r>
      <w:r>
        <w:rPr>
          <w:rFonts w:hint="eastAsia"/>
        </w:rPr>
        <w:t>типа</w:t>
      </w:r>
      <w:r>
        <w:t></w:t>
      </w:r>
    </w:p>
    <w:p w:rsidR="00A77D5F" w:rsidRDefault="00A77D5F" w:rsidP="00A77D5F">
      <w:r>
        <w:rPr>
          <w:rFonts w:hint="eastAsia"/>
        </w:rPr>
        <w:t>Новизна</w:t>
      </w:r>
      <w:r>
        <w:t></w:t>
      </w:r>
      <w:r>
        <w:rPr>
          <w:rFonts w:hint="eastAsia"/>
        </w:rPr>
        <w:t>работы</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сделана</w:t>
      </w:r>
      <w:r>
        <w:t></w:t>
      </w:r>
      <w:r>
        <w:rPr>
          <w:rFonts w:hint="eastAsia"/>
        </w:rPr>
        <w:t>попытка</w:t>
      </w:r>
      <w:r>
        <w:t></w:t>
      </w:r>
      <w:r>
        <w:rPr>
          <w:rFonts w:hint="eastAsia"/>
        </w:rPr>
        <w:t>определить</w:t>
      </w:r>
      <w:r>
        <w:t></w:t>
      </w:r>
      <w:r>
        <w:rPr>
          <w:rFonts w:hint="eastAsia"/>
        </w:rPr>
        <w:t>оксюморон</w:t>
      </w:r>
      <w:r>
        <w:t></w:t>
      </w:r>
      <w:r>
        <w:rPr>
          <w:rFonts w:hint="eastAsia"/>
        </w:rPr>
        <w:t>как</w:t>
      </w:r>
      <w:r>
        <w:t></w:t>
      </w:r>
      <w:r>
        <w:rPr>
          <w:rFonts w:hint="eastAsia"/>
        </w:rPr>
        <w:t>сложную</w:t>
      </w:r>
      <w:r>
        <w:t></w:t>
      </w:r>
      <w:r>
        <w:rPr>
          <w:rFonts w:hint="eastAsia"/>
        </w:rPr>
        <w:t>номинативную</w:t>
      </w:r>
      <w:r>
        <w:t></w:t>
      </w:r>
      <w:r>
        <w:rPr>
          <w:rFonts w:hint="eastAsia"/>
        </w:rPr>
        <w:t>аналитическую</w:t>
      </w:r>
      <w:r>
        <w:t></w:t>
      </w:r>
      <w:r>
        <w:rPr>
          <w:rFonts w:hint="eastAsia"/>
        </w:rPr>
        <w:t>единицу</w:t>
      </w:r>
      <w:r>
        <w:t></w:t>
      </w:r>
      <w:r>
        <w:t></w:t>
      </w:r>
      <w:r>
        <w:rPr>
          <w:rFonts w:hint="eastAsia"/>
        </w:rPr>
        <w:t>обнаруживающую</w:t>
      </w:r>
      <w:r>
        <w:t></w:t>
      </w:r>
      <w:r>
        <w:rPr>
          <w:rFonts w:hint="eastAsia"/>
        </w:rPr>
        <w:t>себя</w:t>
      </w:r>
      <w:r>
        <w:t></w:t>
      </w:r>
      <w:r>
        <w:rPr>
          <w:rFonts w:hint="eastAsia"/>
        </w:rPr>
        <w:t>на</w:t>
      </w:r>
      <w:r>
        <w:t></w:t>
      </w:r>
      <w:r>
        <w:rPr>
          <w:rFonts w:hint="eastAsia"/>
        </w:rPr>
        <w:t>двух</w:t>
      </w:r>
      <w:r>
        <w:t></w:t>
      </w:r>
      <w:r>
        <w:rPr>
          <w:rFonts w:hint="eastAsia"/>
        </w:rPr>
        <w:t>уровнях</w:t>
      </w:r>
      <w:r>
        <w:t></w:t>
      </w:r>
      <w:r>
        <w:t></w:t>
      </w:r>
      <w:r>
        <w:rPr>
          <w:rFonts w:hint="eastAsia"/>
        </w:rPr>
        <w:t>художественный</w:t>
      </w:r>
      <w:r>
        <w:t></w:t>
      </w:r>
      <w:r>
        <w:rPr>
          <w:rFonts w:hint="eastAsia"/>
        </w:rPr>
        <w:t>текст</w:t>
      </w:r>
      <w:r>
        <w:t></w:t>
      </w:r>
      <w:r>
        <w:rPr>
          <w:rFonts w:hint="eastAsia"/>
        </w:rPr>
        <w:t>и</w:t>
      </w:r>
      <w:r>
        <w:t></w:t>
      </w:r>
      <w:r>
        <w:rPr>
          <w:rFonts w:hint="eastAsia"/>
        </w:rPr>
        <w:t>разговорная</w:t>
      </w:r>
      <w:r>
        <w:t></w:t>
      </w:r>
      <w:r>
        <w:rPr>
          <w:rFonts w:hint="eastAsia"/>
        </w:rPr>
        <w:t>речь</w:t>
      </w:r>
      <w:r>
        <w:t></w:t>
      </w:r>
      <w:r>
        <w:t></w:t>
      </w:r>
      <w:r>
        <w:t></w:t>
      </w:r>
    </w:p>
    <w:p w:rsidR="00A77D5F" w:rsidRDefault="00A77D5F" w:rsidP="00A77D5F">
      <w:r>
        <w:rPr>
          <w:rFonts w:hint="eastAsia"/>
        </w:rPr>
        <w:t>Выдвигается</w:t>
      </w:r>
      <w:r>
        <w:t></w:t>
      </w:r>
      <w:r>
        <w:rPr>
          <w:rFonts w:hint="eastAsia"/>
        </w:rPr>
        <w:t>следующая</w:t>
      </w:r>
      <w:r>
        <w:t></w:t>
      </w:r>
      <w:r>
        <w:rPr>
          <w:rFonts w:hint="eastAsia"/>
        </w:rPr>
        <w:t>гипотеза</w:t>
      </w:r>
      <w:r>
        <w:t></w:t>
      </w:r>
      <w:r>
        <w:t></w:t>
      </w:r>
      <w:r>
        <w:rPr>
          <w:rFonts w:hint="eastAsia"/>
        </w:rPr>
        <w:t>словарная</w:t>
      </w:r>
      <w:r>
        <w:t></w:t>
      </w:r>
      <w:r>
        <w:rPr>
          <w:rFonts w:hint="eastAsia"/>
        </w:rPr>
        <w:t>недостаточность</w:t>
      </w:r>
      <w:r>
        <w:t></w:t>
      </w:r>
      <w:r>
        <w:rPr>
          <w:rFonts w:hint="eastAsia"/>
        </w:rPr>
        <w:t>обусловливает</w:t>
      </w:r>
      <w:r>
        <w:t></w:t>
      </w:r>
      <w:r>
        <w:rPr>
          <w:rFonts w:hint="eastAsia"/>
        </w:rPr>
        <w:t>появление</w:t>
      </w:r>
      <w:r>
        <w:t></w:t>
      </w:r>
      <w:r>
        <w:rPr>
          <w:rFonts w:hint="eastAsia"/>
        </w:rPr>
        <w:t>номинативных</w:t>
      </w:r>
      <w:r>
        <w:t></w:t>
      </w:r>
      <w:r>
        <w:rPr>
          <w:rFonts w:hint="eastAsia"/>
        </w:rPr>
        <w:t>единиц</w:t>
      </w:r>
      <w:r>
        <w:t></w:t>
      </w:r>
      <w:r>
        <w:t></w:t>
      </w:r>
      <w:r>
        <w:rPr>
          <w:rFonts w:hint="eastAsia"/>
        </w:rPr>
        <w:t>неклассического</w:t>
      </w:r>
      <w:r>
        <w:t></w:t>
      </w:r>
      <w:r>
        <w:rPr>
          <w:rFonts w:hint="eastAsia"/>
        </w:rPr>
        <w:t>типа</w:t>
      </w:r>
      <w:r>
        <w:t></w:t>
      </w:r>
      <w:r>
        <w:t></w:t>
      </w:r>
      <w:r>
        <w:t></w:t>
      </w:r>
      <w:r>
        <w:rPr>
          <w:rFonts w:hint="eastAsia"/>
        </w:rPr>
        <w:t>в</w:t>
      </w:r>
      <w:r>
        <w:t></w:t>
      </w:r>
      <w:r>
        <w:rPr>
          <w:rFonts w:hint="eastAsia"/>
        </w:rPr>
        <w:t>ряду</w:t>
      </w:r>
      <w:r>
        <w:t></w:t>
      </w:r>
      <w:r>
        <w:rPr>
          <w:rFonts w:hint="eastAsia"/>
        </w:rPr>
        <w:t>которых</w:t>
      </w:r>
      <w:r>
        <w:t></w:t>
      </w:r>
      <w:r>
        <w:rPr>
          <w:rFonts w:hint="eastAsia"/>
        </w:rPr>
        <w:t>определенное</w:t>
      </w:r>
      <w:r>
        <w:t></w:t>
      </w:r>
      <w:r>
        <w:rPr>
          <w:rFonts w:hint="eastAsia"/>
        </w:rPr>
        <w:t>место</w:t>
      </w:r>
      <w:r>
        <w:t></w:t>
      </w:r>
      <w:r>
        <w:rPr>
          <w:rFonts w:hint="eastAsia"/>
        </w:rPr>
        <w:t>занимает</w:t>
      </w:r>
      <w:r>
        <w:t></w:t>
      </w:r>
      <w:r>
        <w:rPr>
          <w:rFonts w:hint="eastAsia"/>
        </w:rPr>
        <w:t>оксюморон</w:t>
      </w:r>
      <w:r>
        <w:t></w:t>
      </w:r>
      <w:r>
        <w:t></w:t>
      </w:r>
      <w:r>
        <w:rPr>
          <w:rFonts w:hint="eastAsia"/>
        </w:rPr>
        <w:t>представляющий</w:t>
      </w:r>
      <w:r>
        <w:t></w:t>
      </w:r>
      <w:r>
        <w:rPr>
          <w:rFonts w:hint="eastAsia"/>
        </w:rPr>
        <w:t>собой</w:t>
      </w:r>
      <w:r>
        <w:t></w:t>
      </w:r>
      <w:r>
        <w:rPr>
          <w:rFonts w:hint="eastAsia"/>
        </w:rPr>
        <w:t>факт</w:t>
      </w:r>
      <w:r>
        <w:t></w:t>
      </w:r>
      <w:r>
        <w:rPr>
          <w:rFonts w:hint="eastAsia"/>
        </w:rPr>
        <w:t>номинационно</w:t>
      </w:r>
      <w:r>
        <w:t></w:t>
      </w:r>
      <w:r>
        <w:rPr>
          <w:rFonts w:hint="eastAsia"/>
        </w:rPr>
        <w:t>синтаксического</w:t>
      </w:r>
      <w:r>
        <w:t></w:t>
      </w:r>
      <w:r>
        <w:rPr>
          <w:rFonts w:hint="eastAsia"/>
        </w:rPr>
        <w:t>семиозиса</w:t>
      </w:r>
      <w:r>
        <w:t></w:t>
      </w:r>
    </w:p>
    <w:p w:rsidR="00A77D5F" w:rsidRDefault="00A77D5F" w:rsidP="00A77D5F">
      <w:r>
        <w:rPr>
          <w:rFonts w:hint="eastAsia"/>
        </w:rPr>
        <w:t>Материал</w:t>
      </w:r>
      <w:r>
        <w:t></w:t>
      </w:r>
      <w:r>
        <w:rPr>
          <w:rFonts w:hint="eastAsia"/>
        </w:rPr>
        <w:t>исследования</w:t>
      </w:r>
      <w:r>
        <w:t></w:t>
      </w:r>
      <w:r>
        <w:rPr>
          <w:rFonts w:hint="eastAsia"/>
        </w:rPr>
        <w:t>включает</w:t>
      </w:r>
      <w:r>
        <w:t></w:t>
      </w:r>
      <w:r>
        <w:t></w:t>
      </w:r>
      <w:r>
        <w:t></w:t>
      </w:r>
      <w:r>
        <w:t></w:t>
      </w:r>
      <w:r>
        <w:t></w:t>
      </w:r>
      <w:r>
        <w:t></w:t>
      </w:r>
      <w:r>
        <w:rPr>
          <w:rFonts w:hint="eastAsia"/>
        </w:rPr>
        <w:t>контекстов</w:t>
      </w:r>
      <w:r>
        <w:t></w:t>
      </w:r>
      <w:r>
        <w:t></w:t>
      </w:r>
      <w:r>
        <w:rPr>
          <w:rFonts w:hint="eastAsia"/>
        </w:rPr>
        <w:t>которые</w:t>
      </w:r>
      <w:r>
        <w:t></w:t>
      </w:r>
      <w:r>
        <w:rPr>
          <w:rFonts w:hint="eastAsia"/>
        </w:rPr>
        <w:t>содержат</w:t>
      </w:r>
      <w:r>
        <w:t></w:t>
      </w:r>
      <w:r>
        <w:rPr>
          <w:rFonts w:hint="eastAsia"/>
        </w:rPr>
        <w:t>языковые</w:t>
      </w:r>
      <w:r>
        <w:t></w:t>
      </w:r>
      <w:r>
        <w:rPr>
          <w:rFonts w:hint="eastAsia"/>
        </w:rPr>
        <w:t>единицы</w:t>
      </w:r>
      <w:r>
        <w:t></w:t>
      </w:r>
      <w:r>
        <w:t></w:t>
      </w:r>
      <w:r>
        <w:rPr>
          <w:rFonts w:hint="eastAsia"/>
        </w:rPr>
        <w:t>извлеченные</w:t>
      </w:r>
      <w:r>
        <w:t></w:t>
      </w:r>
      <w:r>
        <w:rPr>
          <w:rFonts w:hint="eastAsia"/>
        </w:rPr>
        <w:t>из</w:t>
      </w:r>
      <w:r>
        <w:t></w:t>
      </w:r>
      <w:r>
        <w:rPr>
          <w:rFonts w:hint="eastAsia"/>
        </w:rPr>
        <w:t>художественных</w:t>
      </w:r>
      <w:r>
        <w:t></w:t>
      </w:r>
      <w:r>
        <w:rPr>
          <w:rFonts w:hint="eastAsia"/>
        </w:rPr>
        <w:t>произведений</w:t>
      </w:r>
      <w:r>
        <w:t></w:t>
      </w:r>
      <w:r>
        <w:rPr>
          <w:rFonts w:hint="eastAsia"/>
        </w:rPr>
        <w:t>русской</w:t>
      </w:r>
      <w:r>
        <w:t></w:t>
      </w:r>
      <w:r>
        <w:rPr>
          <w:rFonts w:hint="eastAsia"/>
        </w:rPr>
        <w:t>литературы</w:t>
      </w:r>
      <w:r>
        <w:t></w:t>
      </w:r>
      <w:r>
        <w:t></w:t>
      </w:r>
      <w:r>
        <w:t></w:t>
      </w:r>
      <w:r>
        <w:t></w:t>
      </w:r>
      <w:r>
        <w:t></w:t>
      </w:r>
      <w:r>
        <w:t></w:t>
      </w:r>
      <w:r>
        <w:t></w:t>
      </w:r>
      <w:r>
        <w:t></w:t>
      </w:r>
      <w:r>
        <w:t></w:t>
      </w:r>
      <w:r>
        <w:t></w:t>
      </w:r>
      <w:r>
        <w:t></w:t>
      </w:r>
      <w:r>
        <w:rPr>
          <w:rFonts w:hint="eastAsia"/>
        </w:rPr>
        <w:t>веков</w:t>
      </w:r>
      <w:r>
        <w:t></w:t>
      </w:r>
      <w:r>
        <w:rPr>
          <w:rFonts w:hint="eastAsia"/>
        </w:rPr>
        <w:t>методом</w:t>
      </w:r>
      <w:r>
        <w:t></w:t>
      </w:r>
      <w:r>
        <w:rPr>
          <w:rFonts w:hint="eastAsia"/>
        </w:rPr>
        <w:t>сплошной</w:t>
      </w:r>
      <w:r>
        <w:t></w:t>
      </w:r>
      <w:r>
        <w:rPr>
          <w:rFonts w:hint="eastAsia"/>
        </w:rPr>
        <w:t>выборки</w:t>
      </w:r>
      <w:r>
        <w:t></w:t>
      </w:r>
      <w:r>
        <w:t></w:t>
      </w:r>
      <w:r>
        <w:rPr>
          <w:rFonts w:hint="eastAsia"/>
        </w:rPr>
        <w:t>Кроме</w:t>
      </w:r>
      <w:r>
        <w:t></w:t>
      </w:r>
      <w:r>
        <w:rPr>
          <w:rFonts w:hint="eastAsia"/>
        </w:rPr>
        <w:t>того</w:t>
      </w:r>
      <w:r>
        <w:t></w:t>
      </w:r>
      <w:r>
        <w:t></w:t>
      </w:r>
      <w:r>
        <w:rPr>
          <w:rFonts w:hint="eastAsia"/>
        </w:rPr>
        <w:t>в</w:t>
      </w:r>
      <w:r>
        <w:t></w:t>
      </w:r>
      <w:r>
        <w:rPr>
          <w:rFonts w:hint="eastAsia"/>
        </w:rPr>
        <w:t>работе</w:t>
      </w:r>
      <w:r>
        <w:t></w:t>
      </w:r>
      <w:r>
        <w:rPr>
          <w:rFonts w:hint="eastAsia"/>
        </w:rPr>
        <w:t>использовались</w:t>
      </w:r>
      <w:r>
        <w:t></w:t>
      </w:r>
      <w:r>
        <w:rPr>
          <w:rFonts w:hint="eastAsia"/>
        </w:rPr>
        <w:t>данные</w:t>
      </w:r>
      <w:r>
        <w:t></w:t>
      </w:r>
      <w:r>
        <w:rPr>
          <w:rFonts w:hint="eastAsia"/>
        </w:rPr>
        <w:t>современной</w:t>
      </w:r>
      <w:r>
        <w:t></w:t>
      </w:r>
      <w:r>
        <w:rPr>
          <w:rFonts w:hint="eastAsia"/>
        </w:rPr>
        <w:t>русской</w:t>
      </w:r>
      <w:r>
        <w:t></w:t>
      </w:r>
      <w:r>
        <w:rPr>
          <w:rFonts w:hint="eastAsia"/>
        </w:rPr>
        <w:t>разговорной</w:t>
      </w:r>
      <w:r>
        <w:t></w:t>
      </w:r>
      <w:r>
        <w:rPr>
          <w:rFonts w:hint="eastAsia"/>
        </w:rPr>
        <w:t>речи</w:t>
      </w:r>
      <w:r>
        <w:t></w:t>
      </w:r>
    </w:p>
    <w:p w:rsidR="00A77D5F" w:rsidRDefault="00A77D5F" w:rsidP="00A77D5F">
      <w:r>
        <w:rPr>
          <w:rFonts w:hint="eastAsia"/>
        </w:rPr>
        <w:t>Цель</w:t>
      </w:r>
      <w:r>
        <w:t></w:t>
      </w:r>
      <w:r>
        <w:rPr>
          <w:rFonts w:hint="eastAsia"/>
        </w:rPr>
        <w:t>работы</w:t>
      </w:r>
      <w:r>
        <w:t></w:t>
      </w:r>
      <w:r>
        <w:rPr>
          <w:rFonts w:hint="eastAsia"/>
        </w:rPr>
        <w:t>определяется</w:t>
      </w:r>
      <w:r>
        <w:t></w:t>
      </w:r>
      <w:r>
        <w:rPr>
          <w:rFonts w:hint="eastAsia"/>
        </w:rPr>
        <w:t>возможностью</w:t>
      </w:r>
      <w:r>
        <w:t></w:t>
      </w:r>
      <w:r>
        <w:rPr>
          <w:rFonts w:hint="eastAsia"/>
        </w:rPr>
        <w:t>взгляда</w:t>
      </w:r>
      <w:r>
        <w:t></w:t>
      </w:r>
      <w:r>
        <w:rPr>
          <w:rFonts w:hint="eastAsia"/>
        </w:rPr>
        <w:t>на</w:t>
      </w:r>
      <w:r>
        <w:t></w:t>
      </w:r>
      <w:r>
        <w:rPr>
          <w:rFonts w:hint="eastAsia"/>
        </w:rPr>
        <w:t>феномен</w:t>
      </w:r>
      <w:r>
        <w:t></w:t>
      </w:r>
      <w:r>
        <w:rPr>
          <w:rFonts w:hint="eastAsia"/>
        </w:rPr>
        <w:t>оксюморона</w:t>
      </w:r>
      <w:r>
        <w:t></w:t>
      </w:r>
      <w:r>
        <w:rPr>
          <w:rFonts w:hint="eastAsia"/>
        </w:rPr>
        <w:t>в</w:t>
      </w:r>
      <w:r>
        <w:t></w:t>
      </w:r>
      <w:r>
        <w:rPr>
          <w:rFonts w:hint="eastAsia"/>
        </w:rPr>
        <w:t>синтезе</w:t>
      </w:r>
      <w:r>
        <w:t></w:t>
      </w:r>
      <w:r>
        <w:rPr>
          <w:rFonts w:hint="eastAsia"/>
        </w:rPr>
        <w:t>плана</w:t>
      </w:r>
      <w:r>
        <w:t></w:t>
      </w:r>
      <w:r>
        <w:rPr>
          <w:rFonts w:hint="eastAsia"/>
        </w:rPr>
        <w:t>содержания</w:t>
      </w:r>
      <w:r>
        <w:t></w:t>
      </w:r>
      <w:r>
        <w:rPr>
          <w:rFonts w:hint="eastAsia"/>
        </w:rPr>
        <w:t>и</w:t>
      </w:r>
      <w:r>
        <w:t></w:t>
      </w:r>
      <w:r>
        <w:rPr>
          <w:rFonts w:hint="eastAsia"/>
        </w:rPr>
        <w:t>плана</w:t>
      </w:r>
      <w:r>
        <w:t></w:t>
      </w:r>
      <w:r>
        <w:rPr>
          <w:rFonts w:hint="eastAsia"/>
        </w:rPr>
        <w:t>выражения</w:t>
      </w:r>
      <w:r>
        <w:t></w:t>
      </w:r>
      <w:r>
        <w:rPr>
          <w:rFonts w:hint="eastAsia"/>
        </w:rPr>
        <w:t>в</w:t>
      </w:r>
      <w:r>
        <w:t></w:t>
      </w:r>
      <w:r>
        <w:rPr>
          <w:rFonts w:hint="eastAsia"/>
        </w:rPr>
        <w:t>языке</w:t>
      </w:r>
      <w:r>
        <w:t></w:t>
      </w:r>
      <w:r>
        <w:rPr>
          <w:rFonts w:hint="eastAsia"/>
        </w:rPr>
        <w:t>художественной</w:t>
      </w:r>
      <w:r>
        <w:t></w:t>
      </w:r>
      <w:r>
        <w:rPr>
          <w:rFonts w:hint="eastAsia"/>
        </w:rPr>
        <w:t>литературы</w:t>
      </w:r>
      <w:r>
        <w:t></w:t>
      </w:r>
      <w:r>
        <w:rPr>
          <w:rFonts w:hint="eastAsia"/>
        </w:rPr>
        <w:t>и</w:t>
      </w:r>
      <w:r>
        <w:t></w:t>
      </w:r>
      <w:r>
        <w:rPr>
          <w:rFonts w:hint="eastAsia"/>
        </w:rPr>
        <w:t>разговорной</w:t>
      </w:r>
      <w:r>
        <w:t></w:t>
      </w:r>
      <w:r>
        <w:rPr>
          <w:rFonts w:hint="eastAsia"/>
        </w:rPr>
        <w:t>речи</w:t>
      </w:r>
      <w:r>
        <w:t></w:t>
      </w:r>
      <w:r>
        <w:t></w:t>
      </w:r>
      <w:r>
        <w:rPr>
          <w:rFonts w:hint="eastAsia"/>
        </w:rPr>
        <w:t>Первый</w:t>
      </w:r>
      <w:r>
        <w:t></w:t>
      </w:r>
      <w:r>
        <w:rPr>
          <w:rFonts w:hint="eastAsia"/>
        </w:rPr>
        <w:t>круг</w:t>
      </w:r>
      <w:r>
        <w:t></w:t>
      </w:r>
      <w:r>
        <w:rPr>
          <w:rFonts w:hint="eastAsia"/>
        </w:rPr>
        <w:t>поставленных</w:t>
      </w:r>
      <w:r>
        <w:t></w:t>
      </w:r>
      <w:r>
        <w:rPr>
          <w:rFonts w:hint="eastAsia"/>
        </w:rPr>
        <w:t>проблем</w:t>
      </w:r>
      <w:r>
        <w:t></w:t>
      </w:r>
      <w:r>
        <w:rPr>
          <w:rFonts w:hint="eastAsia"/>
        </w:rPr>
        <w:t>связан</w:t>
      </w:r>
      <w:r>
        <w:t></w:t>
      </w:r>
      <w:r>
        <w:rPr>
          <w:rFonts w:hint="eastAsia"/>
        </w:rPr>
        <w:t>с</w:t>
      </w:r>
      <w:r>
        <w:t></w:t>
      </w:r>
      <w:r>
        <w:rPr>
          <w:rFonts w:hint="eastAsia"/>
        </w:rPr>
        <w:t>лингвистической</w:t>
      </w:r>
      <w:r>
        <w:t></w:t>
      </w:r>
      <w:r>
        <w:rPr>
          <w:rFonts w:hint="eastAsia"/>
        </w:rPr>
        <w:t>интерпретацией</w:t>
      </w:r>
      <w:r>
        <w:t></w:t>
      </w:r>
      <w:r>
        <w:rPr>
          <w:rFonts w:hint="eastAsia"/>
        </w:rPr>
        <w:t>феномена</w:t>
      </w:r>
      <w:r>
        <w:t></w:t>
      </w:r>
      <w:r>
        <w:rPr>
          <w:rFonts w:hint="eastAsia"/>
        </w:rPr>
        <w:t>оксюморона</w:t>
      </w:r>
      <w:r>
        <w:t></w:t>
      </w:r>
      <w:r>
        <w:t></w:t>
      </w:r>
      <w:r>
        <w:rPr>
          <w:rFonts w:hint="eastAsia"/>
        </w:rPr>
        <w:t>Второй</w:t>
      </w:r>
      <w:r>
        <w:t></w:t>
      </w:r>
      <w:r>
        <w:rPr>
          <w:rFonts w:hint="eastAsia"/>
        </w:rPr>
        <w:t>круг</w:t>
      </w:r>
      <w:r>
        <w:t></w:t>
      </w:r>
      <w:r>
        <w:rPr>
          <w:rFonts w:hint="eastAsia"/>
        </w:rPr>
        <w:t>проблем</w:t>
      </w:r>
      <w:r>
        <w:t></w:t>
      </w:r>
      <w:r>
        <w:rPr>
          <w:rFonts w:hint="eastAsia"/>
        </w:rPr>
        <w:t>затрагивает</w:t>
      </w:r>
      <w:r>
        <w:t></w:t>
      </w:r>
      <w:r>
        <w:rPr>
          <w:rFonts w:hint="eastAsia"/>
        </w:rPr>
        <w:t>вопрос</w:t>
      </w:r>
      <w:r>
        <w:t></w:t>
      </w:r>
      <w:r>
        <w:rPr>
          <w:rFonts w:hint="eastAsia"/>
        </w:rPr>
        <w:t>об</w:t>
      </w:r>
      <w:r>
        <w:t></w:t>
      </w:r>
      <w:r>
        <w:rPr>
          <w:rFonts w:hint="eastAsia"/>
        </w:rPr>
        <w:t>особенностях</w:t>
      </w:r>
      <w:r>
        <w:t></w:t>
      </w:r>
      <w:r>
        <w:rPr>
          <w:rFonts w:hint="eastAsia"/>
        </w:rPr>
        <w:t>поведения</w:t>
      </w:r>
      <w:r>
        <w:t></w:t>
      </w:r>
      <w:r>
        <w:rPr>
          <w:rFonts w:hint="eastAsia"/>
        </w:rPr>
        <w:t>единиц</w:t>
      </w:r>
      <w:r>
        <w:t></w:t>
      </w:r>
      <w:r>
        <w:rPr>
          <w:rFonts w:hint="eastAsia"/>
        </w:rPr>
        <w:t>оксюморонного</w:t>
      </w:r>
      <w:r>
        <w:t></w:t>
      </w:r>
      <w:r>
        <w:rPr>
          <w:rFonts w:hint="eastAsia"/>
        </w:rPr>
        <w:t>типа</w:t>
      </w:r>
      <w:r>
        <w:t></w:t>
      </w:r>
      <w:r>
        <w:rPr>
          <w:rFonts w:hint="eastAsia"/>
        </w:rPr>
        <w:t>в</w:t>
      </w:r>
      <w:r>
        <w:t></w:t>
      </w:r>
      <w:r>
        <w:rPr>
          <w:rFonts w:hint="eastAsia"/>
        </w:rPr>
        <w:t>художественном</w:t>
      </w:r>
      <w:r>
        <w:t></w:t>
      </w:r>
      <w:r>
        <w:rPr>
          <w:rFonts w:hint="eastAsia"/>
        </w:rPr>
        <w:t>тексте</w:t>
      </w:r>
      <w:r>
        <w:t></w:t>
      </w:r>
      <w:r>
        <w:rPr>
          <w:rFonts w:hint="eastAsia"/>
        </w:rPr>
        <w:t>и</w:t>
      </w:r>
      <w:r>
        <w:t></w:t>
      </w:r>
      <w:r>
        <w:rPr>
          <w:rFonts w:hint="eastAsia"/>
        </w:rPr>
        <w:t>разговорной</w:t>
      </w:r>
      <w:r>
        <w:t></w:t>
      </w:r>
      <w:r>
        <w:rPr>
          <w:rFonts w:hint="eastAsia"/>
        </w:rPr>
        <w:t>речи</w:t>
      </w:r>
      <w:r>
        <w:t></w:t>
      </w:r>
    </w:p>
    <w:p w:rsidR="00A77D5F" w:rsidRDefault="00A77D5F" w:rsidP="00A77D5F">
      <w:r>
        <w:rPr>
          <w:rFonts w:hint="eastAsia"/>
        </w:rPr>
        <w:t>Достижение</w:t>
      </w:r>
      <w:r>
        <w:t></w:t>
      </w:r>
      <w:r>
        <w:rPr>
          <w:rFonts w:hint="eastAsia"/>
        </w:rPr>
        <w:t>поставленной</w:t>
      </w:r>
      <w:r>
        <w:t></w:t>
      </w:r>
      <w:r>
        <w:rPr>
          <w:rFonts w:hint="eastAsia"/>
        </w:rPr>
        <w:t>цели</w:t>
      </w:r>
      <w:r>
        <w:t></w:t>
      </w:r>
      <w:r>
        <w:rPr>
          <w:rFonts w:hint="eastAsia"/>
        </w:rPr>
        <w:t>предполагает</w:t>
      </w:r>
      <w:r>
        <w:t></w:t>
      </w:r>
      <w:r>
        <w:rPr>
          <w:rFonts w:hint="eastAsia"/>
        </w:rPr>
        <w:t>решение</w:t>
      </w:r>
      <w:r>
        <w:t></w:t>
      </w:r>
      <w:r>
        <w:rPr>
          <w:rFonts w:hint="eastAsia"/>
        </w:rPr>
        <w:t>следующих</w:t>
      </w:r>
      <w:r>
        <w:t></w:t>
      </w:r>
      <w:r>
        <w:rPr>
          <w:rFonts w:hint="eastAsia"/>
        </w:rPr>
        <w:t>частных</w:t>
      </w:r>
      <w:r>
        <w:t></w:t>
      </w:r>
      <w:r>
        <w:rPr>
          <w:rFonts w:hint="eastAsia"/>
        </w:rPr>
        <w:t>задач</w:t>
      </w:r>
      <w:r>
        <w:t></w:t>
      </w:r>
    </w:p>
    <w:p w:rsidR="00A77D5F" w:rsidRDefault="00A77D5F" w:rsidP="00A77D5F">
      <w:r>
        <w:t></w:t>
      </w:r>
      <w:r>
        <w:tab/>
      </w:r>
      <w:r>
        <w:rPr>
          <w:rFonts w:hint="eastAsia"/>
        </w:rPr>
        <w:t>исследовать</w:t>
      </w:r>
      <w:r>
        <w:t></w:t>
      </w:r>
      <w:r>
        <w:rPr>
          <w:rFonts w:hint="eastAsia"/>
        </w:rPr>
        <w:t>традиционное</w:t>
      </w:r>
      <w:r>
        <w:t></w:t>
      </w:r>
      <w:r>
        <w:rPr>
          <w:rFonts w:hint="eastAsia"/>
        </w:rPr>
        <w:t>понимание</w:t>
      </w:r>
      <w:r>
        <w:t></w:t>
      </w:r>
      <w:r>
        <w:rPr>
          <w:rFonts w:hint="eastAsia"/>
        </w:rPr>
        <w:t>природы</w:t>
      </w:r>
      <w:r>
        <w:t></w:t>
      </w:r>
      <w:r>
        <w:rPr>
          <w:rFonts w:hint="eastAsia"/>
        </w:rPr>
        <w:t>оксюморона</w:t>
      </w:r>
      <w:r>
        <w:t></w:t>
      </w:r>
    </w:p>
    <w:p w:rsidR="00A77D5F" w:rsidRDefault="00A77D5F" w:rsidP="00A77D5F">
      <w:r>
        <w:t></w:t>
      </w:r>
      <w:r>
        <w:tab/>
      </w:r>
      <w:r>
        <w:rPr>
          <w:rFonts w:hint="eastAsia"/>
        </w:rPr>
        <w:t>определить</w:t>
      </w:r>
      <w:r>
        <w:t></w:t>
      </w:r>
      <w:r>
        <w:rPr>
          <w:rFonts w:hint="eastAsia"/>
        </w:rPr>
        <w:t>знаковость</w:t>
      </w:r>
      <w:r>
        <w:t></w:t>
      </w:r>
      <w:r>
        <w:rPr>
          <w:rFonts w:hint="eastAsia"/>
        </w:rPr>
        <w:t>оксюморонных</w:t>
      </w:r>
      <w:r>
        <w:t></w:t>
      </w:r>
      <w:r>
        <w:rPr>
          <w:rFonts w:hint="eastAsia"/>
        </w:rPr>
        <w:t>единиц</w:t>
      </w:r>
      <w:r>
        <w:t></w:t>
      </w:r>
    </w:p>
    <w:p w:rsidR="00A77D5F" w:rsidRDefault="00A77D5F" w:rsidP="00A77D5F">
      <w:r>
        <w:t></w:t>
      </w:r>
      <w:r>
        <w:tab/>
      </w:r>
      <w:r>
        <w:rPr>
          <w:rFonts w:hint="eastAsia"/>
        </w:rPr>
        <w:t>рассмотреть</w:t>
      </w:r>
      <w:r>
        <w:t></w:t>
      </w:r>
      <w:r>
        <w:rPr>
          <w:rFonts w:hint="eastAsia"/>
        </w:rPr>
        <w:t>оксюморонные</w:t>
      </w:r>
      <w:r>
        <w:t></w:t>
      </w:r>
      <w:r>
        <w:rPr>
          <w:rFonts w:hint="eastAsia"/>
        </w:rPr>
        <w:t>единицы</w:t>
      </w:r>
      <w:r>
        <w:t></w:t>
      </w:r>
      <w:r>
        <w:rPr>
          <w:rFonts w:hint="eastAsia"/>
        </w:rPr>
        <w:t>как</w:t>
      </w:r>
      <w:r>
        <w:t></w:t>
      </w:r>
      <w:r>
        <w:rPr>
          <w:rFonts w:hint="eastAsia"/>
        </w:rPr>
        <w:t>факт</w:t>
      </w:r>
      <w:r>
        <w:t></w:t>
      </w:r>
      <w:r>
        <w:rPr>
          <w:rFonts w:hint="eastAsia"/>
        </w:rPr>
        <w:t>вторичной</w:t>
      </w:r>
      <w:r>
        <w:t></w:t>
      </w:r>
      <w:r>
        <w:rPr>
          <w:rFonts w:hint="eastAsia"/>
        </w:rPr>
        <w:t>номинации</w:t>
      </w:r>
      <w:r>
        <w:t></w:t>
      </w:r>
    </w:p>
    <w:p w:rsidR="00A77D5F" w:rsidRDefault="00A77D5F" w:rsidP="00A77D5F">
      <w:r>
        <w:t></w:t>
      </w:r>
      <w:r>
        <w:tab/>
      </w:r>
      <w:r>
        <w:rPr>
          <w:rFonts w:hint="eastAsia"/>
        </w:rPr>
        <w:t>углубить</w:t>
      </w:r>
      <w:r>
        <w:t></w:t>
      </w:r>
      <w:r>
        <w:rPr>
          <w:rFonts w:hint="eastAsia"/>
        </w:rPr>
        <w:t>представление</w:t>
      </w:r>
      <w:r>
        <w:t></w:t>
      </w:r>
      <w:r>
        <w:rPr>
          <w:rFonts w:hint="eastAsia"/>
        </w:rPr>
        <w:t>о</w:t>
      </w:r>
      <w:r>
        <w:t></w:t>
      </w:r>
      <w:r>
        <w:rPr>
          <w:rFonts w:hint="eastAsia"/>
        </w:rPr>
        <w:t>структурной</w:t>
      </w:r>
      <w:r>
        <w:t></w:t>
      </w:r>
      <w:r>
        <w:rPr>
          <w:rFonts w:hint="eastAsia"/>
        </w:rPr>
        <w:t>и</w:t>
      </w:r>
      <w:r>
        <w:t></w:t>
      </w:r>
      <w:r>
        <w:rPr>
          <w:rFonts w:hint="eastAsia"/>
        </w:rPr>
        <w:t>семантической</w:t>
      </w:r>
      <w:r>
        <w:t></w:t>
      </w:r>
      <w:r>
        <w:rPr>
          <w:rFonts w:hint="eastAsia"/>
        </w:rPr>
        <w:t>классификациях</w:t>
      </w:r>
      <w:r>
        <w:t></w:t>
      </w:r>
      <w:r>
        <w:rPr>
          <w:rFonts w:hint="eastAsia"/>
        </w:rPr>
        <w:t>оксюморона</w:t>
      </w:r>
      <w:r>
        <w:t></w:t>
      </w:r>
    </w:p>
    <w:p w:rsidR="00A77D5F" w:rsidRDefault="00A77D5F" w:rsidP="00A77D5F">
      <w:r>
        <w:t></w:t>
      </w:r>
      <w:r>
        <w:tab/>
      </w:r>
      <w:r>
        <w:rPr>
          <w:rFonts w:hint="eastAsia"/>
        </w:rPr>
        <w:t>выявить</w:t>
      </w:r>
      <w:r>
        <w:t></w:t>
      </w:r>
      <w:r>
        <w:rPr>
          <w:rFonts w:hint="eastAsia"/>
        </w:rPr>
        <w:t>функционально</w:t>
      </w:r>
      <w:r>
        <w:t></w:t>
      </w:r>
      <w:r>
        <w:rPr>
          <w:rFonts w:hint="eastAsia"/>
        </w:rPr>
        <w:t>прагматические</w:t>
      </w:r>
      <w:r>
        <w:t></w:t>
      </w:r>
      <w:r>
        <w:rPr>
          <w:rFonts w:hint="eastAsia"/>
        </w:rPr>
        <w:t>возможности</w:t>
      </w:r>
      <w:r>
        <w:t></w:t>
      </w:r>
      <w:r>
        <w:rPr>
          <w:rFonts w:hint="eastAsia"/>
        </w:rPr>
        <w:t>аналитем</w:t>
      </w:r>
      <w:r>
        <w:t></w:t>
      </w:r>
      <w:r>
        <w:rPr>
          <w:rFonts w:hint="eastAsia"/>
        </w:rPr>
        <w:t>оксюморонного</w:t>
      </w:r>
      <w:r>
        <w:t></w:t>
      </w:r>
      <w:r>
        <w:rPr>
          <w:rFonts w:hint="eastAsia"/>
        </w:rPr>
        <w:t>типа</w:t>
      </w:r>
      <w:r>
        <w:t></w:t>
      </w:r>
    </w:p>
    <w:p w:rsidR="00A77D5F" w:rsidRDefault="00A77D5F" w:rsidP="00A77D5F">
      <w:r>
        <w:rPr>
          <w:rFonts w:hint="eastAsia"/>
        </w:rPr>
        <w:t>Решение</w:t>
      </w:r>
      <w:r>
        <w:t></w:t>
      </w:r>
      <w:r>
        <w:rPr>
          <w:rFonts w:hint="eastAsia"/>
        </w:rPr>
        <w:t>основных</w:t>
      </w:r>
      <w:r>
        <w:t></w:t>
      </w:r>
      <w:r>
        <w:rPr>
          <w:rFonts w:hint="eastAsia"/>
        </w:rPr>
        <w:t>потребовало</w:t>
      </w:r>
      <w:r>
        <w:t></w:t>
      </w:r>
      <w:r>
        <w:rPr>
          <w:rFonts w:hint="eastAsia"/>
        </w:rPr>
        <w:t>использование</w:t>
      </w:r>
      <w:r>
        <w:t></w:t>
      </w:r>
      <w:r>
        <w:rPr>
          <w:rFonts w:hint="eastAsia"/>
        </w:rPr>
        <w:t>ряда</w:t>
      </w:r>
      <w:r>
        <w:t></w:t>
      </w:r>
      <w:r>
        <w:rPr>
          <w:rFonts w:hint="eastAsia"/>
        </w:rPr>
        <w:t>современных</w:t>
      </w:r>
      <w:r>
        <w:t></w:t>
      </w:r>
      <w:r>
        <w:rPr>
          <w:rFonts w:hint="eastAsia"/>
        </w:rPr>
        <w:t>методов</w:t>
      </w:r>
      <w:r>
        <w:t></w:t>
      </w:r>
      <w:r>
        <w:t></w:t>
      </w:r>
      <w:r>
        <w:rPr>
          <w:rFonts w:hint="eastAsia"/>
        </w:rPr>
        <w:t>Помимо</w:t>
      </w:r>
      <w:r>
        <w:t></w:t>
      </w:r>
      <w:r>
        <w:rPr>
          <w:rFonts w:hint="eastAsia"/>
        </w:rPr>
        <w:t>традиционных</w:t>
      </w:r>
      <w:r>
        <w:t></w:t>
      </w:r>
      <w:r>
        <w:rPr>
          <w:rFonts w:hint="eastAsia"/>
        </w:rPr>
        <w:t>приемов</w:t>
      </w:r>
      <w:r>
        <w:t></w:t>
      </w:r>
      <w:r>
        <w:rPr>
          <w:rFonts w:hint="eastAsia"/>
        </w:rPr>
        <w:t>и</w:t>
      </w:r>
      <w:r>
        <w:t></w:t>
      </w:r>
      <w:r>
        <w:rPr>
          <w:rFonts w:hint="eastAsia"/>
        </w:rPr>
        <w:t>методов</w:t>
      </w:r>
      <w:r>
        <w:t></w:t>
      </w:r>
      <w:r>
        <w:rPr>
          <w:rFonts w:hint="eastAsia"/>
        </w:rPr>
        <w:t>наблюдения</w:t>
      </w:r>
      <w:r>
        <w:t></w:t>
      </w:r>
      <w:r>
        <w:t></w:t>
      </w:r>
      <w:r>
        <w:rPr>
          <w:rFonts w:hint="eastAsia"/>
        </w:rPr>
        <w:t>сопоставления</w:t>
      </w:r>
      <w:r>
        <w:t></w:t>
      </w:r>
      <w:r>
        <w:t></w:t>
      </w:r>
      <w:r>
        <w:rPr>
          <w:rFonts w:hint="eastAsia"/>
        </w:rPr>
        <w:t>трансформации</w:t>
      </w:r>
      <w:r>
        <w:t></w:t>
      </w:r>
      <w:r>
        <w:t></w:t>
      </w:r>
      <w:r>
        <w:rPr>
          <w:rFonts w:hint="eastAsia"/>
        </w:rPr>
        <w:t>метода</w:t>
      </w:r>
      <w:r>
        <w:t></w:t>
      </w:r>
      <w:r>
        <w:rPr>
          <w:rFonts w:hint="eastAsia"/>
        </w:rPr>
        <w:t>лингвистического</w:t>
      </w:r>
      <w:r>
        <w:t></w:t>
      </w:r>
      <w:r>
        <w:rPr>
          <w:rFonts w:hint="eastAsia"/>
        </w:rPr>
        <w:t>эксперимента</w:t>
      </w:r>
      <w:r>
        <w:t></w:t>
      </w:r>
      <w:r>
        <w:t></w:t>
      </w:r>
      <w:r>
        <w:rPr>
          <w:rFonts w:hint="eastAsia"/>
        </w:rPr>
        <w:t>в</w:t>
      </w:r>
      <w:r>
        <w:t></w:t>
      </w:r>
      <w:r>
        <w:rPr>
          <w:rFonts w:hint="eastAsia"/>
        </w:rPr>
        <w:t>работе</w:t>
      </w:r>
      <w:r>
        <w:t></w:t>
      </w:r>
      <w:r>
        <w:rPr>
          <w:rFonts w:hint="eastAsia"/>
        </w:rPr>
        <w:t>применяются</w:t>
      </w:r>
      <w:r>
        <w:t></w:t>
      </w:r>
      <w:r>
        <w:rPr>
          <w:rFonts w:hint="eastAsia"/>
        </w:rPr>
        <w:t>методы</w:t>
      </w:r>
      <w:r>
        <w:t></w:t>
      </w:r>
      <w:r>
        <w:rPr>
          <w:rFonts w:hint="eastAsia"/>
        </w:rPr>
        <w:t>лингвосемиологического</w:t>
      </w:r>
      <w:r>
        <w:t></w:t>
      </w:r>
      <w:r>
        <w:rPr>
          <w:rFonts w:hint="eastAsia"/>
        </w:rPr>
        <w:t>анализа</w:t>
      </w:r>
      <w:r>
        <w:t></w:t>
      </w:r>
      <w:r>
        <w:rPr>
          <w:rFonts w:hint="eastAsia"/>
        </w:rPr>
        <w:t>языкового</w:t>
      </w:r>
      <w:r>
        <w:t></w:t>
      </w:r>
      <w:r>
        <w:rPr>
          <w:rFonts w:hint="eastAsia"/>
        </w:rPr>
        <w:t>знака</w:t>
      </w:r>
      <w:r>
        <w:t></w:t>
      </w:r>
      <w:r>
        <w:t></w:t>
      </w:r>
      <w:r>
        <w:rPr>
          <w:rFonts w:hint="eastAsia"/>
        </w:rPr>
        <w:t>семного</w:t>
      </w:r>
      <w:r>
        <w:t></w:t>
      </w:r>
      <w:r>
        <w:rPr>
          <w:rFonts w:hint="eastAsia"/>
        </w:rPr>
        <w:t>и</w:t>
      </w:r>
      <w:r>
        <w:t></w:t>
      </w:r>
      <w:r>
        <w:rPr>
          <w:rFonts w:hint="eastAsia"/>
        </w:rPr>
        <w:t>компонентного</w:t>
      </w:r>
      <w:r>
        <w:t></w:t>
      </w:r>
      <w:r>
        <w:rPr>
          <w:rFonts w:hint="eastAsia"/>
        </w:rPr>
        <w:t>анализа</w:t>
      </w:r>
      <w:r>
        <w:t></w:t>
      </w:r>
    </w:p>
    <w:p w:rsidR="00A77D5F" w:rsidRDefault="00A77D5F" w:rsidP="00A77D5F">
      <w:r>
        <w:rPr>
          <w:rFonts w:hint="eastAsia"/>
        </w:rPr>
        <w:t>Теоретической</w:t>
      </w:r>
      <w:r>
        <w:t></w:t>
      </w:r>
      <w:r>
        <w:rPr>
          <w:rFonts w:hint="eastAsia"/>
        </w:rPr>
        <w:t>базой</w:t>
      </w:r>
      <w:r>
        <w:t></w:t>
      </w:r>
      <w:r>
        <w:rPr>
          <w:rFonts w:hint="eastAsia"/>
        </w:rPr>
        <w:t>работы</w:t>
      </w:r>
      <w:r>
        <w:t></w:t>
      </w:r>
      <w:r>
        <w:rPr>
          <w:rFonts w:hint="eastAsia"/>
        </w:rPr>
        <w:t>послужили</w:t>
      </w:r>
      <w:r>
        <w:t></w:t>
      </w:r>
      <w:r>
        <w:rPr>
          <w:rFonts w:hint="eastAsia"/>
        </w:rPr>
        <w:t>исследования</w:t>
      </w:r>
      <w:r>
        <w:t></w:t>
      </w:r>
      <w:r>
        <w:rPr>
          <w:rFonts w:hint="eastAsia"/>
        </w:rPr>
        <w:t>в</w:t>
      </w:r>
      <w:r>
        <w:t></w:t>
      </w:r>
      <w:r>
        <w:rPr>
          <w:rFonts w:hint="eastAsia"/>
        </w:rPr>
        <w:t>области</w:t>
      </w:r>
      <w:r>
        <w:t></w:t>
      </w:r>
      <w:r>
        <w:rPr>
          <w:rFonts w:hint="eastAsia"/>
        </w:rPr>
        <w:t>теории</w:t>
      </w:r>
      <w:r>
        <w:t></w:t>
      </w:r>
      <w:r>
        <w:rPr>
          <w:rFonts w:hint="eastAsia"/>
        </w:rPr>
        <w:t>номинации</w:t>
      </w:r>
      <w:r>
        <w:t></w:t>
      </w:r>
      <w:r>
        <w:t></w:t>
      </w:r>
      <w:r>
        <w:rPr>
          <w:rFonts w:hint="eastAsia"/>
        </w:rPr>
        <w:t>стилистики</w:t>
      </w:r>
      <w:r>
        <w:t></w:t>
      </w:r>
      <w:r>
        <w:t></w:t>
      </w:r>
      <w:r>
        <w:rPr>
          <w:rFonts w:hint="eastAsia"/>
        </w:rPr>
        <w:t>фразеологии</w:t>
      </w:r>
      <w:r>
        <w:t></w:t>
      </w:r>
      <w:r>
        <w:t></w:t>
      </w:r>
      <w:r>
        <w:rPr>
          <w:rFonts w:hint="eastAsia"/>
        </w:rPr>
        <w:t>семантики</w:t>
      </w:r>
      <w:r>
        <w:t></w:t>
      </w:r>
      <w:r>
        <w:rPr>
          <w:rFonts w:hint="eastAsia"/>
        </w:rPr>
        <w:t>Ш</w:t>
      </w:r>
      <w:r>
        <w:t></w:t>
      </w:r>
      <w:r>
        <w:t></w:t>
      </w:r>
      <w:r>
        <w:rPr>
          <w:rFonts w:hint="eastAsia"/>
        </w:rPr>
        <w:t>Балли</w:t>
      </w:r>
      <w:r>
        <w:t></w:t>
      </w:r>
      <w:r>
        <w:t></w:t>
      </w:r>
      <w:r>
        <w:rPr>
          <w:rFonts w:hint="eastAsia"/>
        </w:rPr>
        <w:t>А</w:t>
      </w:r>
      <w:r>
        <w:t></w:t>
      </w:r>
      <w:r>
        <w:rPr>
          <w:rFonts w:hint="eastAsia"/>
        </w:rPr>
        <w:t>А</w:t>
      </w:r>
      <w:r>
        <w:t></w:t>
      </w:r>
      <w:r>
        <w:t></w:t>
      </w:r>
      <w:r>
        <w:rPr>
          <w:rFonts w:hint="eastAsia"/>
        </w:rPr>
        <w:t>Потебни</w:t>
      </w:r>
      <w:r>
        <w:t></w:t>
      </w:r>
      <w:r>
        <w:t></w:t>
      </w:r>
      <w:r>
        <w:rPr>
          <w:rFonts w:hint="eastAsia"/>
        </w:rPr>
        <w:t>В</w:t>
      </w:r>
      <w:r>
        <w:t></w:t>
      </w:r>
      <w:r>
        <w:rPr>
          <w:rFonts w:hint="eastAsia"/>
        </w:rPr>
        <w:t>В</w:t>
      </w:r>
      <w:r>
        <w:t></w:t>
      </w:r>
      <w:r>
        <w:t></w:t>
      </w:r>
      <w:r>
        <w:rPr>
          <w:rFonts w:hint="eastAsia"/>
        </w:rPr>
        <w:t>Виноградова</w:t>
      </w:r>
      <w:r>
        <w:t></w:t>
      </w:r>
      <w:r>
        <w:t></w:t>
      </w:r>
      <w:r>
        <w:rPr>
          <w:rFonts w:hint="eastAsia"/>
        </w:rPr>
        <w:t>И</w:t>
      </w:r>
      <w:r>
        <w:t></w:t>
      </w:r>
      <w:r>
        <w:rPr>
          <w:rFonts w:hint="eastAsia"/>
        </w:rPr>
        <w:t>Р</w:t>
      </w:r>
      <w:r>
        <w:t></w:t>
      </w:r>
      <w:r>
        <w:t></w:t>
      </w:r>
      <w:r>
        <w:rPr>
          <w:rFonts w:hint="eastAsia"/>
        </w:rPr>
        <w:t>Гальперина</w:t>
      </w:r>
      <w:r>
        <w:t></w:t>
      </w:r>
      <w:r>
        <w:t></w:t>
      </w:r>
      <w:r>
        <w:rPr>
          <w:rFonts w:hint="eastAsia"/>
        </w:rPr>
        <w:t>Д</w:t>
      </w:r>
      <w:r>
        <w:t></w:t>
      </w:r>
      <w:r>
        <w:rPr>
          <w:rFonts w:hint="eastAsia"/>
        </w:rPr>
        <w:t>Н</w:t>
      </w:r>
      <w:r>
        <w:t></w:t>
      </w:r>
      <w:r>
        <w:t></w:t>
      </w:r>
      <w:r>
        <w:rPr>
          <w:rFonts w:hint="eastAsia"/>
        </w:rPr>
        <w:t>Шмелёва</w:t>
      </w:r>
      <w:r>
        <w:t></w:t>
      </w:r>
      <w:r>
        <w:t></w:t>
      </w:r>
      <w:r>
        <w:rPr>
          <w:rFonts w:hint="eastAsia"/>
        </w:rPr>
        <w:t>А</w:t>
      </w:r>
      <w:r>
        <w:t></w:t>
      </w:r>
      <w:r>
        <w:rPr>
          <w:rFonts w:hint="eastAsia"/>
        </w:rPr>
        <w:t>А</w:t>
      </w:r>
      <w:r>
        <w:t></w:t>
      </w:r>
      <w:r>
        <w:t></w:t>
      </w:r>
      <w:r>
        <w:rPr>
          <w:rFonts w:hint="eastAsia"/>
        </w:rPr>
        <w:t>Бурова</w:t>
      </w:r>
      <w:r>
        <w:t></w:t>
      </w:r>
    </w:p>
    <w:p w:rsidR="00A77D5F" w:rsidRDefault="00A77D5F" w:rsidP="00A77D5F">
      <w:r>
        <w:rPr>
          <w:rFonts w:hint="eastAsia"/>
        </w:rPr>
        <w:t>Ю</w:t>
      </w:r>
      <w:r>
        <w:t></w:t>
      </w:r>
      <w:r>
        <w:rPr>
          <w:rFonts w:hint="eastAsia"/>
        </w:rPr>
        <w:t>М</w:t>
      </w:r>
      <w:r>
        <w:t></w:t>
      </w:r>
      <w:r>
        <w:t></w:t>
      </w:r>
      <w:r>
        <w:rPr>
          <w:rFonts w:hint="eastAsia"/>
        </w:rPr>
        <w:t>Лотмана</w:t>
      </w:r>
      <w:r>
        <w:t></w:t>
      </w:r>
      <w:r>
        <w:t></w:t>
      </w:r>
      <w:r>
        <w:rPr>
          <w:rFonts w:hint="eastAsia"/>
        </w:rPr>
        <w:t>Н</w:t>
      </w:r>
      <w:r>
        <w:t></w:t>
      </w:r>
      <w:r>
        <w:rPr>
          <w:rFonts w:hint="eastAsia"/>
        </w:rPr>
        <w:t>В</w:t>
      </w:r>
      <w:r>
        <w:t></w:t>
      </w:r>
      <w:r>
        <w:t></w:t>
      </w:r>
      <w:r>
        <w:rPr>
          <w:rFonts w:hint="eastAsia"/>
        </w:rPr>
        <w:t>Павлович</w:t>
      </w:r>
      <w:r>
        <w:t></w:t>
      </w:r>
      <w:r>
        <w:rPr>
          <w:rFonts w:hint="eastAsia"/>
        </w:rPr>
        <w:t>и</w:t>
      </w:r>
      <w:r>
        <w:t></w:t>
      </w:r>
      <w:r>
        <w:rPr>
          <w:rFonts w:hint="eastAsia"/>
        </w:rPr>
        <w:t>др</w:t>
      </w:r>
      <w:r>
        <w:t></w:t>
      </w:r>
      <w:r>
        <w:t></w:t>
      </w:r>
      <w:r>
        <w:rPr>
          <w:rFonts w:hint="eastAsia"/>
        </w:rPr>
        <w:t>Теоретическая</w:t>
      </w:r>
      <w:r>
        <w:t></w:t>
      </w:r>
      <w:r>
        <w:rPr>
          <w:rFonts w:hint="eastAsia"/>
        </w:rPr>
        <w:t>значимость</w:t>
      </w:r>
      <w:r>
        <w:t></w:t>
      </w:r>
      <w:r>
        <w:rPr>
          <w:rFonts w:hint="eastAsia"/>
        </w:rPr>
        <w:t>работы</w:t>
      </w:r>
      <w:r>
        <w:t></w:t>
      </w:r>
      <w:r>
        <w:rPr>
          <w:rFonts w:hint="eastAsia"/>
        </w:rPr>
        <w:t>заключается</w:t>
      </w:r>
      <w:r>
        <w:t></w:t>
      </w:r>
      <w:r>
        <w:rPr>
          <w:rFonts w:hint="eastAsia"/>
        </w:rPr>
        <w:t>в</w:t>
      </w:r>
      <w:r>
        <w:t></w:t>
      </w:r>
      <w:r>
        <w:rPr>
          <w:rFonts w:hint="eastAsia"/>
        </w:rPr>
        <w:t>доказательстве</w:t>
      </w:r>
      <w:r>
        <w:t></w:t>
      </w:r>
      <w:r>
        <w:rPr>
          <w:rFonts w:hint="eastAsia"/>
        </w:rPr>
        <w:t>гипотезы</w:t>
      </w:r>
      <w:r>
        <w:t></w:t>
      </w:r>
      <w:r>
        <w:rPr>
          <w:rFonts w:hint="eastAsia"/>
        </w:rPr>
        <w:t>о</w:t>
      </w:r>
      <w:r>
        <w:t></w:t>
      </w:r>
      <w:r>
        <w:rPr>
          <w:rFonts w:hint="eastAsia"/>
        </w:rPr>
        <w:t>знаковой</w:t>
      </w:r>
      <w:r>
        <w:t></w:t>
      </w:r>
      <w:r>
        <w:rPr>
          <w:rFonts w:hint="eastAsia"/>
        </w:rPr>
        <w:t>природе</w:t>
      </w:r>
      <w:r>
        <w:t></w:t>
      </w:r>
      <w:r>
        <w:rPr>
          <w:rFonts w:hint="eastAsia"/>
        </w:rPr>
        <w:t>и</w:t>
      </w:r>
      <w:r>
        <w:t></w:t>
      </w:r>
      <w:r>
        <w:rPr>
          <w:rFonts w:hint="eastAsia"/>
        </w:rPr>
        <w:t>семиологическом</w:t>
      </w:r>
      <w:r>
        <w:t></w:t>
      </w:r>
      <w:r>
        <w:rPr>
          <w:rFonts w:hint="eastAsia"/>
        </w:rPr>
        <w:t>статусе</w:t>
      </w:r>
      <w:r>
        <w:t></w:t>
      </w:r>
      <w:r>
        <w:rPr>
          <w:rFonts w:hint="eastAsia"/>
        </w:rPr>
        <w:t>оксюморона</w:t>
      </w:r>
      <w:r>
        <w:t></w:t>
      </w:r>
      <w:r>
        <w:t></w:t>
      </w:r>
      <w:r>
        <w:rPr>
          <w:rFonts w:hint="eastAsia"/>
        </w:rPr>
        <w:t>являющимся</w:t>
      </w:r>
      <w:r>
        <w:t></w:t>
      </w:r>
      <w:r>
        <w:rPr>
          <w:rFonts w:hint="eastAsia"/>
        </w:rPr>
        <w:t>фактом</w:t>
      </w:r>
      <w:r>
        <w:t></w:t>
      </w:r>
      <w:r>
        <w:rPr>
          <w:rFonts w:hint="eastAsia"/>
        </w:rPr>
        <w:t>семиозиса</w:t>
      </w:r>
      <w:r>
        <w:t></w:t>
      </w:r>
      <w:r>
        <w:rPr>
          <w:rFonts w:hint="eastAsia"/>
        </w:rPr>
        <w:t>и</w:t>
      </w:r>
      <w:r>
        <w:t></w:t>
      </w:r>
      <w:r>
        <w:rPr>
          <w:rFonts w:hint="eastAsia"/>
        </w:rPr>
        <w:t>разработке</w:t>
      </w:r>
      <w:r>
        <w:t></w:t>
      </w:r>
      <w:r>
        <w:rPr>
          <w:rFonts w:hint="eastAsia"/>
        </w:rPr>
        <w:t>концепции</w:t>
      </w:r>
      <w:r>
        <w:t></w:t>
      </w:r>
      <w:r>
        <w:rPr>
          <w:rFonts w:hint="eastAsia"/>
        </w:rPr>
        <w:t>оксюморона</w:t>
      </w:r>
      <w:r>
        <w:t></w:t>
      </w:r>
      <w:r>
        <w:rPr>
          <w:rFonts w:hint="eastAsia"/>
        </w:rPr>
        <w:t>как</w:t>
      </w:r>
      <w:r>
        <w:t></w:t>
      </w:r>
      <w:r>
        <w:rPr>
          <w:rFonts w:hint="eastAsia"/>
        </w:rPr>
        <w:t>номинационно</w:t>
      </w:r>
      <w:r>
        <w:t></w:t>
      </w:r>
      <w:r>
        <w:rPr>
          <w:rFonts w:hint="eastAsia"/>
        </w:rPr>
        <w:t>аналитической</w:t>
      </w:r>
      <w:r>
        <w:t></w:t>
      </w:r>
      <w:r>
        <w:rPr>
          <w:rFonts w:hint="eastAsia"/>
        </w:rPr>
        <w:t>экспрессивной</w:t>
      </w:r>
      <w:r>
        <w:t></w:t>
      </w:r>
      <w:r>
        <w:rPr>
          <w:rFonts w:hint="eastAsia"/>
        </w:rPr>
        <w:t>единицы</w:t>
      </w:r>
      <w:r>
        <w:t></w:t>
      </w:r>
      <w:r>
        <w:rPr>
          <w:rFonts w:hint="eastAsia"/>
        </w:rPr>
        <w:t>словаря</w:t>
      </w:r>
      <w:r>
        <w:t></w:t>
      </w:r>
      <w:r>
        <w:rPr>
          <w:rFonts w:hint="eastAsia"/>
        </w:rPr>
        <w:t>русского</w:t>
      </w:r>
      <w:r>
        <w:t></w:t>
      </w:r>
      <w:r>
        <w:rPr>
          <w:rFonts w:hint="eastAsia"/>
        </w:rPr>
        <w:t>дискурса</w:t>
      </w:r>
      <w:r>
        <w:t></w:t>
      </w:r>
    </w:p>
    <w:p w:rsidR="00A77D5F" w:rsidRDefault="00A77D5F" w:rsidP="00A77D5F">
      <w:r>
        <w:rPr>
          <w:rFonts w:hint="eastAsia"/>
        </w:rPr>
        <w:t>Практическая</w:t>
      </w:r>
      <w:r>
        <w:t></w:t>
      </w:r>
      <w:r>
        <w:rPr>
          <w:rFonts w:hint="eastAsia"/>
        </w:rPr>
        <w:t>значимость</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результаты</w:t>
      </w:r>
      <w:r>
        <w:t></w:t>
      </w:r>
      <w:r>
        <w:rPr>
          <w:rFonts w:hint="eastAsia"/>
        </w:rPr>
        <w:t>исследования</w:t>
      </w:r>
      <w:r>
        <w:t></w:t>
      </w:r>
      <w:r>
        <w:rPr>
          <w:rFonts w:hint="eastAsia"/>
        </w:rPr>
        <w:t>могут</w:t>
      </w:r>
      <w:r>
        <w:t></w:t>
      </w:r>
      <w:r>
        <w:rPr>
          <w:rFonts w:hint="eastAsia"/>
        </w:rPr>
        <w:t>быть</w:t>
      </w:r>
      <w:r>
        <w:t></w:t>
      </w:r>
      <w:r>
        <w:rPr>
          <w:rFonts w:hint="eastAsia"/>
        </w:rPr>
        <w:t>использованы</w:t>
      </w:r>
      <w:r>
        <w:t></w:t>
      </w:r>
      <w:r>
        <w:rPr>
          <w:rFonts w:hint="eastAsia"/>
        </w:rPr>
        <w:t>в</w:t>
      </w:r>
      <w:r>
        <w:t></w:t>
      </w:r>
      <w:r>
        <w:rPr>
          <w:rFonts w:hint="eastAsia"/>
        </w:rPr>
        <w:t>теории</w:t>
      </w:r>
      <w:r>
        <w:t></w:t>
      </w:r>
      <w:r>
        <w:rPr>
          <w:rFonts w:hint="eastAsia"/>
        </w:rPr>
        <w:t>и</w:t>
      </w:r>
      <w:r>
        <w:t></w:t>
      </w:r>
      <w:r>
        <w:rPr>
          <w:rFonts w:hint="eastAsia"/>
        </w:rPr>
        <w:t>практике</w:t>
      </w:r>
      <w:r>
        <w:t></w:t>
      </w:r>
      <w:r>
        <w:rPr>
          <w:rFonts w:hint="eastAsia"/>
        </w:rPr>
        <w:t>преподавания</w:t>
      </w:r>
      <w:r>
        <w:t></w:t>
      </w:r>
      <w:r>
        <w:rPr>
          <w:rFonts w:hint="eastAsia"/>
        </w:rPr>
        <w:t>русского</w:t>
      </w:r>
      <w:r>
        <w:t></w:t>
      </w:r>
      <w:r>
        <w:rPr>
          <w:rFonts w:hint="eastAsia"/>
        </w:rPr>
        <w:t>языка</w:t>
      </w:r>
      <w:r>
        <w:t></w:t>
      </w:r>
      <w:r>
        <w:t></w:t>
      </w:r>
      <w:r>
        <w:rPr>
          <w:rFonts w:hint="eastAsia"/>
        </w:rPr>
        <w:t>стилистики</w:t>
      </w:r>
      <w:r>
        <w:t></w:t>
      </w:r>
      <w:r>
        <w:t></w:t>
      </w:r>
      <w:r>
        <w:rPr>
          <w:rFonts w:hint="eastAsia"/>
        </w:rPr>
        <w:t>филологического</w:t>
      </w:r>
      <w:r>
        <w:t></w:t>
      </w:r>
      <w:r>
        <w:rPr>
          <w:rFonts w:hint="eastAsia"/>
        </w:rPr>
        <w:t>анализа</w:t>
      </w:r>
      <w:r>
        <w:t></w:t>
      </w:r>
      <w:r>
        <w:rPr>
          <w:rFonts w:hint="eastAsia"/>
        </w:rPr>
        <w:t>художественного</w:t>
      </w:r>
      <w:r>
        <w:t></w:t>
      </w:r>
      <w:r>
        <w:rPr>
          <w:rFonts w:hint="eastAsia"/>
        </w:rPr>
        <w:t>текста</w:t>
      </w:r>
      <w:r>
        <w:t></w:t>
      </w:r>
      <w:r>
        <w:t></w:t>
      </w:r>
      <w:r>
        <w:rPr>
          <w:rFonts w:hint="eastAsia"/>
        </w:rPr>
        <w:t>в</w:t>
      </w:r>
      <w:r>
        <w:t></w:t>
      </w:r>
      <w:r>
        <w:rPr>
          <w:rFonts w:hint="eastAsia"/>
        </w:rPr>
        <w:t>спецкурсах</w:t>
      </w:r>
      <w:r>
        <w:t></w:t>
      </w:r>
      <w:r>
        <w:rPr>
          <w:rFonts w:hint="eastAsia"/>
        </w:rPr>
        <w:t>по</w:t>
      </w:r>
      <w:r>
        <w:t></w:t>
      </w:r>
      <w:r>
        <w:rPr>
          <w:rFonts w:hint="eastAsia"/>
        </w:rPr>
        <w:t>теории</w:t>
      </w:r>
      <w:r>
        <w:t></w:t>
      </w:r>
      <w:r>
        <w:rPr>
          <w:rFonts w:hint="eastAsia"/>
        </w:rPr>
        <w:t>номинации</w:t>
      </w:r>
      <w:r>
        <w:t></w:t>
      </w:r>
      <w:r>
        <w:t></w:t>
      </w:r>
      <w:r>
        <w:rPr>
          <w:rFonts w:hint="eastAsia"/>
        </w:rPr>
        <w:t>Выборочно</w:t>
      </w:r>
      <w:r>
        <w:t></w:t>
      </w:r>
      <w:r>
        <w:rPr>
          <w:rFonts w:hint="eastAsia"/>
        </w:rPr>
        <w:t>материалы</w:t>
      </w:r>
      <w:r>
        <w:t></w:t>
      </w:r>
      <w:r>
        <w:rPr>
          <w:rFonts w:hint="eastAsia"/>
        </w:rPr>
        <w:t>диссертации</w:t>
      </w:r>
      <w:r>
        <w:t></w:t>
      </w:r>
      <w:r>
        <w:rPr>
          <w:rFonts w:hint="eastAsia"/>
        </w:rPr>
        <w:t>могут</w:t>
      </w:r>
      <w:r>
        <w:t></w:t>
      </w:r>
      <w:r>
        <w:rPr>
          <w:rFonts w:hint="eastAsia"/>
        </w:rPr>
        <w:t>привлекаться</w:t>
      </w:r>
      <w:r>
        <w:t></w:t>
      </w:r>
      <w:r>
        <w:rPr>
          <w:rFonts w:hint="eastAsia"/>
        </w:rPr>
        <w:t>к</w:t>
      </w:r>
      <w:r>
        <w:t></w:t>
      </w:r>
      <w:r>
        <w:rPr>
          <w:rFonts w:hint="eastAsia"/>
        </w:rPr>
        <w:t>рассмотрению</w:t>
      </w:r>
      <w:r>
        <w:t></w:t>
      </w:r>
      <w:r>
        <w:rPr>
          <w:rFonts w:hint="eastAsia"/>
        </w:rPr>
        <w:t>на</w:t>
      </w:r>
      <w:r>
        <w:t></w:t>
      </w:r>
      <w:r>
        <w:rPr>
          <w:rFonts w:hint="eastAsia"/>
        </w:rPr>
        <w:t>занятиях</w:t>
      </w:r>
      <w:r>
        <w:t></w:t>
      </w:r>
      <w:r>
        <w:rPr>
          <w:rFonts w:hint="eastAsia"/>
        </w:rPr>
        <w:t>по</w:t>
      </w:r>
      <w:r>
        <w:t></w:t>
      </w:r>
      <w:r>
        <w:rPr>
          <w:rFonts w:hint="eastAsia"/>
        </w:rPr>
        <w:t>стилистике</w:t>
      </w:r>
      <w:r>
        <w:t></w:t>
      </w:r>
      <w:r>
        <w:rPr>
          <w:rFonts w:hint="eastAsia"/>
        </w:rPr>
        <w:t>и</w:t>
      </w:r>
      <w:r>
        <w:t></w:t>
      </w:r>
      <w:r>
        <w:rPr>
          <w:rFonts w:hint="eastAsia"/>
        </w:rPr>
        <w:t>анализу</w:t>
      </w:r>
      <w:r>
        <w:t></w:t>
      </w:r>
      <w:r>
        <w:rPr>
          <w:rFonts w:hint="eastAsia"/>
        </w:rPr>
        <w:t>художественного</w:t>
      </w:r>
      <w:r>
        <w:t></w:t>
      </w:r>
      <w:r>
        <w:rPr>
          <w:rFonts w:hint="eastAsia"/>
        </w:rPr>
        <w:t>текста</w:t>
      </w:r>
      <w:r>
        <w:t></w:t>
      </w:r>
      <w:r>
        <w:rPr>
          <w:rFonts w:hint="eastAsia"/>
        </w:rPr>
        <w:t>в</w:t>
      </w:r>
      <w:r>
        <w:t></w:t>
      </w:r>
      <w:r>
        <w:rPr>
          <w:rFonts w:hint="eastAsia"/>
        </w:rPr>
        <w:t>средней</w:t>
      </w:r>
      <w:r>
        <w:t></w:t>
      </w:r>
      <w:r>
        <w:rPr>
          <w:rFonts w:hint="eastAsia"/>
        </w:rPr>
        <w:t>школе</w:t>
      </w:r>
      <w:r>
        <w:t></w:t>
      </w:r>
    </w:p>
    <w:p w:rsidR="00A77D5F" w:rsidRDefault="00A77D5F" w:rsidP="00A77D5F">
      <w:r>
        <w:rPr>
          <w:rFonts w:hint="eastAsia"/>
        </w:rPr>
        <w:t>Основные</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A77D5F" w:rsidRDefault="00A77D5F" w:rsidP="00A77D5F">
      <w:r>
        <w:t></w:t>
      </w:r>
      <w:r>
        <w:t></w:t>
      </w:r>
      <w:r>
        <w:tab/>
      </w:r>
      <w:r>
        <w:rPr>
          <w:rFonts w:hint="eastAsia"/>
        </w:rPr>
        <w:t>Анализ</w:t>
      </w:r>
      <w:r>
        <w:t></w:t>
      </w:r>
      <w:r>
        <w:rPr>
          <w:rFonts w:hint="eastAsia"/>
        </w:rPr>
        <w:t>оксюморонных</w:t>
      </w:r>
      <w:r>
        <w:t></w:t>
      </w:r>
      <w:r>
        <w:rPr>
          <w:rFonts w:hint="eastAsia"/>
        </w:rPr>
        <w:t>сочетаний</w:t>
      </w:r>
      <w:r>
        <w:t></w:t>
      </w:r>
      <w:r>
        <w:rPr>
          <w:rFonts w:hint="eastAsia"/>
        </w:rPr>
        <w:t>выходит</w:t>
      </w:r>
      <w:r>
        <w:t></w:t>
      </w:r>
      <w:r>
        <w:rPr>
          <w:rFonts w:hint="eastAsia"/>
        </w:rPr>
        <w:t>за</w:t>
      </w:r>
      <w:r>
        <w:t></w:t>
      </w:r>
      <w:r>
        <w:rPr>
          <w:rFonts w:hint="eastAsia"/>
        </w:rPr>
        <w:t>рамки</w:t>
      </w:r>
      <w:r>
        <w:t></w:t>
      </w:r>
      <w:r>
        <w:rPr>
          <w:rFonts w:hint="eastAsia"/>
        </w:rPr>
        <w:t>стилистики</w:t>
      </w:r>
      <w:r>
        <w:t></w:t>
      </w:r>
      <w:r>
        <w:rPr>
          <w:rFonts w:hint="eastAsia"/>
        </w:rPr>
        <w:t>и</w:t>
      </w:r>
      <w:r>
        <w:t></w:t>
      </w:r>
      <w:r>
        <w:rPr>
          <w:rFonts w:hint="eastAsia"/>
        </w:rPr>
        <w:t>оксюморон</w:t>
      </w:r>
      <w:r>
        <w:t></w:t>
      </w:r>
      <w:r>
        <w:rPr>
          <w:rFonts w:hint="eastAsia"/>
        </w:rPr>
        <w:t>рассматривается</w:t>
      </w:r>
      <w:r>
        <w:t></w:t>
      </w:r>
      <w:r>
        <w:rPr>
          <w:rFonts w:hint="eastAsia"/>
        </w:rPr>
        <w:t>как</w:t>
      </w:r>
      <w:r>
        <w:t></w:t>
      </w:r>
      <w:r>
        <w:rPr>
          <w:rFonts w:hint="eastAsia"/>
        </w:rPr>
        <w:t>номинационная</w:t>
      </w:r>
      <w:r>
        <w:t></w:t>
      </w:r>
      <w:r>
        <w:rPr>
          <w:rFonts w:hint="eastAsia"/>
        </w:rPr>
        <w:t>аналитическая</w:t>
      </w:r>
      <w:r>
        <w:t></w:t>
      </w:r>
      <w:r>
        <w:rPr>
          <w:rFonts w:hint="eastAsia"/>
        </w:rPr>
        <w:t>единица</w:t>
      </w:r>
      <w:r>
        <w:t></w:t>
      </w:r>
      <w:r>
        <w:rPr>
          <w:rFonts w:hint="eastAsia"/>
        </w:rPr>
        <w:t>периферийного</w:t>
      </w:r>
      <w:r>
        <w:t></w:t>
      </w:r>
      <w:r>
        <w:rPr>
          <w:rFonts w:hint="eastAsia"/>
        </w:rPr>
        <w:t>типа</w:t>
      </w:r>
      <w:r>
        <w:t></w:t>
      </w:r>
      <w:r>
        <w:t></w:t>
      </w:r>
      <w:r>
        <w:rPr>
          <w:rFonts w:hint="eastAsia"/>
        </w:rPr>
        <w:t>в</w:t>
      </w:r>
      <w:r>
        <w:t></w:t>
      </w:r>
      <w:r>
        <w:rPr>
          <w:rFonts w:hint="eastAsia"/>
        </w:rPr>
        <w:t>основе</w:t>
      </w:r>
      <w:r>
        <w:t></w:t>
      </w:r>
      <w:r>
        <w:rPr>
          <w:rFonts w:hint="eastAsia"/>
        </w:rPr>
        <w:t>которой</w:t>
      </w:r>
      <w:r>
        <w:t></w:t>
      </w:r>
      <w:r>
        <w:rPr>
          <w:rFonts w:hint="eastAsia"/>
        </w:rPr>
        <w:t>лежит</w:t>
      </w:r>
      <w:r>
        <w:t></w:t>
      </w:r>
      <w:r>
        <w:rPr>
          <w:rFonts w:hint="eastAsia"/>
        </w:rPr>
        <w:t>ассоциативное</w:t>
      </w:r>
      <w:r>
        <w:t></w:t>
      </w:r>
      <w:r>
        <w:rPr>
          <w:rFonts w:hint="eastAsia"/>
        </w:rPr>
        <w:t>восприятие</w:t>
      </w:r>
      <w:r>
        <w:t></w:t>
      </w:r>
      <w:r>
        <w:rPr>
          <w:rFonts w:hint="eastAsia"/>
        </w:rPr>
        <w:t>предмета</w:t>
      </w:r>
      <w:r>
        <w:t></w:t>
      </w:r>
      <w:r>
        <w:t></w:t>
      </w:r>
      <w:r>
        <w:rPr>
          <w:rFonts w:hint="eastAsia"/>
        </w:rPr>
        <w:t>явления</w:t>
      </w:r>
      <w:r>
        <w:t></w:t>
      </w:r>
      <w:r>
        <w:t></w:t>
      </w:r>
      <w:r>
        <w:rPr>
          <w:rFonts w:hint="eastAsia"/>
        </w:rPr>
        <w:t>признаков</w:t>
      </w:r>
      <w:r>
        <w:t></w:t>
      </w:r>
      <w:r>
        <w:rPr>
          <w:rFonts w:hint="eastAsia"/>
        </w:rPr>
        <w:t>и</w:t>
      </w:r>
      <w:r>
        <w:t></w:t>
      </w:r>
      <w:r>
        <w:rPr>
          <w:rFonts w:hint="eastAsia"/>
        </w:rPr>
        <w:t>т</w:t>
      </w:r>
      <w:r>
        <w:t></w:t>
      </w:r>
      <w:r>
        <w:rPr>
          <w:rFonts w:hint="eastAsia"/>
        </w:rPr>
        <w:t>д</w:t>
      </w:r>
      <w:r>
        <w:t></w:t>
      </w:r>
      <w:r>
        <w:t></w:t>
      </w:r>
      <w:r>
        <w:rPr>
          <w:rFonts w:hint="eastAsia"/>
        </w:rPr>
        <w:t>через</w:t>
      </w:r>
      <w:r>
        <w:t></w:t>
      </w:r>
      <w:r>
        <w:rPr>
          <w:rFonts w:hint="eastAsia"/>
        </w:rPr>
        <w:t>полярности</w:t>
      </w:r>
      <w:r>
        <w:t></w:t>
      </w:r>
    </w:p>
    <w:p w:rsidR="00A77D5F" w:rsidRDefault="00A77D5F" w:rsidP="00A77D5F">
      <w:r>
        <w:t></w:t>
      </w:r>
      <w:r>
        <w:t></w:t>
      </w:r>
      <w:r>
        <w:tab/>
      </w:r>
      <w:r>
        <w:rPr>
          <w:rFonts w:hint="eastAsia"/>
        </w:rPr>
        <w:t>Оксюморон</w:t>
      </w:r>
      <w:r>
        <w:t></w:t>
      </w:r>
      <w:r>
        <w:rPr>
          <w:rFonts w:hint="eastAsia"/>
        </w:rPr>
        <w:t>представляет</w:t>
      </w:r>
      <w:r>
        <w:t></w:t>
      </w:r>
      <w:r>
        <w:rPr>
          <w:rFonts w:hint="eastAsia"/>
        </w:rPr>
        <w:t>собой</w:t>
      </w:r>
      <w:r>
        <w:t></w:t>
      </w:r>
      <w:r>
        <w:rPr>
          <w:rFonts w:hint="eastAsia"/>
        </w:rPr>
        <w:t>знаковую</w:t>
      </w:r>
      <w:r>
        <w:t></w:t>
      </w:r>
      <w:r>
        <w:rPr>
          <w:rFonts w:hint="eastAsia"/>
        </w:rPr>
        <w:t>сущность</w:t>
      </w:r>
      <w:r>
        <w:t></w:t>
      </w:r>
      <w:r>
        <w:t></w:t>
      </w:r>
      <w:r>
        <w:rPr>
          <w:rFonts w:hint="eastAsia"/>
        </w:rPr>
        <w:t>которая</w:t>
      </w:r>
      <w:r>
        <w:t></w:t>
      </w:r>
      <w:r>
        <w:rPr>
          <w:rFonts w:hint="eastAsia"/>
        </w:rPr>
        <w:t>соотносится</w:t>
      </w:r>
      <w:r>
        <w:t></w:t>
      </w:r>
      <w:r>
        <w:rPr>
          <w:rFonts w:hint="eastAsia"/>
        </w:rPr>
        <w:t>с</w:t>
      </w:r>
      <w:r>
        <w:t></w:t>
      </w:r>
      <w:r>
        <w:rPr>
          <w:rFonts w:hint="eastAsia"/>
        </w:rPr>
        <w:t>противоречивым</w:t>
      </w:r>
      <w:r>
        <w:t></w:t>
      </w:r>
      <w:r>
        <w:rPr>
          <w:rFonts w:hint="eastAsia"/>
        </w:rPr>
        <w:t>денотатом</w:t>
      </w:r>
      <w:r>
        <w:t></w:t>
      </w:r>
      <w:r>
        <w:t></w:t>
      </w:r>
      <w:r>
        <w:rPr>
          <w:rFonts w:hint="eastAsia"/>
        </w:rPr>
        <w:t>явлением</w:t>
      </w:r>
      <w:r>
        <w:t></w:t>
      </w:r>
      <w:r>
        <w:t></w:t>
      </w:r>
      <w:r>
        <w:rPr>
          <w:rFonts w:hint="eastAsia"/>
        </w:rPr>
        <w:t>предметом</w:t>
      </w:r>
      <w:r>
        <w:t></w:t>
      </w:r>
      <w:r>
        <w:t></w:t>
      </w:r>
      <w:r>
        <w:rPr>
          <w:rFonts w:hint="eastAsia"/>
        </w:rPr>
        <w:t>состоянием</w:t>
      </w:r>
      <w:r>
        <w:t></w:t>
      </w:r>
      <w:r>
        <w:rPr>
          <w:rFonts w:hint="eastAsia"/>
        </w:rPr>
        <w:t>и</w:t>
      </w:r>
      <w:r>
        <w:t></w:t>
      </w:r>
      <w:r>
        <w:rPr>
          <w:rFonts w:hint="eastAsia"/>
        </w:rPr>
        <w:t>т</w:t>
      </w:r>
      <w:r>
        <w:t></w:t>
      </w:r>
      <w:r>
        <w:rPr>
          <w:rFonts w:hint="eastAsia"/>
        </w:rPr>
        <w:t>д</w:t>
      </w:r>
      <w:r>
        <w:t></w:t>
      </w:r>
      <w:r>
        <w:t></w:t>
      </w:r>
      <w:r>
        <w:t></w:t>
      </w:r>
      <w:r>
        <w:rPr>
          <w:rFonts w:hint="eastAsia"/>
        </w:rPr>
        <w:t>и</w:t>
      </w:r>
      <w:r>
        <w:t></w:t>
      </w:r>
      <w:r>
        <w:rPr>
          <w:rFonts w:hint="eastAsia"/>
        </w:rPr>
        <w:t>выражает</w:t>
      </w:r>
      <w:r>
        <w:t></w:t>
      </w:r>
      <w:r>
        <w:rPr>
          <w:rFonts w:hint="eastAsia"/>
        </w:rPr>
        <w:t>целостное</w:t>
      </w:r>
      <w:r>
        <w:t></w:t>
      </w:r>
      <w:r>
        <w:rPr>
          <w:rFonts w:hint="eastAsia"/>
        </w:rPr>
        <w:t>и</w:t>
      </w:r>
      <w:r>
        <w:t></w:t>
      </w:r>
      <w:r>
        <w:rPr>
          <w:rFonts w:hint="eastAsia"/>
        </w:rPr>
        <w:t>сложное</w:t>
      </w:r>
      <w:r>
        <w:t></w:t>
      </w:r>
      <w:r>
        <w:rPr>
          <w:rFonts w:hint="eastAsia"/>
        </w:rPr>
        <w:t>понятие</w:t>
      </w:r>
      <w:r>
        <w:t></w:t>
      </w:r>
      <w:r>
        <w:t></w:t>
      </w:r>
      <w:r>
        <w:rPr>
          <w:rFonts w:hint="eastAsia"/>
        </w:rPr>
        <w:t>В</w:t>
      </w:r>
      <w:r>
        <w:t></w:t>
      </w:r>
      <w:r>
        <w:rPr>
          <w:rFonts w:hint="eastAsia"/>
        </w:rPr>
        <w:t>этом</w:t>
      </w:r>
      <w:r>
        <w:t></w:t>
      </w:r>
      <w:r>
        <w:rPr>
          <w:rFonts w:hint="eastAsia"/>
        </w:rPr>
        <w:t>случае</w:t>
      </w:r>
      <w:r>
        <w:t></w:t>
      </w:r>
      <w:r>
        <w:rPr>
          <w:rFonts w:hint="eastAsia"/>
        </w:rPr>
        <w:t>денотация</w:t>
      </w:r>
      <w:r>
        <w:t></w:t>
      </w:r>
      <w:r>
        <w:rPr>
          <w:rFonts w:hint="eastAsia"/>
        </w:rPr>
        <w:t>представляет</w:t>
      </w:r>
      <w:r>
        <w:t></w:t>
      </w:r>
      <w:r>
        <w:rPr>
          <w:rFonts w:hint="eastAsia"/>
        </w:rPr>
        <w:t>собой</w:t>
      </w:r>
      <w:r>
        <w:t></w:t>
      </w:r>
      <w:r>
        <w:rPr>
          <w:rFonts w:hint="eastAsia"/>
        </w:rPr>
        <w:t>гипотетическую</w:t>
      </w:r>
      <w:r>
        <w:t></w:t>
      </w:r>
      <w:r>
        <w:rPr>
          <w:rFonts w:hint="eastAsia"/>
        </w:rPr>
        <w:t>реальность</w:t>
      </w:r>
      <w:r>
        <w:t></w:t>
      </w:r>
      <w:r>
        <w:t></w:t>
      </w:r>
      <w:r>
        <w:rPr>
          <w:rFonts w:hint="eastAsia"/>
        </w:rPr>
        <w:t>которая</w:t>
      </w:r>
      <w:r>
        <w:t></w:t>
      </w:r>
      <w:r>
        <w:rPr>
          <w:rFonts w:hint="eastAsia"/>
        </w:rPr>
        <w:t>ассоциируется</w:t>
      </w:r>
      <w:r>
        <w:t></w:t>
      </w:r>
      <w:r>
        <w:rPr>
          <w:rFonts w:hint="eastAsia"/>
        </w:rPr>
        <w:t>с</w:t>
      </w:r>
      <w:r>
        <w:t></w:t>
      </w:r>
      <w:r>
        <w:rPr>
          <w:rFonts w:hint="eastAsia"/>
        </w:rPr>
        <w:t>реальными</w:t>
      </w:r>
      <w:r>
        <w:t></w:t>
      </w:r>
      <w:r>
        <w:rPr>
          <w:rFonts w:hint="eastAsia"/>
        </w:rPr>
        <w:t>моментами</w:t>
      </w:r>
      <w:r>
        <w:t></w:t>
      </w:r>
      <w:r>
        <w:t></w:t>
      </w:r>
      <w:r>
        <w:rPr>
          <w:rFonts w:hint="eastAsia"/>
        </w:rPr>
        <w:t>Денотативная</w:t>
      </w:r>
      <w:r>
        <w:t></w:t>
      </w:r>
      <w:r>
        <w:rPr>
          <w:rFonts w:hint="eastAsia"/>
        </w:rPr>
        <w:t>сфера</w:t>
      </w:r>
      <w:r>
        <w:t></w:t>
      </w:r>
      <w:r>
        <w:rPr>
          <w:rFonts w:hint="eastAsia"/>
        </w:rPr>
        <w:t>оксюморона</w:t>
      </w:r>
      <w:r>
        <w:t></w:t>
      </w:r>
      <w:r>
        <w:rPr>
          <w:rFonts w:hint="eastAsia"/>
        </w:rPr>
        <w:t>имеет</w:t>
      </w:r>
      <w:r>
        <w:t></w:t>
      </w:r>
      <w:r>
        <w:rPr>
          <w:rFonts w:hint="eastAsia"/>
        </w:rPr>
        <w:t>динамичный</w:t>
      </w:r>
      <w:r>
        <w:t></w:t>
      </w:r>
      <w:r>
        <w:rPr>
          <w:rFonts w:hint="eastAsia"/>
        </w:rPr>
        <w:t>характер</w:t>
      </w:r>
      <w:r>
        <w:t></w:t>
      </w:r>
    </w:p>
    <w:p w:rsidR="00A77D5F" w:rsidRDefault="00A77D5F" w:rsidP="00A77D5F">
      <w:r>
        <w:t></w:t>
      </w:r>
      <w:r>
        <w:t></w:t>
      </w:r>
      <w:r>
        <w:tab/>
      </w:r>
      <w:r>
        <w:rPr>
          <w:rFonts w:hint="eastAsia"/>
        </w:rPr>
        <w:t>Оксюморон</w:t>
      </w:r>
      <w:r>
        <w:t></w:t>
      </w:r>
      <w:r>
        <w:t></w:t>
      </w:r>
      <w:r>
        <w:t></w:t>
      </w:r>
      <w:r>
        <w:rPr>
          <w:rFonts w:hint="eastAsia"/>
        </w:rPr>
        <w:t>это</w:t>
      </w:r>
      <w:r>
        <w:t></w:t>
      </w:r>
      <w:r>
        <w:rPr>
          <w:rFonts w:hint="eastAsia"/>
        </w:rPr>
        <w:t>сложное</w:t>
      </w:r>
      <w:r>
        <w:t></w:t>
      </w:r>
      <w:r>
        <w:rPr>
          <w:rFonts w:hint="eastAsia"/>
        </w:rPr>
        <w:t>взаимоотношение</w:t>
      </w:r>
      <w:r>
        <w:t></w:t>
      </w:r>
      <w:r>
        <w:rPr>
          <w:rFonts w:hint="eastAsia"/>
        </w:rPr>
        <w:t>атрибута</w:t>
      </w:r>
      <w:r>
        <w:t></w:t>
      </w:r>
      <w:r>
        <w:rPr>
          <w:rFonts w:hint="eastAsia"/>
        </w:rPr>
        <w:t>и</w:t>
      </w:r>
      <w:r>
        <w:t></w:t>
      </w:r>
      <w:r>
        <w:rPr>
          <w:rFonts w:hint="eastAsia"/>
        </w:rPr>
        <w:t>атрибутируемого</w:t>
      </w:r>
      <w:r>
        <w:t></w:t>
      </w:r>
      <w:r>
        <w:t></w:t>
      </w:r>
      <w:r>
        <w:rPr>
          <w:rFonts w:hint="eastAsia"/>
        </w:rPr>
        <w:t>которое</w:t>
      </w:r>
      <w:r>
        <w:t></w:t>
      </w:r>
      <w:r>
        <w:rPr>
          <w:rFonts w:hint="eastAsia"/>
        </w:rPr>
        <w:t>позволяет</w:t>
      </w:r>
      <w:r>
        <w:t></w:t>
      </w:r>
      <w:r>
        <w:rPr>
          <w:rFonts w:hint="eastAsia"/>
        </w:rPr>
        <w:t>говорить</w:t>
      </w:r>
      <w:r>
        <w:t></w:t>
      </w:r>
      <w:r>
        <w:rPr>
          <w:rFonts w:hint="eastAsia"/>
        </w:rPr>
        <w:t>о</w:t>
      </w:r>
      <w:r>
        <w:t></w:t>
      </w:r>
      <w:r>
        <w:t></w:t>
      </w:r>
      <w:r>
        <w:rPr>
          <w:rFonts w:hint="eastAsia"/>
        </w:rPr>
        <w:t>взаимодополняющей</w:t>
      </w:r>
      <w:r>
        <w:t></w:t>
      </w:r>
      <w:r>
        <w:t></w:t>
      </w:r>
      <w:r>
        <w:t></w:t>
      </w:r>
      <w:r>
        <w:t></w:t>
      </w:r>
      <w:r>
        <w:rPr>
          <w:rFonts w:hint="eastAsia"/>
        </w:rPr>
        <w:t>смежной</w:t>
      </w:r>
      <w:r>
        <w:t></w:t>
      </w:r>
      <w:r>
        <w:t></w:t>
      </w:r>
      <w:r>
        <w:t></w:t>
      </w:r>
      <w:r>
        <w:rPr>
          <w:rFonts w:hint="eastAsia"/>
        </w:rPr>
        <w:t>атрибуции</w:t>
      </w:r>
      <w:r>
        <w:t></w:t>
      </w:r>
      <w:r>
        <w:t></w:t>
      </w:r>
      <w:r>
        <w:rPr>
          <w:rFonts w:hint="eastAsia"/>
        </w:rPr>
        <w:t>расширяющей</w:t>
      </w:r>
      <w:r>
        <w:t></w:t>
      </w:r>
      <w:r>
        <w:rPr>
          <w:rFonts w:hint="eastAsia"/>
        </w:rPr>
        <w:t>возможности</w:t>
      </w:r>
      <w:r>
        <w:t></w:t>
      </w:r>
      <w:r>
        <w:rPr>
          <w:rFonts w:hint="eastAsia"/>
        </w:rPr>
        <w:t>номинации</w:t>
      </w:r>
      <w:r>
        <w:t></w:t>
      </w:r>
    </w:p>
    <w:p w:rsidR="00A77D5F" w:rsidRDefault="00A77D5F" w:rsidP="00A77D5F">
      <w:r>
        <w:t></w:t>
      </w:r>
      <w:r>
        <w:t></w:t>
      </w:r>
      <w:r>
        <w:tab/>
      </w:r>
      <w:r>
        <w:rPr>
          <w:rFonts w:hint="eastAsia"/>
        </w:rPr>
        <w:t>Оксюморонные</w:t>
      </w:r>
      <w:r>
        <w:t></w:t>
      </w:r>
      <w:r>
        <w:rPr>
          <w:rFonts w:hint="eastAsia"/>
        </w:rPr>
        <w:t>единицы</w:t>
      </w:r>
      <w:r>
        <w:t></w:t>
      </w:r>
      <w:r>
        <w:rPr>
          <w:rFonts w:hint="eastAsia"/>
        </w:rPr>
        <w:t>классифицируются</w:t>
      </w:r>
      <w:r>
        <w:t></w:t>
      </w:r>
      <w:r>
        <w:rPr>
          <w:rFonts w:hint="eastAsia"/>
        </w:rPr>
        <w:t>по</w:t>
      </w:r>
      <w:r>
        <w:t></w:t>
      </w:r>
      <w:r>
        <w:rPr>
          <w:rFonts w:hint="eastAsia"/>
        </w:rPr>
        <w:t>структуре</w:t>
      </w:r>
      <w:r>
        <w:t></w:t>
      </w:r>
      <w:r>
        <w:rPr>
          <w:rFonts w:hint="eastAsia"/>
        </w:rPr>
        <w:t>и</w:t>
      </w:r>
      <w:r>
        <w:t></w:t>
      </w:r>
      <w:r>
        <w:rPr>
          <w:rFonts w:hint="eastAsia"/>
        </w:rPr>
        <w:t>семантике</w:t>
      </w:r>
      <w:r>
        <w:t></w:t>
      </w:r>
      <w:r>
        <w:t></w:t>
      </w:r>
      <w:r>
        <w:rPr>
          <w:rFonts w:hint="eastAsia"/>
        </w:rPr>
        <w:t>в</w:t>
      </w:r>
      <w:r>
        <w:t></w:t>
      </w:r>
      <w:r>
        <w:rPr>
          <w:rFonts w:hint="eastAsia"/>
        </w:rPr>
        <w:t>связи</w:t>
      </w:r>
      <w:r>
        <w:t></w:t>
      </w:r>
      <w:r>
        <w:rPr>
          <w:rFonts w:hint="eastAsia"/>
        </w:rPr>
        <w:t>с</w:t>
      </w:r>
      <w:r>
        <w:t></w:t>
      </w:r>
      <w:r>
        <w:rPr>
          <w:rFonts w:hint="eastAsia"/>
        </w:rPr>
        <w:t>последней</w:t>
      </w:r>
      <w:r>
        <w:t></w:t>
      </w:r>
      <w:r>
        <w:rPr>
          <w:rFonts w:hint="eastAsia"/>
        </w:rPr>
        <w:t>определяется</w:t>
      </w:r>
      <w:r>
        <w:t></w:t>
      </w:r>
      <w:r>
        <w:rPr>
          <w:rFonts w:hint="eastAsia"/>
        </w:rPr>
        <w:t>место</w:t>
      </w:r>
      <w:r>
        <w:t></w:t>
      </w:r>
      <w:r>
        <w:rPr>
          <w:rFonts w:hint="eastAsia"/>
        </w:rPr>
        <w:t>данной</w:t>
      </w:r>
      <w:r>
        <w:t></w:t>
      </w:r>
      <w:r>
        <w:rPr>
          <w:rFonts w:hint="eastAsia"/>
        </w:rPr>
        <w:t>аналитемы</w:t>
      </w:r>
      <w:r>
        <w:t></w:t>
      </w:r>
      <w:r>
        <w:rPr>
          <w:rFonts w:hint="eastAsia"/>
        </w:rPr>
        <w:t>в</w:t>
      </w:r>
      <w:r>
        <w:t></w:t>
      </w:r>
      <w:r>
        <w:rPr>
          <w:rFonts w:hint="eastAsia"/>
        </w:rPr>
        <w:t>рамках</w:t>
      </w:r>
      <w:r>
        <w:t></w:t>
      </w:r>
      <w:r>
        <w:rPr>
          <w:rFonts w:hint="eastAsia"/>
        </w:rPr>
        <w:t>поля</w:t>
      </w:r>
      <w:r>
        <w:t></w:t>
      </w:r>
      <w:r>
        <w:rPr>
          <w:rFonts w:hint="eastAsia"/>
        </w:rPr>
        <w:t>противопоставленности</w:t>
      </w:r>
      <w:r>
        <w:t></w:t>
      </w:r>
    </w:p>
    <w:p w:rsidR="00A77D5F" w:rsidRDefault="00A77D5F" w:rsidP="00A77D5F">
      <w:r>
        <w:t></w:t>
      </w:r>
      <w:r>
        <w:t></w:t>
      </w:r>
      <w:r>
        <w:tab/>
      </w:r>
      <w:r>
        <w:rPr>
          <w:rFonts w:hint="eastAsia"/>
        </w:rPr>
        <w:t>Оксюморон</w:t>
      </w:r>
      <w:r>
        <w:t></w:t>
      </w:r>
      <w:r>
        <w:t></w:t>
      </w:r>
      <w:r>
        <w:t></w:t>
      </w:r>
      <w:r>
        <w:rPr>
          <w:rFonts w:hint="eastAsia"/>
        </w:rPr>
        <w:t>это</w:t>
      </w:r>
      <w:r>
        <w:t></w:t>
      </w:r>
      <w:r>
        <w:rPr>
          <w:rFonts w:hint="eastAsia"/>
        </w:rPr>
        <w:t>рече</w:t>
      </w:r>
      <w:r>
        <w:t></w:t>
      </w:r>
      <w:r>
        <w:rPr>
          <w:rFonts w:hint="eastAsia"/>
        </w:rPr>
        <w:t>языковая</w:t>
      </w:r>
      <w:r>
        <w:t></w:t>
      </w:r>
      <w:r>
        <w:rPr>
          <w:rFonts w:hint="eastAsia"/>
        </w:rPr>
        <w:t>единица</w:t>
      </w:r>
      <w:r>
        <w:t></w:t>
      </w:r>
      <w:r>
        <w:t></w:t>
      </w:r>
      <w:r>
        <w:rPr>
          <w:rFonts w:hint="eastAsia"/>
        </w:rPr>
        <w:t>которая</w:t>
      </w:r>
      <w:r>
        <w:t></w:t>
      </w:r>
      <w:r>
        <w:rPr>
          <w:rFonts w:hint="eastAsia"/>
        </w:rPr>
        <w:t>оформляется</w:t>
      </w:r>
      <w:r>
        <w:t></w:t>
      </w:r>
      <w:r>
        <w:rPr>
          <w:rFonts w:hint="eastAsia"/>
        </w:rPr>
        <w:t>в</w:t>
      </w:r>
      <w:r>
        <w:t></w:t>
      </w:r>
      <w:r>
        <w:rPr>
          <w:rFonts w:hint="eastAsia"/>
        </w:rPr>
        <w:t>тексте</w:t>
      </w:r>
      <w:r>
        <w:t></w:t>
      </w:r>
      <w:r>
        <w:rPr>
          <w:rFonts w:hint="eastAsia"/>
        </w:rPr>
        <w:t>и</w:t>
      </w:r>
      <w:r>
        <w:t></w:t>
      </w:r>
      <w:r>
        <w:rPr>
          <w:rFonts w:hint="eastAsia"/>
        </w:rPr>
        <w:t>в</w:t>
      </w:r>
      <w:r>
        <w:t></w:t>
      </w:r>
      <w:r>
        <w:rPr>
          <w:rFonts w:hint="eastAsia"/>
        </w:rPr>
        <w:t>определенных</w:t>
      </w:r>
      <w:r>
        <w:t></w:t>
      </w:r>
      <w:r>
        <w:rPr>
          <w:rFonts w:hint="eastAsia"/>
        </w:rPr>
        <w:t>условиях</w:t>
      </w:r>
      <w:r>
        <w:t></w:t>
      </w:r>
      <w:r>
        <w:rPr>
          <w:rFonts w:hint="eastAsia"/>
        </w:rPr>
        <w:t>усваивается</w:t>
      </w:r>
      <w:r>
        <w:t></w:t>
      </w:r>
      <w:r>
        <w:rPr>
          <w:rFonts w:hint="eastAsia"/>
        </w:rPr>
        <w:t>языком</w:t>
      </w:r>
      <w:r>
        <w:t></w:t>
      </w:r>
    </w:p>
    <w:p w:rsidR="00A77D5F" w:rsidRDefault="00A77D5F" w:rsidP="00A77D5F">
      <w:r>
        <w:rPr>
          <w:rFonts w:hint="eastAsia"/>
        </w:rPr>
        <w:t>Апробация</w:t>
      </w:r>
      <w:r>
        <w:t></w:t>
      </w:r>
      <w:r>
        <w:rPr>
          <w:rFonts w:hint="eastAsia"/>
        </w:rPr>
        <w:t>работы</w:t>
      </w:r>
      <w:r>
        <w:t></w:t>
      </w:r>
    </w:p>
    <w:p w:rsidR="00A77D5F" w:rsidRDefault="00A77D5F" w:rsidP="00A77D5F">
      <w:r>
        <w:rPr>
          <w:rFonts w:hint="eastAsia"/>
        </w:rPr>
        <w:t>Основные</w:t>
      </w:r>
      <w:r>
        <w:t></w:t>
      </w:r>
      <w:r>
        <w:rPr>
          <w:rFonts w:hint="eastAsia"/>
        </w:rPr>
        <w:t>положения</w:t>
      </w:r>
      <w:r>
        <w:t></w:t>
      </w:r>
      <w:r>
        <w:rPr>
          <w:rFonts w:hint="eastAsia"/>
        </w:rPr>
        <w:t>данной</w:t>
      </w:r>
      <w:r>
        <w:t></w:t>
      </w:r>
      <w:r>
        <w:rPr>
          <w:rFonts w:hint="eastAsia"/>
        </w:rPr>
        <w:t>диссертации</w:t>
      </w:r>
      <w:r>
        <w:t></w:t>
      </w:r>
      <w:r>
        <w:rPr>
          <w:rFonts w:hint="eastAsia"/>
        </w:rPr>
        <w:t>были</w:t>
      </w:r>
      <w:r>
        <w:t></w:t>
      </w:r>
      <w:r>
        <w:rPr>
          <w:rFonts w:hint="eastAsia"/>
        </w:rPr>
        <w:t>представлены</w:t>
      </w:r>
      <w:r>
        <w:t></w:t>
      </w:r>
      <w:r>
        <w:rPr>
          <w:rFonts w:hint="eastAsia"/>
        </w:rPr>
        <w:t>на</w:t>
      </w:r>
      <w:r>
        <w:t></w:t>
      </w:r>
      <w:r>
        <w:rPr>
          <w:rFonts w:hint="eastAsia"/>
        </w:rPr>
        <w:t>научно</w:t>
      </w:r>
      <w:r>
        <w:t></w:t>
      </w:r>
      <w:r>
        <w:rPr>
          <w:rFonts w:hint="eastAsia"/>
        </w:rPr>
        <w:t>практических</w:t>
      </w:r>
      <w:r>
        <w:t></w:t>
      </w:r>
      <w:r>
        <w:rPr>
          <w:rFonts w:hint="eastAsia"/>
        </w:rPr>
        <w:t>конференциях</w:t>
      </w:r>
      <w:r>
        <w:t></w:t>
      </w:r>
      <w:r>
        <w:rPr>
          <w:rFonts w:hint="eastAsia"/>
        </w:rPr>
        <w:t>и</w:t>
      </w:r>
      <w:r>
        <w:t></w:t>
      </w:r>
      <w:r>
        <w:rPr>
          <w:rFonts w:hint="eastAsia"/>
        </w:rPr>
        <w:t>научно</w:t>
      </w:r>
      <w:r>
        <w:t></w:t>
      </w:r>
      <w:r>
        <w:rPr>
          <w:rFonts w:hint="eastAsia"/>
        </w:rPr>
        <w:t>методических</w:t>
      </w:r>
      <w:r>
        <w:t></w:t>
      </w:r>
      <w:r>
        <w:rPr>
          <w:rFonts w:hint="eastAsia"/>
        </w:rPr>
        <w:t>чтениях</w:t>
      </w:r>
      <w:r>
        <w:t></w:t>
      </w:r>
      <w:r>
        <w:rPr>
          <w:rFonts w:hint="eastAsia"/>
        </w:rPr>
        <w:t>Пятигорского</w:t>
      </w:r>
      <w:r>
        <w:t></w:t>
      </w:r>
      <w:r>
        <w:rPr>
          <w:rFonts w:hint="eastAsia"/>
        </w:rPr>
        <w:t>государственного</w:t>
      </w:r>
      <w:r>
        <w:t></w:t>
      </w:r>
      <w:r>
        <w:rPr>
          <w:rFonts w:hint="eastAsia"/>
        </w:rPr>
        <w:t>лингвистического</w:t>
      </w:r>
      <w:r>
        <w:t></w:t>
      </w:r>
      <w:r>
        <w:rPr>
          <w:rFonts w:hint="eastAsia"/>
        </w:rPr>
        <w:t>университета</w:t>
      </w:r>
      <w:r>
        <w:t></w:t>
      </w:r>
      <w:r>
        <w:t></w:t>
      </w:r>
      <w:r>
        <w:rPr>
          <w:rFonts w:hint="eastAsia"/>
        </w:rPr>
        <w:t>а</w:t>
      </w:r>
      <w:r>
        <w:t></w:t>
      </w:r>
      <w:r>
        <w:rPr>
          <w:rFonts w:hint="eastAsia"/>
        </w:rPr>
        <w:t>также</w:t>
      </w:r>
      <w:r>
        <w:t></w:t>
      </w:r>
      <w:r>
        <w:rPr>
          <w:rFonts w:hint="eastAsia"/>
        </w:rPr>
        <w:t>в</w:t>
      </w:r>
      <w:r>
        <w:t></w:t>
      </w:r>
      <w:r>
        <w:rPr>
          <w:rFonts w:hint="eastAsia"/>
        </w:rPr>
        <w:t>тринадцати</w:t>
      </w:r>
      <w:r>
        <w:t></w:t>
      </w:r>
      <w:r>
        <w:rPr>
          <w:rFonts w:hint="eastAsia"/>
        </w:rPr>
        <w:t>публикациях</w:t>
      </w:r>
      <w:r>
        <w:t></w:t>
      </w:r>
      <w:r>
        <w:rPr>
          <w:rFonts w:hint="eastAsia"/>
        </w:rPr>
        <w:t>по</w:t>
      </w:r>
      <w:r>
        <w:t></w:t>
      </w:r>
      <w:r>
        <w:rPr>
          <w:rFonts w:hint="eastAsia"/>
        </w:rPr>
        <w:t>теме</w:t>
      </w:r>
      <w:r>
        <w:t></w:t>
      </w:r>
      <w:r>
        <w:rPr>
          <w:rFonts w:hint="eastAsia"/>
        </w:rPr>
        <w:t>исследования</w:t>
      </w:r>
      <w:r>
        <w:t></w:t>
      </w:r>
      <w:r>
        <w:rPr>
          <w:rFonts w:hint="eastAsia"/>
        </w:rPr>
        <w:t>в</w:t>
      </w:r>
      <w:r>
        <w:t></w:t>
      </w:r>
      <w:r>
        <w:rPr>
          <w:rFonts w:hint="eastAsia"/>
        </w:rPr>
        <w:t>следующих</w:t>
      </w:r>
      <w:r>
        <w:t></w:t>
      </w:r>
      <w:r>
        <w:rPr>
          <w:rFonts w:hint="eastAsia"/>
        </w:rPr>
        <w:t>сборниках</w:t>
      </w:r>
      <w:r>
        <w:t></w:t>
      </w:r>
      <w:r>
        <w:rPr>
          <w:rFonts w:hint="eastAsia"/>
        </w:rPr>
        <w:t>научных</w:t>
      </w:r>
      <w:r>
        <w:t></w:t>
      </w:r>
      <w:r>
        <w:rPr>
          <w:rFonts w:hint="eastAsia"/>
        </w:rPr>
        <w:t>трудов</w:t>
      </w:r>
      <w:r>
        <w:t></w:t>
      </w:r>
    </w:p>
    <w:p w:rsidR="00A77D5F" w:rsidRDefault="00A77D5F" w:rsidP="00A77D5F">
      <w:r>
        <w:t></w:t>
      </w:r>
      <w:r>
        <w:t></w:t>
      </w:r>
      <w:r>
        <w:tab/>
      </w:r>
      <w:r>
        <w:rPr>
          <w:rFonts w:hint="eastAsia"/>
        </w:rPr>
        <w:t>Употребление</w:t>
      </w:r>
      <w:r>
        <w:t></w:t>
      </w:r>
      <w:r>
        <w:rPr>
          <w:rFonts w:hint="eastAsia"/>
        </w:rPr>
        <w:t>оксюморона</w:t>
      </w:r>
      <w:r>
        <w:t></w:t>
      </w:r>
      <w:r>
        <w:rPr>
          <w:rFonts w:hint="eastAsia"/>
        </w:rPr>
        <w:t>в</w:t>
      </w:r>
      <w:r>
        <w:t></w:t>
      </w:r>
      <w:r>
        <w:rPr>
          <w:rFonts w:hint="eastAsia"/>
        </w:rPr>
        <w:t>поэтическом</w:t>
      </w:r>
      <w:r>
        <w:t></w:t>
      </w:r>
      <w:r>
        <w:rPr>
          <w:rFonts w:hint="eastAsia"/>
        </w:rPr>
        <w:t>языке</w:t>
      </w:r>
      <w:r>
        <w:t></w:t>
      </w:r>
      <w:r>
        <w:t></w:t>
      </w:r>
      <w:r>
        <w:rPr>
          <w:rFonts w:hint="eastAsia"/>
        </w:rPr>
        <w:t>на</w:t>
      </w:r>
      <w:r>
        <w:t></w:t>
      </w:r>
      <w:r>
        <w:rPr>
          <w:rFonts w:hint="eastAsia"/>
        </w:rPr>
        <w:t>материале</w:t>
      </w:r>
      <w:r>
        <w:t></w:t>
      </w:r>
      <w:r>
        <w:rPr>
          <w:rFonts w:hint="eastAsia"/>
        </w:rPr>
        <w:t>стихотворений</w:t>
      </w:r>
      <w:r>
        <w:t></w:t>
      </w:r>
      <w:r>
        <w:rPr>
          <w:rFonts w:hint="eastAsia"/>
        </w:rPr>
        <w:t>А</w:t>
      </w:r>
      <w:r>
        <w:t></w:t>
      </w:r>
      <w:r>
        <w:rPr>
          <w:rFonts w:hint="eastAsia"/>
        </w:rPr>
        <w:t>С</w:t>
      </w:r>
      <w:r>
        <w:t></w:t>
      </w:r>
      <w:r>
        <w:rPr>
          <w:rFonts w:hint="eastAsia"/>
        </w:rPr>
        <w:t>Пушкина</w:t>
      </w:r>
      <w:r>
        <w:t></w:t>
      </w:r>
      <w:r>
        <w:t></w:t>
      </w:r>
      <w:r>
        <w:t></w:t>
      </w:r>
      <w:r>
        <w:rPr>
          <w:rFonts w:hint="eastAsia"/>
        </w:rPr>
        <w:t>Межвузовский</w:t>
      </w:r>
      <w:r>
        <w:t></w:t>
      </w:r>
      <w:r>
        <w:rPr>
          <w:rFonts w:hint="eastAsia"/>
        </w:rPr>
        <w:t>сборник</w:t>
      </w:r>
      <w:r>
        <w:t></w:t>
      </w:r>
      <w:r>
        <w:rPr>
          <w:rFonts w:hint="eastAsia"/>
        </w:rPr>
        <w:t>научных</w:t>
      </w:r>
      <w:r>
        <w:t></w:t>
      </w:r>
      <w:r>
        <w:rPr>
          <w:rFonts w:hint="eastAsia"/>
        </w:rPr>
        <w:t>трудов</w:t>
      </w:r>
      <w:r>
        <w:t></w:t>
      </w:r>
      <w:r>
        <w:t></w:t>
      </w:r>
      <w:r>
        <w:rPr>
          <w:rFonts w:hint="eastAsia"/>
        </w:rPr>
        <w:t>посвященный</w:t>
      </w:r>
      <w:r>
        <w:t></w:t>
      </w:r>
      <w:r>
        <w:t></w:t>
      </w:r>
      <w:r>
        <w:t></w:t>
      </w:r>
      <w:r>
        <w:t></w:t>
      </w:r>
      <w:r>
        <w:t></w:t>
      </w:r>
      <w:r>
        <w:t></w:t>
      </w:r>
      <w:r>
        <w:rPr>
          <w:rFonts w:hint="eastAsia"/>
        </w:rPr>
        <w:t>летию</w:t>
      </w:r>
      <w:r>
        <w:t></w:t>
      </w:r>
      <w:r>
        <w:rPr>
          <w:rFonts w:hint="eastAsia"/>
        </w:rPr>
        <w:t>со</w:t>
      </w:r>
      <w:r>
        <w:t></w:t>
      </w:r>
      <w:r>
        <w:rPr>
          <w:rFonts w:hint="eastAsia"/>
        </w:rPr>
        <w:t>дня</w:t>
      </w:r>
      <w:r>
        <w:t></w:t>
      </w:r>
      <w:r>
        <w:rPr>
          <w:rFonts w:hint="eastAsia"/>
        </w:rPr>
        <w:t>рождения</w:t>
      </w:r>
      <w:r>
        <w:t></w:t>
      </w:r>
      <w:r>
        <w:rPr>
          <w:rFonts w:hint="eastAsia"/>
        </w:rPr>
        <w:t>А</w:t>
      </w:r>
      <w:r>
        <w:t></w:t>
      </w:r>
      <w:r>
        <w:rPr>
          <w:rFonts w:hint="eastAsia"/>
        </w:rPr>
        <w:t>С</w:t>
      </w:r>
      <w:r>
        <w:t></w:t>
      </w:r>
      <w:r>
        <w:rPr>
          <w:rFonts w:hint="eastAsia"/>
        </w:rPr>
        <w:t>Пушкина</w:t>
      </w:r>
      <w:r>
        <w:t></w:t>
      </w:r>
      <w:r>
        <w:t></w:t>
      </w:r>
      <w:r>
        <w:t></w:t>
      </w:r>
      <w:r>
        <w:t></w:t>
      </w:r>
      <w:r>
        <w:rPr>
          <w:rFonts w:hint="eastAsia"/>
        </w:rPr>
        <w:t>Пятигорск</w:t>
      </w:r>
      <w:r>
        <w:t></w:t>
      </w:r>
      <w:r>
        <w:t></w:t>
      </w:r>
      <w:r>
        <w:rPr>
          <w:rFonts w:hint="eastAsia"/>
        </w:rPr>
        <w:t>ПГЛУ</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p>
    <w:p w:rsidR="00A77D5F" w:rsidRDefault="00A77D5F" w:rsidP="00A77D5F">
      <w:r>
        <w:t></w:t>
      </w:r>
      <w:r>
        <w:t></w:t>
      </w:r>
      <w:r>
        <w:tab/>
      </w:r>
      <w:r>
        <w:rPr>
          <w:rFonts w:hint="eastAsia"/>
        </w:rPr>
        <w:t>Употребление</w:t>
      </w:r>
      <w:r>
        <w:t></w:t>
      </w:r>
      <w:r>
        <w:rPr>
          <w:rFonts w:hint="eastAsia"/>
        </w:rPr>
        <w:t>оксюморона</w:t>
      </w:r>
      <w:r>
        <w:t></w:t>
      </w:r>
      <w:r>
        <w:rPr>
          <w:rFonts w:hint="eastAsia"/>
        </w:rPr>
        <w:t>в</w:t>
      </w:r>
      <w:r>
        <w:t></w:t>
      </w:r>
      <w:r>
        <w:rPr>
          <w:rFonts w:hint="eastAsia"/>
        </w:rPr>
        <w:t>поэтическом</w:t>
      </w:r>
      <w:r>
        <w:t></w:t>
      </w:r>
      <w:r>
        <w:rPr>
          <w:rFonts w:hint="eastAsia"/>
        </w:rPr>
        <w:t>тексте</w:t>
      </w:r>
      <w:r>
        <w:t></w:t>
      </w:r>
      <w:r>
        <w:rPr>
          <w:rFonts w:hint="eastAsia"/>
        </w:rPr>
        <w:t>А</w:t>
      </w:r>
      <w:r>
        <w:t></w:t>
      </w:r>
      <w:r>
        <w:rPr>
          <w:rFonts w:hint="eastAsia"/>
        </w:rPr>
        <w:t>С</w:t>
      </w:r>
      <w:r>
        <w:t></w:t>
      </w:r>
      <w:r>
        <w:rPr>
          <w:rFonts w:hint="eastAsia"/>
        </w:rPr>
        <w:t>Пушкина</w:t>
      </w:r>
      <w:r>
        <w:t></w:t>
      </w:r>
      <w:r>
        <w:t></w:t>
      </w:r>
      <w:r>
        <w:t></w:t>
      </w:r>
      <w:r>
        <w:t></w:t>
      </w:r>
      <w:r>
        <w:t></w:t>
      </w:r>
      <w:r>
        <w:rPr>
          <w:rFonts w:hint="eastAsia"/>
        </w:rPr>
        <w:t>Пушкин</w:t>
      </w:r>
      <w:r>
        <w:t></w:t>
      </w:r>
      <w:r>
        <w:rPr>
          <w:rFonts w:hint="eastAsia"/>
        </w:rPr>
        <w:t>и</w:t>
      </w:r>
      <w:r>
        <w:t></w:t>
      </w:r>
      <w:r>
        <w:rPr>
          <w:rFonts w:hint="eastAsia"/>
        </w:rPr>
        <w:t>Кавказ</w:t>
      </w:r>
      <w:r>
        <w:t></w:t>
      </w:r>
      <w:r>
        <w:t></w:t>
      </w:r>
      <w:r>
        <w:rPr>
          <w:rFonts w:hint="eastAsia"/>
        </w:rPr>
        <w:t>история</w:t>
      </w:r>
      <w:r>
        <w:t></w:t>
      </w:r>
      <w:r>
        <w:rPr>
          <w:rFonts w:hint="eastAsia"/>
        </w:rPr>
        <w:t>и</w:t>
      </w:r>
      <w:r>
        <w:t></w:t>
      </w:r>
      <w:r>
        <w:rPr>
          <w:rFonts w:hint="eastAsia"/>
        </w:rPr>
        <w:t>современность</w:t>
      </w:r>
      <w:r>
        <w:t></w:t>
      </w:r>
      <w:r>
        <w:t></w:t>
      </w:r>
      <w:r>
        <w:t></w:t>
      </w:r>
      <w:r>
        <w:rPr>
          <w:rFonts w:hint="eastAsia"/>
        </w:rPr>
        <w:t>Тезисы</w:t>
      </w:r>
      <w:r>
        <w:t></w:t>
      </w:r>
      <w:r>
        <w:rPr>
          <w:rFonts w:hint="eastAsia"/>
        </w:rPr>
        <w:t>межвузовской</w:t>
      </w:r>
      <w:r>
        <w:t></w:t>
      </w:r>
      <w:r>
        <w:rPr>
          <w:rFonts w:hint="eastAsia"/>
        </w:rPr>
        <w:t>научно</w:t>
      </w:r>
      <w:r>
        <w:t></w:t>
      </w:r>
      <w:r>
        <w:rPr>
          <w:rFonts w:hint="eastAsia"/>
        </w:rPr>
        <w:t>практической</w:t>
      </w:r>
      <w:r>
        <w:t></w:t>
      </w:r>
      <w:r>
        <w:rPr>
          <w:rFonts w:hint="eastAsia"/>
        </w:rPr>
        <w:t>конференции</w:t>
      </w:r>
      <w:r>
        <w:t></w:t>
      </w:r>
      <w:r>
        <w:t></w:t>
      </w:r>
      <w:r>
        <w:t></w:t>
      </w:r>
      <w:r>
        <w:t></w:t>
      </w:r>
      <w:r>
        <w:t></w:t>
      </w:r>
      <w:r>
        <w:t></w:t>
      </w:r>
      <w:r>
        <w:t></w:t>
      </w:r>
      <w:r>
        <w:t></w:t>
      </w:r>
      <w:r>
        <w:t></w:t>
      </w:r>
      <w:r>
        <w:rPr>
          <w:rFonts w:hint="eastAsia"/>
        </w:rPr>
        <w:t>мая</w:t>
      </w:r>
      <w:r>
        <w:t></w:t>
      </w:r>
      <w:r>
        <w:t></w:t>
      </w:r>
      <w:r>
        <w:t></w:t>
      </w:r>
      <w:r>
        <w:t></w:t>
      </w:r>
      <w:r>
        <w:t></w:t>
      </w:r>
      <w:r>
        <w:t></w:t>
      </w:r>
      <w:r>
        <w:rPr>
          <w:rFonts w:hint="eastAsia"/>
        </w:rPr>
        <w:t>года</w:t>
      </w:r>
      <w:r>
        <w:t></w:t>
      </w:r>
      <w:r>
        <w:t></w:t>
      </w:r>
      <w:r>
        <w:rPr>
          <w:rFonts w:hint="eastAsia"/>
        </w:rPr>
        <w:t>Пятигорск</w:t>
      </w:r>
      <w:r>
        <w:t></w:t>
      </w:r>
      <w:r>
        <w:t></w:t>
      </w:r>
      <w:r>
        <w:rPr>
          <w:rFonts w:hint="eastAsia"/>
        </w:rPr>
        <w:t>ПГЛУ</w:t>
      </w:r>
      <w:r>
        <w:t></w:t>
      </w:r>
      <w:r>
        <w:t></w:t>
      </w:r>
      <w:r>
        <w:t></w:t>
      </w:r>
      <w:r>
        <w:t></w:t>
      </w:r>
      <w:r>
        <w:t></w:t>
      </w:r>
      <w:r>
        <w:t></w:t>
      </w:r>
      <w:r>
        <w:t></w:t>
      </w:r>
      <w:r>
        <w:t></w:t>
      </w:r>
      <w:r>
        <w:t></w:t>
      </w:r>
      <w:r>
        <w:t></w:t>
      </w:r>
      <w:r>
        <w:rPr>
          <w:rFonts w:hint="eastAsia"/>
        </w:rPr>
        <w:t>С</w:t>
      </w:r>
      <w:r>
        <w:t></w:t>
      </w:r>
      <w:r>
        <w:t></w:t>
      </w:r>
      <w:r>
        <w:t></w:t>
      </w:r>
      <w:r>
        <w:t></w:t>
      </w:r>
      <w:r>
        <w:t></w:t>
      </w:r>
      <w:r>
        <w:t></w:t>
      </w:r>
      <w:r>
        <w:t></w:t>
      </w:r>
      <w:r>
        <w:t></w:t>
      </w:r>
    </w:p>
    <w:p w:rsidR="00A77D5F" w:rsidRDefault="00A77D5F" w:rsidP="00A77D5F">
      <w:r>
        <w:t></w:t>
      </w:r>
      <w:r>
        <w:t></w:t>
      </w:r>
      <w:r>
        <w:tab/>
      </w:r>
      <w:r>
        <w:rPr>
          <w:rFonts w:hint="eastAsia"/>
        </w:rPr>
        <w:t>Оксюморонная</w:t>
      </w:r>
      <w:r>
        <w:t></w:t>
      </w:r>
      <w:r>
        <w:rPr>
          <w:rFonts w:hint="eastAsia"/>
        </w:rPr>
        <w:t>номинация</w:t>
      </w:r>
      <w:r>
        <w:t></w:t>
      </w:r>
      <w:r>
        <w:rPr>
          <w:rFonts w:hint="eastAsia"/>
        </w:rPr>
        <w:t>в</w:t>
      </w:r>
      <w:r>
        <w:t></w:t>
      </w:r>
      <w:r>
        <w:rPr>
          <w:rFonts w:hint="eastAsia"/>
        </w:rPr>
        <w:t>рассказе</w:t>
      </w:r>
      <w:r>
        <w:t></w:t>
      </w:r>
      <w:r>
        <w:rPr>
          <w:rFonts w:hint="eastAsia"/>
        </w:rPr>
        <w:t>Л</w:t>
      </w:r>
      <w:r>
        <w:t></w:t>
      </w:r>
      <w:r>
        <w:rPr>
          <w:rFonts w:hint="eastAsia"/>
        </w:rPr>
        <w:t>Толстого</w:t>
      </w:r>
      <w:r>
        <w:t></w:t>
      </w:r>
      <w:r>
        <w:t></w:t>
      </w:r>
      <w:r>
        <w:rPr>
          <w:rFonts w:hint="eastAsia"/>
        </w:rPr>
        <w:t>Кавказский</w:t>
      </w:r>
      <w:r>
        <w:t></w:t>
      </w:r>
      <w:r>
        <w:rPr>
          <w:rFonts w:hint="eastAsia"/>
        </w:rPr>
        <w:t>пленник</w:t>
      </w:r>
      <w:r>
        <w:t></w:t>
      </w:r>
      <w:r>
        <w:t></w:t>
      </w:r>
      <w:r>
        <w:t></w:t>
      </w:r>
      <w:r>
        <w:t></w:t>
      </w:r>
      <w:r>
        <w:t></w:t>
      </w:r>
      <w:r>
        <w:t></w:t>
      </w:r>
      <w:r>
        <w:rPr>
          <w:rFonts w:hint="eastAsia"/>
        </w:rPr>
        <w:t>Русский</w:t>
      </w:r>
      <w:r>
        <w:t></w:t>
      </w:r>
      <w:r>
        <w:rPr>
          <w:rFonts w:hint="eastAsia"/>
        </w:rPr>
        <w:t>язык</w:t>
      </w:r>
      <w:r>
        <w:t></w:t>
      </w:r>
      <w:r>
        <w:rPr>
          <w:rFonts w:hint="eastAsia"/>
        </w:rPr>
        <w:t>на</w:t>
      </w:r>
      <w:r>
        <w:t></w:t>
      </w:r>
      <w:r>
        <w:rPr>
          <w:rFonts w:hint="eastAsia"/>
        </w:rPr>
        <w:t>Северном</w:t>
      </w:r>
      <w:r>
        <w:t></w:t>
      </w:r>
      <w:r>
        <w:rPr>
          <w:rFonts w:hint="eastAsia"/>
        </w:rPr>
        <w:t>Кавказе</w:t>
      </w:r>
      <w:r>
        <w:t></w:t>
      </w:r>
      <w:r>
        <w:t></w:t>
      </w:r>
      <w:r>
        <w:t></w:t>
      </w:r>
      <w:r>
        <w:rPr>
          <w:rFonts w:hint="eastAsia"/>
        </w:rPr>
        <w:t>Материалы</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t></w:t>
      </w:r>
      <w:r>
        <w:t></w:t>
      </w:r>
      <w:r>
        <w:rPr>
          <w:rFonts w:hint="eastAsia"/>
        </w:rPr>
        <w:t>Пятигорск</w:t>
      </w:r>
      <w:r>
        <w:t></w:t>
      </w:r>
      <w:r>
        <w:t></w:t>
      </w:r>
      <w:r>
        <w:rPr>
          <w:rFonts w:hint="eastAsia"/>
        </w:rPr>
        <w:t>ПГЛУ</w:t>
      </w:r>
      <w:r>
        <w:t></w:t>
      </w:r>
      <w:r>
        <w:t></w:t>
      </w:r>
      <w:r>
        <w:t></w:t>
      </w:r>
      <w:r>
        <w:t></w:t>
      </w:r>
      <w:r>
        <w:t></w:t>
      </w:r>
      <w:r>
        <w:t></w:t>
      </w:r>
      <w:r>
        <w:t></w:t>
      </w:r>
    </w:p>
    <w:p w:rsidR="00A77D5F" w:rsidRDefault="00A77D5F" w:rsidP="00A77D5F">
      <w:r>
        <w:t></w:t>
      </w:r>
      <w:r>
        <w:t></w:t>
      </w:r>
      <w:r>
        <w:tab/>
      </w:r>
      <w:r>
        <w:rPr>
          <w:rFonts w:hint="eastAsia"/>
        </w:rPr>
        <w:t>Роль</w:t>
      </w:r>
      <w:r>
        <w:t></w:t>
      </w:r>
      <w:r>
        <w:rPr>
          <w:rFonts w:hint="eastAsia"/>
        </w:rPr>
        <w:t>оксюморона</w:t>
      </w:r>
      <w:r>
        <w:t></w:t>
      </w:r>
      <w:r>
        <w:t></w:t>
      </w:r>
      <w:r>
        <w:rPr>
          <w:rFonts w:hint="eastAsia"/>
        </w:rPr>
        <w:t>чужой</w:t>
      </w:r>
      <w:r>
        <w:t></w:t>
      </w:r>
      <w:r>
        <w:rPr>
          <w:rFonts w:hint="eastAsia"/>
        </w:rPr>
        <w:t>между</w:t>
      </w:r>
      <w:r>
        <w:t></w:t>
      </w:r>
      <w:r>
        <w:rPr>
          <w:rFonts w:hint="eastAsia"/>
        </w:rPr>
        <w:t>своими</w:t>
      </w:r>
      <w:r>
        <w:t></w:t>
      </w:r>
      <w:r>
        <w:t></w:t>
      </w:r>
      <w:r>
        <w:rPr>
          <w:rFonts w:hint="eastAsia"/>
        </w:rPr>
        <w:t>в</w:t>
      </w:r>
      <w:r>
        <w:t></w:t>
      </w:r>
      <w:r>
        <w:rPr>
          <w:rFonts w:hint="eastAsia"/>
        </w:rPr>
        <w:t>очерке</w:t>
      </w:r>
      <w:r>
        <w:t></w:t>
      </w:r>
      <w:r>
        <w:rPr>
          <w:rFonts w:hint="eastAsia"/>
        </w:rPr>
        <w:t>Адыль</w:t>
      </w:r>
      <w:r>
        <w:t></w:t>
      </w:r>
      <w:r>
        <w:rPr>
          <w:rFonts w:hint="eastAsia"/>
        </w:rPr>
        <w:t>Гирея</w:t>
      </w:r>
      <w:r>
        <w:t></w:t>
      </w:r>
      <w:r>
        <w:rPr>
          <w:rFonts w:hint="eastAsia"/>
        </w:rPr>
        <w:t>Кешева</w:t>
      </w:r>
      <w:r>
        <w:t></w:t>
      </w:r>
      <w:r>
        <w:t></w:t>
      </w:r>
      <w:r>
        <w:rPr>
          <w:rFonts w:hint="eastAsia"/>
        </w:rPr>
        <w:t>Два</w:t>
      </w:r>
      <w:r>
        <w:t></w:t>
      </w:r>
      <w:r>
        <w:rPr>
          <w:rFonts w:hint="eastAsia"/>
        </w:rPr>
        <w:t>месяца</w:t>
      </w:r>
      <w:r>
        <w:t></w:t>
      </w:r>
      <w:r>
        <w:rPr>
          <w:rFonts w:hint="eastAsia"/>
        </w:rPr>
        <w:t>в</w:t>
      </w:r>
      <w:r>
        <w:t></w:t>
      </w:r>
      <w:r>
        <w:rPr>
          <w:rFonts w:hint="eastAsia"/>
        </w:rPr>
        <w:t>ауле</w:t>
      </w:r>
      <w:r>
        <w:t></w:t>
      </w:r>
      <w:r>
        <w:t></w:t>
      </w:r>
      <w:r>
        <w:t></w:t>
      </w:r>
      <w:r>
        <w:t></w:t>
      </w:r>
      <w:r>
        <w:t></w:t>
      </w:r>
      <w:r>
        <w:rPr>
          <w:rFonts w:hint="eastAsia"/>
        </w:rPr>
        <w:t>Мир</w:t>
      </w:r>
      <w:r>
        <w:t></w:t>
      </w:r>
      <w:r>
        <w:rPr>
          <w:rFonts w:hint="eastAsia"/>
        </w:rPr>
        <w:t>на</w:t>
      </w:r>
      <w:r>
        <w:t></w:t>
      </w:r>
      <w:r>
        <w:rPr>
          <w:rFonts w:hint="eastAsia"/>
        </w:rPr>
        <w:t>Северном</w:t>
      </w:r>
      <w:r>
        <w:t></w:t>
      </w:r>
      <w:r>
        <w:rPr>
          <w:rFonts w:hint="eastAsia"/>
        </w:rPr>
        <w:t>Кавказе</w:t>
      </w:r>
      <w:r>
        <w:t></w:t>
      </w:r>
      <w:r>
        <w:rPr>
          <w:rFonts w:hint="eastAsia"/>
        </w:rPr>
        <w:t>через</w:t>
      </w:r>
      <w:r>
        <w:t></w:t>
      </w:r>
      <w:r>
        <w:rPr>
          <w:rFonts w:hint="eastAsia"/>
        </w:rPr>
        <w:t>языки</w:t>
      </w:r>
      <w:r>
        <w:t></w:t>
      </w:r>
      <w:r>
        <w:t></w:t>
      </w:r>
      <w:r>
        <w:rPr>
          <w:rFonts w:hint="eastAsia"/>
        </w:rPr>
        <w:t>образование</w:t>
      </w:r>
      <w:r>
        <w:t></w:t>
      </w:r>
      <w:r>
        <w:t></w:t>
      </w:r>
      <w:r>
        <w:rPr>
          <w:rFonts w:hint="eastAsia"/>
        </w:rPr>
        <w:t>культуру</w:t>
      </w:r>
      <w:r>
        <w:t></w:t>
      </w:r>
      <w:r>
        <w:t></w:t>
      </w:r>
      <w:r>
        <w:rPr>
          <w:rFonts w:hint="eastAsia"/>
        </w:rPr>
        <w:t>Тезисы</w:t>
      </w:r>
      <w:r>
        <w:t></w:t>
      </w:r>
      <w:r>
        <w:rPr>
          <w:rFonts w:hint="eastAsia"/>
        </w:rPr>
        <w:t>докладов</w:t>
      </w:r>
      <w:r>
        <w:t></w:t>
      </w:r>
      <w:r>
        <w:t></w:t>
      </w:r>
      <w:r>
        <w:t></w:t>
      </w:r>
      <w:r>
        <w:t></w:t>
      </w:r>
      <w:r>
        <w:t></w:t>
      </w:r>
      <w:r>
        <w:rPr>
          <w:rFonts w:hint="eastAsia"/>
        </w:rPr>
        <w:t>международного</w:t>
      </w:r>
      <w:r>
        <w:t></w:t>
      </w:r>
      <w:r>
        <w:rPr>
          <w:rFonts w:hint="eastAsia"/>
        </w:rPr>
        <w:t>конгресса</w:t>
      </w:r>
      <w:r>
        <w:t></w:t>
      </w:r>
      <w:r>
        <w:t></w:t>
      </w:r>
      <w:r>
        <w:t></w:t>
      </w:r>
      <w:r>
        <w:t></w:t>
      </w:r>
      <w:r>
        <w:t></w:t>
      </w:r>
      <w:r>
        <w:t></w:t>
      </w:r>
      <w:r>
        <w:t></w:t>
      </w:r>
      <w:r>
        <w:t></w:t>
      </w:r>
      <w:r>
        <w:t></w:t>
      </w:r>
      <w:r>
        <w:rPr>
          <w:rFonts w:hint="eastAsia"/>
        </w:rPr>
        <w:t>сентября</w:t>
      </w:r>
      <w:r>
        <w:t></w:t>
      </w:r>
      <w:r>
        <w:t></w:t>
      </w:r>
      <w:r>
        <w:t></w:t>
      </w:r>
      <w:r>
        <w:t></w:t>
      </w:r>
      <w:r>
        <w:t></w:t>
      </w:r>
      <w:r>
        <w:rPr>
          <w:rFonts w:hint="eastAsia"/>
        </w:rPr>
        <w:t>г</w:t>
      </w:r>
      <w:r>
        <w:t></w:t>
      </w:r>
      <w:r>
        <w:t></w:t>
      </w:r>
      <w:r>
        <w:t></w:t>
      </w:r>
      <w:r>
        <w:t></w:t>
      </w:r>
      <w:r>
        <w:rPr>
          <w:rFonts w:hint="eastAsia"/>
        </w:rPr>
        <w:t>Пятигорск</w:t>
      </w:r>
      <w:r>
        <w:t></w:t>
      </w:r>
      <w:r>
        <w:t></w:t>
      </w:r>
      <w:r>
        <w:rPr>
          <w:rFonts w:hint="eastAsia"/>
        </w:rPr>
        <w:t>ПГЛУ</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p>
    <w:p w:rsidR="00A77D5F" w:rsidRDefault="00A77D5F" w:rsidP="00A77D5F">
      <w:r>
        <w:t></w:t>
      </w:r>
      <w:r>
        <w:t></w:t>
      </w:r>
      <w:r>
        <w:tab/>
      </w:r>
      <w:r>
        <w:rPr>
          <w:rFonts w:hint="eastAsia"/>
        </w:rPr>
        <w:t>Оксюморонное</w:t>
      </w:r>
      <w:r>
        <w:t></w:t>
      </w:r>
      <w:r>
        <w:rPr>
          <w:rFonts w:hint="eastAsia"/>
        </w:rPr>
        <w:t>поле</w:t>
      </w:r>
      <w:r>
        <w:t></w:t>
      </w:r>
      <w:r>
        <w:t></w:t>
      </w:r>
      <w:r>
        <w:rPr>
          <w:rFonts w:hint="eastAsia"/>
        </w:rPr>
        <w:t>жизнь</w:t>
      </w:r>
      <w:r>
        <w:t></w:t>
      </w:r>
      <w:r>
        <w:rPr>
          <w:rFonts w:hint="eastAsia"/>
        </w:rPr>
        <w:t>смерть</w:t>
      </w:r>
      <w:r>
        <w:t></w:t>
      </w:r>
      <w:r>
        <w:t></w:t>
      </w:r>
      <w:r>
        <w:rPr>
          <w:rFonts w:hint="eastAsia"/>
        </w:rPr>
        <w:t>в</w:t>
      </w:r>
      <w:r>
        <w:t></w:t>
      </w:r>
      <w:r>
        <w:rPr>
          <w:rFonts w:hint="eastAsia"/>
        </w:rPr>
        <w:t>повести</w:t>
      </w:r>
      <w:r>
        <w:t></w:t>
      </w:r>
      <w:r>
        <w:rPr>
          <w:rFonts w:hint="eastAsia"/>
        </w:rPr>
        <w:t>А</w:t>
      </w:r>
      <w:r>
        <w:t></w:t>
      </w:r>
      <w:r>
        <w:rPr>
          <w:rFonts w:hint="eastAsia"/>
        </w:rPr>
        <w:t>С</w:t>
      </w:r>
      <w:r>
        <w:t></w:t>
      </w:r>
      <w:r>
        <w:rPr>
          <w:rFonts w:hint="eastAsia"/>
        </w:rPr>
        <w:t>Пушкина</w:t>
      </w:r>
      <w:r>
        <w:t></w:t>
      </w:r>
      <w:r>
        <w:t></w:t>
      </w:r>
      <w:r>
        <w:rPr>
          <w:rFonts w:hint="eastAsia"/>
        </w:rPr>
        <w:t>Гробовщик</w:t>
      </w:r>
      <w:r>
        <w:t></w:t>
      </w:r>
      <w:r>
        <w:t></w:t>
      </w:r>
      <w:r>
        <w:t></w:t>
      </w:r>
      <w:r>
        <w:t></w:t>
      </w:r>
      <w:r>
        <w:rPr>
          <w:rFonts w:hint="eastAsia"/>
        </w:rPr>
        <w:t>Стилистика</w:t>
      </w:r>
      <w:r>
        <w:t></w:t>
      </w:r>
      <w:r>
        <w:rPr>
          <w:rFonts w:hint="eastAsia"/>
        </w:rPr>
        <w:t>и</w:t>
      </w:r>
      <w:r>
        <w:t></w:t>
      </w:r>
      <w:r>
        <w:rPr>
          <w:rFonts w:hint="eastAsia"/>
        </w:rPr>
        <w:t>культура</w:t>
      </w:r>
      <w:r>
        <w:t></w:t>
      </w:r>
      <w:r>
        <w:rPr>
          <w:rFonts w:hint="eastAsia"/>
        </w:rPr>
        <w:t>речи</w:t>
      </w:r>
      <w:r>
        <w:t></w:t>
      </w:r>
      <w:r>
        <w:t></w:t>
      </w:r>
      <w:r>
        <w:rPr>
          <w:rFonts w:hint="eastAsia"/>
        </w:rPr>
        <w:t>Межвузовский</w:t>
      </w:r>
      <w:r>
        <w:t></w:t>
      </w:r>
      <w:r>
        <w:rPr>
          <w:rFonts w:hint="eastAsia"/>
        </w:rPr>
        <w:t>сборник</w:t>
      </w:r>
      <w:r>
        <w:t></w:t>
      </w:r>
      <w:r>
        <w:rPr>
          <w:rFonts w:hint="eastAsia"/>
        </w:rPr>
        <w:t>научных</w:t>
      </w:r>
      <w:r>
        <w:t></w:t>
      </w:r>
      <w:r>
        <w:rPr>
          <w:rFonts w:hint="eastAsia"/>
        </w:rPr>
        <w:t>трудов</w:t>
      </w:r>
      <w:r>
        <w:t></w:t>
      </w:r>
      <w:r>
        <w:t></w:t>
      </w:r>
      <w:r>
        <w:t></w:t>
      </w:r>
      <w:r>
        <w:t></w:t>
      </w:r>
      <w:r>
        <w:rPr>
          <w:rFonts w:hint="eastAsia"/>
        </w:rPr>
        <w:t>Пятигорск</w:t>
      </w:r>
      <w:r>
        <w:t></w:t>
      </w:r>
      <w:r>
        <w:t></w:t>
      </w:r>
      <w:r>
        <w:rPr>
          <w:rFonts w:hint="eastAsia"/>
        </w:rPr>
        <w:t>ПГЛУ</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p>
    <w:p w:rsidR="00A77D5F" w:rsidRDefault="00A77D5F" w:rsidP="00A77D5F">
      <w:r>
        <w:t></w:t>
      </w:r>
      <w:r>
        <w:t></w:t>
      </w:r>
      <w:r>
        <w:tab/>
      </w:r>
      <w:r>
        <w:rPr>
          <w:rFonts w:hint="eastAsia"/>
        </w:rPr>
        <w:t>Оксюморонная</w:t>
      </w:r>
      <w:r>
        <w:t></w:t>
      </w:r>
      <w:r>
        <w:rPr>
          <w:rFonts w:hint="eastAsia"/>
        </w:rPr>
        <w:t>номинация</w:t>
      </w:r>
      <w:r>
        <w:t></w:t>
      </w:r>
      <w:r>
        <w:t></w:t>
      </w:r>
      <w:r>
        <w:rPr>
          <w:rFonts w:hint="eastAsia"/>
        </w:rPr>
        <w:t>лингвопрагматический</w:t>
      </w:r>
      <w:r>
        <w:t></w:t>
      </w:r>
      <w:r>
        <w:rPr>
          <w:rFonts w:hint="eastAsia"/>
        </w:rPr>
        <w:t>аспект</w:t>
      </w:r>
      <w:r>
        <w:t></w:t>
      </w:r>
      <w:r>
        <w:t></w:t>
      </w:r>
      <w:r>
        <w:t></w:t>
      </w:r>
      <w:r>
        <w:t></w:t>
      </w:r>
      <w:r>
        <w:rPr>
          <w:rFonts w:hint="eastAsia"/>
        </w:rPr>
        <w:t>Университетские</w:t>
      </w:r>
      <w:r>
        <w:t></w:t>
      </w:r>
      <w:r>
        <w:rPr>
          <w:rFonts w:hint="eastAsia"/>
        </w:rPr>
        <w:t>чтения</w:t>
      </w:r>
      <w:r>
        <w:t></w:t>
      </w:r>
      <w:r>
        <w:t></w:t>
      </w:r>
      <w:r>
        <w:t></w:t>
      </w:r>
      <w:r>
        <w:t></w:t>
      </w:r>
      <w:r>
        <w:t></w:t>
      </w:r>
      <w:r>
        <w:t></w:t>
      </w:r>
      <w:r>
        <w:t></w:t>
      </w:r>
      <w:r>
        <w:t></w:t>
      </w:r>
      <w:r>
        <w:t></w:t>
      </w:r>
      <w:r>
        <w:rPr>
          <w:rFonts w:hint="eastAsia"/>
        </w:rPr>
        <w:t>Материалы</w:t>
      </w:r>
      <w:r>
        <w:t></w:t>
      </w:r>
      <w:r>
        <w:rPr>
          <w:rFonts w:hint="eastAsia"/>
        </w:rPr>
        <w:t>научно</w:t>
      </w:r>
      <w:r>
        <w:t></w:t>
      </w:r>
      <w:r>
        <w:rPr>
          <w:rFonts w:hint="eastAsia"/>
        </w:rPr>
        <w:t>методических</w:t>
      </w:r>
      <w:r>
        <w:t></w:t>
      </w:r>
      <w:r>
        <w:rPr>
          <w:rFonts w:hint="eastAsia"/>
        </w:rPr>
        <w:t>чтений</w:t>
      </w:r>
      <w:r>
        <w:t></w:t>
      </w:r>
      <w:r>
        <w:rPr>
          <w:rFonts w:hint="eastAsia"/>
        </w:rPr>
        <w:t>ПГЛУ</w:t>
      </w:r>
      <w:r>
        <w:t></w:t>
      </w:r>
      <w:r>
        <w:t></w:t>
      </w:r>
      <w:r>
        <w:t></w:t>
      </w:r>
      <w:r>
        <w:t></w:t>
      </w:r>
      <w:r>
        <w:t></w:t>
      </w:r>
      <w:r>
        <w:t></w:t>
      </w:r>
      <w:r>
        <w:t></w:t>
      </w:r>
      <w:r>
        <w:rPr>
          <w:rFonts w:hint="eastAsia"/>
        </w:rPr>
        <w:t>января</w:t>
      </w:r>
      <w:r>
        <w:t></w:t>
      </w:r>
      <w:r>
        <w:t></w:t>
      </w:r>
      <w:r>
        <w:t></w:t>
      </w:r>
      <w:r>
        <w:t></w:t>
      </w:r>
      <w:r>
        <w:t></w:t>
      </w:r>
      <w:r>
        <w:t></w:t>
      </w:r>
      <w:r>
        <w:t></w:t>
      </w:r>
      <w:r>
        <w:rPr>
          <w:rFonts w:hint="eastAsia"/>
        </w:rPr>
        <w:t>Часть</w:t>
      </w:r>
      <w:r>
        <w:t></w:t>
      </w:r>
      <w:r>
        <w:t></w:t>
      </w:r>
      <w:r>
        <w:t></w:t>
      </w:r>
      <w:r>
        <w:t></w:t>
      </w:r>
      <w:r>
        <w:t></w:t>
      </w:r>
      <w:r>
        <w:t></w:t>
      </w:r>
      <w:r>
        <w:t></w:t>
      </w:r>
      <w:r>
        <w:rPr>
          <w:rFonts w:hint="eastAsia"/>
        </w:rPr>
        <w:t>Пятигорск</w:t>
      </w:r>
      <w:r>
        <w:t></w:t>
      </w:r>
      <w:r>
        <w:t></w:t>
      </w:r>
      <w:r>
        <w:t></w:t>
      </w:r>
      <w:r>
        <w:t></w:t>
      </w:r>
      <w:r>
        <w:t></w:t>
      </w:r>
      <w:r>
        <w:t></w:t>
      </w:r>
      <w:r>
        <w:t></w:t>
      </w:r>
      <w:r>
        <w:t></w:t>
      </w:r>
      <w:r>
        <w:t></w:t>
      </w:r>
      <w:r>
        <w:t></w:t>
      </w:r>
      <w:r>
        <w:rPr>
          <w:rFonts w:hint="eastAsia"/>
        </w:rPr>
        <w:t>С</w:t>
      </w:r>
      <w:r>
        <w:t></w:t>
      </w:r>
      <w:r>
        <w:t></w:t>
      </w:r>
      <w:r>
        <w:t></w:t>
      </w:r>
      <w:r>
        <w:t></w:t>
      </w:r>
      <w:r>
        <w:t></w:t>
      </w:r>
      <w:r>
        <w:t></w:t>
      </w:r>
      <w:r>
        <w:t></w:t>
      </w:r>
      <w:r>
        <w:t></w:t>
      </w:r>
      <w:r>
        <w:t></w:t>
      </w:r>
      <w:r>
        <w:t></w:t>
      </w:r>
    </w:p>
    <w:p w:rsidR="00A77D5F" w:rsidRDefault="00A77D5F" w:rsidP="00A77D5F">
      <w:r>
        <w:t></w:t>
      </w:r>
      <w:r>
        <w:t></w:t>
      </w:r>
      <w:r>
        <w:tab/>
      </w:r>
      <w:r>
        <w:rPr>
          <w:rFonts w:hint="eastAsia"/>
        </w:rPr>
        <w:t>Феномен</w:t>
      </w:r>
      <w:r>
        <w:t></w:t>
      </w:r>
      <w:r>
        <w:rPr>
          <w:rFonts w:hint="eastAsia"/>
        </w:rPr>
        <w:t>оксюморона</w:t>
      </w:r>
      <w:r>
        <w:t></w:t>
      </w:r>
      <w:r>
        <w:rPr>
          <w:rFonts w:hint="eastAsia"/>
        </w:rPr>
        <w:t>в</w:t>
      </w:r>
      <w:r>
        <w:t></w:t>
      </w:r>
      <w:r>
        <w:rPr>
          <w:rFonts w:hint="eastAsia"/>
        </w:rPr>
        <w:t>художественном</w:t>
      </w:r>
      <w:r>
        <w:t></w:t>
      </w:r>
      <w:r>
        <w:rPr>
          <w:rFonts w:hint="eastAsia"/>
        </w:rPr>
        <w:t>тексте</w:t>
      </w:r>
      <w:r>
        <w:t></w:t>
      </w:r>
      <w:r>
        <w:t></w:t>
      </w:r>
      <w:r>
        <w:t></w:t>
      </w:r>
      <w:r>
        <w:t></w:t>
      </w:r>
      <w:r>
        <w:rPr>
          <w:rFonts w:hint="eastAsia"/>
        </w:rPr>
        <w:t>Русский</w:t>
      </w:r>
      <w:r>
        <w:t></w:t>
      </w:r>
      <w:r>
        <w:rPr>
          <w:rFonts w:hint="eastAsia"/>
        </w:rPr>
        <w:t>язык</w:t>
      </w:r>
      <w:r>
        <w:t></w:t>
      </w:r>
      <w:r>
        <w:rPr>
          <w:rFonts w:hint="eastAsia"/>
        </w:rPr>
        <w:t>и</w:t>
      </w:r>
      <w:r>
        <w:t></w:t>
      </w:r>
      <w:r>
        <w:rPr>
          <w:rFonts w:hint="eastAsia"/>
        </w:rPr>
        <w:t>активные</w:t>
      </w:r>
      <w:r>
        <w:t></w:t>
      </w:r>
      <w:r>
        <w:rPr>
          <w:rFonts w:hint="eastAsia"/>
        </w:rPr>
        <w:t>процессы</w:t>
      </w:r>
      <w:r>
        <w:t></w:t>
      </w:r>
      <w:r>
        <w:rPr>
          <w:rFonts w:hint="eastAsia"/>
        </w:rPr>
        <w:t>в</w:t>
      </w:r>
      <w:r>
        <w:t></w:t>
      </w:r>
      <w:r>
        <w:rPr>
          <w:rFonts w:hint="eastAsia"/>
        </w:rPr>
        <w:t>современной</w:t>
      </w:r>
      <w:r>
        <w:t></w:t>
      </w:r>
      <w:r>
        <w:rPr>
          <w:rFonts w:hint="eastAsia"/>
        </w:rPr>
        <w:t>речи</w:t>
      </w:r>
      <w:r>
        <w:t></w:t>
      </w:r>
      <w:r>
        <w:t></w:t>
      </w:r>
      <w:r>
        <w:rPr>
          <w:rFonts w:hint="eastAsia"/>
        </w:rPr>
        <w:t>Материалы</w:t>
      </w:r>
      <w:r>
        <w:t></w:t>
      </w:r>
      <w:r>
        <w:rPr>
          <w:rFonts w:hint="eastAsia"/>
        </w:rPr>
        <w:t>Всероссийской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Ставрополь</w:t>
      </w:r>
      <w:r>
        <w:t></w:t>
      </w:r>
      <w:r>
        <w:t></w:t>
      </w:r>
      <w:r>
        <w:t></w:t>
      </w:r>
      <w:r>
        <w:t></w:t>
      </w:r>
      <w:r>
        <w:t></w:t>
      </w:r>
      <w:r>
        <w:t></w:t>
      </w:r>
      <w:r>
        <w:t></w:t>
      </w:r>
      <w:r>
        <w:t></w:t>
      </w:r>
      <w:r>
        <w:rPr>
          <w:rFonts w:hint="eastAsia"/>
        </w:rPr>
        <w:t>ноября</w:t>
      </w:r>
      <w:r>
        <w:t></w:t>
      </w:r>
      <w:r>
        <w:t></w:t>
      </w:r>
      <w:r>
        <w:t></w:t>
      </w:r>
      <w:r>
        <w:t></w:t>
      </w:r>
      <w:r>
        <w:t></w:t>
      </w:r>
      <w:r>
        <w:t></w:t>
      </w:r>
      <w:r>
        <w:rPr>
          <w:rFonts w:hint="eastAsia"/>
        </w:rPr>
        <w:t>г</w:t>
      </w:r>
      <w:r>
        <w:t></w:t>
      </w:r>
      <w:r>
        <w:t></w:t>
      </w:r>
      <w:r>
        <w:t></w:t>
      </w:r>
      <w:r>
        <w:t></w:t>
      </w:r>
      <w:r>
        <w:t></w:t>
      </w:r>
      <w:r>
        <w:t></w:t>
      </w:r>
      <w:r>
        <w:rPr>
          <w:rFonts w:hint="eastAsia"/>
        </w:rPr>
        <w:t>М</w:t>
      </w:r>
      <w:r>
        <w:t></w:t>
      </w:r>
      <w:r>
        <w:t></w:t>
      </w:r>
      <w:r>
        <w:t></w:t>
      </w:r>
      <w:r>
        <w:t></w:t>
      </w:r>
      <w:r>
        <w:rPr>
          <w:rFonts w:hint="eastAsia"/>
        </w:rPr>
        <w:t>Ставрополь</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p>
    <w:p w:rsidR="00A77D5F" w:rsidRDefault="00A77D5F" w:rsidP="00A77D5F">
      <w:r>
        <w:t></w:t>
      </w:r>
      <w:r>
        <w:t></w:t>
      </w:r>
      <w:r>
        <w:tab/>
      </w:r>
      <w:r>
        <w:rPr>
          <w:rFonts w:hint="eastAsia"/>
        </w:rPr>
        <w:t>Филологический</w:t>
      </w:r>
      <w:r>
        <w:t></w:t>
      </w:r>
      <w:r>
        <w:rPr>
          <w:rFonts w:hint="eastAsia"/>
        </w:rPr>
        <w:t>феномен</w:t>
      </w:r>
      <w:r>
        <w:t></w:t>
      </w:r>
      <w:r>
        <w:rPr>
          <w:rFonts w:hint="eastAsia"/>
        </w:rPr>
        <w:t>оксюморона</w:t>
      </w:r>
      <w:r>
        <w:t></w:t>
      </w:r>
      <w:r>
        <w:t></w:t>
      </w:r>
      <w:r>
        <w:t></w:t>
      </w:r>
      <w:r>
        <w:t></w:t>
      </w:r>
      <w:r>
        <w:rPr>
          <w:rFonts w:hint="eastAsia"/>
        </w:rPr>
        <w:t>Речевое</w:t>
      </w:r>
      <w:r>
        <w:t></w:t>
      </w:r>
      <w:r>
        <w:rPr>
          <w:rFonts w:hint="eastAsia"/>
        </w:rPr>
        <w:t>пространство</w:t>
      </w:r>
      <w:r>
        <w:t></w:t>
      </w:r>
      <w:r>
        <w:rPr>
          <w:rFonts w:hint="eastAsia"/>
        </w:rPr>
        <w:t>русского</w:t>
      </w:r>
      <w:r>
        <w:t></w:t>
      </w:r>
      <w:r>
        <w:rPr>
          <w:rFonts w:hint="eastAsia"/>
        </w:rPr>
        <w:t>и</w:t>
      </w:r>
      <w:r>
        <w:t></w:t>
      </w:r>
      <w:r>
        <w:rPr>
          <w:rFonts w:hint="eastAsia"/>
        </w:rPr>
        <w:t>английского</w:t>
      </w:r>
      <w:r>
        <w:t></w:t>
      </w:r>
      <w:r>
        <w:rPr>
          <w:rFonts w:hint="eastAsia"/>
        </w:rPr>
        <w:t>языков</w:t>
      </w:r>
      <w:r>
        <w:t></w:t>
      </w:r>
      <w:r>
        <w:t></w:t>
      </w:r>
      <w:r>
        <w:rPr>
          <w:rFonts w:hint="eastAsia"/>
        </w:rPr>
        <w:t>Вып</w:t>
      </w:r>
      <w:r>
        <w:t></w:t>
      </w:r>
      <w:r>
        <w:t></w:t>
      </w:r>
      <w:r>
        <w:t></w:t>
      </w:r>
      <w:r>
        <w:t></w:t>
      </w:r>
      <w:r>
        <w:t></w:t>
      </w:r>
      <w:r>
        <w:t></w:t>
      </w:r>
      <w:r>
        <w:t></w:t>
      </w:r>
      <w:r>
        <w:rPr>
          <w:rFonts w:hint="eastAsia"/>
        </w:rPr>
        <w:t>Пятигорск</w:t>
      </w:r>
      <w:r>
        <w:t></w:t>
      </w:r>
      <w:r>
        <w:t></w:t>
      </w:r>
      <w:r>
        <w:t></w:t>
      </w:r>
      <w:r>
        <w:t></w:t>
      </w:r>
      <w:r>
        <w:t></w:t>
      </w:r>
      <w:r>
        <w:t></w:t>
      </w:r>
      <w:r>
        <w:t></w:t>
      </w:r>
      <w:r>
        <w:t></w:t>
      </w:r>
      <w:r>
        <w:t></w:t>
      </w:r>
      <w:r>
        <w:t></w:t>
      </w:r>
      <w:r>
        <w:rPr>
          <w:rFonts w:hint="eastAsia"/>
        </w:rPr>
        <w:t>С</w:t>
      </w:r>
      <w:r>
        <w:t></w:t>
      </w:r>
      <w:r>
        <w:t></w:t>
      </w:r>
      <w:r>
        <w:t></w:t>
      </w:r>
      <w:r>
        <w:t></w:t>
      </w:r>
      <w:r>
        <w:t></w:t>
      </w:r>
      <w:r>
        <w:t></w:t>
      </w:r>
      <w:r>
        <w:t></w:t>
      </w:r>
      <w:r>
        <w:t></w:t>
      </w:r>
      <w:r>
        <w:t></w:t>
      </w:r>
      <w:r>
        <w:t></w:t>
      </w:r>
    </w:p>
    <w:p w:rsidR="00A77D5F" w:rsidRDefault="00A77D5F" w:rsidP="00A77D5F">
      <w:r>
        <w:t></w:t>
      </w:r>
      <w:r>
        <w:t></w:t>
      </w:r>
      <w:r>
        <w:tab/>
      </w:r>
      <w:r>
        <w:rPr>
          <w:rFonts w:hint="eastAsia"/>
        </w:rPr>
        <w:t>Оксюморон</w:t>
      </w:r>
      <w:r>
        <w:t></w:t>
      </w:r>
      <w:r>
        <w:rPr>
          <w:rFonts w:hint="eastAsia"/>
        </w:rPr>
        <w:t>как</w:t>
      </w:r>
      <w:r>
        <w:t></w:t>
      </w:r>
      <w:r>
        <w:rPr>
          <w:rFonts w:hint="eastAsia"/>
        </w:rPr>
        <w:t>факт</w:t>
      </w:r>
      <w:r>
        <w:t></w:t>
      </w:r>
      <w:r>
        <w:rPr>
          <w:rFonts w:hint="eastAsia"/>
        </w:rPr>
        <w:t>семиозиса</w:t>
      </w:r>
      <w:r>
        <w:t></w:t>
      </w:r>
      <w:r>
        <w:t></w:t>
      </w:r>
      <w:r>
        <w:t></w:t>
      </w:r>
      <w:r>
        <w:t></w:t>
      </w:r>
      <w:r>
        <w:rPr>
          <w:rFonts w:hint="eastAsia"/>
        </w:rPr>
        <w:t>Молодая</w:t>
      </w:r>
      <w:r>
        <w:t></w:t>
      </w:r>
      <w:r>
        <w:rPr>
          <w:rFonts w:hint="eastAsia"/>
        </w:rPr>
        <w:t>наука</w:t>
      </w:r>
      <w:r>
        <w:t></w:t>
      </w:r>
      <w:r>
        <w:t></w:t>
      </w:r>
      <w:r>
        <w:t></w:t>
      </w:r>
      <w:r>
        <w:t></w:t>
      </w:r>
      <w:r>
        <w:t></w:t>
      </w:r>
      <w:r>
        <w:t></w:t>
      </w:r>
      <w:r>
        <w:t></w:t>
      </w:r>
      <w:r>
        <w:t></w:t>
      </w:r>
      <w:r>
        <w:t></w:t>
      </w:r>
      <w:r>
        <w:rPr>
          <w:rFonts w:hint="eastAsia"/>
        </w:rPr>
        <w:t>Материалы</w:t>
      </w:r>
      <w:r>
        <w:t></w:t>
      </w:r>
      <w:r>
        <w:rPr>
          <w:rFonts w:hint="eastAsia"/>
        </w:rPr>
        <w:t>региональной</w:t>
      </w:r>
      <w:r>
        <w:t></w:t>
      </w:r>
      <w:r>
        <w:rPr>
          <w:rFonts w:hint="eastAsia"/>
        </w:rPr>
        <w:t>межвузовской</w:t>
      </w:r>
      <w:r>
        <w:t></w:t>
      </w:r>
      <w:r>
        <w:rPr>
          <w:rFonts w:hint="eastAsia"/>
        </w:rPr>
        <w:t>научно</w:t>
      </w:r>
      <w:r>
        <w:t></w:t>
      </w:r>
      <w:r>
        <w:rPr>
          <w:rFonts w:hint="eastAsia"/>
        </w:rPr>
        <w:t>практической</w:t>
      </w:r>
      <w:r>
        <w:t></w:t>
      </w:r>
      <w:r>
        <w:rPr>
          <w:rFonts w:hint="eastAsia"/>
        </w:rPr>
        <w:t>конференции</w:t>
      </w:r>
      <w:r>
        <w:t></w:t>
      </w:r>
      <w:r>
        <w:rPr>
          <w:rFonts w:hint="eastAsia"/>
        </w:rPr>
        <w:t>студентов</w:t>
      </w:r>
      <w:r>
        <w:t></w:t>
      </w:r>
      <w:r>
        <w:t></w:t>
      </w:r>
      <w:r>
        <w:rPr>
          <w:rFonts w:hint="eastAsia"/>
        </w:rPr>
        <w:t>аспирантов</w:t>
      </w:r>
      <w:r>
        <w:t></w:t>
      </w:r>
      <w:r>
        <w:rPr>
          <w:rFonts w:hint="eastAsia"/>
        </w:rPr>
        <w:t>и</w:t>
      </w:r>
      <w:r>
        <w:t></w:t>
      </w:r>
      <w:r>
        <w:rPr>
          <w:rFonts w:hint="eastAsia"/>
        </w:rPr>
        <w:t>молодых</w:t>
      </w:r>
      <w:r>
        <w:t></w:t>
      </w:r>
      <w:r>
        <w:rPr>
          <w:rFonts w:hint="eastAsia"/>
        </w:rPr>
        <w:t>ученых</w:t>
      </w:r>
      <w:r>
        <w:t></w:t>
      </w:r>
      <w:r>
        <w:t></w:t>
      </w:r>
      <w:r>
        <w:t></w:t>
      </w:r>
      <w:r>
        <w:rPr>
          <w:rFonts w:hint="eastAsia"/>
        </w:rPr>
        <w:t>Ч</w:t>
      </w:r>
      <w:r>
        <w:t></w:t>
      </w:r>
      <w:r>
        <w:rPr>
          <w:rFonts w:hint="eastAsia"/>
        </w:rPr>
        <w:t>П</w:t>
      </w:r>
      <w:r>
        <w:t></w:t>
      </w:r>
      <w:r>
        <w:t></w:t>
      </w:r>
      <w:r>
        <w:t></w:t>
      </w:r>
      <w:r>
        <w:t></w:t>
      </w:r>
      <w:r>
        <w:rPr>
          <w:rFonts w:hint="eastAsia"/>
        </w:rPr>
        <w:t>Пятигорск</w:t>
      </w:r>
      <w:r>
        <w:t></w:t>
      </w:r>
      <w:r>
        <w:t></w:t>
      </w:r>
      <w:r>
        <w:rPr>
          <w:rFonts w:hint="eastAsia"/>
        </w:rPr>
        <w:t>ПГЛУ</w:t>
      </w:r>
      <w:r>
        <w:t></w:t>
      </w:r>
    </w:p>
    <w:p w:rsidR="00A77D5F" w:rsidRDefault="00A77D5F" w:rsidP="00A77D5F">
      <w:r>
        <w:t></w:t>
      </w:r>
      <w:r>
        <w:t></w:t>
      </w:r>
      <w:r>
        <w:t></w:t>
      </w:r>
      <w:r>
        <w:t></w:t>
      </w:r>
      <w:r>
        <w:t></w:t>
      </w:r>
      <w:r>
        <w:tab/>
      </w:r>
      <w:r>
        <w:t></w:t>
      </w:r>
      <w:r>
        <w:rPr>
          <w:rFonts w:hint="eastAsia"/>
        </w:rPr>
        <w:t>С</w:t>
      </w:r>
      <w:r>
        <w:t></w:t>
      </w:r>
      <w:r>
        <w:t></w:t>
      </w:r>
      <w:r>
        <w:t></w:t>
      </w:r>
      <w:r>
        <w:t></w:t>
      </w:r>
      <w:r>
        <w:t></w:t>
      </w:r>
      <w:r>
        <w:t></w:t>
      </w:r>
      <w:r>
        <w:t></w:t>
      </w:r>
    </w:p>
    <w:p w:rsidR="00A77D5F" w:rsidRDefault="00A77D5F" w:rsidP="00A77D5F">
      <w:r>
        <w:t></w:t>
      </w:r>
      <w:r>
        <w:t></w:t>
      </w:r>
      <w:r>
        <w:t></w:t>
      </w:r>
      <w:r>
        <w:tab/>
      </w:r>
      <w:r>
        <w:rPr>
          <w:rFonts w:hint="eastAsia"/>
        </w:rPr>
        <w:t>Проблема</w:t>
      </w:r>
      <w:r>
        <w:t></w:t>
      </w:r>
      <w:r>
        <w:rPr>
          <w:rFonts w:hint="eastAsia"/>
        </w:rPr>
        <w:t>аномальных</w:t>
      </w:r>
      <w:r>
        <w:t></w:t>
      </w:r>
      <w:r>
        <w:rPr>
          <w:rFonts w:hint="eastAsia"/>
        </w:rPr>
        <w:t>зон</w:t>
      </w:r>
      <w:r>
        <w:t></w:t>
      </w:r>
      <w:r>
        <w:rPr>
          <w:rFonts w:hint="eastAsia"/>
        </w:rPr>
        <w:t>в</w:t>
      </w:r>
      <w:r>
        <w:t></w:t>
      </w:r>
      <w:r>
        <w:rPr>
          <w:rFonts w:hint="eastAsia"/>
        </w:rPr>
        <w:t>семантике</w:t>
      </w:r>
      <w:r>
        <w:t></w:t>
      </w:r>
      <w:r>
        <w:rPr>
          <w:rFonts w:hint="eastAsia"/>
        </w:rPr>
        <w:t>русского</w:t>
      </w:r>
      <w:r>
        <w:t></w:t>
      </w:r>
      <w:r>
        <w:rPr>
          <w:rFonts w:hint="eastAsia"/>
        </w:rPr>
        <w:t>языка</w:t>
      </w:r>
      <w:r>
        <w:t></w:t>
      </w:r>
      <w:r>
        <w:t></w:t>
      </w:r>
      <w:r>
        <w:t></w:t>
      </w:r>
      <w:r>
        <w:t></w:t>
      </w:r>
      <w:r>
        <w:rPr>
          <w:rFonts w:hint="eastAsia"/>
        </w:rPr>
        <w:t>Университетские</w:t>
      </w:r>
      <w:r>
        <w:t></w:t>
      </w:r>
      <w:r>
        <w:rPr>
          <w:rFonts w:hint="eastAsia"/>
        </w:rPr>
        <w:t>чтения</w:t>
      </w:r>
      <w:r>
        <w:t></w:t>
      </w:r>
      <w:r>
        <w:t></w:t>
      </w:r>
      <w:r>
        <w:t></w:t>
      </w:r>
      <w:r>
        <w:t></w:t>
      </w:r>
      <w:r>
        <w:t></w:t>
      </w:r>
      <w:r>
        <w:t></w:t>
      </w:r>
      <w:r>
        <w:t></w:t>
      </w:r>
      <w:r>
        <w:t></w:t>
      </w:r>
      <w:r>
        <w:t></w:t>
      </w:r>
      <w:r>
        <w:rPr>
          <w:rFonts w:hint="eastAsia"/>
        </w:rPr>
        <w:t>Материалы</w:t>
      </w:r>
      <w:r>
        <w:t></w:t>
      </w:r>
      <w:r>
        <w:rPr>
          <w:rFonts w:hint="eastAsia"/>
        </w:rPr>
        <w:t>научно</w:t>
      </w:r>
      <w:r>
        <w:t></w:t>
      </w:r>
      <w:r>
        <w:rPr>
          <w:rFonts w:hint="eastAsia"/>
        </w:rPr>
        <w:t>методических</w:t>
      </w:r>
      <w:r>
        <w:t></w:t>
      </w:r>
      <w:r>
        <w:rPr>
          <w:rFonts w:hint="eastAsia"/>
        </w:rPr>
        <w:t>чтений</w:t>
      </w:r>
      <w:r>
        <w:t></w:t>
      </w:r>
      <w:r>
        <w:rPr>
          <w:rFonts w:hint="eastAsia"/>
        </w:rPr>
        <w:t>ПГЛУ</w:t>
      </w:r>
      <w:r>
        <w:t></w:t>
      </w:r>
      <w:r>
        <w:t></w:t>
      </w:r>
      <w:r>
        <w:t></w:t>
      </w:r>
      <w:r>
        <w:t></w:t>
      </w:r>
      <w:r>
        <w:rPr>
          <w:rFonts w:hint="eastAsia"/>
        </w:rPr>
        <w:t>января</w:t>
      </w:r>
      <w:r>
        <w:t></w:t>
      </w:r>
      <w:r>
        <w:t></w:t>
      </w:r>
      <w:r>
        <w:t></w:t>
      </w:r>
      <w:r>
        <w:t></w:t>
      </w:r>
      <w:r>
        <w:t></w:t>
      </w:r>
      <w:r>
        <w:t></w:t>
      </w:r>
      <w:r>
        <w:t></w:t>
      </w:r>
      <w:r>
        <w:rPr>
          <w:rFonts w:hint="eastAsia"/>
        </w:rPr>
        <w:t>Часть</w:t>
      </w:r>
      <w:r>
        <w:t></w:t>
      </w:r>
      <w:r>
        <w:t></w:t>
      </w:r>
      <w:r>
        <w:t></w:t>
      </w:r>
      <w:r>
        <w:t></w:t>
      </w:r>
      <w:r>
        <w:t></w:t>
      </w:r>
      <w:r>
        <w:t></w:t>
      </w:r>
      <w:r>
        <w:t></w:t>
      </w:r>
      <w:r>
        <w:rPr>
          <w:rFonts w:hint="eastAsia"/>
        </w:rPr>
        <w:t>Пятигорск</w:t>
      </w:r>
      <w:r>
        <w:t></w:t>
      </w:r>
      <w:r>
        <w:t></w:t>
      </w:r>
      <w:r>
        <w:t></w:t>
      </w:r>
      <w:r>
        <w:t></w:t>
      </w:r>
      <w:r>
        <w:t></w:t>
      </w:r>
      <w:r>
        <w:t></w:t>
      </w:r>
      <w:r>
        <w:t></w:t>
      </w:r>
      <w:r>
        <w:t></w:t>
      </w:r>
      <w:r>
        <w:rPr>
          <w:rFonts w:hint="eastAsia"/>
        </w:rPr>
        <w:t>С</w:t>
      </w:r>
      <w:r>
        <w:t></w:t>
      </w:r>
      <w:r>
        <w:t></w:t>
      </w:r>
      <w:r>
        <w:t></w:t>
      </w:r>
      <w:r>
        <w:t></w:t>
      </w:r>
      <w:r>
        <w:t></w:t>
      </w:r>
      <w:r>
        <w:t></w:t>
      </w:r>
    </w:p>
    <w:p w:rsidR="00A77D5F" w:rsidRDefault="00A77D5F" w:rsidP="00A77D5F">
      <w:r>
        <w:t></w:t>
      </w:r>
      <w:r>
        <w:t></w:t>
      </w:r>
      <w:r>
        <w:t></w:t>
      </w:r>
      <w:r>
        <w:tab/>
      </w:r>
      <w:r>
        <w:rPr>
          <w:rFonts w:hint="eastAsia"/>
        </w:rPr>
        <w:t>Аналитические</w:t>
      </w:r>
      <w:r>
        <w:t></w:t>
      </w:r>
      <w:r>
        <w:rPr>
          <w:rFonts w:hint="eastAsia"/>
        </w:rPr>
        <w:t>единицы</w:t>
      </w:r>
      <w:r>
        <w:t></w:t>
      </w:r>
      <w:r>
        <w:rPr>
          <w:rFonts w:hint="eastAsia"/>
        </w:rPr>
        <w:t>оксюморонного</w:t>
      </w:r>
      <w:r>
        <w:t></w:t>
      </w:r>
      <w:r>
        <w:rPr>
          <w:rFonts w:hint="eastAsia"/>
        </w:rPr>
        <w:t>типа</w:t>
      </w:r>
      <w:r>
        <w:t></w:t>
      </w:r>
      <w:r>
        <w:rPr>
          <w:rFonts w:hint="eastAsia"/>
        </w:rPr>
        <w:t>как</w:t>
      </w:r>
      <w:r>
        <w:t></w:t>
      </w:r>
      <w:r>
        <w:rPr>
          <w:rFonts w:hint="eastAsia"/>
        </w:rPr>
        <w:t>факт</w:t>
      </w:r>
      <w:r>
        <w:t></w:t>
      </w:r>
      <w:r>
        <w:rPr>
          <w:rFonts w:hint="eastAsia"/>
        </w:rPr>
        <w:t>вторичной</w:t>
      </w:r>
      <w:r>
        <w:t></w:t>
      </w:r>
      <w:r>
        <w:rPr>
          <w:rFonts w:hint="eastAsia"/>
        </w:rPr>
        <w:t>номинации</w:t>
      </w:r>
      <w:r>
        <w:t></w:t>
      </w:r>
      <w:r>
        <w:t></w:t>
      </w:r>
      <w:r>
        <w:t></w:t>
      </w:r>
      <w:r>
        <w:t></w:t>
      </w:r>
      <w:r>
        <w:rPr>
          <w:rFonts w:hint="eastAsia"/>
        </w:rPr>
        <w:t>Университетские</w:t>
      </w:r>
      <w:r>
        <w:t></w:t>
      </w:r>
      <w:r>
        <w:rPr>
          <w:rFonts w:hint="eastAsia"/>
        </w:rPr>
        <w:t>чтения</w:t>
      </w:r>
      <w:r>
        <w:t></w:t>
      </w:r>
      <w:r>
        <w:t></w:t>
      </w:r>
      <w:r>
        <w:t></w:t>
      </w:r>
      <w:r>
        <w:t></w:t>
      </w:r>
      <w:r>
        <w:t></w:t>
      </w:r>
      <w:r>
        <w:t></w:t>
      </w:r>
      <w:r>
        <w:t></w:t>
      </w:r>
      <w:r>
        <w:t></w:t>
      </w:r>
      <w:r>
        <w:t></w:t>
      </w:r>
      <w:r>
        <w:rPr>
          <w:rFonts w:hint="eastAsia"/>
        </w:rPr>
        <w:t>Материалы</w:t>
      </w:r>
      <w:r>
        <w:t></w:t>
      </w:r>
      <w:r>
        <w:rPr>
          <w:rFonts w:hint="eastAsia"/>
        </w:rPr>
        <w:t>научно</w:t>
      </w:r>
      <w:r>
        <w:t></w:t>
      </w:r>
      <w:r>
        <w:rPr>
          <w:rFonts w:hint="eastAsia"/>
        </w:rPr>
        <w:t>методических</w:t>
      </w:r>
      <w:r>
        <w:t></w:t>
      </w:r>
      <w:r>
        <w:rPr>
          <w:rFonts w:hint="eastAsia"/>
        </w:rPr>
        <w:t>чтений</w:t>
      </w:r>
      <w:r>
        <w:t></w:t>
      </w:r>
      <w:r>
        <w:rPr>
          <w:rFonts w:hint="eastAsia"/>
        </w:rPr>
        <w:t>ПГЛУ</w:t>
      </w:r>
      <w:r>
        <w:t></w:t>
      </w:r>
      <w:r>
        <w:t></w:t>
      </w:r>
      <w:r>
        <w:rPr>
          <w:rFonts w:hint="eastAsia"/>
        </w:rPr>
        <w:t>Ч</w:t>
      </w:r>
      <w:r>
        <w:t></w:t>
      </w:r>
      <w:r>
        <w:t></w:t>
      </w:r>
      <w:r>
        <w:t></w:t>
      </w:r>
      <w:r>
        <w:t></w:t>
      </w:r>
      <w:r>
        <w:t></w:t>
      </w:r>
      <w:r>
        <w:t></w:t>
      </w:r>
      <w:r>
        <w:t></w:t>
      </w:r>
      <w:r>
        <w:t></w:t>
      </w:r>
      <w:r>
        <w:rPr>
          <w:rFonts w:hint="eastAsia"/>
        </w:rPr>
        <w:t>Пятигорск</w:t>
      </w:r>
      <w:r>
        <w:t></w:t>
      </w:r>
      <w:r>
        <w:t></w:t>
      </w:r>
      <w:r>
        <w:rPr>
          <w:rFonts w:hint="eastAsia"/>
        </w:rPr>
        <w:t>ПГЛУ</w:t>
      </w:r>
      <w:r>
        <w:t></w:t>
      </w:r>
    </w:p>
    <w:p w:rsidR="00A77D5F" w:rsidRDefault="00A77D5F" w:rsidP="00A77D5F">
      <w:r>
        <w:t></w:t>
      </w:r>
      <w:r>
        <w:t></w:t>
      </w:r>
      <w:r>
        <w:t></w:t>
      </w:r>
      <w:r>
        <w:t></w:t>
      </w:r>
      <w:r>
        <w:t></w:t>
      </w:r>
      <w:r>
        <w:tab/>
      </w:r>
      <w:r>
        <w:t></w:t>
      </w:r>
      <w:r>
        <w:rPr>
          <w:rFonts w:hint="eastAsia"/>
        </w:rPr>
        <w:t>С</w:t>
      </w:r>
      <w:r>
        <w:t></w:t>
      </w:r>
      <w:r>
        <w:t></w:t>
      </w:r>
      <w:r>
        <w:t></w:t>
      </w:r>
      <w:r>
        <w:t></w:t>
      </w:r>
      <w:r>
        <w:t></w:t>
      </w:r>
      <w:r>
        <w:t></w:t>
      </w:r>
      <w:r>
        <w:t></w:t>
      </w:r>
      <w:r>
        <w:t></w:t>
      </w:r>
      <w:r>
        <w:t></w:t>
      </w:r>
      <w:r>
        <w:t></w:t>
      </w:r>
    </w:p>
    <w:p w:rsidR="00A77D5F" w:rsidRDefault="00A77D5F" w:rsidP="00A77D5F">
      <w:r>
        <w:t></w:t>
      </w:r>
      <w:r>
        <w:t></w:t>
      </w:r>
      <w:r>
        <w:t></w:t>
      </w:r>
      <w:r>
        <w:tab/>
      </w:r>
      <w:r>
        <w:rPr>
          <w:rFonts w:hint="eastAsia"/>
        </w:rPr>
        <w:t>Прагматические</w:t>
      </w:r>
      <w:r>
        <w:t></w:t>
      </w:r>
      <w:r>
        <w:rPr>
          <w:rFonts w:hint="eastAsia"/>
        </w:rPr>
        <w:t>возможности</w:t>
      </w:r>
      <w:r>
        <w:t></w:t>
      </w:r>
      <w:r>
        <w:rPr>
          <w:rFonts w:hint="eastAsia"/>
        </w:rPr>
        <w:t>оксюморона</w:t>
      </w:r>
      <w:r>
        <w:t></w:t>
      </w:r>
      <w:r>
        <w:rPr>
          <w:rFonts w:hint="eastAsia"/>
        </w:rPr>
        <w:t>как</w:t>
      </w:r>
      <w:r>
        <w:t></w:t>
      </w:r>
      <w:r>
        <w:rPr>
          <w:rFonts w:hint="eastAsia"/>
        </w:rPr>
        <w:t>средства</w:t>
      </w:r>
      <w:r>
        <w:t></w:t>
      </w:r>
      <w:r>
        <w:rPr>
          <w:rFonts w:hint="eastAsia"/>
        </w:rPr>
        <w:t>создания</w:t>
      </w:r>
      <w:r>
        <w:t></w:t>
      </w:r>
      <w:r>
        <w:rPr>
          <w:rFonts w:hint="eastAsia"/>
        </w:rPr>
        <w:t>художественного</w:t>
      </w:r>
      <w:r>
        <w:t></w:t>
      </w:r>
      <w:r>
        <w:rPr>
          <w:rFonts w:hint="eastAsia"/>
        </w:rPr>
        <w:t>образа</w:t>
      </w:r>
      <w:r>
        <w:t></w:t>
      </w:r>
      <w:r>
        <w:t></w:t>
      </w:r>
      <w:r>
        <w:t></w:t>
      </w:r>
      <w:r>
        <w:t></w:t>
      </w:r>
      <w:r>
        <w:rPr>
          <w:rFonts w:hint="eastAsia"/>
        </w:rPr>
        <w:t>Актуальные</w:t>
      </w:r>
      <w:r>
        <w:t></w:t>
      </w:r>
      <w:r>
        <w:rPr>
          <w:rFonts w:hint="eastAsia"/>
        </w:rPr>
        <w:t>вопросы</w:t>
      </w:r>
      <w:r>
        <w:t></w:t>
      </w:r>
      <w:r>
        <w:rPr>
          <w:rFonts w:hint="eastAsia"/>
        </w:rPr>
        <w:t>современного</w:t>
      </w:r>
      <w:r>
        <w:t></w:t>
      </w:r>
      <w:r>
        <w:rPr>
          <w:rFonts w:hint="eastAsia"/>
        </w:rPr>
        <w:t>литературоведения</w:t>
      </w:r>
      <w:r>
        <w:t></w:t>
      </w:r>
      <w:r>
        <w:t></w:t>
      </w:r>
      <w:r>
        <w:t></w:t>
      </w:r>
      <w:r>
        <w:t></w:t>
      </w:r>
      <w:r>
        <w:rPr>
          <w:rFonts w:hint="eastAsia"/>
        </w:rPr>
        <w:t>ПГЛУ</w:t>
      </w:r>
      <w:r>
        <w:t></w:t>
      </w:r>
      <w:r>
        <w:t></w:t>
      </w:r>
      <w:r>
        <w:rPr>
          <w:rFonts w:hint="eastAsia"/>
        </w:rPr>
        <w:t>Пятигорск</w:t>
      </w:r>
      <w:r>
        <w:t></w:t>
      </w:r>
      <w:r>
        <w:t></w:t>
      </w:r>
      <w:r>
        <w:t></w:t>
      </w:r>
      <w:r>
        <w:t></w:t>
      </w:r>
      <w:r>
        <w:t></w:t>
      </w:r>
      <w:r>
        <w:t></w:t>
      </w:r>
      <w:r>
        <w:t></w:t>
      </w:r>
    </w:p>
    <w:p w:rsidR="00A77D5F" w:rsidRDefault="00A77D5F" w:rsidP="00A77D5F">
      <w:r>
        <w:t></w:t>
      </w:r>
      <w:r>
        <w:t></w:t>
      </w:r>
      <w:r>
        <w:t></w:t>
      </w:r>
      <w:r>
        <w:tab/>
      </w:r>
      <w:r>
        <w:rPr>
          <w:rFonts w:hint="eastAsia"/>
        </w:rPr>
        <w:t>Традиции</w:t>
      </w:r>
      <w:r>
        <w:t></w:t>
      </w:r>
      <w:r>
        <w:rPr>
          <w:rFonts w:hint="eastAsia"/>
        </w:rPr>
        <w:t>и</w:t>
      </w:r>
      <w:r>
        <w:t></w:t>
      </w:r>
      <w:r>
        <w:rPr>
          <w:rFonts w:hint="eastAsia"/>
        </w:rPr>
        <w:t>новации</w:t>
      </w:r>
      <w:r>
        <w:t></w:t>
      </w:r>
      <w:r>
        <w:rPr>
          <w:rFonts w:hint="eastAsia"/>
        </w:rPr>
        <w:t>в</w:t>
      </w:r>
      <w:r>
        <w:t></w:t>
      </w:r>
      <w:r>
        <w:rPr>
          <w:rFonts w:hint="eastAsia"/>
        </w:rPr>
        <w:t>лингвопрагматическом</w:t>
      </w:r>
      <w:r>
        <w:t></w:t>
      </w:r>
      <w:r>
        <w:rPr>
          <w:rFonts w:hint="eastAsia"/>
        </w:rPr>
        <w:t>осмыслении</w:t>
      </w:r>
      <w:r>
        <w:t></w:t>
      </w:r>
      <w:r>
        <w:rPr>
          <w:rFonts w:hint="eastAsia"/>
        </w:rPr>
        <w:t>оксюморона</w:t>
      </w:r>
      <w:r>
        <w:t></w:t>
      </w:r>
      <w:r>
        <w:t></w:t>
      </w:r>
      <w:r>
        <w:t></w:t>
      </w:r>
      <w:r>
        <w:t></w:t>
      </w:r>
      <w:r>
        <w:rPr>
          <w:rFonts w:hint="eastAsia"/>
        </w:rPr>
        <w:t>Известия</w:t>
      </w:r>
      <w:r>
        <w:t></w:t>
      </w:r>
      <w:r>
        <w:rPr>
          <w:rFonts w:hint="eastAsia"/>
        </w:rPr>
        <w:t>ВУЗОВ</w:t>
      </w:r>
      <w:r>
        <w:t></w:t>
      </w:r>
      <w:r>
        <w:t></w:t>
      </w:r>
      <w:r>
        <w:rPr>
          <w:rFonts w:hint="eastAsia"/>
        </w:rPr>
        <w:t>Северо</w:t>
      </w:r>
      <w:r>
        <w:t></w:t>
      </w:r>
      <w:r>
        <w:rPr>
          <w:rFonts w:hint="eastAsia"/>
        </w:rPr>
        <w:t>Кавказский</w:t>
      </w:r>
      <w:r>
        <w:t></w:t>
      </w:r>
      <w:r>
        <w:rPr>
          <w:rFonts w:hint="eastAsia"/>
        </w:rPr>
        <w:t>регион</w:t>
      </w:r>
      <w:r>
        <w:t></w:t>
      </w:r>
      <w:r>
        <w:t></w:t>
      </w:r>
      <w:r>
        <w:rPr>
          <w:rFonts w:hint="eastAsia"/>
        </w:rPr>
        <w:t>Общественные</w:t>
      </w:r>
      <w:r>
        <w:t></w:t>
      </w:r>
      <w:r>
        <w:rPr>
          <w:rFonts w:hint="eastAsia"/>
        </w:rPr>
        <w:t>науки</w:t>
      </w:r>
      <w:r>
        <w:t></w:t>
      </w:r>
      <w:r>
        <w:t></w:t>
      </w:r>
      <w:r>
        <w:rPr>
          <w:rFonts w:hint="eastAsia"/>
        </w:rPr>
        <w:t>Приложение</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t></w:t>
      </w:r>
      <w:r>
        <w:t></w:t>
      </w:r>
      <w:r>
        <w:t></w:t>
      </w:r>
      <w:r>
        <w:t></w:t>
      </w:r>
      <w:r>
        <w:t></w:t>
      </w:r>
      <w:r>
        <w:t></w:t>
      </w:r>
    </w:p>
    <w:p w:rsidR="00A77D5F" w:rsidRDefault="00A77D5F" w:rsidP="00A77D5F">
      <w:r>
        <w:rPr>
          <w:rFonts w:hint="eastAsia"/>
        </w:rPr>
        <w:t>Структура</w:t>
      </w:r>
      <w:r>
        <w:t></w:t>
      </w:r>
      <w:r>
        <w:rPr>
          <w:rFonts w:hint="eastAsia"/>
        </w:rPr>
        <w:t>исследования</w:t>
      </w:r>
      <w:r>
        <w:t></w:t>
      </w:r>
    </w:p>
    <w:p w:rsidR="00A77D5F" w:rsidRDefault="00A77D5F" w:rsidP="00A77D5F">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двух</w:t>
      </w:r>
      <w:r>
        <w:t></w:t>
      </w:r>
      <w:r>
        <w:rPr>
          <w:rFonts w:hint="eastAsia"/>
        </w:rPr>
        <w:t>глав</w:t>
      </w:r>
      <w:r>
        <w:t></w:t>
      </w:r>
      <w:r>
        <w:t></w:t>
      </w:r>
      <w:r>
        <w:rPr>
          <w:rFonts w:hint="eastAsia"/>
        </w:rPr>
        <w:t>заключения</w:t>
      </w:r>
      <w:r>
        <w:t></w:t>
      </w:r>
      <w:r>
        <w:t></w:t>
      </w:r>
      <w:r>
        <w:rPr>
          <w:rFonts w:hint="eastAsia"/>
        </w:rPr>
        <w:t>библиографии</w:t>
      </w:r>
      <w:r>
        <w:t></w:t>
      </w:r>
    </w:p>
    <w:p w:rsidR="00A77D5F" w:rsidRDefault="00A77D5F" w:rsidP="00A77D5F">
      <w:r>
        <w:rPr>
          <w:rFonts w:hint="eastAsia"/>
        </w:rPr>
        <w:t>Во</w:t>
      </w:r>
      <w:r>
        <w:t></w:t>
      </w:r>
      <w:r>
        <w:rPr>
          <w:rFonts w:hint="eastAsia"/>
        </w:rPr>
        <w:t>введении</w:t>
      </w:r>
      <w:r>
        <w:t></w:t>
      </w:r>
      <w:r>
        <w:rPr>
          <w:rFonts w:hint="eastAsia"/>
        </w:rPr>
        <w:t>характеризуется</w:t>
      </w:r>
      <w:r>
        <w:t></w:t>
      </w:r>
      <w:r>
        <w:rPr>
          <w:rFonts w:hint="eastAsia"/>
        </w:rPr>
        <w:t>основная</w:t>
      </w:r>
      <w:r>
        <w:t></w:t>
      </w:r>
      <w:r>
        <w:rPr>
          <w:rFonts w:hint="eastAsia"/>
        </w:rPr>
        <w:t>направленность</w:t>
      </w:r>
      <w:r>
        <w:t></w:t>
      </w:r>
      <w:r>
        <w:rPr>
          <w:rFonts w:hint="eastAsia"/>
        </w:rPr>
        <w:t>работы</w:t>
      </w:r>
      <w:r>
        <w:t></w:t>
      </w:r>
      <w:r>
        <w:t></w:t>
      </w:r>
      <w:r>
        <w:rPr>
          <w:rFonts w:hint="eastAsia"/>
        </w:rPr>
        <w:t>отмечается</w:t>
      </w:r>
      <w:r>
        <w:t></w:t>
      </w:r>
      <w:r>
        <w:rPr>
          <w:rFonts w:hint="eastAsia"/>
        </w:rPr>
        <w:t>актуальность</w:t>
      </w:r>
      <w:r>
        <w:t></w:t>
      </w:r>
      <w:r>
        <w:t></w:t>
      </w:r>
      <w:r>
        <w:rPr>
          <w:rFonts w:hint="eastAsia"/>
        </w:rPr>
        <w:t>новизна</w:t>
      </w:r>
      <w:r>
        <w:t></w:t>
      </w:r>
      <w:r>
        <w:rPr>
          <w:rFonts w:hint="eastAsia"/>
        </w:rPr>
        <w:t>и</w:t>
      </w:r>
      <w:r>
        <w:t></w:t>
      </w:r>
      <w:r>
        <w:rPr>
          <w:rFonts w:hint="eastAsia"/>
        </w:rPr>
        <w:t>практическая</w:t>
      </w:r>
      <w:r>
        <w:t></w:t>
      </w:r>
      <w:r>
        <w:rPr>
          <w:rFonts w:hint="eastAsia"/>
        </w:rPr>
        <w:t>значимость</w:t>
      </w:r>
      <w:r>
        <w:t></w:t>
      </w:r>
      <w:r>
        <w:rPr>
          <w:rFonts w:hint="eastAsia"/>
        </w:rPr>
        <w:t>исследования</w:t>
      </w:r>
      <w:r>
        <w:t></w:t>
      </w:r>
    </w:p>
    <w:p w:rsidR="00A77D5F" w:rsidRDefault="00A77D5F" w:rsidP="00A77D5F">
      <w:r>
        <w:rPr>
          <w:rFonts w:hint="eastAsia"/>
        </w:rPr>
        <w:t>выдвигается</w:t>
      </w:r>
      <w:r>
        <w:t></w:t>
      </w:r>
      <w:r>
        <w:rPr>
          <w:rFonts w:hint="eastAsia"/>
        </w:rPr>
        <w:t>гипотеза</w:t>
      </w:r>
      <w:r>
        <w:t></w:t>
      </w:r>
      <w:r>
        <w:rPr>
          <w:rFonts w:hint="eastAsia"/>
        </w:rPr>
        <w:t>о</w:t>
      </w:r>
      <w:r>
        <w:t></w:t>
      </w:r>
      <w:r>
        <w:rPr>
          <w:rFonts w:hint="eastAsia"/>
        </w:rPr>
        <w:t>знаковой</w:t>
      </w:r>
      <w:r>
        <w:t></w:t>
      </w:r>
      <w:r>
        <w:rPr>
          <w:rFonts w:hint="eastAsia"/>
        </w:rPr>
        <w:t>природе</w:t>
      </w:r>
      <w:r>
        <w:t></w:t>
      </w:r>
      <w:r>
        <w:rPr>
          <w:rFonts w:hint="eastAsia"/>
        </w:rPr>
        <w:t>и</w:t>
      </w:r>
      <w:r>
        <w:t></w:t>
      </w:r>
      <w:r>
        <w:rPr>
          <w:rFonts w:hint="eastAsia"/>
        </w:rPr>
        <w:t>семиологическом</w:t>
      </w:r>
      <w:r>
        <w:t></w:t>
      </w:r>
      <w:r>
        <w:rPr>
          <w:rFonts w:hint="eastAsia"/>
        </w:rPr>
        <w:t>статусе</w:t>
      </w:r>
      <w:r>
        <w:t></w:t>
      </w:r>
      <w:r>
        <w:rPr>
          <w:rFonts w:hint="eastAsia"/>
        </w:rPr>
        <w:t>оксюморона</w:t>
      </w:r>
      <w:r>
        <w:t></w:t>
      </w:r>
      <w:r>
        <w:rPr>
          <w:rFonts w:hint="eastAsia"/>
        </w:rPr>
        <w:t>как</w:t>
      </w:r>
      <w:r>
        <w:t></w:t>
      </w:r>
      <w:r>
        <w:rPr>
          <w:rFonts w:hint="eastAsia"/>
        </w:rPr>
        <w:t>факте</w:t>
      </w:r>
      <w:r>
        <w:t></w:t>
      </w:r>
      <w:r>
        <w:rPr>
          <w:rFonts w:hint="eastAsia"/>
        </w:rPr>
        <w:t>семиозиса</w:t>
      </w:r>
      <w:r>
        <w:t></w:t>
      </w:r>
    </w:p>
    <w:p w:rsidR="00A77D5F" w:rsidRDefault="00A77D5F" w:rsidP="00A77D5F">
      <w:r>
        <w:rPr>
          <w:rFonts w:hint="eastAsia"/>
        </w:rPr>
        <w:t>В</w:t>
      </w:r>
      <w:r>
        <w:t></w:t>
      </w:r>
      <w:r>
        <w:rPr>
          <w:rFonts w:hint="eastAsia"/>
        </w:rPr>
        <w:t>первой</w:t>
      </w:r>
      <w:r>
        <w:t></w:t>
      </w:r>
      <w:r>
        <w:rPr>
          <w:rFonts w:hint="eastAsia"/>
        </w:rPr>
        <w:t>главе</w:t>
      </w:r>
      <w:r>
        <w:t></w:t>
      </w:r>
      <w:r>
        <w:rPr>
          <w:rFonts w:hint="eastAsia"/>
        </w:rPr>
        <w:t>оксюморон</w:t>
      </w:r>
      <w:r>
        <w:t></w:t>
      </w:r>
      <w:r>
        <w:rPr>
          <w:rFonts w:hint="eastAsia"/>
        </w:rPr>
        <w:t>рассматривается</w:t>
      </w:r>
      <w:r>
        <w:t></w:t>
      </w:r>
      <w:r>
        <w:rPr>
          <w:rFonts w:hint="eastAsia"/>
        </w:rPr>
        <w:t>как</w:t>
      </w:r>
      <w:r>
        <w:t></w:t>
      </w:r>
      <w:r>
        <w:rPr>
          <w:rFonts w:hint="eastAsia"/>
        </w:rPr>
        <w:t>лингвистическая</w:t>
      </w:r>
      <w:r>
        <w:t></w:t>
      </w:r>
      <w:r>
        <w:rPr>
          <w:rFonts w:hint="eastAsia"/>
        </w:rPr>
        <w:t>единица</w:t>
      </w:r>
      <w:r>
        <w:t></w:t>
      </w:r>
      <w:r>
        <w:rPr>
          <w:rFonts w:hint="eastAsia"/>
        </w:rPr>
        <w:t>аналитического</w:t>
      </w:r>
      <w:r>
        <w:t></w:t>
      </w:r>
      <w:r>
        <w:rPr>
          <w:rFonts w:hint="eastAsia"/>
        </w:rPr>
        <w:t>типа</w:t>
      </w:r>
      <w:r>
        <w:t></w:t>
      </w:r>
      <w:r>
        <w:rPr>
          <w:rFonts w:hint="eastAsia"/>
        </w:rPr>
        <w:t>и</w:t>
      </w:r>
      <w:r>
        <w:t></w:t>
      </w:r>
      <w:r>
        <w:rPr>
          <w:rFonts w:hint="eastAsia"/>
        </w:rPr>
        <w:t>определяется</w:t>
      </w:r>
      <w:r>
        <w:t></w:t>
      </w:r>
      <w:r>
        <w:rPr>
          <w:rFonts w:hint="eastAsia"/>
        </w:rPr>
        <w:t>как</w:t>
      </w:r>
      <w:r>
        <w:t></w:t>
      </w:r>
      <w:r>
        <w:rPr>
          <w:rFonts w:hint="eastAsia"/>
        </w:rPr>
        <w:t>одно</w:t>
      </w:r>
      <w:r>
        <w:t></w:t>
      </w:r>
      <w:r>
        <w:rPr>
          <w:rFonts w:hint="eastAsia"/>
        </w:rPr>
        <w:t>из</w:t>
      </w:r>
      <w:r>
        <w:t></w:t>
      </w:r>
      <w:r>
        <w:rPr>
          <w:rFonts w:hint="eastAsia"/>
        </w:rPr>
        <w:t>возможных</w:t>
      </w:r>
      <w:r>
        <w:t></w:t>
      </w:r>
      <w:r>
        <w:rPr>
          <w:rFonts w:hint="eastAsia"/>
        </w:rPr>
        <w:t>средств</w:t>
      </w:r>
      <w:r>
        <w:t></w:t>
      </w:r>
      <w:r>
        <w:rPr>
          <w:rFonts w:hint="eastAsia"/>
        </w:rPr>
        <w:t>восполнения</w:t>
      </w:r>
      <w:r>
        <w:t></w:t>
      </w:r>
      <w:r>
        <w:rPr>
          <w:rFonts w:hint="eastAsia"/>
        </w:rPr>
        <w:t>словарной</w:t>
      </w:r>
      <w:r>
        <w:t></w:t>
      </w:r>
      <w:r>
        <w:rPr>
          <w:rFonts w:hint="eastAsia"/>
        </w:rPr>
        <w:t>недостаточности</w:t>
      </w:r>
      <w:r>
        <w:t></w:t>
      </w:r>
      <w:r>
        <w:t></w:t>
      </w:r>
      <w:r>
        <w:rPr>
          <w:rFonts w:hint="eastAsia"/>
        </w:rPr>
        <w:t>Представлена</w:t>
      </w:r>
      <w:r>
        <w:t></w:t>
      </w:r>
      <w:r>
        <w:rPr>
          <w:rFonts w:hint="eastAsia"/>
        </w:rPr>
        <w:t>сопоставительная</w:t>
      </w:r>
      <w:r>
        <w:t></w:t>
      </w:r>
      <w:r>
        <w:rPr>
          <w:rFonts w:hint="eastAsia"/>
        </w:rPr>
        <w:t>характеристика</w:t>
      </w:r>
      <w:r>
        <w:t></w:t>
      </w:r>
      <w:r>
        <w:rPr>
          <w:rFonts w:hint="eastAsia"/>
        </w:rPr>
        <w:t>составных</w:t>
      </w:r>
      <w:r>
        <w:t></w:t>
      </w:r>
      <w:r>
        <w:rPr>
          <w:rFonts w:hint="eastAsia"/>
        </w:rPr>
        <w:t>наименований</w:t>
      </w:r>
      <w:r>
        <w:t></w:t>
      </w:r>
      <w:r>
        <w:t></w:t>
      </w:r>
      <w:r>
        <w:rPr>
          <w:rFonts w:hint="eastAsia"/>
        </w:rPr>
        <w:t>фразеологических</w:t>
      </w:r>
      <w:r>
        <w:t></w:t>
      </w:r>
      <w:r>
        <w:rPr>
          <w:rFonts w:hint="eastAsia"/>
        </w:rPr>
        <w:t>единиц</w:t>
      </w:r>
      <w:r>
        <w:t></w:t>
      </w:r>
      <w:r>
        <w:rPr>
          <w:rFonts w:hint="eastAsia"/>
        </w:rPr>
        <w:t>и</w:t>
      </w:r>
      <w:r>
        <w:t></w:t>
      </w:r>
      <w:r>
        <w:rPr>
          <w:rFonts w:hint="eastAsia"/>
        </w:rPr>
        <w:t>оксюморонных</w:t>
      </w:r>
      <w:r>
        <w:t></w:t>
      </w:r>
      <w:r>
        <w:rPr>
          <w:rFonts w:hint="eastAsia"/>
        </w:rPr>
        <w:t>аналитем</w:t>
      </w:r>
      <w:r>
        <w:t></w:t>
      </w:r>
      <w:r>
        <w:t></w:t>
      </w:r>
      <w:r>
        <w:rPr>
          <w:rFonts w:hint="eastAsia"/>
        </w:rPr>
        <w:t>которые</w:t>
      </w:r>
      <w:r>
        <w:t></w:t>
      </w:r>
      <w:r>
        <w:rPr>
          <w:rFonts w:hint="eastAsia"/>
        </w:rPr>
        <w:t>продолжают</w:t>
      </w:r>
      <w:r>
        <w:t></w:t>
      </w:r>
      <w:r>
        <w:rPr>
          <w:rFonts w:hint="eastAsia"/>
        </w:rPr>
        <w:t>этот</w:t>
      </w:r>
      <w:r>
        <w:t></w:t>
      </w:r>
      <w:r>
        <w:rPr>
          <w:rFonts w:hint="eastAsia"/>
        </w:rPr>
        <w:t>ряд</w:t>
      </w:r>
      <w:r>
        <w:t></w:t>
      </w:r>
      <w:r>
        <w:rPr>
          <w:rFonts w:hint="eastAsia"/>
        </w:rPr>
        <w:t>периферийных</w:t>
      </w:r>
      <w:r>
        <w:t></w:t>
      </w:r>
      <w:r>
        <w:rPr>
          <w:rFonts w:hint="eastAsia"/>
        </w:rPr>
        <w:t>единиц</w:t>
      </w:r>
      <w:r>
        <w:t></w:t>
      </w:r>
      <w:r>
        <w:t></w:t>
      </w:r>
      <w:r>
        <w:rPr>
          <w:rFonts w:hint="eastAsia"/>
        </w:rPr>
        <w:t>Исследуется</w:t>
      </w:r>
      <w:r>
        <w:t></w:t>
      </w:r>
      <w:r>
        <w:rPr>
          <w:rFonts w:hint="eastAsia"/>
        </w:rPr>
        <w:t>денотативная</w:t>
      </w:r>
      <w:r>
        <w:t></w:t>
      </w:r>
      <w:r>
        <w:rPr>
          <w:rFonts w:hint="eastAsia"/>
        </w:rPr>
        <w:t>основа</w:t>
      </w:r>
      <w:r>
        <w:t></w:t>
      </w:r>
      <w:r>
        <w:rPr>
          <w:rFonts w:hint="eastAsia"/>
        </w:rPr>
        <w:t>оксюморона</w:t>
      </w:r>
      <w:r>
        <w:t></w:t>
      </w:r>
      <w:r>
        <w:t></w:t>
      </w:r>
      <w:r>
        <w:rPr>
          <w:rFonts w:hint="eastAsia"/>
        </w:rPr>
        <w:t>и</w:t>
      </w:r>
      <w:r>
        <w:t></w:t>
      </w:r>
      <w:r>
        <w:rPr>
          <w:rFonts w:hint="eastAsia"/>
        </w:rPr>
        <w:t>вводится</w:t>
      </w:r>
      <w:r>
        <w:t></w:t>
      </w:r>
      <w:r>
        <w:rPr>
          <w:rFonts w:hint="eastAsia"/>
        </w:rPr>
        <w:t>понятие</w:t>
      </w:r>
      <w:r>
        <w:t></w:t>
      </w:r>
      <w:r>
        <w:t></w:t>
      </w:r>
      <w:r>
        <w:rPr>
          <w:rFonts w:hint="eastAsia"/>
        </w:rPr>
        <w:t>динамическая</w:t>
      </w:r>
      <w:r>
        <w:t></w:t>
      </w:r>
      <w:r>
        <w:rPr>
          <w:rFonts w:hint="eastAsia"/>
        </w:rPr>
        <w:t>денотация</w:t>
      </w:r>
      <w:r>
        <w:t></w:t>
      </w:r>
      <w:r>
        <w:t></w:t>
      </w:r>
      <w:r>
        <w:t></w:t>
      </w:r>
      <w:r>
        <w:rPr>
          <w:rFonts w:hint="eastAsia"/>
        </w:rPr>
        <w:t>Анализируется</w:t>
      </w:r>
      <w:r>
        <w:t></w:t>
      </w:r>
      <w:r>
        <w:rPr>
          <w:rFonts w:hint="eastAsia"/>
        </w:rPr>
        <w:t>структура</w:t>
      </w:r>
      <w:r>
        <w:t></w:t>
      </w:r>
      <w:r>
        <w:rPr>
          <w:rFonts w:hint="eastAsia"/>
        </w:rPr>
        <w:t>и</w:t>
      </w:r>
      <w:r>
        <w:t></w:t>
      </w:r>
      <w:r>
        <w:rPr>
          <w:rFonts w:hint="eastAsia"/>
        </w:rPr>
        <w:t>семантика</w:t>
      </w:r>
      <w:r>
        <w:t></w:t>
      </w:r>
      <w:r>
        <w:rPr>
          <w:rFonts w:hint="eastAsia"/>
        </w:rPr>
        <w:t>оксюморона</w:t>
      </w:r>
      <w:r>
        <w:t></w:t>
      </w:r>
      <w:r>
        <w:t></w:t>
      </w:r>
      <w:r>
        <w:rPr>
          <w:rFonts w:hint="eastAsia"/>
        </w:rPr>
        <w:t>и</w:t>
      </w:r>
      <w:r>
        <w:t></w:t>
      </w:r>
      <w:r>
        <w:rPr>
          <w:rFonts w:hint="eastAsia"/>
        </w:rPr>
        <w:t>в</w:t>
      </w:r>
      <w:r>
        <w:t></w:t>
      </w:r>
      <w:r>
        <w:rPr>
          <w:rFonts w:hint="eastAsia"/>
        </w:rPr>
        <w:t>этой</w:t>
      </w:r>
      <w:r>
        <w:t></w:t>
      </w:r>
      <w:r>
        <w:rPr>
          <w:rFonts w:hint="eastAsia"/>
        </w:rPr>
        <w:t>связи</w:t>
      </w:r>
      <w:r>
        <w:t></w:t>
      </w:r>
      <w:r>
        <w:rPr>
          <w:rFonts w:hint="eastAsia"/>
        </w:rPr>
        <w:t>представлены</w:t>
      </w:r>
      <w:r>
        <w:t></w:t>
      </w:r>
      <w:r>
        <w:rPr>
          <w:rFonts w:hint="eastAsia"/>
        </w:rPr>
        <w:t>структурная</w:t>
      </w:r>
      <w:r>
        <w:t></w:t>
      </w:r>
      <w:r>
        <w:rPr>
          <w:rFonts w:hint="eastAsia"/>
        </w:rPr>
        <w:t>и</w:t>
      </w:r>
      <w:r>
        <w:t></w:t>
      </w:r>
      <w:r>
        <w:rPr>
          <w:rFonts w:hint="eastAsia"/>
        </w:rPr>
        <w:t>семантическая</w:t>
      </w:r>
      <w:r>
        <w:t></w:t>
      </w:r>
      <w:r>
        <w:rPr>
          <w:rFonts w:hint="eastAsia"/>
        </w:rPr>
        <w:t>классификации</w:t>
      </w:r>
      <w:r>
        <w:t></w:t>
      </w:r>
      <w:r>
        <w:t></w:t>
      </w:r>
      <w:r>
        <w:rPr>
          <w:rFonts w:hint="eastAsia"/>
        </w:rPr>
        <w:t>Затрагивается</w:t>
      </w:r>
      <w:r>
        <w:t></w:t>
      </w:r>
      <w:r>
        <w:rPr>
          <w:rFonts w:hint="eastAsia"/>
        </w:rPr>
        <w:t>проблема</w:t>
      </w:r>
      <w:r>
        <w:t></w:t>
      </w:r>
      <w:r>
        <w:rPr>
          <w:rFonts w:hint="eastAsia"/>
        </w:rPr>
        <w:t>отношения</w:t>
      </w:r>
      <w:r>
        <w:t></w:t>
      </w:r>
      <w:r>
        <w:rPr>
          <w:rFonts w:hint="eastAsia"/>
        </w:rPr>
        <w:t>оксюморона</w:t>
      </w:r>
      <w:r>
        <w:t></w:t>
      </w:r>
      <w:r>
        <w:rPr>
          <w:rFonts w:hint="eastAsia"/>
        </w:rPr>
        <w:t>к</w:t>
      </w:r>
      <w:r>
        <w:t></w:t>
      </w:r>
      <w:r>
        <w:rPr>
          <w:rFonts w:hint="eastAsia"/>
        </w:rPr>
        <w:t>фактам</w:t>
      </w:r>
      <w:r>
        <w:t></w:t>
      </w:r>
      <w:r>
        <w:rPr>
          <w:rFonts w:hint="eastAsia"/>
        </w:rPr>
        <w:t>семантической</w:t>
      </w:r>
      <w:r>
        <w:t></w:t>
      </w:r>
      <w:r>
        <w:rPr>
          <w:rFonts w:hint="eastAsia"/>
        </w:rPr>
        <w:t>аномалии</w:t>
      </w:r>
      <w:r>
        <w:t></w:t>
      </w:r>
    </w:p>
    <w:p w:rsidR="00A77D5F" w:rsidRDefault="00A77D5F" w:rsidP="00A77D5F">
      <w:r>
        <w:rPr>
          <w:rFonts w:hint="eastAsia"/>
        </w:rPr>
        <w:t>Во</w:t>
      </w:r>
      <w:r>
        <w:t></w:t>
      </w:r>
      <w:r>
        <w:rPr>
          <w:rFonts w:hint="eastAsia"/>
        </w:rPr>
        <w:t>второй</w:t>
      </w:r>
      <w:r>
        <w:t></w:t>
      </w:r>
      <w:r>
        <w:rPr>
          <w:rFonts w:hint="eastAsia"/>
        </w:rPr>
        <w:t>главе</w:t>
      </w:r>
      <w:r>
        <w:t></w:t>
      </w:r>
      <w:r>
        <w:rPr>
          <w:rFonts w:hint="eastAsia"/>
        </w:rPr>
        <w:t>исследуются</w:t>
      </w:r>
      <w:r>
        <w:t></w:t>
      </w:r>
      <w:r>
        <w:rPr>
          <w:rFonts w:hint="eastAsia"/>
        </w:rPr>
        <w:t>прагматические</w:t>
      </w:r>
      <w:r>
        <w:t></w:t>
      </w:r>
      <w:r>
        <w:rPr>
          <w:rFonts w:hint="eastAsia"/>
        </w:rPr>
        <w:t>возможности</w:t>
      </w:r>
      <w:r>
        <w:t></w:t>
      </w:r>
      <w:r>
        <w:rPr>
          <w:rFonts w:hint="eastAsia"/>
        </w:rPr>
        <w:t>оксюморонных</w:t>
      </w:r>
      <w:r>
        <w:t></w:t>
      </w:r>
      <w:r>
        <w:rPr>
          <w:rFonts w:hint="eastAsia"/>
        </w:rPr>
        <w:t>аналитем</w:t>
      </w:r>
      <w:r>
        <w:t></w:t>
      </w:r>
      <w:r>
        <w:t></w:t>
      </w:r>
      <w:r>
        <w:rPr>
          <w:rFonts w:hint="eastAsia"/>
        </w:rPr>
        <w:t>Дан</w:t>
      </w:r>
      <w:r>
        <w:t></w:t>
      </w:r>
      <w:r>
        <w:rPr>
          <w:rFonts w:hint="eastAsia"/>
        </w:rPr>
        <w:t>обзор</w:t>
      </w:r>
      <w:r>
        <w:t></w:t>
      </w:r>
      <w:r>
        <w:rPr>
          <w:rFonts w:hint="eastAsia"/>
        </w:rPr>
        <w:t>типологических</w:t>
      </w:r>
      <w:r>
        <w:t></w:t>
      </w:r>
      <w:r>
        <w:rPr>
          <w:rFonts w:hint="eastAsia"/>
        </w:rPr>
        <w:t>черт</w:t>
      </w:r>
      <w:r>
        <w:t></w:t>
      </w:r>
      <w:r>
        <w:rPr>
          <w:rFonts w:hint="eastAsia"/>
        </w:rPr>
        <w:t>языка</w:t>
      </w:r>
      <w:r>
        <w:t></w:t>
      </w:r>
      <w:r>
        <w:rPr>
          <w:rFonts w:hint="eastAsia"/>
        </w:rPr>
        <w:t>художественной</w:t>
      </w:r>
      <w:r>
        <w:t></w:t>
      </w:r>
      <w:r>
        <w:rPr>
          <w:rFonts w:hint="eastAsia"/>
        </w:rPr>
        <w:t>литературы</w:t>
      </w:r>
      <w:r>
        <w:t></w:t>
      </w:r>
      <w:r>
        <w:rPr>
          <w:rFonts w:hint="eastAsia"/>
        </w:rPr>
        <w:t>и</w:t>
      </w:r>
      <w:r>
        <w:t></w:t>
      </w:r>
      <w:r>
        <w:rPr>
          <w:rFonts w:hint="eastAsia"/>
        </w:rPr>
        <w:t>последний</w:t>
      </w:r>
      <w:r>
        <w:t></w:t>
      </w:r>
      <w:r>
        <w:rPr>
          <w:rFonts w:hint="eastAsia"/>
        </w:rPr>
        <w:t>рассматривается</w:t>
      </w:r>
      <w:r>
        <w:t></w:t>
      </w:r>
      <w:r>
        <w:rPr>
          <w:rFonts w:hint="eastAsia"/>
        </w:rPr>
        <w:t>как</w:t>
      </w:r>
      <w:r>
        <w:t></w:t>
      </w:r>
      <w:r>
        <w:rPr>
          <w:rFonts w:hint="eastAsia"/>
        </w:rPr>
        <w:t>объект</w:t>
      </w:r>
      <w:r>
        <w:t></w:t>
      </w:r>
      <w:r>
        <w:rPr>
          <w:rFonts w:hint="eastAsia"/>
        </w:rPr>
        <w:t>семиотического</w:t>
      </w:r>
      <w:r>
        <w:t></w:t>
      </w:r>
      <w:r>
        <w:rPr>
          <w:rFonts w:hint="eastAsia"/>
        </w:rPr>
        <w:t>анализа</w:t>
      </w:r>
      <w:r>
        <w:t></w:t>
      </w:r>
    </w:p>
    <w:p w:rsidR="00A77D5F" w:rsidRDefault="00A77D5F" w:rsidP="00A77D5F">
      <w:r>
        <w:rPr>
          <w:rFonts w:hint="eastAsia"/>
        </w:rPr>
        <w:t>Выделяются</w:t>
      </w:r>
      <w:r>
        <w:t></w:t>
      </w:r>
      <w:r>
        <w:rPr>
          <w:rFonts w:hint="eastAsia"/>
        </w:rPr>
        <w:t>два</w:t>
      </w:r>
      <w:r>
        <w:t></w:t>
      </w:r>
      <w:r>
        <w:rPr>
          <w:rFonts w:hint="eastAsia"/>
        </w:rPr>
        <w:t>уровня</w:t>
      </w:r>
      <w:r>
        <w:t></w:t>
      </w:r>
      <w:r>
        <w:rPr>
          <w:rFonts w:hint="eastAsia"/>
        </w:rPr>
        <w:t>функционально</w:t>
      </w:r>
      <w:r>
        <w:t></w:t>
      </w:r>
      <w:r>
        <w:rPr>
          <w:rFonts w:hint="eastAsia"/>
        </w:rPr>
        <w:t>прагматических</w:t>
      </w:r>
      <w:r>
        <w:t></w:t>
      </w:r>
      <w:r>
        <w:rPr>
          <w:rFonts w:hint="eastAsia"/>
        </w:rPr>
        <w:t>возможностей</w:t>
      </w:r>
      <w:r>
        <w:t></w:t>
      </w:r>
      <w:r>
        <w:rPr>
          <w:rFonts w:hint="eastAsia"/>
        </w:rPr>
        <w:t>оксюморонных</w:t>
      </w:r>
      <w:r>
        <w:t></w:t>
      </w:r>
      <w:r>
        <w:rPr>
          <w:rFonts w:hint="eastAsia"/>
        </w:rPr>
        <w:t>знаков</w:t>
      </w:r>
      <w:r>
        <w:t></w:t>
      </w:r>
      <w:r>
        <w:t></w:t>
      </w:r>
      <w:r>
        <w:rPr>
          <w:rFonts w:hint="eastAsia"/>
        </w:rPr>
        <w:t>художественный</w:t>
      </w:r>
      <w:r>
        <w:t></w:t>
      </w:r>
      <w:r>
        <w:rPr>
          <w:rFonts w:hint="eastAsia"/>
        </w:rPr>
        <w:t>текст</w:t>
      </w:r>
      <w:r>
        <w:t></w:t>
      </w:r>
      <w:r>
        <w:rPr>
          <w:rFonts w:hint="eastAsia"/>
        </w:rPr>
        <w:t>и</w:t>
      </w:r>
      <w:r>
        <w:t></w:t>
      </w:r>
      <w:r>
        <w:rPr>
          <w:rFonts w:hint="eastAsia"/>
        </w:rPr>
        <w:t>разговорная</w:t>
      </w:r>
      <w:r>
        <w:t></w:t>
      </w:r>
      <w:r>
        <w:rPr>
          <w:rFonts w:hint="eastAsia"/>
        </w:rPr>
        <w:t>речь</w:t>
      </w:r>
      <w:r>
        <w:t></w:t>
      </w:r>
      <w:r>
        <w:t></w:t>
      </w:r>
      <w:r>
        <w:rPr>
          <w:rFonts w:hint="eastAsia"/>
        </w:rPr>
        <w:t>Оксюморон</w:t>
      </w:r>
      <w:r>
        <w:t></w:t>
      </w:r>
      <w:r>
        <w:rPr>
          <w:rFonts w:hint="eastAsia"/>
        </w:rPr>
        <w:t>выступает</w:t>
      </w:r>
      <w:r>
        <w:t></w:t>
      </w:r>
      <w:r>
        <w:rPr>
          <w:rFonts w:hint="eastAsia"/>
        </w:rPr>
        <w:t>прежде</w:t>
      </w:r>
      <w:r>
        <w:t></w:t>
      </w:r>
      <w:r>
        <w:rPr>
          <w:rFonts w:hint="eastAsia"/>
        </w:rPr>
        <w:t>всего</w:t>
      </w:r>
      <w:r>
        <w:t></w:t>
      </w:r>
      <w:r>
        <w:rPr>
          <w:rFonts w:hint="eastAsia"/>
        </w:rPr>
        <w:t>как</w:t>
      </w:r>
      <w:r>
        <w:t></w:t>
      </w:r>
      <w:r>
        <w:rPr>
          <w:rFonts w:hint="eastAsia"/>
        </w:rPr>
        <w:t>одна</w:t>
      </w:r>
      <w:r>
        <w:t></w:t>
      </w:r>
      <w:r>
        <w:rPr>
          <w:rFonts w:hint="eastAsia"/>
        </w:rPr>
        <w:t>из</w:t>
      </w:r>
      <w:r>
        <w:t></w:t>
      </w:r>
      <w:r>
        <w:rPr>
          <w:rFonts w:hint="eastAsia"/>
        </w:rPr>
        <w:t>форм</w:t>
      </w:r>
      <w:r>
        <w:t></w:t>
      </w:r>
      <w:r>
        <w:rPr>
          <w:rFonts w:hint="eastAsia"/>
        </w:rPr>
        <w:t>организации</w:t>
      </w:r>
      <w:r>
        <w:t></w:t>
      </w:r>
      <w:r>
        <w:rPr>
          <w:rFonts w:hint="eastAsia"/>
        </w:rPr>
        <w:t>высказывания</w:t>
      </w:r>
      <w:r>
        <w:t></w:t>
      </w:r>
      <w:r>
        <w:rPr>
          <w:rFonts w:hint="eastAsia"/>
        </w:rPr>
        <w:t>и</w:t>
      </w:r>
      <w:r>
        <w:t></w:t>
      </w:r>
      <w:r>
        <w:rPr>
          <w:rFonts w:hint="eastAsia"/>
        </w:rPr>
        <w:t>способа</w:t>
      </w:r>
      <w:r>
        <w:t></w:t>
      </w:r>
      <w:r>
        <w:rPr>
          <w:rFonts w:hint="eastAsia"/>
        </w:rPr>
        <w:t>нестандартной</w:t>
      </w:r>
      <w:r>
        <w:t></w:t>
      </w:r>
      <w:r>
        <w:rPr>
          <w:rFonts w:hint="eastAsia"/>
        </w:rPr>
        <w:t>номинации</w:t>
      </w:r>
      <w:r>
        <w:t></w:t>
      </w:r>
      <w:r>
        <w:rPr>
          <w:rFonts w:hint="eastAsia"/>
        </w:rPr>
        <w:t>в</w:t>
      </w:r>
      <w:r>
        <w:t></w:t>
      </w:r>
      <w:r>
        <w:rPr>
          <w:rFonts w:hint="eastAsia"/>
        </w:rPr>
        <w:t>тексте</w:t>
      </w:r>
      <w:r>
        <w:t></w:t>
      </w:r>
      <w:r>
        <w:t></w:t>
      </w:r>
      <w:r>
        <w:rPr>
          <w:rFonts w:hint="eastAsia"/>
        </w:rPr>
        <w:t>Представлена</w:t>
      </w:r>
      <w:r>
        <w:t></w:t>
      </w:r>
      <w:r>
        <w:rPr>
          <w:rFonts w:hint="eastAsia"/>
        </w:rPr>
        <w:t>структура</w:t>
      </w:r>
      <w:r>
        <w:t></w:t>
      </w:r>
      <w:r>
        <w:rPr>
          <w:rFonts w:hint="eastAsia"/>
        </w:rPr>
        <w:t>оксюморонного</w:t>
      </w:r>
      <w:r>
        <w:t></w:t>
      </w:r>
      <w:r>
        <w:rPr>
          <w:rFonts w:hint="eastAsia"/>
        </w:rPr>
        <w:t>текста</w:t>
      </w:r>
      <w:r>
        <w:t></w:t>
      </w:r>
      <w:r>
        <w:t></w:t>
      </w:r>
      <w:r>
        <w:rPr>
          <w:rFonts w:hint="eastAsia"/>
        </w:rPr>
        <w:t>которая</w:t>
      </w:r>
      <w:r>
        <w:t></w:t>
      </w:r>
      <w:r>
        <w:rPr>
          <w:rFonts w:hint="eastAsia"/>
        </w:rPr>
        <w:t>достигается</w:t>
      </w:r>
      <w:r>
        <w:t></w:t>
      </w:r>
      <w:r>
        <w:rPr>
          <w:rFonts w:hint="eastAsia"/>
        </w:rPr>
        <w:t>прямым</w:t>
      </w:r>
      <w:r>
        <w:t></w:t>
      </w:r>
      <w:r>
        <w:rPr>
          <w:rFonts w:hint="eastAsia"/>
        </w:rPr>
        <w:t>или</w:t>
      </w:r>
      <w:r>
        <w:t></w:t>
      </w:r>
      <w:r>
        <w:rPr>
          <w:rFonts w:hint="eastAsia"/>
        </w:rPr>
        <w:t>косвенным</w:t>
      </w:r>
      <w:r>
        <w:t></w:t>
      </w:r>
      <w:r>
        <w:rPr>
          <w:rFonts w:hint="eastAsia"/>
        </w:rPr>
        <w:t>столкновением</w:t>
      </w:r>
      <w:r>
        <w:t></w:t>
      </w:r>
      <w:r>
        <w:rPr>
          <w:rFonts w:hint="eastAsia"/>
        </w:rPr>
        <w:t>контрастных</w:t>
      </w:r>
      <w:r>
        <w:t></w:t>
      </w:r>
      <w:r>
        <w:rPr>
          <w:rFonts w:hint="eastAsia"/>
        </w:rPr>
        <w:t>сем</w:t>
      </w:r>
      <w:r>
        <w:t></w:t>
      </w:r>
      <w:r>
        <w:t></w:t>
      </w:r>
      <w:r>
        <w:rPr>
          <w:rFonts w:hint="eastAsia"/>
        </w:rPr>
        <w:t>синтетично</w:t>
      </w:r>
      <w:r>
        <w:t></w:t>
      </w:r>
      <w:r>
        <w:rPr>
          <w:rFonts w:hint="eastAsia"/>
        </w:rPr>
        <w:t>наполняющих</w:t>
      </w:r>
      <w:r>
        <w:t></w:t>
      </w:r>
      <w:r>
        <w:rPr>
          <w:rFonts w:hint="eastAsia"/>
        </w:rPr>
        <w:t>художественный</w:t>
      </w:r>
      <w:r>
        <w:t></w:t>
      </w:r>
      <w:r>
        <w:rPr>
          <w:rFonts w:hint="eastAsia"/>
        </w:rPr>
        <w:t>образ</w:t>
      </w:r>
      <w:r>
        <w:t></w:t>
      </w:r>
    </w:p>
    <w:p w:rsidR="00A77D5F" w:rsidRDefault="00A77D5F" w:rsidP="00A77D5F">
      <w:r>
        <w:rPr>
          <w:rFonts w:hint="eastAsia"/>
        </w:rPr>
        <w:t>Кратко</w:t>
      </w:r>
      <w:r>
        <w:t></w:t>
      </w:r>
      <w:r>
        <w:rPr>
          <w:rFonts w:hint="eastAsia"/>
        </w:rPr>
        <w:t>оксюморон</w:t>
      </w:r>
      <w:r>
        <w:t></w:t>
      </w:r>
      <w:r>
        <w:rPr>
          <w:rFonts w:hint="eastAsia"/>
        </w:rPr>
        <w:t>анализируется</w:t>
      </w:r>
      <w:r>
        <w:t></w:t>
      </w:r>
      <w:r>
        <w:rPr>
          <w:rFonts w:hint="eastAsia"/>
        </w:rPr>
        <w:t>и</w:t>
      </w:r>
      <w:r>
        <w:t></w:t>
      </w:r>
      <w:r>
        <w:rPr>
          <w:rFonts w:hint="eastAsia"/>
        </w:rPr>
        <w:t>как</w:t>
      </w:r>
      <w:r>
        <w:t></w:t>
      </w:r>
      <w:r>
        <w:rPr>
          <w:rFonts w:hint="eastAsia"/>
        </w:rPr>
        <w:t>факт</w:t>
      </w:r>
      <w:r>
        <w:t></w:t>
      </w:r>
      <w:r>
        <w:rPr>
          <w:rFonts w:hint="eastAsia"/>
        </w:rPr>
        <w:t>номинации</w:t>
      </w:r>
      <w:r>
        <w:t></w:t>
      </w:r>
      <w:r>
        <w:t></w:t>
      </w:r>
      <w:r>
        <w:rPr>
          <w:rFonts w:hint="eastAsia"/>
        </w:rPr>
        <w:t>обусловленный</w:t>
      </w:r>
      <w:r>
        <w:t></w:t>
      </w:r>
      <w:r>
        <w:rPr>
          <w:rFonts w:hint="eastAsia"/>
        </w:rPr>
        <w:t>разговорной</w:t>
      </w:r>
      <w:r>
        <w:t></w:t>
      </w:r>
      <w:r>
        <w:rPr>
          <w:rFonts w:hint="eastAsia"/>
        </w:rPr>
        <w:t>ситуацией</w:t>
      </w:r>
      <w:r>
        <w:t></w:t>
      </w:r>
    </w:p>
    <w:p w:rsidR="00AD7050" w:rsidRDefault="00A77D5F" w:rsidP="00A77D5F">
      <w:r>
        <w:rPr>
          <w:rFonts w:hint="eastAsia"/>
        </w:rPr>
        <w:t>В</w:t>
      </w:r>
      <w:r>
        <w:t></w:t>
      </w:r>
      <w:r>
        <w:rPr>
          <w:rFonts w:hint="eastAsia"/>
        </w:rPr>
        <w:t>диссертационном</w:t>
      </w:r>
      <w:r>
        <w:t></w:t>
      </w:r>
      <w:r>
        <w:rPr>
          <w:rFonts w:hint="eastAsia"/>
        </w:rPr>
        <w:t>исследовании</w:t>
      </w:r>
      <w:r>
        <w:t></w:t>
      </w:r>
      <w:r>
        <w:rPr>
          <w:rFonts w:hint="eastAsia"/>
        </w:rPr>
        <w:t>представлена</w:t>
      </w:r>
      <w:r>
        <w:t></w:t>
      </w:r>
      <w:r>
        <w:rPr>
          <w:rFonts w:hint="eastAsia"/>
        </w:rPr>
        <w:t>попытка</w:t>
      </w:r>
      <w:r>
        <w:t></w:t>
      </w:r>
      <w:r>
        <w:rPr>
          <w:rFonts w:hint="eastAsia"/>
        </w:rPr>
        <w:t>составления</w:t>
      </w:r>
      <w:r>
        <w:t></w:t>
      </w:r>
      <w:r>
        <w:rPr>
          <w:rFonts w:hint="eastAsia"/>
        </w:rPr>
        <w:t>словаря</w:t>
      </w:r>
      <w:r>
        <w:t></w:t>
      </w:r>
      <w:r>
        <w:rPr>
          <w:rFonts w:hint="eastAsia"/>
        </w:rPr>
        <w:t>оксюморонных</w:t>
      </w:r>
      <w:r>
        <w:t></w:t>
      </w:r>
      <w:r>
        <w:rPr>
          <w:rFonts w:hint="eastAsia"/>
        </w:rPr>
        <w:t>единиц</w:t>
      </w:r>
      <w:r>
        <w:t></w:t>
      </w:r>
      <w:r>
        <w:rPr>
          <w:rFonts w:hint="eastAsia"/>
        </w:rPr>
        <w:t>на</w:t>
      </w:r>
      <w:r>
        <w:t></w:t>
      </w:r>
      <w:r>
        <w:rPr>
          <w:rFonts w:hint="eastAsia"/>
        </w:rPr>
        <w:t>базе</w:t>
      </w:r>
      <w:r>
        <w:t></w:t>
      </w:r>
      <w:r>
        <w:rPr>
          <w:rFonts w:hint="eastAsia"/>
        </w:rPr>
        <w:t>контекстов</w:t>
      </w:r>
      <w:r>
        <w:t></w:t>
      </w:r>
      <w:r>
        <w:t></w:t>
      </w:r>
      <w:r>
        <w:t></w:t>
      </w:r>
      <w:r>
        <w:t></w:t>
      </w:r>
      <w:r>
        <w:t></w:t>
      </w:r>
      <w:r>
        <w:t></w:t>
      </w:r>
      <w:r>
        <w:t></w:t>
      </w:r>
      <w:r>
        <w:t></w:t>
      </w:r>
      <w:r>
        <w:t></w:t>
      </w:r>
      <w:r>
        <w:rPr>
          <w:rFonts w:hint="eastAsia"/>
        </w:rPr>
        <w:t>вв</w:t>
      </w:r>
      <w:r>
        <w:t></w:t>
      </w:r>
      <w:r>
        <w:t></w:t>
      </w:r>
      <w:r>
        <w:rPr>
          <w:rFonts w:hint="eastAsia"/>
        </w:rPr>
        <w:t>и</w:t>
      </w:r>
      <w:r>
        <w:t></w:t>
      </w:r>
      <w:r>
        <w:rPr>
          <w:rFonts w:hint="eastAsia"/>
        </w:rPr>
        <w:t>данных</w:t>
      </w:r>
      <w:r>
        <w:t></w:t>
      </w:r>
      <w:r>
        <w:rPr>
          <w:rFonts w:hint="eastAsia"/>
        </w:rPr>
        <w:t>разговорной</w:t>
      </w:r>
      <w:r>
        <w:t></w:t>
      </w:r>
      <w:r>
        <w:rPr>
          <w:rFonts w:hint="eastAsia"/>
        </w:rPr>
        <w:t>речи</w:t>
      </w:r>
    </w:p>
    <w:p w:rsidR="00A77D5F" w:rsidRDefault="00A77D5F" w:rsidP="00A77D5F"/>
    <w:p w:rsidR="00A77D5F" w:rsidRDefault="00A77D5F" w:rsidP="00A77D5F"/>
    <w:p w:rsidR="00A77D5F" w:rsidRDefault="00A77D5F" w:rsidP="00A77D5F"/>
    <w:p w:rsidR="00A77D5F" w:rsidRDefault="00A77D5F" w:rsidP="00A77D5F">
      <w:r>
        <w:rPr>
          <w:rFonts w:hint="eastAsia"/>
        </w:rPr>
        <w:t>ЗАКЛЮЧЕНИЕ</w:t>
      </w:r>
    </w:p>
    <w:p w:rsidR="00A77D5F" w:rsidRDefault="00A77D5F" w:rsidP="00A77D5F">
      <w:r>
        <w:rPr>
          <w:rFonts w:hint="eastAsia"/>
        </w:rPr>
        <w:t>Анализируя</w:t>
      </w:r>
      <w:r>
        <w:t></w:t>
      </w:r>
      <w:r>
        <w:rPr>
          <w:rFonts w:hint="eastAsia"/>
        </w:rPr>
        <w:t>сочетания</w:t>
      </w:r>
      <w:r>
        <w:t></w:t>
      </w:r>
      <w:r>
        <w:rPr>
          <w:rFonts w:hint="eastAsia"/>
        </w:rPr>
        <w:t>оксюморонного</w:t>
      </w:r>
      <w:r>
        <w:t></w:t>
      </w:r>
      <w:r>
        <w:rPr>
          <w:rFonts w:hint="eastAsia"/>
        </w:rPr>
        <w:t>типа</w:t>
      </w:r>
      <w:r>
        <w:t></w:t>
      </w:r>
      <w:r>
        <w:t></w:t>
      </w:r>
      <w:r>
        <w:rPr>
          <w:rFonts w:hint="eastAsia"/>
        </w:rPr>
        <w:t>мы</w:t>
      </w:r>
      <w:r>
        <w:t></w:t>
      </w:r>
      <w:r>
        <w:rPr>
          <w:rFonts w:hint="eastAsia"/>
        </w:rPr>
        <w:t>пришли</w:t>
      </w:r>
      <w:r>
        <w:t></w:t>
      </w:r>
      <w:r>
        <w:rPr>
          <w:rFonts w:hint="eastAsia"/>
        </w:rPr>
        <w:t>к</w:t>
      </w:r>
      <w:r>
        <w:t></w:t>
      </w:r>
      <w:r>
        <w:rPr>
          <w:rFonts w:hint="eastAsia"/>
        </w:rPr>
        <w:t>следующим</w:t>
      </w:r>
      <w:r>
        <w:t></w:t>
      </w:r>
      <w:r>
        <w:rPr>
          <w:rFonts w:hint="eastAsia"/>
        </w:rPr>
        <w:t>выводам</w:t>
      </w:r>
      <w:r>
        <w:t></w:t>
      </w:r>
    </w:p>
    <w:p w:rsidR="00A77D5F" w:rsidRDefault="00A77D5F" w:rsidP="00A77D5F">
      <w:r>
        <w:t></w:t>
      </w:r>
      <w:r>
        <w:t></w:t>
      </w:r>
      <w:r>
        <w:tab/>
      </w:r>
      <w:r>
        <w:rPr>
          <w:rFonts w:hint="eastAsia"/>
        </w:rPr>
        <w:t>Оксюморонные</w:t>
      </w:r>
      <w:r>
        <w:t></w:t>
      </w:r>
      <w:r>
        <w:rPr>
          <w:rFonts w:hint="eastAsia"/>
        </w:rPr>
        <w:t>сочетания</w:t>
      </w:r>
      <w:r>
        <w:t></w:t>
      </w:r>
      <w:r>
        <w:t></w:t>
      </w:r>
      <w:r>
        <w:rPr>
          <w:rFonts w:hint="eastAsia"/>
        </w:rPr>
        <w:t>традиционно</w:t>
      </w:r>
      <w:r>
        <w:t></w:t>
      </w:r>
      <w:r>
        <w:rPr>
          <w:rFonts w:hint="eastAsia"/>
        </w:rPr>
        <w:t>определяемые</w:t>
      </w:r>
      <w:r>
        <w:t></w:t>
      </w:r>
      <w:r>
        <w:rPr>
          <w:rFonts w:hint="eastAsia"/>
        </w:rPr>
        <w:t>как</w:t>
      </w:r>
      <w:r>
        <w:t></w:t>
      </w:r>
      <w:r>
        <w:rPr>
          <w:rFonts w:hint="eastAsia"/>
        </w:rPr>
        <w:t>стилистический</w:t>
      </w:r>
      <w:r>
        <w:t></w:t>
      </w:r>
      <w:r>
        <w:rPr>
          <w:rFonts w:hint="eastAsia"/>
        </w:rPr>
        <w:t>прием</w:t>
      </w:r>
      <w:r>
        <w:t></w:t>
      </w:r>
      <w:r>
        <w:t></w:t>
      </w:r>
      <w:r>
        <w:rPr>
          <w:rFonts w:hint="eastAsia"/>
        </w:rPr>
        <w:t>выходят</w:t>
      </w:r>
      <w:r>
        <w:t></w:t>
      </w:r>
      <w:r>
        <w:rPr>
          <w:rFonts w:hint="eastAsia"/>
        </w:rPr>
        <w:t>за</w:t>
      </w:r>
      <w:r>
        <w:t></w:t>
      </w:r>
      <w:r>
        <w:rPr>
          <w:rFonts w:hint="eastAsia"/>
        </w:rPr>
        <w:t>рамки</w:t>
      </w:r>
      <w:r>
        <w:t></w:t>
      </w:r>
      <w:r>
        <w:rPr>
          <w:rFonts w:hint="eastAsia"/>
        </w:rPr>
        <w:t>риторики</w:t>
      </w:r>
      <w:r>
        <w:t></w:t>
      </w:r>
      <w:r>
        <w:rPr>
          <w:rFonts w:hint="eastAsia"/>
        </w:rPr>
        <w:t>и</w:t>
      </w:r>
      <w:r>
        <w:t></w:t>
      </w:r>
      <w:r>
        <w:rPr>
          <w:rFonts w:hint="eastAsia"/>
        </w:rPr>
        <w:t>могут</w:t>
      </w:r>
      <w:r>
        <w:t></w:t>
      </w:r>
      <w:r>
        <w:rPr>
          <w:rFonts w:hint="eastAsia"/>
        </w:rPr>
        <w:t>рассматриваться</w:t>
      </w:r>
      <w:r>
        <w:t></w:t>
      </w:r>
      <w:r>
        <w:rPr>
          <w:rFonts w:hint="eastAsia"/>
        </w:rPr>
        <w:t>как</w:t>
      </w:r>
      <w:r>
        <w:t></w:t>
      </w:r>
      <w:r>
        <w:rPr>
          <w:rFonts w:hint="eastAsia"/>
        </w:rPr>
        <w:t>номинационно</w:t>
      </w:r>
      <w:r>
        <w:t></w:t>
      </w:r>
      <w:r>
        <w:rPr>
          <w:rFonts w:hint="eastAsia"/>
        </w:rPr>
        <w:t>аналитические</w:t>
      </w:r>
      <w:r>
        <w:t></w:t>
      </w:r>
      <w:r>
        <w:rPr>
          <w:rFonts w:hint="eastAsia"/>
        </w:rPr>
        <w:t>единицы</w:t>
      </w:r>
      <w:r>
        <w:t></w:t>
      </w:r>
      <w:r>
        <w:rPr>
          <w:rFonts w:hint="eastAsia"/>
        </w:rPr>
        <w:t>периферийного</w:t>
      </w:r>
      <w:r>
        <w:t></w:t>
      </w:r>
      <w:r>
        <w:rPr>
          <w:rFonts w:hint="eastAsia"/>
        </w:rPr>
        <w:t>типа</w:t>
      </w:r>
      <w:r>
        <w:t></w:t>
      </w:r>
      <w:r>
        <w:t></w:t>
      </w:r>
      <w:r>
        <w:rPr>
          <w:rFonts w:hint="eastAsia"/>
        </w:rPr>
        <w:t>в</w:t>
      </w:r>
      <w:r>
        <w:t></w:t>
      </w:r>
      <w:r>
        <w:rPr>
          <w:rFonts w:hint="eastAsia"/>
        </w:rPr>
        <w:t>основе</w:t>
      </w:r>
      <w:r>
        <w:t></w:t>
      </w:r>
      <w:r>
        <w:rPr>
          <w:rFonts w:hint="eastAsia"/>
        </w:rPr>
        <w:t>которых</w:t>
      </w:r>
      <w:r>
        <w:t></w:t>
      </w:r>
      <w:r>
        <w:rPr>
          <w:rFonts w:hint="eastAsia"/>
        </w:rPr>
        <w:t>лежит</w:t>
      </w:r>
      <w:r>
        <w:t></w:t>
      </w:r>
      <w:r>
        <w:rPr>
          <w:rFonts w:hint="eastAsia"/>
        </w:rPr>
        <w:t>ассоциативное</w:t>
      </w:r>
      <w:r>
        <w:t></w:t>
      </w:r>
      <w:r>
        <w:rPr>
          <w:rFonts w:hint="eastAsia"/>
        </w:rPr>
        <w:t>восприятие</w:t>
      </w:r>
      <w:r>
        <w:t></w:t>
      </w:r>
      <w:r>
        <w:rPr>
          <w:rFonts w:hint="eastAsia"/>
        </w:rPr>
        <w:t>предмета</w:t>
      </w:r>
      <w:r>
        <w:t></w:t>
      </w:r>
      <w:r>
        <w:t></w:t>
      </w:r>
      <w:r>
        <w:rPr>
          <w:rFonts w:hint="eastAsia"/>
        </w:rPr>
        <w:t>явления</w:t>
      </w:r>
      <w:r>
        <w:t></w:t>
      </w:r>
      <w:r>
        <w:t></w:t>
      </w:r>
      <w:r>
        <w:rPr>
          <w:rFonts w:hint="eastAsia"/>
        </w:rPr>
        <w:t>признаков</w:t>
      </w:r>
      <w:r>
        <w:t></w:t>
      </w:r>
      <w:r>
        <w:rPr>
          <w:rFonts w:hint="eastAsia"/>
        </w:rPr>
        <w:t>и</w:t>
      </w:r>
      <w:r>
        <w:t></w:t>
      </w:r>
      <w:r>
        <w:rPr>
          <w:rFonts w:hint="eastAsia"/>
        </w:rPr>
        <w:t>т</w:t>
      </w:r>
      <w:r>
        <w:t></w:t>
      </w:r>
      <w:r>
        <w:rPr>
          <w:rFonts w:hint="eastAsia"/>
        </w:rPr>
        <w:t>д</w:t>
      </w:r>
      <w:r>
        <w:t></w:t>
      </w:r>
      <w:r>
        <w:t></w:t>
      </w:r>
      <w:r>
        <w:rPr>
          <w:rFonts w:hint="eastAsia"/>
        </w:rPr>
        <w:t>через</w:t>
      </w:r>
      <w:r>
        <w:t></w:t>
      </w:r>
      <w:r>
        <w:rPr>
          <w:rFonts w:hint="eastAsia"/>
        </w:rPr>
        <w:t>полярности</w:t>
      </w:r>
      <w:r>
        <w:t></w:t>
      </w:r>
      <w:r>
        <w:t></w:t>
      </w:r>
      <w:r>
        <w:rPr>
          <w:rFonts w:hint="eastAsia"/>
        </w:rPr>
        <w:t>Оксюморон</w:t>
      </w:r>
      <w:r>
        <w:t></w:t>
      </w:r>
      <w:r>
        <w:t></w:t>
      </w:r>
      <w:r>
        <w:t></w:t>
      </w:r>
      <w:r>
        <w:rPr>
          <w:rFonts w:hint="eastAsia"/>
        </w:rPr>
        <w:t>это</w:t>
      </w:r>
      <w:r>
        <w:t></w:t>
      </w:r>
      <w:r>
        <w:rPr>
          <w:rFonts w:hint="eastAsia"/>
        </w:rPr>
        <w:t>знаковая</w:t>
      </w:r>
      <w:r>
        <w:t></w:t>
      </w:r>
      <w:r>
        <w:rPr>
          <w:rFonts w:hint="eastAsia"/>
        </w:rPr>
        <w:t>сущность</w:t>
      </w:r>
      <w:r>
        <w:t></w:t>
      </w:r>
      <w:r>
        <w:t></w:t>
      </w:r>
      <w:r>
        <w:rPr>
          <w:rFonts w:hint="eastAsia"/>
        </w:rPr>
        <w:t>соотносимая</w:t>
      </w:r>
      <w:r>
        <w:t></w:t>
      </w:r>
      <w:r>
        <w:rPr>
          <w:rFonts w:hint="eastAsia"/>
        </w:rPr>
        <w:t>с</w:t>
      </w:r>
      <w:r>
        <w:t></w:t>
      </w:r>
      <w:r>
        <w:rPr>
          <w:rFonts w:hint="eastAsia"/>
        </w:rPr>
        <w:t>противоречивым</w:t>
      </w:r>
      <w:r>
        <w:t></w:t>
      </w:r>
      <w:r>
        <w:rPr>
          <w:rFonts w:hint="eastAsia"/>
        </w:rPr>
        <w:t>денотатом</w:t>
      </w:r>
      <w:r>
        <w:t></w:t>
      </w:r>
      <w:r>
        <w:rPr>
          <w:rFonts w:hint="eastAsia"/>
        </w:rPr>
        <w:t>и</w:t>
      </w:r>
      <w:r>
        <w:t></w:t>
      </w:r>
      <w:r>
        <w:rPr>
          <w:rFonts w:hint="eastAsia"/>
        </w:rPr>
        <w:t>выражающая</w:t>
      </w:r>
      <w:r>
        <w:t></w:t>
      </w:r>
      <w:r>
        <w:rPr>
          <w:rFonts w:hint="eastAsia"/>
        </w:rPr>
        <w:t>сложное</w:t>
      </w:r>
      <w:r>
        <w:t></w:t>
      </w:r>
      <w:r>
        <w:rPr>
          <w:rFonts w:hint="eastAsia"/>
        </w:rPr>
        <w:t>и</w:t>
      </w:r>
      <w:r>
        <w:t></w:t>
      </w:r>
      <w:r>
        <w:rPr>
          <w:rFonts w:hint="eastAsia"/>
        </w:rPr>
        <w:t>целостное</w:t>
      </w:r>
      <w:r>
        <w:t></w:t>
      </w:r>
      <w:r>
        <w:rPr>
          <w:rFonts w:hint="eastAsia"/>
        </w:rPr>
        <w:t>понятие</w:t>
      </w:r>
      <w:r>
        <w:t></w:t>
      </w:r>
      <w:r>
        <w:t></w:t>
      </w:r>
      <w:r>
        <w:rPr>
          <w:rFonts w:hint="eastAsia"/>
        </w:rPr>
        <w:t>при</w:t>
      </w:r>
      <w:r>
        <w:t></w:t>
      </w:r>
      <w:r>
        <w:rPr>
          <w:rFonts w:hint="eastAsia"/>
        </w:rPr>
        <w:t>этом</w:t>
      </w:r>
      <w:r>
        <w:t></w:t>
      </w:r>
      <w:r>
        <w:rPr>
          <w:rFonts w:hint="eastAsia"/>
        </w:rPr>
        <w:t>денотативная</w:t>
      </w:r>
      <w:r>
        <w:t></w:t>
      </w:r>
      <w:r>
        <w:rPr>
          <w:rFonts w:hint="eastAsia"/>
        </w:rPr>
        <w:t>сфера</w:t>
      </w:r>
      <w:r>
        <w:t></w:t>
      </w:r>
      <w:r>
        <w:rPr>
          <w:rFonts w:hint="eastAsia"/>
        </w:rPr>
        <w:t>оксюморона</w:t>
      </w:r>
      <w:r>
        <w:t></w:t>
      </w:r>
      <w:r>
        <w:rPr>
          <w:rFonts w:hint="eastAsia"/>
        </w:rPr>
        <w:t>имеет</w:t>
      </w:r>
      <w:r>
        <w:t></w:t>
      </w:r>
      <w:r>
        <w:rPr>
          <w:rFonts w:hint="eastAsia"/>
        </w:rPr>
        <w:t>динамичный</w:t>
      </w:r>
      <w:r>
        <w:t></w:t>
      </w:r>
      <w:r>
        <w:rPr>
          <w:rFonts w:hint="eastAsia"/>
        </w:rPr>
        <w:t>характер</w:t>
      </w:r>
      <w:r>
        <w:t></w:t>
      </w:r>
    </w:p>
    <w:p w:rsidR="00A77D5F" w:rsidRDefault="00A77D5F" w:rsidP="00A77D5F">
      <w:r>
        <w:t></w:t>
      </w:r>
      <w:r>
        <w:t></w:t>
      </w:r>
      <w:r>
        <w:tab/>
      </w:r>
      <w:r>
        <w:rPr>
          <w:rFonts w:hint="eastAsia"/>
        </w:rPr>
        <w:t>Оксюморон</w:t>
      </w:r>
      <w:r>
        <w:t></w:t>
      </w:r>
      <w:r>
        <w:rPr>
          <w:rFonts w:hint="eastAsia"/>
        </w:rPr>
        <w:t>показывает</w:t>
      </w:r>
      <w:r>
        <w:t></w:t>
      </w:r>
      <w:r>
        <w:rPr>
          <w:rFonts w:hint="eastAsia"/>
        </w:rPr>
        <w:t>сложное</w:t>
      </w:r>
      <w:r>
        <w:t></w:t>
      </w:r>
      <w:r>
        <w:rPr>
          <w:rFonts w:hint="eastAsia"/>
        </w:rPr>
        <w:t>взаимоотношение</w:t>
      </w:r>
      <w:r>
        <w:t></w:t>
      </w:r>
      <w:r>
        <w:rPr>
          <w:rFonts w:hint="eastAsia"/>
        </w:rPr>
        <w:t>атрибута</w:t>
      </w:r>
      <w:r>
        <w:t></w:t>
      </w:r>
      <w:r>
        <w:rPr>
          <w:rFonts w:hint="eastAsia"/>
        </w:rPr>
        <w:t>и</w:t>
      </w:r>
      <w:r>
        <w:t></w:t>
      </w:r>
      <w:r>
        <w:rPr>
          <w:rFonts w:hint="eastAsia"/>
        </w:rPr>
        <w:t>атрибутируемого</w:t>
      </w:r>
      <w:r>
        <w:t></w:t>
      </w:r>
      <w:r>
        <w:t></w:t>
      </w:r>
      <w:r>
        <w:rPr>
          <w:rFonts w:hint="eastAsia"/>
        </w:rPr>
        <w:t>оксюморонный</w:t>
      </w:r>
      <w:r>
        <w:t></w:t>
      </w:r>
      <w:r>
        <w:rPr>
          <w:rFonts w:hint="eastAsia"/>
        </w:rPr>
        <w:t>комплекс</w:t>
      </w:r>
      <w:r>
        <w:t></w:t>
      </w:r>
      <w:r>
        <w:rPr>
          <w:rFonts w:hint="eastAsia"/>
        </w:rPr>
        <w:t>говорит</w:t>
      </w:r>
      <w:r>
        <w:t></w:t>
      </w:r>
      <w:r>
        <w:rPr>
          <w:rFonts w:hint="eastAsia"/>
        </w:rPr>
        <w:t>о</w:t>
      </w:r>
      <w:r>
        <w:t></w:t>
      </w:r>
      <w:r>
        <w:rPr>
          <w:rFonts w:hint="eastAsia"/>
        </w:rPr>
        <w:t>возможности</w:t>
      </w:r>
      <w:r>
        <w:t></w:t>
      </w:r>
      <w:r>
        <w:rPr>
          <w:rFonts w:hint="eastAsia"/>
        </w:rPr>
        <w:t>расширяющей</w:t>
      </w:r>
      <w:r>
        <w:t></w:t>
      </w:r>
      <w:r>
        <w:rPr>
          <w:rFonts w:hint="eastAsia"/>
        </w:rPr>
        <w:t>номинации</w:t>
      </w:r>
      <w:r>
        <w:t></w:t>
      </w:r>
    </w:p>
    <w:p w:rsidR="00A77D5F" w:rsidRDefault="00A77D5F" w:rsidP="00A77D5F">
      <w:r>
        <w:t></w:t>
      </w:r>
      <w:r>
        <w:t></w:t>
      </w:r>
      <w:r>
        <w:tab/>
      </w:r>
      <w:r>
        <w:rPr>
          <w:rFonts w:hint="eastAsia"/>
        </w:rPr>
        <w:t>Оксюморон</w:t>
      </w:r>
      <w:r>
        <w:t></w:t>
      </w:r>
      <w:r>
        <w:t></w:t>
      </w:r>
      <w:r>
        <w:rPr>
          <w:rFonts w:hint="eastAsia"/>
        </w:rPr>
        <w:t>как</w:t>
      </w:r>
      <w:r>
        <w:t></w:t>
      </w:r>
      <w:r>
        <w:rPr>
          <w:rFonts w:hint="eastAsia"/>
        </w:rPr>
        <w:t>и</w:t>
      </w:r>
      <w:r>
        <w:t></w:t>
      </w:r>
      <w:r>
        <w:rPr>
          <w:rFonts w:hint="eastAsia"/>
        </w:rPr>
        <w:t>любой</w:t>
      </w:r>
      <w:r>
        <w:t></w:t>
      </w:r>
      <w:r>
        <w:rPr>
          <w:rFonts w:hint="eastAsia"/>
        </w:rPr>
        <w:t>знак</w:t>
      </w:r>
      <w:r>
        <w:t></w:t>
      </w:r>
      <w:r>
        <w:t></w:t>
      </w:r>
      <w:r>
        <w:rPr>
          <w:rFonts w:hint="eastAsia"/>
        </w:rPr>
        <w:t>имеет</w:t>
      </w:r>
      <w:r>
        <w:t></w:t>
      </w:r>
      <w:r>
        <w:rPr>
          <w:rFonts w:hint="eastAsia"/>
        </w:rPr>
        <w:t>план</w:t>
      </w:r>
      <w:r>
        <w:t></w:t>
      </w:r>
      <w:r>
        <w:rPr>
          <w:rFonts w:hint="eastAsia"/>
        </w:rPr>
        <w:t>содержания</w:t>
      </w:r>
      <w:r>
        <w:t></w:t>
      </w:r>
      <w:r>
        <w:rPr>
          <w:rFonts w:hint="eastAsia"/>
        </w:rPr>
        <w:t>и</w:t>
      </w:r>
      <w:r>
        <w:t></w:t>
      </w:r>
      <w:r>
        <w:rPr>
          <w:rFonts w:hint="eastAsia"/>
        </w:rPr>
        <w:t>план</w:t>
      </w:r>
      <w:r>
        <w:t></w:t>
      </w:r>
      <w:r>
        <w:rPr>
          <w:rFonts w:hint="eastAsia"/>
        </w:rPr>
        <w:t>выражения</w:t>
      </w:r>
      <w:r>
        <w:t></w:t>
      </w:r>
      <w:r>
        <w:t></w:t>
      </w:r>
      <w:r>
        <w:rPr>
          <w:rFonts w:hint="eastAsia"/>
        </w:rPr>
        <w:t>в</w:t>
      </w:r>
      <w:r>
        <w:t></w:t>
      </w:r>
      <w:r>
        <w:rPr>
          <w:rFonts w:hint="eastAsia"/>
        </w:rPr>
        <w:t>этой</w:t>
      </w:r>
      <w:r>
        <w:t></w:t>
      </w:r>
      <w:r>
        <w:rPr>
          <w:rFonts w:hint="eastAsia"/>
        </w:rPr>
        <w:t>связи</w:t>
      </w:r>
      <w:r>
        <w:t></w:t>
      </w:r>
      <w:r>
        <w:rPr>
          <w:rFonts w:hint="eastAsia"/>
        </w:rPr>
        <w:t>были</w:t>
      </w:r>
      <w:r>
        <w:t></w:t>
      </w:r>
      <w:r>
        <w:rPr>
          <w:rFonts w:hint="eastAsia"/>
        </w:rPr>
        <w:t>представлены</w:t>
      </w:r>
      <w:r>
        <w:t></w:t>
      </w:r>
      <w:r>
        <w:rPr>
          <w:rFonts w:hint="eastAsia"/>
        </w:rPr>
        <w:t>структурная</w:t>
      </w:r>
      <w:r>
        <w:t></w:t>
      </w:r>
      <w:r>
        <w:rPr>
          <w:rFonts w:hint="eastAsia"/>
        </w:rPr>
        <w:t>и</w:t>
      </w:r>
      <w:r>
        <w:t></w:t>
      </w:r>
      <w:r>
        <w:rPr>
          <w:rFonts w:hint="eastAsia"/>
        </w:rPr>
        <w:t>семантическая</w:t>
      </w:r>
      <w:r>
        <w:t></w:t>
      </w:r>
      <w:r>
        <w:rPr>
          <w:rFonts w:hint="eastAsia"/>
        </w:rPr>
        <w:t>классификации</w:t>
      </w:r>
      <w:r>
        <w:t></w:t>
      </w:r>
      <w:r>
        <w:rPr>
          <w:rFonts w:hint="eastAsia"/>
        </w:rPr>
        <w:t>оксюморонных</w:t>
      </w:r>
      <w:r>
        <w:t></w:t>
      </w:r>
      <w:r>
        <w:rPr>
          <w:rFonts w:hint="eastAsia"/>
        </w:rPr>
        <w:t>единиц</w:t>
      </w:r>
      <w:r>
        <w:t></w:t>
      </w:r>
      <w:r>
        <w:t></w:t>
      </w:r>
      <w:r>
        <w:rPr>
          <w:rFonts w:hint="eastAsia"/>
        </w:rPr>
        <w:t>Данная</w:t>
      </w:r>
      <w:r>
        <w:t></w:t>
      </w:r>
      <w:r>
        <w:rPr>
          <w:rFonts w:hint="eastAsia"/>
        </w:rPr>
        <w:t>аналитема</w:t>
      </w:r>
      <w:r>
        <w:t></w:t>
      </w:r>
      <w:r>
        <w:rPr>
          <w:rFonts w:hint="eastAsia"/>
        </w:rPr>
        <w:t>занимает</w:t>
      </w:r>
      <w:r>
        <w:t></w:t>
      </w:r>
      <w:r>
        <w:rPr>
          <w:rFonts w:hint="eastAsia"/>
        </w:rPr>
        <w:t>определённое</w:t>
      </w:r>
      <w:r>
        <w:t></w:t>
      </w:r>
      <w:r>
        <w:rPr>
          <w:rFonts w:hint="eastAsia"/>
        </w:rPr>
        <w:t>место</w:t>
      </w:r>
      <w:r>
        <w:t></w:t>
      </w:r>
      <w:r>
        <w:rPr>
          <w:rFonts w:hint="eastAsia"/>
        </w:rPr>
        <w:t>в</w:t>
      </w:r>
      <w:r>
        <w:t></w:t>
      </w:r>
      <w:r>
        <w:rPr>
          <w:rFonts w:hint="eastAsia"/>
        </w:rPr>
        <w:t>рамках</w:t>
      </w:r>
      <w:r>
        <w:t></w:t>
      </w:r>
      <w:r>
        <w:rPr>
          <w:rFonts w:hint="eastAsia"/>
        </w:rPr>
        <w:t>поля</w:t>
      </w:r>
      <w:r>
        <w:t></w:t>
      </w:r>
      <w:r>
        <w:rPr>
          <w:rFonts w:hint="eastAsia"/>
        </w:rPr>
        <w:t>противопоставленности</w:t>
      </w:r>
      <w:r>
        <w:t></w:t>
      </w:r>
    </w:p>
    <w:p w:rsidR="00A77D5F" w:rsidRDefault="00A77D5F" w:rsidP="00A77D5F">
      <w:r>
        <w:t></w:t>
      </w:r>
      <w:r>
        <w:t></w:t>
      </w:r>
      <w:r>
        <w:tab/>
      </w:r>
      <w:r>
        <w:rPr>
          <w:rFonts w:hint="eastAsia"/>
        </w:rPr>
        <w:t>Оксюморон</w:t>
      </w:r>
      <w:r>
        <w:t></w:t>
      </w:r>
      <w:r>
        <w:rPr>
          <w:rFonts w:hint="eastAsia"/>
        </w:rPr>
        <w:t>находится</w:t>
      </w:r>
      <w:r>
        <w:t></w:t>
      </w:r>
      <w:r>
        <w:rPr>
          <w:rFonts w:hint="eastAsia"/>
        </w:rPr>
        <w:t>в</w:t>
      </w:r>
      <w:r>
        <w:t></w:t>
      </w:r>
      <w:r>
        <w:rPr>
          <w:rFonts w:hint="eastAsia"/>
        </w:rPr>
        <w:t>системе</w:t>
      </w:r>
      <w:r>
        <w:t></w:t>
      </w:r>
      <w:r>
        <w:rPr>
          <w:rFonts w:hint="eastAsia"/>
        </w:rPr>
        <w:t>переходных</w:t>
      </w:r>
      <w:r>
        <w:t></w:t>
      </w:r>
      <w:r>
        <w:rPr>
          <w:rFonts w:hint="eastAsia"/>
        </w:rPr>
        <w:t>образований</w:t>
      </w:r>
      <w:r>
        <w:t></w:t>
      </w:r>
      <w:r>
        <w:t></w:t>
      </w:r>
      <w:r>
        <w:rPr>
          <w:rFonts w:hint="eastAsia"/>
        </w:rPr>
        <w:t>в</w:t>
      </w:r>
      <w:r>
        <w:t></w:t>
      </w:r>
      <w:r>
        <w:rPr>
          <w:rFonts w:hint="eastAsia"/>
        </w:rPr>
        <w:t>какой</w:t>
      </w:r>
      <w:r>
        <w:t></w:t>
      </w:r>
      <w:r>
        <w:rPr>
          <w:rFonts w:hint="eastAsia"/>
        </w:rPr>
        <w:t>то</w:t>
      </w:r>
      <w:r>
        <w:t></w:t>
      </w:r>
      <w:r>
        <w:rPr>
          <w:rFonts w:hint="eastAsia"/>
        </w:rPr>
        <w:t>степени</w:t>
      </w:r>
      <w:r>
        <w:t></w:t>
      </w:r>
      <w:r>
        <w:rPr>
          <w:rFonts w:hint="eastAsia"/>
        </w:rPr>
        <w:t>сближается</w:t>
      </w:r>
      <w:r>
        <w:t></w:t>
      </w:r>
      <w:r>
        <w:rPr>
          <w:rFonts w:hint="eastAsia"/>
        </w:rPr>
        <w:t>с</w:t>
      </w:r>
      <w:r>
        <w:t></w:t>
      </w:r>
      <w:r>
        <w:rPr>
          <w:rFonts w:hint="eastAsia"/>
        </w:rPr>
        <w:t>фразеологизмом</w:t>
      </w:r>
      <w:r>
        <w:t></w:t>
      </w:r>
      <w:r>
        <w:t></w:t>
      </w:r>
      <w:r>
        <w:rPr>
          <w:rFonts w:hint="eastAsia"/>
        </w:rPr>
        <w:t>но</w:t>
      </w:r>
      <w:r>
        <w:t></w:t>
      </w:r>
      <w:r>
        <w:rPr>
          <w:rFonts w:hint="eastAsia"/>
        </w:rPr>
        <w:t>нельзя</w:t>
      </w:r>
      <w:r>
        <w:t></w:t>
      </w:r>
      <w:r>
        <w:rPr>
          <w:rFonts w:hint="eastAsia"/>
        </w:rPr>
        <w:t>утверждать</w:t>
      </w:r>
      <w:r>
        <w:t></w:t>
      </w:r>
      <w:r>
        <w:t></w:t>
      </w:r>
      <w:r>
        <w:rPr>
          <w:rFonts w:hint="eastAsia"/>
        </w:rPr>
        <w:t>что</w:t>
      </w:r>
      <w:r>
        <w:t></w:t>
      </w:r>
      <w:r>
        <w:rPr>
          <w:rFonts w:hint="eastAsia"/>
        </w:rPr>
        <w:t>оксюморон</w:t>
      </w:r>
      <w:r>
        <w:t></w:t>
      </w:r>
      <w:r>
        <w:rPr>
          <w:rFonts w:hint="eastAsia"/>
        </w:rPr>
        <w:t>полностью</w:t>
      </w:r>
      <w:r>
        <w:t></w:t>
      </w:r>
      <w:r>
        <w:rPr>
          <w:rFonts w:hint="eastAsia"/>
        </w:rPr>
        <w:t>наделен</w:t>
      </w:r>
      <w:r>
        <w:t></w:t>
      </w:r>
      <w:r>
        <w:rPr>
          <w:rFonts w:hint="eastAsia"/>
        </w:rPr>
        <w:t>свойствами</w:t>
      </w:r>
      <w:r>
        <w:t></w:t>
      </w:r>
      <w:r>
        <w:rPr>
          <w:rFonts w:hint="eastAsia"/>
        </w:rPr>
        <w:t>фразеологизма</w:t>
      </w:r>
      <w:r>
        <w:t></w:t>
      </w:r>
      <w:r>
        <w:t></w:t>
      </w:r>
      <w:r>
        <w:rPr>
          <w:rFonts w:hint="eastAsia"/>
        </w:rPr>
        <w:t>например</w:t>
      </w:r>
      <w:r>
        <w:t></w:t>
      </w:r>
      <w:r>
        <w:rPr>
          <w:rFonts w:hint="eastAsia"/>
        </w:rPr>
        <w:t>не</w:t>
      </w:r>
      <w:r>
        <w:t></w:t>
      </w:r>
      <w:r>
        <w:rPr>
          <w:rFonts w:hint="eastAsia"/>
        </w:rPr>
        <w:t>все</w:t>
      </w:r>
      <w:r>
        <w:t></w:t>
      </w:r>
      <w:r>
        <w:rPr>
          <w:rFonts w:hint="eastAsia"/>
        </w:rPr>
        <w:t>оксюмороны</w:t>
      </w:r>
      <w:r>
        <w:t></w:t>
      </w:r>
      <w:r>
        <w:rPr>
          <w:rFonts w:hint="eastAsia"/>
        </w:rPr>
        <w:t>обладают</w:t>
      </w:r>
      <w:r>
        <w:t></w:t>
      </w:r>
      <w:r>
        <w:rPr>
          <w:rFonts w:hint="eastAsia"/>
        </w:rPr>
        <w:t>воспроизводимостью</w:t>
      </w:r>
      <w:r>
        <w:t></w:t>
      </w:r>
      <w:r>
        <w:t></w:t>
      </w:r>
      <w:r>
        <w:rPr>
          <w:rFonts w:hint="eastAsia"/>
        </w:rPr>
        <w:t>а</w:t>
      </w:r>
      <w:r>
        <w:t></w:t>
      </w:r>
      <w:r>
        <w:rPr>
          <w:rFonts w:hint="eastAsia"/>
        </w:rPr>
        <w:t>лишь</w:t>
      </w:r>
      <w:r>
        <w:t></w:t>
      </w:r>
      <w:r>
        <w:rPr>
          <w:rFonts w:hint="eastAsia"/>
        </w:rPr>
        <w:t>небольшая</w:t>
      </w:r>
      <w:r>
        <w:t></w:t>
      </w:r>
      <w:r>
        <w:rPr>
          <w:rFonts w:hint="eastAsia"/>
        </w:rPr>
        <w:t>их</w:t>
      </w:r>
      <w:r>
        <w:t></w:t>
      </w:r>
      <w:r>
        <w:rPr>
          <w:rFonts w:hint="eastAsia"/>
        </w:rPr>
        <w:t>часть</w:t>
      </w:r>
      <w:r>
        <w:t></w:t>
      </w:r>
      <w:r>
        <w:t></w:t>
      </w:r>
      <w:r>
        <w:rPr>
          <w:rFonts w:hint="eastAsia"/>
        </w:rPr>
        <w:t>освоенная</w:t>
      </w:r>
      <w:r>
        <w:t></w:t>
      </w:r>
      <w:r>
        <w:rPr>
          <w:rFonts w:hint="eastAsia"/>
        </w:rPr>
        <w:t>носителями</w:t>
      </w:r>
      <w:r>
        <w:t></w:t>
      </w:r>
      <w:r>
        <w:rPr>
          <w:rFonts w:hint="eastAsia"/>
        </w:rPr>
        <w:t>языка</w:t>
      </w:r>
      <w:r>
        <w:t></w:t>
      </w:r>
      <w:r>
        <w:t></w:t>
      </w:r>
      <w:r>
        <w:rPr>
          <w:rFonts w:hint="eastAsia"/>
        </w:rPr>
        <w:t>Идиоматичность</w:t>
      </w:r>
      <w:r>
        <w:t></w:t>
      </w:r>
      <w:r>
        <w:rPr>
          <w:rFonts w:hint="eastAsia"/>
        </w:rPr>
        <w:t>также</w:t>
      </w:r>
      <w:r>
        <w:t></w:t>
      </w:r>
      <w:r>
        <w:rPr>
          <w:rFonts w:hint="eastAsia"/>
        </w:rPr>
        <w:t>не</w:t>
      </w:r>
      <w:r>
        <w:t></w:t>
      </w:r>
      <w:r>
        <w:rPr>
          <w:rFonts w:hint="eastAsia"/>
        </w:rPr>
        <w:t>является</w:t>
      </w:r>
      <w:r>
        <w:t></w:t>
      </w:r>
      <w:r>
        <w:rPr>
          <w:rFonts w:hint="eastAsia"/>
        </w:rPr>
        <w:t>свойством</w:t>
      </w:r>
      <w:r>
        <w:t></w:t>
      </w:r>
      <w:r>
        <w:rPr>
          <w:rFonts w:hint="eastAsia"/>
        </w:rPr>
        <w:t>оксюморона</w:t>
      </w:r>
      <w:r>
        <w:t></w:t>
      </w:r>
    </w:p>
    <w:p w:rsidR="00A77D5F" w:rsidRDefault="00A77D5F" w:rsidP="00A77D5F">
      <w:r>
        <w:t></w:t>
      </w:r>
      <w:r>
        <w:t></w:t>
      </w:r>
      <w:r>
        <w:tab/>
      </w:r>
      <w:r>
        <w:rPr>
          <w:rFonts w:hint="eastAsia"/>
        </w:rPr>
        <w:t>Внешняя</w:t>
      </w:r>
      <w:r>
        <w:t></w:t>
      </w:r>
      <w:r>
        <w:rPr>
          <w:rFonts w:hint="eastAsia"/>
        </w:rPr>
        <w:t>и</w:t>
      </w:r>
      <w:r>
        <w:t></w:t>
      </w:r>
      <w:r>
        <w:rPr>
          <w:rFonts w:hint="eastAsia"/>
        </w:rPr>
        <w:t>внутренняя</w:t>
      </w:r>
      <w:r>
        <w:t></w:t>
      </w:r>
      <w:r>
        <w:rPr>
          <w:rFonts w:hint="eastAsia"/>
        </w:rPr>
        <w:t>форма</w:t>
      </w:r>
      <w:r>
        <w:t></w:t>
      </w:r>
      <w:r>
        <w:rPr>
          <w:rFonts w:hint="eastAsia"/>
        </w:rPr>
        <w:t>оксюморона</w:t>
      </w:r>
      <w:r>
        <w:t></w:t>
      </w:r>
      <w:r>
        <w:rPr>
          <w:rFonts w:hint="eastAsia"/>
        </w:rPr>
        <w:t>неразрывны</w:t>
      </w:r>
      <w:r>
        <w:t></w:t>
      </w:r>
      <w:r>
        <w:t></w:t>
      </w:r>
      <w:r>
        <w:rPr>
          <w:rFonts w:hint="eastAsia"/>
        </w:rPr>
        <w:t>Внешняя</w:t>
      </w:r>
      <w:r>
        <w:t></w:t>
      </w:r>
      <w:r>
        <w:rPr>
          <w:rFonts w:hint="eastAsia"/>
        </w:rPr>
        <w:t>форма</w:t>
      </w:r>
    </w:p>
    <w:p w:rsidR="00A77D5F" w:rsidRDefault="00A77D5F" w:rsidP="00A77D5F">
      <w:r>
        <w:rPr>
          <w:rFonts w:hint="eastAsia"/>
        </w:rPr>
        <w:t>является</w:t>
      </w:r>
      <w:r>
        <w:t></w:t>
      </w:r>
      <w:r>
        <w:rPr>
          <w:rFonts w:hint="eastAsia"/>
        </w:rPr>
        <w:t>усилителем</w:t>
      </w:r>
      <w:r>
        <w:t></w:t>
      </w:r>
      <w:r>
        <w:rPr>
          <w:rFonts w:hint="eastAsia"/>
        </w:rPr>
        <w:t>внутренней</w:t>
      </w:r>
      <w:r>
        <w:t></w:t>
      </w:r>
      <w:r>
        <w:tab/>
      </w:r>
      <w:r>
        <w:rPr>
          <w:rFonts w:hint="eastAsia"/>
        </w:rPr>
        <w:t>Отнесение</w:t>
      </w:r>
      <w:r>
        <w:t></w:t>
      </w:r>
      <w:r>
        <w:rPr>
          <w:rFonts w:hint="eastAsia"/>
        </w:rPr>
        <w:t>оксюморона</w:t>
      </w:r>
      <w:r>
        <w:tab/>
      </w:r>
      <w:r>
        <w:rPr>
          <w:rFonts w:hint="eastAsia"/>
        </w:rPr>
        <w:t>к</w:t>
      </w:r>
    </w:p>
    <w:p w:rsidR="00A77D5F" w:rsidRDefault="00A77D5F" w:rsidP="00A77D5F">
      <w:r>
        <w:rPr>
          <w:rFonts w:hint="eastAsia"/>
        </w:rPr>
        <w:t>стилистическим</w:t>
      </w:r>
      <w:r>
        <w:t></w:t>
      </w:r>
      <w:r>
        <w:rPr>
          <w:rFonts w:hint="eastAsia"/>
        </w:rPr>
        <w:t>приемам</w:t>
      </w:r>
      <w:r>
        <w:t></w:t>
      </w:r>
      <w:r>
        <w:rPr>
          <w:rFonts w:hint="eastAsia"/>
        </w:rPr>
        <w:t>выявляет</w:t>
      </w:r>
      <w:r>
        <w:t></w:t>
      </w:r>
      <w:r>
        <w:rPr>
          <w:rFonts w:hint="eastAsia"/>
        </w:rPr>
        <w:t>именно</w:t>
      </w:r>
      <w:r>
        <w:t></w:t>
      </w:r>
      <w:r>
        <w:rPr>
          <w:rFonts w:hint="eastAsia"/>
        </w:rPr>
        <w:t>внешнюю</w:t>
      </w:r>
      <w:r>
        <w:t></w:t>
      </w:r>
      <w:r>
        <w:rPr>
          <w:rFonts w:hint="eastAsia"/>
        </w:rPr>
        <w:t>форму</w:t>
      </w:r>
      <w:r>
        <w:t></w:t>
      </w:r>
      <w:r>
        <w:rPr>
          <w:rFonts w:hint="eastAsia"/>
        </w:rPr>
        <w:t>и</w:t>
      </w:r>
      <w:r>
        <w:t></w:t>
      </w:r>
      <w:r>
        <w:rPr>
          <w:rFonts w:hint="eastAsia"/>
        </w:rPr>
        <w:t>затмевает</w:t>
      </w:r>
      <w:r>
        <w:t></w:t>
      </w:r>
      <w:r>
        <w:rPr>
          <w:rFonts w:hint="eastAsia"/>
        </w:rPr>
        <w:t>внутреннее</w:t>
      </w:r>
      <w:r>
        <w:t></w:t>
      </w:r>
      <w:r>
        <w:rPr>
          <w:rFonts w:hint="eastAsia"/>
        </w:rPr>
        <w:t>содержание</w:t>
      </w:r>
      <w:r>
        <w:t></w:t>
      </w:r>
      <w:r>
        <w:t></w:t>
      </w:r>
      <w:r>
        <w:rPr>
          <w:rFonts w:hint="eastAsia"/>
        </w:rPr>
        <w:t>тем</w:t>
      </w:r>
      <w:r>
        <w:t></w:t>
      </w:r>
      <w:r>
        <w:rPr>
          <w:rFonts w:hint="eastAsia"/>
        </w:rPr>
        <w:t>самым</w:t>
      </w:r>
      <w:r>
        <w:t></w:t>
      </w:r>
      <w:r>
        <w:rPr>
          <w:rFonts w:hint="eastAsia"/>
        </w:rPr>
        <w:t>разрушая</w:t>
      </w:r>
      <w:r>
        <w:t></w:t>
      </w:r>
      <w:r>
        <w:rPr>
          <w:rFonts w:hint="eastAsia"/>
        </w:rPr>
        <w:t>данное</w:t>
      </w:r>
      <w:r>
        <w:t></w:t>
      </w:r>
      <w:r>
        <w:rPr>
          <w:rFonts w:hint="eastAsia"/>
        </w:rPr>
        <w:t>единство</w:t>
      </w:r>
      <w:r>
        <w:t></w:t>
      </w:r>
    </w:p>
    <w:p w:rsidR="00A77D5F" w:rsidRDefault="00A77D5F" w:rsidP="00A77D5F">
      <w:r>
        <w:t></w:t>
      </w:r>
      <w:r>
        <w:t></w:t>
      </w:r>
      <w:r>
        <w:tab/>
      </w:r>
      <w:r>
        <w:rPr>
          <w:rFonts w:hint="eastAsia"/>
        </w:rPr>
        <w:t>Аналитические</w:t>
      </w:r>
      <w:r>
        <w:t></w:t>
      </w:r>
      <w:r>
        <w:rPr>
          <w:rFonts w:hint="eastAsia"/>
        </w:rPr>
        <w:t>сочетания</w:t>
      </w:r>
      <w:r>
        <w:t></w:t>
      </w:r>
      <w:r>
        <w:rPr>
          <w:rFonts w:hint="eastAsia"/>
        </w:rPr>
        <w:t>оксюморонного</w:t>
      </w:r>
      <w:r>
        <w:t></w:t>
      </w:r>
      <w:r>
        <w:rPr>
          <w:rFonts w:hint="eastAsia"/>
        </w:rPr>
        <w:t>типа</w:t>
      </w:r>
      <w:r>
        <w:t></w:t>
      </w:r>
      <w:r>
        <w:t></w:t>
      </w:r>
      <w:r>
        <w:t></w:t>
      </w:r>
      <w:r>
        <w:rPr>
          <w:rFonts w:hint="eastAsia"/>
        </w:rPr>
        <w:t>это</w:t>
      </w:r>
      <w:r>
        <w:t></w:t>
      </w:r>
      <w:r>
        <w:rPr>
          <w:rFonts w:hint="eastAsia"/>
        </w:rPr>
        <w:t>функционально</w:t>
      </w:r>
      <w:r>
        <w:t></w:t>
      </w:r>
      <w:r>
        <w:rPr>
          <w:rFonts w:hint="eastAsia"/>
        </w:rPr>
        <w:t>прагматические</w:t>
      </w:r>
      <w:r>
        <w:t></w:t>
      </w:r>
      <w:r>
        <w:rPr>
          <w:rFonts w:hint="eastAsia"/>
        </w:rPr>
        <w:t>единицы</w:t>
      </w:r>
      <w:r>
        <w:t></w:t>
      </w:r>
      <w:r>
        <w:t></w:t>
      </w:r>
      <w:r>
        <w:rPr>
          <w:rFonts w:hint="eastAsia"/>
        </w:rPr>
        <w:t>обнаруживающие</w:t>
      </w:r>
      <w:r>
        <w:t></w:t>
      </w:r>
      <w:r>
        <w:rPr>
          <w:rFonts w:hint="eastAsia"/>
        </w:rPr>
        <w:t>себя</w:t>
      </w:r>
      <w:r>
        <w:t></w:t>
      </w:r>
      <w:r>
        <w:rPr>
          <w:rFonts w:hint="eastAsia"/>
        </w:rPr>
        <w:t>в</w:t>
      </w:r>
      <w:r>
        <w:t></w:t>
      </w:r>
      <w:r>
        <w:rPr>
          <w:rFonts w:hint="eastAsia"/>
        </w:rPr>
        <w:t>художественном</w:t>
      </w:r>
      <w:r>
        <w:t></w:t>
      </w:r>
      <w:r>
        <w:rPr>
          <w:rFonts w:hint="eastAsia"/>
        </w:rPr>
        <w:t>и</w:t>
      </w:r>
      <w:r>
        <w:t></w:t>
      </w:r>
      <w:r>
        <w:rPr>
          <w:rFonts w:hint="eastAsia"/>
        </w:rPr>
        <w:t>разговорно</w:t>
      </w:r>
      <w:r>
        <w:t></w:t>
      </w:r>
      <w:r>
        <w:rPr>
          <w:rFonts w:hint="eastAsia"/>
        </w:rPr>
        <w:t>речевом</w:t>
      </w:r>
      <w:r>
        <w:t></w:t>
      </w:r>
      <w:r>
        <w:rPr>
          <w:rFonts w:hint="eastAsia"/>
        </w:rPr>
        <w:t>дискурсе</w:t>
      </w:r>
      <w:r>
        <w:t></w:t>
      </w:r>
    </w:p>
    <w:p w:rsidR="00A77D5F" w:rsidRDefault="00A77D5F" w:rsidP="00A77D5F">
      <w:r>
        <w:t></w:t>
      </w:r>
      <w:r>
        <w:t></w:t>
      </w:r>
      <w:r>
        <w:tab/>
      </w:r>
      <w:r>
        <w:rPr>
          <w:rFonts w:hint="eastAsia"/>
        </w:rPr>
        <w:t>Оксюморон</w:t>
      </w:r>
      <w:r>
        <w:t></w:t>
      </w:r>
      <w:r>
        <w:rPr>
          <w:rFonts w:hint="eastAsia"/>
        </w:rPr>
        <w:t>обладает</w:t>
      </w:r>
      <w:r>
        <w:t></w:t>
      </w:r>
      <w:r>
        <w:rPr>
          <w:rFonts w:hint="eastAsia"/>
        </w:rPr>
        <w:t>общелингвистической</w:t>
      </w:r>
      <w:r>
        <w:t></w:t>
      </w:r>
      <w:r>
        <w:rPr>
          <w:rFonts w:hint="eastAsia"/>
        </w:rPr>
        <w:t>природой</w:t>
      </w:r>
      <w:r>
        <w:t></w:t>
      </w:r>
      <w:r>
        <w:rPr>
          <w:rFonts w:hint="eastAsia"/>
        </w:rPr>
        <w:t>и</w:t>
      </w:r>
      <w:r>
        <w:t></w:t>
      </w:r>
      <w:r>
        <w:rPr>
          <w:rFonts w:hint="eastAsia"/>
        </w:rPr>
        <w:t>усваивается</w:t>
      </w:r>
    </w:p>
    <w:p w:rsidR="00A77D5F" w:rsidRDefault="00A77D5F" w:rsidP="00A77D5F">
      <w:r>
        <w:rPr>
          <w:rFonts w:hint="eastAsia"/>
        </w:rPr>
        <w:t>многими</w:t>
      </w:r>
      <w:r>
        <w:tab/>
      </w:r>
      <w:r>
        <w:rPr>
          <w:rFonts w:hint="eastAsia"/>
        </w:rPr>
        <w:t>языками</w:t>
      </w:r>
      <w:r>
        <w:t></w:t>
      </w:r>
      <w:r>
        <w:t></w:t>
      </w:r>
      <w:r>
        <w:rPr>
          <w:rFonts w:hint="eastAsia"/>
        </w:rPr>
        <w:t>которые</w:t>
      </w:r>
      <w:r>
        <w:tab/>
      </w:r>
      <w:r>
        <w:rPr>
          <w:rFonts w:hint="eastAsia"/>
        </w:rPr>
        <w:t>имеют</w:t>
      </w:r>
      <w:r>
        <w:t></w:t>
      </w:r>
      <w:r>
        <w:rPr>
          <w:rFonts w:hint="eastAsia"/>
        </w:rPr>
        <w:t>в</w:t>
      </w:r>
      <w:r>
        <w:t></w:t>
      </w:r>
      <w:r>
        <w:rPr>
          <w:rFonts w:hint="eastAsia"/>
        </w:rPr>
        <w:t>своем</w:t>
      </w:r>
      <w:r>
        <w:t></w:t>
      </w:r>
      <w:r>
        <w:rPr>
          <w:rFonts w:hint="eastAsia"/>
        </w:rPr>
        <w:t>арсенале</w:t>
      </w:r>
    </w:p>
    <w:p w:rsidR="00A77D5F" w:rsidRDefault="00A77D5F" w:rsidP="00A77D5F">
      <w:r>
        <w:rPr>
          <w:rFonts w:hint="eastAsia"/>
        </w:rPr>
        <w:t>общеупотребительные</w:t>
      </w:r>
      <w:r>
        <w:t></w:t>
      </w:r>
      <w:r>
        <w:rPr>
          <w:rFonts w:hint="eastAsia"/>
        </w:rPr>
        <w:t>оксюморонные</w:t>
      </w:r>
      <w:r>
        <w:t></w:t>
      </w:r>
      <w:r>
        <w:rPr>
          <w:rFonts w:hint="eastAsia"/>
        </w:rPr>
        <w:t>сочетания</w:t>
      </w:r>
      <w:r>
        <w:t></w:t>
      </w:r>
    </w:p>
    <w:p w:rsidR="00A77D5F" w:rsidRDefault="00A77D5F" w:rsidP="00A77D5F">
      <w:r>
        <w:t></w:t>
      </w:r>
      <w:r>
        <w:t></w:t>
      </w:r>
      <w:r>
        <w:t></w:t>
      </w:r>
      <w:r>
        <w:t></w:t>
      </w:r>
      <w:r>
        <w:rPr>
          <w:rFonts w:hint="eastAsia"/>
        </w:rPr>
        <w:t>Возможна</w:t>
      </w:r>
      <w:r>
        <w:t></w:t>
      </w:r>
      <w:r>
        <w:rPr>
          <w:rFonts w:hint="eastAsia"/>
        </w:rPr>
        <w:t>словарная</w:t>
      </w:r>
      <w:r>
        <w:t></w:t>
      </w:r>
      <w:r>
        <w:rPr>
          <w:rFonts w:hint="eastAsia"/>
        </w:rPr>
        <w:t>инвентаризация</w:t>
      </w:r>
      <w:r>
        <w:t></w:t>
      </w:r>
      <w:r>
        <w:rPr>
          <w:rFonts w:hint="eastAsia"/>
        </w:rPr>
        <w:t>оксюморонных</w:t>
      </w:r>
      <w:r>
        <w:t></w:t>
      </w:r>
      <w:r>
        <w:rPr>
          <w:rFonts w:hint="eastAsia"/>
        </w:rPr>
        <w:t>единиц</w:t>
      </w:r>
      <w:r>
        <w:t></w:t>
      </w:r>
      <w:r>
        <w:rPr>
          <w:rFonts w:hint="eastAsia"/>
        </w:rPr>
        <w:t>на</w:t>
      </w:r>
      <w:r>
        <w:t></w:t>
      </w:r>
      <w:r>
        <w:rPr>
          <w:rFonts w:hint="eastAsia"/>
        </w:rPr>
        <w:t>основе</w:t>
      </w:r>
      <w:r>
        <w:t></w:t>
      </w:r>
      <w:r>
        <w:rPr>
          <w:rFonts w:hint="eastAsia"/>
        </w:rPr>
        <w:t>опыта</w:t>
      </w:r>
      <w:r>
        <w:t></w:t>
      </w:r>
      <w:r>
        <w:rPr>
          <w:rFonts w:hint="eastAsia"/>
        </w:rPr>
        <w:t>Словаря</w:t>
      </w:r>
      <w:r>
        <w:t></w:t>
      </w:r>
      <w:r>
        <w:rPr>
          <w:rFonts w:hint="eastAsia"/>
        </w:rPr>
        <w:t>перифраз</w:t>
      </w:r>
      <w:r>
        <w:t></w:t>
      </w:r>
      <w:r>
        <w:rPr>
          <w:rFonts w:hint="eastAsia"/>
        </w:rPr>
        <w:t>Новикова</w:t>
      </w:r>
      <w:r>
        <w:t></w:t>
      </w:r>
      <w:r>
        <w:rPr>
          <w:rFonts w:hint="eastAsia"/>
        </w:rPr>
        <w:t>и</w:t>
      </w:r>
      <w:r>
        <w:t></w:t>
      </w:r>
      <w:r>
        <w:rPr>
          <w:rFonts w:hint="eastAsia"/>
        </w:rPr>
        <w:t>Словаря</w:t>
      </w:r>
      <w:r>
        <w:t></w:t>
      </w:r>
      <w:r>
        <w:rPr>
          <w:rFonts w:hint="eastAsia"/>
        </w:rPr>
        <w:t>оксюморонов</w:t>
      </w:r>
      <w:r>
        <w:t></w:t>
      </w:r>
      <w:r>
        <w:rPr>
          <w:rFonts w:hint="eastAsia"/>
        </w:rPr>
        <w:t>Н</w:t>
      </w:r>
      <w:r>
        <w:t></w:t>
      </w:r>
      <w:r>
        <w:rPr>
          <w:rFonts w:hint="eastAsia"/>
        </w:rPr>
        <w:t>В</w:t>
      </w:r>
      <w:r>
        <w:t></w:t>
      </w:r>
      <w:r>
        <w:t></w:t>
      </w:r>
      <w:r>
        <w:rPr>
          <w:rFonts w:hint="eastAsia"/>
        </w:rPr>
        <w:t>Павлович</w:t>
      </w:r>
      <w:r>
        <w:t></w:t>
      </w:r>
    </w:p>
    <w:p w:rsidR="00A77D5F" w:rsidRDefault="00A77D5F" w:rsidP="00A77D5F">
      <w:r>
        <w:rPr>
          <w:rFonts w:hint="eastAsia"/>
        </w:rPr>
        <w:t>Говоря</w:t>
      </w:r>
      <w:r>
        <w:t></w:t>
      </w:r>
      <w:r>
        <w:rPr>
          <w:rFonts w:hint="eastAsia"/>
        </w:rPr>
        <w:t>о</w:t>
      </w:r>
      <w:r>
        <w:t></w:t>
      </w:r>
      <w:r>
        <w:rPr>
          <w:rFonts w:hint="eastAsia"/>
        </w:rPr>
        <w:t>номинативных</w:t>
      </w:r>
      <w:r>
        <w:t></w:t>
      </w:r>
      <w:r>
        <w:rPr>
          <w:rFonts w:hint="eastAsia"/>
        </w:rPr>
        <w:t>свойствах</w:t>
      </w:r>
      <w:r>
        <w:t></w:t>
      </w:r>
      <w:r>
        <w:rPr>
          <w:rFonts w:hint="eastAsia"/>
        </w:rPr>
        <w:t>оксюморона</w:t>
      </w:r>
      <w:r>
        <w:t></w:t>
      </w:r>
      <w:r>
        <w:t></w:t>
      </w:r>
      <w:r>
        <w:rPr>
          <w:rFonts w:hint="eastAsia"/>
        </w:rPr>
        <w:t>необходимо</w:t>
      </w:r>
      <w:r>
        <w:t></w:t>
      </w:r>
      <w:r>
        <w:rPr>
          <w:rFonts w:hint="eastAsia"/>
        </w:rPr>
        <w:t>показать</w:t>
      </w:r>
      <w:r>
        <w:t></w:t>
      </w:r>
      <w:r>
        <w:t></w:t>
      </w:r>
      <w:r>
        <w:rPr>
          <w:rFonts w:hint="eastAsia"/>
        </w:rPr>
        <w:t>как</w:t>
      </w:r>
      <w:r>
        <w:t></w:t>
      </w:r>
      <w:r>
        <w:rPr>
          <w:rFonts w:hint="eastAsia"/>
        </w:rPr>
        <w:t>данные</w:t>
      </w:r>
      <w:r>
        <w:t></w:t>
      </w:r>
      <w:r>
        <w:rPr>
          <w:rFonts w:hint="eastAsia"/>
        </w:rPr>
        <w:t>сочетания</w:t>
      </w:r>
      <w:r>
        <w:t></w:t>
      </w:r>
      <w:r>
        <w:t></w:t>
      </w:r>
      <w:r>
        <w:rPr>
          <w:rFonts w:hint="eastAsia"/>
        </w:rPr>
        <w:t>комплексы</w:t>
      </w:r>
      <w:r>
        <w:t></w:t>
      </w:r>
      <w:r>
        <w:t></w:t>
      </w:r>
      <w:r>
        <w:rPr>
          <w:rFonts w:hint="eastAsia"/>
        </w:rPr>
        <w:t>соотносятся</w:t>
      </w:r>
      <w:r>
        <w:t></w:t>
      </w:r>
      <w:r>
        <w:rPr>
          <w:rFonts w:hint="eastAsia"/>
        </w:rPr>
        <w:t>с</w:t>
      </w:r>
      <w:r>
        <w:t></w:t>
      </w:r>
      <w:r>
        <w:rPr>
          <w:rFonts w:hint="eastAsia"/>
        </w:rPr>
        <w:t>общими</w:t>
      </w:r>
      <w:r>
        <w:t></w:t>
      </w:r>
      <w:r>
        <w:rPr>
          <w:rFonts w:hint="eastAsia"/>
        </w:rPr>
        <w:t>внутренними</w:t>
      </w:r>
      <w:r>
        <w:t></w:t>
      </w:r>
      <w:r>
        <w:rPr>
          <w:rFonts w:hint="eastAsia"/>
        </w:rPr>
        <w:t>законами</w:t>
      </w:r>
      <w:r>
        <w:t></w:t>
      </w:r>
      <w:r>
        <w:rPr>
          <w:rFonts w:hint="eastAsia"/>
        </w:rPr>
        <w:t>развития</w:t>
      </w:r>
      <w:r>
        <w:t></w:t>
      </w:r>
      <w:r>
        <w:rPr>
          <w:rFonts w:hint="eastAsia"/>
        </w:rPr>
        <w:t>языка</w:t>
      </w:r>
      <w:r>
        <w:t></w:t>
      </w:r>
      <w:r>
        <w:t></w:t>
      </w:r>
      <w:r>
        <w:rPr>
          <w:rFonts w:hint="eastAsia"/>
        </w:rPr>
        <w:t>Как</w:t>
      </w:r>
      <w:r>
        <w:t></w:t>
      </w:r>
      <w:r>
        <w:rPr>
          <w:rFonts w:hint="eastAsia"/>
        </w:rPr>
        <w:t>известно</w:t>
      </w:r>
      <w:r>
        <w:t></w:t>
      </w:r>
      <w:r>
        <w:t></w:t>
      </w:r>
      <w:r>
        <w:rPr>
          <w:rFonts w:hint="eastAsia"/>
        </w:rPr>
        <w:t>эти</w:t>
      </w:r>
      <w:r>
        <w:t></w:t>
      </w:r>
      <w:r>
        <w:rPr>
          <w:rFonts w:hint="eastAsia"/>
        </w:rPr>
        <w:t>законы</w:t>
      </w:r>
      <w:r>
        <w:t></w:t>
      </w:r>
      <w:r>
        <w:rPr>
          <w:rFonts w:hint="eastAsia"/>
        </w:rPr>
        <w:t>обеспечивают</w:t>
      </w:r>
      <w:r>
        <w:t></w:t>
      </w:r>
      <w:r>
        <w:rPr>
          <w:rFonts w:hint="eastAsia"/>
        </w:rPr>
        <w:t>регулярное</w:t>
      </w:r>
      <w:r>
        <w:t></w:t>
      </w:r>
      <w:r>
        <w:rPr>
          <w:rFonts w:hint="eastAsia"/>
        </w:rPr>
        <w:t>единообразие</w:t>
      </w:r>
      <w:r>
        <w:t></w:t>
      </w:r>
      <w:r>
        <w:rPr>
          <w:rFonts w:hint="eastAsia"/>
        </w:rPr>
        <w:t>процессов</w:t>
      </w:r>
      <w:r>
        <w:t></w:t>
      </w:r>
      <w:r>
        <w:rPr>
          <w:rFonts w:hint="eastAsia"/>
        </w:rPr>
        <w:t>развития</w:t>
      </w:r>
      <w:r>
        <w:t></w:t>
      </w:r>
      <w:r>
        <w:rPr>
          <w:rFonts w:hint="eastAsia"/>
        </w:rPr>
        <w:t>языка</w:t>
      </w:r>
      <w:r>
        <w:t></w:t>
      </w:r>
      <w:r>
        <w:t></w:t>
      </w:r>
      <w:r>
        <w:rPr>
          <w:rFonts w:hint="eastAsia"/>
        </w:rPr>
        <w:t>который</w:t>
      </w:r>
      <w:r>
        <w:t></w:t>
      </w:r>
      <w:r>
        <w:rPr>
          <w:rFonts w:hint="eastAsia"/>
        </w:rPr>
        <w:t>обуславливается</w:t>
      </w:r>
      <w:r>
        <w:t></w:t>
      </w:r>
      <w:r>
        <w:rPr>
          <w:rFonts w:hint="eastAsia"/>
        </w:rPr>
        <w:t>общей</w:t>
      </w:r>
      <w:r>
        <w:t></w:t>
      </w:r>
      <w:r>
        <w:rPr>
          <w:rFonts w:hint="eastAsia"/>
        </w:rPr>
        <w:t>для</w:t>
      </w:r>
      <w:r>
        <w:t></w:t>
      </w:r>
      <w:r>
        <w:rPr>
          <w:rFonts w:hint="eastAsia"/>
        </w:rPr>
        <w:t>всех</w:t>
      </w:r>
      <w:r>
        <w:t></w:t>
      </w:r>
      <w:r>
        <w:rPr>
          <w:rFonts w:hint="eastAsia"/>
        </w:rPr>
        <w:t>языков</w:t>
      </w:r>
      <w:r>
        <w:t></w:t>
      </w:r>
      <w:r>
        <w:rPr>
          <w:rFonts w:hint="eastAsia"/>
        </w:rPr>
        <w:t>природой</w:t>
      </w:r>
      <w:r>
        <w:t></w:t>
      </w:r>
      <w:r>
        <w:t></w:t>
      </w:r>
      <w:r>
        <w:rPr>
          <w:rFonts w:hint="eastAsia"/>
        </w:rPr>
        <w:t>сущностью</w:t>
      </w:r>
      <w:r>
        <w:t></w:t>
      </w:r>
      <w:r>
        <w:rPr>
          <w:rFonts w:hint="eastAsia"/>
        </w:rPr>
        <w:t>специфики</w:t>
      </w:r>
      <w:r>
        <w:t></w:t>
      </w:r>
      <w:r>
        <w:rPr>
          <w:rFonts w:hint="eastAsia"/>
        </w:rPr>
        <w:t>языка</w:t>
      </w:r>
      <w:r>
        <w:t></w:t>
      </w:r>
      <w:r>
        <w:rPr>
          <w:rFonts w:hint="eastAsia"/>
        </w:rPr>
        <w:t>как</w:t>
      </w:r>
      <w:r>
        <w:t></w:t>
      </w:r>
      <w:r>
        <w:rPr>
          <w:rFonts w:hint="eastAsia"/>
        </w:rPr>
        <w:t>общественного</w:t>
      </w:r>
      <w:r>
        <w:t></w:t>
      </w:r>
      <w:r>
        <w:rPr>
          <w:rFonts w:hint="eastAsia"/>
        </w:rPr>
        <w:t>явления</w:t>
      </w:r>
      <w:r>
        <w:t></w:t>
      </w:r>
      <w:r>
        <w:rPr>
          <w:rFonts w:hint="eastAsia"/>
        </w:rPr>
        <w:t>особого</w:t>
      </w:r>
      <w:r>
        <w:t></w:t>
      </w:r>
      <w:r>
        <w:rPr>
          <w:rFonts w:hint="eastAsia"/>
        </w:rPr>
        <w:t>порядка</w:t>
      </w:r>
      <w:r>
        <w:t></w:t>
      </w:r>
      <w:r>
        <w:t></w:t>
      </w:r>
      <w:r>
        <w:rPr>
          <w:rFonts w:hint="eastAsia"/>
        </w:rPr>
        <w:t>Закон</w:t>
      </w:r>
      <w:r>
        <w:t></w:t>
      </w:r>
      <w:r>
        <w:rPr>
          <w:rFonts w:hint="eastAsia"/>
        </w:rPr>
        <w:t>углубляет</w:t>
      </w:r>
      <w:r>
        <w:t></w:t>
      </w:r>
      <w:r>
        <w:rPr>
          <w:rFonts w:hint="eastAsia"/>
        </w:rPr>
        <w:t>и</w:t>
      </w:r>
      <w:r>
        <w:t></w:t>
      </w:r>
      <w:r>
        <w:rPr>
          <w:rFonts w:hint="eastAsia"/>
        </w:rPr>
        <w:t>расширяет</w:t>
      </w:r>
      <w:r>
        <w:t></w:t>
      </w:r>
      <w:r>
        <w:rPr>
          <w:rFonts w:hint="eastAsia"/>
        </w:rPr>
        <w:t>познание</w:t>
      </w:r>
      <w:r>
        <w:t></w:t>
      </w:r>
      <w:r>
        <w:rPr>
          <w:rFonts w:hint="eastAsia"/>
        </w:rPr>
        <w:t>частных</w:t>
      </w:r>
      <w:r>
        <w:t></w:t>
      </w:r>
      <w:r>
        <w:rPr>
          <w:rFonts w:hint="eastAsia"/>
        </w:rPr>
        <w:t>и</w:t>
      </w:r>
      <w:r>
        <w:t></w:t>
      </w:r>
      <w:r>
        <w:rPr>
          <w:rFonts w:hint="eastAsia"/>
        </w:rPr>
        <w:t>конкретных</w:t>
      </w:r>
      <w:r>
        <w:t></w:t>
      </w:r>
      <w:r>
        <w:rPr>
          <w:rFonts w:hint="eastAsia"/>
        </w:rPr>
        <w:t>явлений</w:t>
      </w:r>
      <w:r>
        <w:t></w:t>
      </w:r>
      <w:r>
        <w:t></w:t>
      </w:r>
      <w:r>
        <w:rPr>
          <w:rFonts w:hint="eastAsia"/>
        </w:rPr>
        <w:t>а</w:t>
      </w:r>
      <w:r>
        <w:t></w:t>
      </w:r>
      <w:r>
        <w:rPr>
          <w:rFonts w:hint="eastAsia"/>
        </w:rPr>
        <w:t>также</w:t>
      </w:r>
      <w:r>
        <w:t></w:t>
      </w:r>
      <w:r>
        <w:rPr>
          <w:rFonts w:hint="eastAsia"/>
        </w:rPr>
        <w:t>определяет</w:t>
      </w:r>
      <w:r>
        <w:t></w:t>
      </w:r>
      <w:r>
        <w:rPr>
          <w:rFonts w:hint="eastAsia"/>
        </w:rPr>
        <w:t>повторяемость</w:t>
      </w:r>
      <w:r>
        <w:t></w:t>
      </w:r>
      <w:r>
        <w:rPr>
          <w:rFonts w:hint="eastAsia"/>
        </w:rPr>
        <w:t>явлений</w:t>
      </w:r>
      <w:r>
        <w:t></w:t>
      </w:r>
      <w:r>
        <w:rPr>
          <w:rFonts w:hint="eastAsia"/>
        </w:rPr>
        <w:t>при</w:t>
      </w:r>
      <w:r>
        <w:t></w:t>
      </w:r>
      <w:r>
        <w:rPr>
          <w:rFonts w:hint="eastAsia"/>
        </w:rPr>
        <w:t>наличии</w:t>
      </w:r>
      <w:r>
        <w:t></w:t>
      </w:r>
      <w:r>
        <w:rPr>
          <w:rFonts w:hint="eastAsia"/>
        </w:rPr>
        <w:t>относительно</w:t>
      </w:r>
      <w:r>
        <w:t></w:t>
      </w:r>
      <w:r>
        <w:rPr>
          <w:rFonts w:hint="eastAsia"/>
        </w:rPr>
        <w:t>постоянных</w:t>
      </w:r>
      <w:r>
        <w:t></w:t>
      </w:r>
      <w:r>
        <w:rPr>
          <w:rFonts w:hint="eastAsia"/>
        </w:rPr>
        <w:t>условий</w:t>
      </w:r>
      <w:r>
        <w:t></w:t>
      </w:r>
    </w:p>
    <w:p w:rsidR="00A77D5F" w:rsidRDefault="00A77D5F" w:rsidP="00A77D5F">
      <w:r>
        <w:rPr>
          <w:rFonts w:hint="eastAsia"/>
        </w:rPr>
        <w:t>Возможно</w:t>
      </w:r>
      <w:r>
        <w:t></w:t>
      </w:r>
      <w:r>
        <w:t></w:t>
      </w:r>
      <w:r>
        <w:rPr>
          <w:rFonts w:hint="eastAsia"/>
        </w:rPr>
        <w:t>оксюморон</w:t>
      </w:r>
      <w:r>
        <w:t></w:t>
      </w:r>
      <w:r>
        <w:rPr>
          <w:rFonts w:hint="eastAsia"/>
        </w:rPr>
        <w:t>в</w:t>
      </w:r>
      <w:r>
        <w:t></w:t>
      </w:r>
      <w:r>
        <w:rPr>
          <w:rFonts w:hint="eastAsia"/>
        </w:rPr>
        <w:t>языке</w:t>
      </w:r>
      <w:r>
        <w:t></w:t>
      </w:r>
      <w:r>
        <w:rPr>
          <w:rFonts w:hint="eastAsia"/>
        </w:rPr>
        <w:t>еще</w:t>
      </w:r>
      <w:r>
        <w:t></w:t>
      </w:r>
      <w:r>
        <w:rPr>
          <w:rFonts w:hint="eastAsia"/>
        </w:rPr>
        <w:t>не</w:t>
      </w:r>
      <w:r>
        <w:t></w:t>
      </w:r>
      <w:r>
        <w:rPr>
          <w:rFonts w:hint="eastAsia"/>
        </w:rPr>
        <w:t>закономерное</w:t>
      </w:r>
      <w:r>
        <w:t></w:t>
      </w:r>
      <w:r>
        <w:rPr>
          <w:rFonts w:hint="eastAsia"/>
        </w:rPr>
        <w:t>явление</w:t>
      </w:r>
      <w:r>
        <w:t></w:t>
      </w:r>
      <w:r>
        <w:t></w:t>
      </w:r>
      <w:r>
        <w:rPr>
          <w:rFonts w:hint="eastAsia"/>
        </w:rPr>
        <w:t>но</w:t>
      </w:r>
      <w:r>
        <w:t></w:t>
      </w:r>
      <w:r>
        <w:rPr>
          <w:rFonts w:hint="eastAsia"/>
        </w:rPr>
        <w:t>некоторые</w:t>
      </w:r>
      <w:r>
        <w:t></w:t>
      </w:r>
      <w:r>
        <w:rPr>
          <w:rFonts w:hint="eastAsia"/>
        </w:rPr>
        <w:t>его</w:t>
      </w:r>
      <w:r>
        <w:t></w:t>
      </w:r>
      <w:r>
        <w:rPr>
          <w:rFonts w:hint="eastAsia"/>
        </w:rPr>
        <w:t>признаки</w:t>
      </w:r>
      <w:r>
        <w:t></w:t>
      </w:r>
      <w:r>
        <w:rPr>
          <w:rFonts w:hint="eastAsia"/>
        </w:rPr>
        <w:t>позволяют</w:t>
      </w:r>
      <w:r>
        <w:t></w:t>
      </w:r>
      <w:r>
        <w:rPr>
          <w:rFonts w:hint="eastAsia"/>
        </w:rPr>
        <w:t>говорить</w:t>
      </w:r>
      <w:r>
        <w:t></w:t>
      </w:r>
      <w:r>
        <w:rPr>
          <w:rFonts w:hint="eastAsia"/>
        </w:rPr>
        <w:t>о</w:t>
      </w:r>
      <w:r>
        <w:t></w:t>
      </w:r>
      <w:r>
        <w:rPr>
          <w:rFonts w:hint="eastAsia"/>
        </w:rPr>
        <w:t>том</w:t>
      </w:r>
      <w:r>
        <w:t></w:t>
      </w:r>
      <w:r>
        <w:t></w:t>
      </w:r>
      <w:r>
        <w:rPr>
          <w:rFonts w:hint="eastAsia"/>
        </w:rPr>
        <w:t>что</w:t>
      </w:r>
      <w:r>
        <w:t></w:t>
      </w:r>
      <w:r>
        <w:rPr>
          <w:rFonts w:hint="eastAsia"/>
        </w:rPr>
        <w:t>его</w:t>
      </w:r>
      <w:r>
        <w:t></w:t>
      </w:r>
      <w:r>
        <w:rPr>
          <w:rFonts w:hint="eastAsia"/>
        </w:rPr>
        <w:t>появление</w:t>
      </w:r>
      <w:r>
        <w:t></w:t>
      </w:r>
      <w:r>
        <w:rPr>
          <w:rFonts w:hint="eastAsia"/>
        </w:rPr>
        <w:t>обусловлено</w:t>
      </w:r>
      <w:r>
        <w:t></w:t>
      </w:r>
      <w:r>
        <w:rPr>
          <w:rFonts w:hint="eastAsia"/>
        </w:rPr>
        <w:t>общими</w:t>
      </w:r>
      <w:r>
        <w:t></w:t>
      </w:r>
      <w:r>
        <w:rPr>
          <w:rFonts w:hint="eastAsia"/>
        </w:rPr>
        <w:t>закономерностями</w:t>
      </w:r>
      <w:r>
        <w:t></w:t>
      </w:r>
      <w:r>
        <w:rPr>
          <w:rFonts w:hint="eastAsia"/>
        </w:rPr>
        <w:t>развития</w:t>
      </w:r>
      <w:r>
        <w:t></w:t>
      </w:r>
      <w:r>
        <w:rPr>
          <w:rFonts w:hint="eastAsia"/>
        </w:rPr>
        <w:t>языка</w:t>
      </w:r>
      <w:r>
        <w:t></w:t>
      </w:r>
    </w:p>
    <w:p w:rsidR="00A77D5F" w:rsidRDefault="00A77D5F" w:rsidP="00A77D5F">
      <w:r>
        <w:rPr>
          <w:rFonts w:hint="eastAsia"/>
        </w:rPr>
        <w:t>Отметим</w:t>
      </w:r>
      <w:r>
        <w:t></w:t>
      </w:r>
      <w:r>
        <w:rPr>
          <w:rFonts w:hint="eastAsia"/>
        </w:rPr>
        <w:t>некоторые</w:t>
      </w:r>
      <w:r>
        <w:t></w:t>
      </w:r>
      <w:r>
        <w:rPr>
          <w:rFonts w:hint="eastAsia"/>
        </w:rPr>
        <w:t>из</w:t>
      </w:r>
      <w:r>
        <w:t></w:t>
      </w:r>
      <w:r>
        <w:rPr>
          <w:rFonts w:hint="eastAsia"/>
        </w:rPr>
        <w:t>них</w:t>
      </w:r>
      <w:r>
        <w:t></w:t>
      </w:r>
    </w:p>
    <w:p w:rsidR="00A77D5F" w:rsidRDefault="00A77D5F" w:rsidP="00A77D5F">
      <w:r>
        <w:t></w:t>
      </w:r>
      <w:r>
        <w:t></w:t>
      </w:r>
      <w:r>
        <w:tab/>
      </w:r>
      <w:r>
        <w:rPr>
          <w:rFonts w:hint="eastAsia"/>
        </w:rPr>
        <w:t>Оксюморон</w:t>
      </w:r>
      <w:r>
        <w:t></w:t>
      </w:r>
      <w:r>
        <w:rPr>
          <w:rFonts w:hint="eastAsia"/>
        </w:rPr>
        <w:t>создается</w:t>
      </w:r>
      <w:r>
        <w:t></w:t>
      </w:r>
      <w:r>
        <w:rPr>
          <w:rFonts w:hint="eastAsia"/>
        </w:rPr>
        <w:t>на</w:t>
      </w:r>
      <w:r>
        <w:t></w:t>
      </w:r>
      <w:r>
        <w:rPr>
          <w:rFonts w:hint="eastAsia"/>
        </w:rPr>
        <w:t>основе</w:t>
      </w:r>
      <w:r>
        <w:t></w:t>
      </w:r>
      <w:r>
        <w:rPr>
          <w:rFonts w:hint="eastAsia"/>
        </w:rPr>
        <w:t>грамматических</w:t>
      </w:r>
      <w:r>
        <w:t></w:t>
      </w:r>
      <w:r>
        <w:rPr>
          <w:rFonts w:hint="eastAsia"/>
        </w:rPr>
        <w:t>законов</w:t>
      </w:r>
      <w:r>
        <w:t></w:t>
      </w:r>
      <w:r>
        <w:rPr>
          <w:rFonts w:hint="eastAsia"/>
        </w:rPr>
        <w:t>русского</w:t>
      </w:r>
      <w:r>
        <w:t></w:t>
      </w:r>
      <w:r>
        <w:rPr>
          <w:rFonts w:hint="eastAsia"/>
        </w:rPr>
        <w:t>языка</w:t>
      </w:r>
      <w:r>
        <w:t></w:t>
      </w:r>
      <w:r>
        <w:t></w:t>
      </w:r>
      <w:r>
        <w:rPr>
          <w:rFonts w:hint="eastAsia"/>
        </w:rPr>
        <w:t>В</w:t>
      </w:r>
      <w:r>
        <w:t></w:t>
      </w:r>
      <w:r>
        <w:rPr>
          <w:rFonts w:hint="eastAsia"/>
        </w:rPr>
        <w:t>частности</w:t>
      </w:r>
      <w:r>
        <w:t></w:t>
      </w:r>
      <w:r>
        <w:t></w:t>
      </w:r>
      <w:r>
        <w:rPr>
          <w:rFonts w:hint="eastAsia"/>
        </w:rPr>
        <w:t>это</w:t>
      </w:r>
      <w:r>
        <w:t></w:t>
      </w:r>
      <w:r>
        <w:rPr>
          <w:rFonts w:hint="eastAsia"/>
        </w:rPr>
        <w:t>закономерности</w:t>
      </w:r>
      <w:r>
        <w:t></w:t>
      </w:r>
      <w:r>
        <w:rPr>
          <w:rFonts w:hint="eastAsia"/>
        </w:rPr>
        <w:t>сочетаемости</w:t>
      </w:r>
      <w:r>
        <w:t></w:t>
      </w:r>
      <w:r>
        <w:rPr>
          <w:rFonts w:hint="eastAsia"/>
        </w:rPr>
        <w:t>и</w:t>
      </w:r>
      <w:r>
        <w:t></w:t>
      </w:r>
      <w:r>
        <w:rPr>
          <w:rFonts w:hint="eastAsia"/>
        </w:rPr>
        <w:t>лексических</w:t>
      </w:r>
      <w:r>
        <w:t></w:t>
      </w:r>
      <w:r>
        <w:rPr>
          <w:rFonts w:hint="eastAsia"/>
        </w:rPr>
        <w:t>интенций</w:t>
      </w:r>
      <w:r>
        <w:t></w:t>
      </w:r>
      <w:r>
        <w:rPr>
          <w:rFonts w:hint="eastAsia"/>
        </w:rPr>
        <w:t>слов</w:t>
      </w:r>
      <w:r>
        <w:t></w:t>
      </w:r>
      <w:r>
        <w:t></w:t>
      </w:r>
      <w:r>
        <w:rPr>
          <w:rFonts w:hint="eastAsia"/>
        </w:rPr>
        <w:t>валентность</w:t>
      </w:r>
      <w:r>
        <w:t></w:t>
      </w:r>
      <w:r>
        <w:t></w:t>
      </w:r>
      <w:r>
        <w:t></w:t>
      </w:r>
      <w:r>
        <w:rPr>
          <w:rFonts w:hint="eastAsia"/>
        </w:rPr>
        <w:t>Для</w:t>
      </w:r>
      <w:r>
        <w:t></w:t>
      </w:r>
      <w:r>
        <w:rPr>
          <w:rFonts w:hint="eastAsia"/>
        </w:rPr>
        <w:t>русского</w:t>
      </w:r>
      <w:r>
        <w:t></w:t>
      </w:r>
      <w:r>
        <w:rPr>
          <w:rFonts w:hint="eastAsia"/>
        </w:rPr>
        <w:t>языка</w:t>
      </w:r>
      <w:r>
        <w:t></w:t>
      </w:r>
      <w:r>
        <w:rPr>
          <w:rFonts w:hint="eastAsia"/>
        </w:rPr>
        <w:t>характерны</w:t>
      </w:r>
      <w:r>
        <w:t></w:t>
      </w:r>
      <w:r>
        <w:rPr>
          <w:rFonts w:hint="eastAsia"/>
        </w:rPr>
        <w:t>симбиоз</w:t>
      </w:r>
      <w:r>
        <w:t></w:t>
      </w:r>
      <w:r>
        <w:rPr>
          <w:rFonts w:hint="eastAsia"/>
        </w:rPr>
        <w:t>вариативной</w:t>
      </w:r>
      <w:r>
        <w:t></w:t>
      </w:r>
      <w:r>
        <w:rPr>
          <w:rFonts w:hint="eastAsia"/>
        </w:rPr>
        <w:t>сочетаемости</w:t>
      </w:r>
      <w:r>
        <w:t></w:t>
      </w:r>
      <w:r>
        <w:rPr>
          <w:rFonts w:hint="eastAsia"/>
        </w:rPr>
        <w:t>и</w:t>
      </w:r>
      <w:r>
        <w:t></w:t>
      </w:r>
      <w:r>
        <w:rPr>
          <w:rFonts w:hint="eastAsia"/>
        </w:rPr>
        <w:t>вполне</w:t>
      </w:r>
      <w:r>
        <w:t></w:t>
      </w:r>
      <w:r>
        <w:rPr>
          <w:rFonts w:hint="eastAsia"/>
        </w:rPr>
        <w:t>четких</w:t>
      </w:r>
      <w:r>
        <w:t></w:t>
      </w:r>
      <w:r>
        <w:rPr>
          <w:rFonts w:hint="eastAsia"/>
        </w:rPr>
        <w:t>валентностных</w:t>
      </w:r>
      <w:r>
        <w:t></w:t>
      </w:r>
      <w:r>
        <w:rPr>
          <w:rFonts w:hint="eastAsia"/>
        </w:rPr>
        <w:t>свойств</w:t>
      </w:r>
      <w:r>
        <w:t></w:t>
      </w:r>
      <w:r>
        <w:rPr>
          <w:rFonts w:hint="eastAsia"/>
        </w:rPr>
        <w:t>базовых</w:t>
      </w:r>
      <w:r>
        <w:t></w:t>
      </w:r>
      <w:r>
        <w:t></w:t>
      </w:r>
      <w:r>
        <w:rPr>
          <w:rFonts w:hint="eastAsia"/>
        </w:rPr>
        <w:t>применительно</w:t>
      </w:r>
      <w:r>
        <w:t></w:t>
      </w:r>
      <w:r>
        <w:rPr>
          <w:rFonts w:hint="eastAsia"/>
        </w:rPr>
        <w:t>к</w:t>
      </w:r>
      <w:r>
        <w:t></w:t>
      </w:r>
      <w:r>
        <w:rPr>
          <w:rFonts w:hint="eastAsia"/>
        </w:rPr>
        <w:t>сочетанию</w:t>
      </w:r>
      <w:r>
        <w:t></w:t>
      </w:r>
      <w:r>
        <w:rPr>
          <w:rFonts w:hint="eastAsia"/>
        </w:rPr>
        <w:t>слов</w:t>
      </w:r>
      <w:r>
        <w:t></w:t>
      </w:r>
      <w:r>
        <w:t></w:t>
      </w:r>
      <w:r>
        <w:rPr>
          <w:rFonts w:hint="eastAsia"/>
        </w:rPr>
        <w:t>лексем</w:t>
      </w:r>
      <w:r>
        <w:t></w:t>
      </w:r>
    </w:p>
    <w:p w:rsidR="00A77D5F" w:rsidRDefault="00A77D5F" w:rsidP="00A77D5F">
      <w:r>
        <w:t></w:t>
      </w:r>
      <w:r>
        <w:t></w:t>
      </w:r>
      <w:r>
        <w:tab/>
      </w:r>
      <w:r>
        <w:rPr>
          <w:rFonts w:hint="eastAsia"/>
        </w:rPr>
        <w:t>Существует</w:t>
      </w:r>
      <w:r>
        <w:t></w:t>
      </w:r>
      <w:r>
        <w:rPr>
          <w:rFonts w:hint="eastAsia"/>
        </w:rPr>
        <w:t>определенная</w:t>
      </w:r>
      <w:r>
        <w:t></w:t>
      </w:r>
      <w:r>
        <w:rPr>
          <w:rFonts w:hint="eastAsia"/>
        </w:rPr>
        <w:t>зависимость</w:t>
      </w:r>
      <w:r>
        <w:t></w:t>
      </w:r>
      <w:r>
        <w:rPr>
          <w:rFonts w:hint="eastAsia"/>
        </w:rPr>
        <w:t>употребления</w:t>
      </w:r>
      <w:r>
        <w:t></w:t>
      </w:r>
      <w:r>
        <w:rPr>
          <w:rFonts w:hint="eastAsia"/>
        </w:rPr>
        <w:t>оксюморона</w:t>
      </w:r>
      <w:r>
        <w:t></w:t>
      </w:r>
      <w:r>
        <w:rPr>
          <w:rFonts w:hint="eastAsia"/>
        </w:rPr>
        <w:t>в</w:t>
      </w:r>
      <w:r>
        <w:t></w:t>
      </w:r>
      <w:r>
        <w:rPr>
          <w:rFonts w:hint="eastAsia"/>
        </w:rPr>
        <w:t>речи</w:t>
      </w:r>
      <w:r>
        <w:t></w:t>
      </w:r>
      <w:r>
        <w:t></w:t>
      </w:r>
      <w:r>
        <w:rPr>
          <w:rFonts w:hint="eastAsia"/>
        </w:rPr>
        <w:t>Имеются</w:t>
      </w:r>
      <w:r>
        <w:t></w:t>
      </w:r>
      <w:r>
        <w:rPr>
          <w:rFonts w:hint="eastAsia"/>
        </w:rPr>
        <w:t>в</w:t>
      </w:r>
      <w:r>
        <w:t></w:t>
      </w:r>
      <w:r>
        <w:rPr>
          <w:rFonts w:hint="eastAsia"/>
        </w:rPr>
        <w:t>виду</w:t>
      </w:r>
      <w:r>
        <w:t></w:t>
      </w:r>
      <w:r>
        <w:rPr>
          <w:rFonts w:hint="eastAsia"/>
        </w:rPr>
        <w:t>общеупотребительные</w:t>
      </w:r>
      <w:r>
        <w:t></w:t>
      </w:r>
      <w:r>
        <w:rPr>
          <w:rFonts w:hint="eastAsia"/>
        </w:rPr>
        <w:t>сочетания</w:t>
      </w:r>
      <w:r>
        <w:t></w:t>
      </w:r>
      <w:r>
        <w:t></w:t>
      </w:r>
      <w:r>
        <w:t></w:t>
      </w:r>
      <w:r>
        <w:rPr>
          <w:rFonts w:hint="eastAsia"/>
        </w:rPr>
        <w:t>например</w:t>
      </w:r>
      <w:r>
        <w:t></w:t>
      </w:r>
      <w:r>
        <w:t></w:t>
      </w:r>
      <w:r>
        <w:rPr>
          <w:rFonts w:hint="eastAsia"/>
        </w:rPr>
        <w:t>ужасно</w:t>
      </w:r>
      <w:r>
        <w:t></w:t>
      </w:r>
      <w:r>
        <w:rPr>
          <w:rFonts w:hint="eastAsia"/>
        </w:rPr>
        <w:t>красив</w:t>
      </w:r>
      <w:r>
        <w:t></w:t>
      </w:r>
      <w:r>
        <w:t></w:t>
      </w:r>
      <w:r>
        <w:rPr>
          <w:rFonts w:hint="eastAsia"/>
        </w:rPr>
        <w:t>чертовски</w:t>
      </w:r>
      <w:r>
        <w:t></w:t>
      </w:r>
      <w:r>
        <w:rPr>
          <w:rFonts w:hint="eastAsia"/>
        </w:rPr>
        <w:t>хорош</w:t>
      </w:r>
      <w:r>
        <w:t></w:t>
      </w:r>
      <w:r>
        <w:t></w:t>
      </w:r>
      <w:r>
        <w:rPr>
          <w:rFonts w:hint="eastAsia"/>
        </w:rPr>
        <w:t>Здесь</w:t>
      </w:r>
      <w:r>
        <w:t></w:t>
      </w:r>
      <w:r>
        <w:rPr>
          <w:rFonts w:hint="eastAsia"/>
        </w:rPr>
        <w:t>уместно</w:t>
      </w:r>
      <w:r>
        <w:t></w:t>
      </w:r>
      <w:r>
        <w:rPr>
          <w:rFonts w:hint="eastAsia"/>
        </w:rPr>
        <w:t>говорить</w:t>
      </w:r>
      <w:r>
        <w:t></w:t>
      </w:r>
      <w:r>
        <w:rPr>
          <w:rFonts w:hint="eastAsia"/>
        </w:rPr>
        <w:t>об</w:t>
      </w:r>
      <w:r>
        <w:t></w:t>
      </w:r>
      <w:r>
        <w:rPr>
          <w:rFonts w:hint="eastAsia"/>
        </w:rPr>
        <w:t>активном</w:t>
      </w:r>
      <w:r>
        <w:t></w:t>
      </w:r>
      <w:r>
        <w:rPr>
          <w:rFonts w:hint="eastAsia"/>
        </w:rPr>
        <w:t>использования</w:t>
      </w:r>
      <w:r>
        <w:t></w:t>
      </w:r>
      <w:r>
        <w:rPr>
          <w:rFonts w:hint="eastAsia"/>
        </w:rPr>
        <w:t>оксюморона</w:t>
      </w:r>
      <w:r>
        <w:t></w:t>
      </w:r>
      <w:r>
        <w:t></w:t>
      </w:r>
      <w:r>
        <w:rPr>
          <w:rFonts w:hint="eastAsia"/>
        </w:rPr>
        <w:t>Как</w:t>
      </w:r>
      <w:r>
        <w:t></w:t>
      </w:r>
      <w:r>
        <w:rPr>
          <w:rFonts w:hint="eastAsia"/>
        </w:rPr>
        <w:t>известно</w:t>
      </w:r>
      <w:r>
        <w:t></w:t>
      </w:r>
      <w:r>
        <w:t></w:t>
      </w:r>
      <w:r>
        <w:rPr>
          <w:rFonts w:hint="eastAsia"/>
        </w:rPr>
        <w:t>узус</w:t>
      </w:r>
      <w:r>
        <w:t></w:t>
      </w:r>
      <w:r>
        <w:rPr>
          <w:rFonts w:hint="eastAsia"/>
        </w:rPr>
        <w:t>ограничивает</w:t>
      </w:r>
      <w:r>
        <w:t></w:t>
      </w:r>
      <w:r>
        <w:rPr>
          <w:rFonts w:hint="eastAsia"/>
        </w:rPr>
        <w:t>использование</w:t>
      </w:r>
      <w:r>
        <w:t></w:t>
      </w:r>
      <w:r>
        <w:rPr>
          <w:rFonts w:hint="eastAsia"/>
        </w:rPr>
        <w:t>языковых</w:t>
      </w:r>
      <w:r>
        <w:t></w:t>
      </w:r>
      <w:r>
        <w:rPr>
          <w:rFonts w:hint="eastAsia"/>
        </w:rPr>
        <w:t>единиц</w:t>
      </w:r>
      <w:r>
        <w:t></w:t>
      </w:r>
      <w:r>
        <w:rPr>
          <w:rFonts w:hint="eastAsia"/>
        </w:rPr>
        <w:t>и</w:t>
      </w:r>
      <w:r>
        <w:t></w:t>
      </w:r>
      <w:r>
        <w:rPr>
          <w:rFonts w:hint="eastAsia"/>
        </w:rPr>
        <w:t>их</w:t>
      </w:r>
      <w:r>
        <w:t></w:t>
      </w:r>
      <w:r>
        <w:rPr>
          <w:rFonts w:hint="eastAsia"/>
        </w:rPr>
        <w:t>сочетаний</w:t>
      </w:r>
      <w:r>
        <w:t></w:t>
      </w:r>
      <w:r>
        <w:t></w:t>
      </w:r>
      <w:r>
        <w:rPr>
          <w:rFonts w:hint="eastAsia"/>
        </w:rPr>
        <w:t>но</w:t>
      </w:r>
      <w:r>
        <w:t></w:t>
      </w:r>
      <w:r>
        <w:rPr>
          <w:rFonts w:hint="eastAsia"/>
        </w:rPr>
        <w:t>живые</w:t>
      </w:r>
      <w:r>
        <w:t></w:t>
      </w:r>
      <w:r>
        <w:rPr>
          <w:rFonts w:hint="eastAsia"/>
        </w:rPr>
        <w:t>потребности</w:t>
      </w:r>
      <w:r>
        <w:t></w:t>
      </w:r>
      <w:r>
        <w:rPr>
          <w:rFonts w:hint="eastAsia"/>
        </w:rPr>
        <w:t>речевого</w:t>
      </w:r>
      <w:r>
        <w:t></w:t>
      </w:r>
      <w:r>
        <w:rPr>
          <w:rFonts w:hint="eastAsia"/>
        </w:rPr>
        <w:t>употребления</w:t>
      </w:r>
      <w:r>
        <w:t></w:t>
      </w:r>
      <w:r>
        <w:rPr>
          <w:rFonts w:hint="eastAsia"/>
        </w:rPr>
        <w:t>заставляют</w:t>
      </w:r>
      <w:r>
        <w:t></w:t>
      </w:r>
      <w:r>
        <w:rPr>
          <w:rFonts w:hint="eastAsia"/>
        </w:rPr>
        <w:t>преодолевать</w:t>
      </w:r>
      <w:r>
        <w:t></w:t>
      </w:r>
      <w:r>
        <w:rPr>
          <w:rFonts w:hint="eastAsia"/>
        </w:rPr>
        <w:t>данные</w:t>
      </w:r>
      <w:r>
        <w:t></w:t>
      </w:r>
      <w:r>
        <w:rPr>
          <w:rFonts w:hint="eastAsia"/>
        </w:rPr>
        <w:t>ограничения</w:t>
      </w:r>
      <w:r>
        <w:t></w:t>
      </w:r>
      <w:r>
        <w:t></w:t>
      </w:r>
      <w:r>
        <w:rPr>
          <w:rFonts w:hint="eastAsia"/>
        </w:rPr>
        <w:t>используя</w:t>
      </w:r>
      <w:r>
        <w:t></w:t>
      </w:r>
      <w:r>
        <w:rPr>
          <w:rFonts w:hint="eastAsia"/>
        </w:rPr>
        <w:t>возможности</w:t>
      </w:r>
      <w:r>
        <w:t></w:t>
      </w:r>
      <w:r>
        <w:t></w:t>
      </w:r>
      <w:r>
        <w:rPr>
          <w:rFonts w:hint="eastAsia"/>
        </w:rPr>
        <w:t>заложенные</w:t>
      </w:r>
      <w:r>
        <w:t></w:t>
      </w:r>
      <w:r>
        <w:rPr>
          <w:rFonts w:hint="eastAsia"/>
        </w:rPr>
        <w:t>в</w:t>
      </w:r>
      <w:r>
        <w:t></w:t>
      </w:r>
      <w:r>
        <w:rPr>
          <w:rFonts w:hint="eastAsia"/>
        </w:rPr>
        <w:t>языковой</w:t>
      </w:r>
      <w:r>
        <w:t></w:t>
      </w:r>
      <w:r>
        <w:rPr>
          <w:rFonts w:hint="eastAsia"/>
        </w:rPr>
        <w:t>системе</w:t>
      </w:r>
      <w:r>
        <w:t></w:t>
      </w:r>
    </w:p>
    <w:p w:rsidR="00A77D5F" w:rsidRPr="00A77D5F" w:rsidRDefault="00A77D5F" w:rsidP="00A77D5F">
      <w:r>
        <w:rPr>
          <w:rFonts w:hint="eastAsia"/>
        </w:rPr>
        <w:t>Интересен</w:t>
      </w:r>
      <w:r>
        <w:t></w:t>
      </w:r>
      <w:r>
        <w:rPr>
          <w:rFonts w:hint="eastAsia"/>
        </w:rPr>
        <w:t>факт</w:t>
      </w:r>
      <w:r>
        <w:t></w:t>
      </w:r>
      <w:r>
        <w:rPr>
          <w:rFonts w:hint="eastAsia"/>
        </w:rPr>
        <w:t>перехода</w:t>
      </w:r>
      <w:r>
        <w:t></w:t>
      </w:r>
      <w:r>
        <w:rPr>
          <w:rFonts w:hint="eastAsia"/>
        </w:rPr>
        <w:t>оксюморонов</w:t>
      </w:r>
      <w:r>
        <w:t></w:t>
      </w:r>
      <w:r>
        <w:rPr>
          <w:rFonts w:hint="eastAsia"/>
        </w:rPr>
        <w:t>авторских</w:t>
      </w:r>
      <w:r>
        <w:t></w:t>
      </w:r>
      <w:r>
        <w:rPr>
          <w:rFonts w:hint="eastAsia"/>
        </w:rPr>
        <w:t>в</w:t>
      </w:r>
      <w:r>
        <w:t></w:t>
      </w:r>
      <w:r>
        <w:rPr>
          <w:rFonts w:hint="eastAsia"/>
        </w:rPr>
        <w:t>разряд</w:t>
      </w:r>
      <w:r>
        <w:t></w:t>
      </w:r>
      <w:r>
        <w:rPr>
          <w:rFonts w:hint="eastAsia"/>
        </w:rPr>
        <w:t>общеупотребительных</w:t>
      </w:r>
      <w:r>
        <w:t></w:t>
      </w:r>
      <w:r>
        <w:t></w:t>
      </w:r>
      <w:r>
        <w:rPr>
          <w:rFonts w:hint="eastAsia"/>
        </w:rPr>
        <w:t>функционирующих</w:t>
      </w:r>
      <w:r>
        <w:t></w:t>
      </w:r>
      <w:r>
        <w:rPr>
          <w:rFonts w:hint="eastAsia"/>
        </w:rPr>
        <w:t>в</w:t>
      </w:r>
      <w:r>
        <w:t></w:t>
      </w:r>
      <w:r>
        <w:rPr>
          <w:rFonts w:hint="eastAsia"/>
        </w:rPr>
        <w:t>речи</w:t>
      </w:r>
      <w:r>
        <w:t></w:t>
      </w:r>
      <w:r>
        <w:t></w:t>
      </w:r>
      <w:r>
        <w:rPr>
          <w:rFonts w:hint="eastAsia"/>
        </w:rPr>
        <w:t>При</w:t>
      </w:r>
      <w:r>
        <w:t></w:t>
      </w:r>
      <w:r>
        <w:rPr>
          <w:rFonts w:hint="eastAsia"/>
        </w:rPr>
        <w:t>этом</w:t>
      </w:r>
      <w:r>
        <w:t></w:t>
      </w:r>
      <w:r>
        <w:rPr>
          <w:rFonts w:hint="eastAsia"/>
        </w:rPr>
        <w:t>они</w:t>
      </w:r>
      <w:r>
        <w:t></w:t>
      </w:r>
      <w:r>
        <w:t></w:t>
      </w:r>
      <w:r>
        <w:rPr>
          <w:rFonts w:hint="eastAsia"/>
        </w:rPr>
        <w:t>находясь</w:t>
      </w:r>
      <w:r>
        <w:t></w:t>
      </w:r>
      <w:r>
        <w:rPr>
          <w:rFonts w:hint="eastAsia"/>
        </w:rPr>
        <w:t>в</w:t>
      </w:r>
      <w:r>
        <w:t></w:t>
      </w:r>
      <w:r>
        <w:rPr>
          <w:rFonts w:hint="eastAsia"/>
        </w:rPr>
        <w:t>переходном</w:t>
      </w:r>
      <w:r>
        <w:t></w:t>
      </w:r>
      <w:r>
        <w:rPr>
          <w:rFonts w:hint="eastAsia"/>
        </w:rPr>
        <w:t>состоянии</w:t>
      </w:r>
      <w:r>
        <w:t></w:t>
      </w:r>
      <w:r>
        <w:t></w:t>
      </w:r>
      <w:r>
        <w:rPr>
          <w:rFonts w:hint="eastAsia"/>
        </w:rPr>
        <w:t>развивают</w:t>
      </w:r>
      <w:r>
        <w:t></w:t>
      </w:r>
      <w:r>
        <w:rPr>
          <w:rFonts w:hint="eastAsia"/>
        </w:rPr>
        <w:t>признаки</w:t>
      </w:r>
      <w:r>
        <w:t></w:t>
      </w:r>
      <w:r>
        <w:rPr>
          <w:rFonts w:hint="eastAsia"/>
        </w:rPr>
        <w:t>слова</w:t>
      </w:r>
      <w:r>
        <w:t></w:t>
      </w:r>
      <w:r>
        <w:rPr>
          <w:rFonts w:hint="eastAsia"/>
        </w:rPr>
        <w:t>и</w:t>
      </w:r>
      <w:r>
        <w:t></w:t>
      </w:r>
      <w:r>
        <w:rPr>
          <w:rFonts w:hint="eastAsia"/>
        </w:rPr>
        <w:t>фразеологизма</w:t>
      </w:r>
      <w:r>
        <w:t></w:t>
      </w:r>
      <w:r>
        <w:t></w:t>
      </w:r>
      <w:r>
        <w:rPr>
          <w:rFonts w:hint="eastAsia"/>
        </w:rPr>
        <w:t>Например</w:t>
      </w:r>
      <w:r>
        <w:t></w:t>
      </w:r>
      <w:r>
        <w:t></w:t>
      </w:r>
      <w:r>
        <w:rPr>
          <w:rFonts w:hint="eastAsia"/>
        </w:rPr>
        <w:t>живой</w:t>
      </w:r>
      <w:r>
        <w:t></w:t>
      </w:r>
      <w:r>
        <w:rPr>
          <w:rFonts w:hint="eastAsia"/>
        </w:rPr>
        <w:t>труп</w:t>
      </w:r>
      <w:r>
        <w:t></w:t>
      </w:r>
      <w:r>
        <w:t></w:t>
      </w:r>
      <w:r>
        <w:rPr>
          <w:rFonts w:hint="eastAsia"/>
        </w:rPr>
        <w:t>добровольно</w:t>
      </w:r>
      <w:r>
        <w:t></w:t>
      </w:r>
      <w:r>
        <w:rPr>
          <w:rFonts w:hint="eastAsia"/>
        </w:rPr>
        <w:t>принудительно</w:t>
      </w:r>
      <w:r>
        <w:t></w:t>
      </w:r>
      <w:r>
        <w:t></w:t>
      </w:r>
      <w:r>
        <w:rPr>
          <w:rFonts w:hint="eastAsia"/>
        </w:rPr>
        <w:t>Можно</w:t>
      </w:r>
      <w:r>
        <w:t></w:t>
      </w:r>
      <w:r>
        <w:rPr>
          <w:rFonts w:hint="eastAsia"/>
        </w:rPr>
        <w:t>заключить</w:t>
      </w:r>
      <w:r>
        <w:t></w:t>
      </w:r>
      <w:r>
        <w:t></w:t>
      </w:r>
      <w:r>
        <w:rPr>
          <w:rFonts w:hint="eastAsia"/>
        </w:rPr>
        <w:t>что</w:t>
      </w:r>
      <w:r>
        <w:t></w:t>
      </w:r>
      <w:r>
        <w:rPr>
          <w:rFonts w:hint="eastAsia"/>
        </w:rPr>
        <w:t>оксюморон</w:t>
      </w:r>
      <w:r>
        <w:t></w:t>
      </w:r>
      <w:r>
        <w:t></w:t>
      </w:r>
      <w:r>
        <w:t></w:t>
      </w:r>
      <w:r>
        <w:rPr>
          <w:rFonts w:hint="eastAsia"/>
        </w:rPr>
        <w:t>это</w:t>
      </w:r>
      <w:r>
        <w:t></w:t>
      </w:r>
      <w:r>
        <w:rPr>
          <w:rFonts w:hint="eastAsia"/>
        </w:rPr>
        <w:t>номинационно</w:t>
      </w:r>
      <w:r>
        <w:t></w:t>
      </w:r>
      <w:r>
        <w:rPr>
          <w:rFonts w:hint="eastAsia"/>
        </w:rPr>
        <w:t>аналитическая</w:t>
      </w:r>
      <w:r>
        <w:t></w:t>
      </w:r>
      <w:r>
        <w:rPr>
          <w:rFonts w:hint="eastAsia"/>
        </w:rPr>
        <w:t>единица</w:t>
      </w:r>
      <w:r>
        <w:t></w:t>
      </w:r>
      <w:r>
        <w:rPr>
          <w:rFonts w:hint="eastAsia"/>
        </w:rPr>
        <w:t>речевого</w:t>
      </w:r>
      <w:r>
        <w:t></w:t>
      </w:r>
      <w:r>
        <w:rPr>
          <w:rFonts w:hint="eastAsia"/>
        </w:rPr>
        <w:t>уровня</w:t>
      </w:r>
      <w:r>
        <w:t></w:t>
      </w:r>
      <w:r>
        <w:t></w:t>
      </w:r>
      <w:r>
        <w:rPr>
          <w:rFonts w:hint="eastAsia"/>
        </w:rPr>
        <w:t>соотносимая</w:t>
      </w:r>
      <w:r>
        <w:t></w:t>
      </w:r>
      <w:r>
        <w:rPr>
          <w:rFonts w:hint="eastAsia"/>
        </w:rPr>
        <w:t>с</w:t>
      </w:r>
      <w:r>
        <w:t></w:t>
      </w:r>
      <w:r>
        <w:rPr>
          <w:rFonts w:hint="eastAsia"/>
        </w:rPr>
        <w:t>лексической</w:t>
      </w:r>
      <w:r>
        <w:t></w:t>
      </w:r>
      <w:r>
        <w:rPr>
          <w:rFonts w:hint="eastAsia"/>
        </w:rPr>
        <w:t>номинацией</w:t>
      </w:r>
      <w:r>
        <w:t></w:t>
      </w:r>
      <w:r>
        <w:rPr>
          <w:rFonts w:hint="eastAsia"/>
        </w:rPr>
        <w:t>и</w:t>
      </w:r>
      <w:r>
        <w:t></w:t>
      </w:r>
      <w:r>
        <w:rPr>
          <w:rFonts w:hint="eastAsia"/>
        </w:rPr>
        <w:t>раскрывающая</w:t>
      </w:r>
      <w:r>
        <w:t></w:t>
      </w:r>
      <w:r>
        <w:rPr>
          <w:rFonts w:hint="eastAsia"/>
        </w:rPr>
        <w:t>свой</w:t>
      </w:r>
      <w:r>
        <w:t></w:t>
      </w:r>
      <w:r>
        <w:rPr>
          <w:rFonts w:hint="eastAsia"/>
        </w:rPr>
        <w:t>смысл</w:t>
      </w:r>
      <w:r>
        <w:t></w:t>
      </w:r>
      <w:r>
        <w:rPr>
          <w:rFonts w:hint="eastAsia"/>
        </w:rPr>
        <w:t>и</w:t>
      </w:r>
      <w:r>
        <w:t></w:t>
      </w:r>
      <w:r>
        <w:rPr>
          <w:rFonts w:hint="eastAsia"/>
        </w:rPr>
        <w:t>функциональные</w:t>
      </w:r>
      <w:r>
        <w:t></w:t>
      </w:r>
      <w:r>
        <w:rPr>
          <w:rFonts w:hint="eastAsia"/>
        </w:rPr>
        <w:t>особенности</w:t>
      </w:r>
      <w:r>
        <w:t></w:t>
      </w:r>
      <w:r>
        <w:rPr>
          <w:rFonts w:hint="eastAsia"/>
        </w:rPr>
        <w:t>в</w:t>
      </w:r>
      <w:r>
        <w:t></w:t>
      </w:r>
      <w:r>
        <w:rPr>
          <w:rFonts w:hint="eastAsia"/>
        </w:rPr>
        <w:t>тексте</w:t>
      </w:r>
      <w:r>
        <w:t></w:t>
      </w:r>
      <w:r>
        <w:t></w:t>
      </w:r>
      <w:r>
        <w:rPr>
          <w:rFonts w:hint="eastAsia"/>
        </w:rPr>
        <w:t>В</w:t>
      </w:r>
      <w:r>
        <w:t></w:t>
      </w:r>
      <w:r>
        <w:rPr>
          <w:rFonts w:hint="eastAsia"/>
        </w:rPr>
        <w:t>результате</w:t>
      </w:r>
      <w:r>
        <w:t></w:t>
      </w:r>
      <w:r>
        <w:rPr>
          <w:rFonts w:hint="eastAsia"/>
        </w:rPr>
        <w:t>анализа</w:t>
      </w:r>
      <w:r>
        <w:t></w:t>
      </w:r>
      <w:r>
        <w:rPr>
          <w:rFonts w:hint="eastAsia"/>
        </w:rPr>
        <w:t>оксюморона</w:t>
      </w:r>
      <w:r>
        <w:t></w:t>
      </w:r>
      <w:r>
        <w:rPr>
          <w:rFonts w:hint="eastAsia"/>
        </w:rPr>
        <w:t>как</w:t>
      </w:r>
      <w:r>
        <w:t></w:t>
      </w:r>
      <w:r>
        <w:rPr>
          <w:rFonts w:hint="eastAsia"/>
        </w:rPr>
        <w:t>рече</w:t>
      </w:r>
      <w:r>
        <w:t></w:t>
      </w:r>
      <w:r>
        <w:rPr>
          <w:rFonts w:hint="eastAsia"/>
        </w:rPr>
        <w:t>языковой</w:t>
      </w:r>
      <w:r>
        <w:t></w:t>
      </w:r>
      <w:r>
        <w:rPr>
          <w:rFonts w:hint="eastAsia"/>
        </w:rPr>
        <w:t>единицы</w:t>
      </w:r>
      <w:r>
        <w:t></w:t>
      </w:r>
      <w:r>
        <w:rPr>
          <w:rFonts w:hint="eastAsia"/>
        </w:rPr>
        <w:t>подтвердилась</w:t>
      </w:r>
      <w:r>
        <w:t></w:t>
      </w:r>
      <w:r>
        <w:rPr>
          <w:rFonts w:hint="eastAsia"/>
        </w:rPr>
        <w:t>выдвигаемая</w:t>
      </w:r>
      <w:r>
        <w:t></w:t>
      </w:r>
      <w:r>
        <w:rPr>
          <w:rFonts w:hint="eastAsia"/>
        </w:rPr>
        <w:t>нами</w:t>
      </w:r>
      <w:r>
        <w:t></w:t>
      </w:r>
      <w:r>
        <w:rPr>
          <w:rFonts w:hint="eastAsia"/>
        </w:rPr>
        <w:t>гипотеза</w:t>
      </w:r>
      <w:r>
        <w:t></w:t>
      </w:r>
      <w:r>
        <w:rPr>
          <w:rFonts w:hint="eastAsia"/>
        </w:rPr>
        <w:t>о</w:t>
      </w:r>
      <w:r>
        <w:t></w:t>
      </w:r>
      <w:r>
        <w:rPr>
          <w:rFonts w:hint="eastAsia"/>
        </w:rPr>
        <w:t>том</w:t>
      </w:r>
      <w:r>
        <w:t></w:t>
      </w:r>
      <w:r>
        <w:t></w:t>
      </w:r>
      <w:r>
        <w:rPr>
          <w:rFonts w:hint="eastAsia"/>
        </w:rPr>
        <w:t>что</w:t>
      </w:r>
      <w:r>
        <w:t></w:t>
      </w:r>
      <w:r>
        <w:rPr>
          <w:rFonts w:hint="eastAsia"/>
        </w:rPr>
        <w:t>в</w:t>
      </w:r>
      <w:r>
        <w:t></w:t>
      </w:r>
      <w:r>
        <w:rPr>
          <w:rFonts w:hint="eastAsia"/>
        </w:rPr>
        <w:t>ряду</w:t>
      </w:r>
      <w:r>
        <w:t></w:t>
      </w:r>
      <w:r>
        <w:rPr>
          <w:rFonts w:hint="eastAsia"/>
        </w:rPr>
        <w:t>номинативных</w:t>
      </w:r>
      <w:r>
        <w:t></w:t>
      </w:r>
      <w:r>
        <w:rPr>
          <w:rFonts w:hint="eastAsia"/>
        </w:rPr>
        <w:t>единиц</w:t>
      </w:r>
      <w:r>
        <w:t></w:t>
      </w:r>
      <w:r>
        <w:t></w:t>
      </w:r>
      <w:r>
        <w:rPr>
          <w:rFonts w:hint="eastAsia"/>
        </w:rPr>
        <w:t>неклассического</w:t>
      </w:r>
      <w:r>
        <w:t></w:t>
      </w:r>
      <w:r>
        <w:rPr>
          <w:rFonts w:hint="eastAsia"/>
        </w:rPr>
        <w:t>типа</w:t>
      </w:r>
      <w:r>
        <w:t></w:t>
      </w:r>
      <w:r>
        <w:t></w:t>
      </w:r>
      <w:r>
        <w:t></w:t>
      </w:r>
      <w:r>
        <w:rPr>
          <w:rFonts w:hint="eastAsia"/>
        </w:rPr>
        <w:t>появление</w:t>
      </w:r>
      <w:r>
        <w:t></w:t>
      </w:r>
      <w:r>
        <w:rPr>
          <w:rFonts w:hint="eastAsia"/>
        </w:rPr>
        <w:t>которых</w:t>
      </w:r>
      <w:r>
        <w:t></w:t>
      </w:r>
      <w:r>
        <w:rPr>
          <w:rFonts w:hint="eastAsia"/>
        </w:rPr>
        <w:t>обусловлено</w:t>
      </w:r>
      <w:r>
        <w:t></w:t>
      </w:r>
      <w:r>
        <w:rPr>
          <w:rFonts w:hint="eastAsia"/>
        </w:rPr>
        <w:t>словарной</w:t>
      </w:r>
      <w:r>
        <w:t></w:t>
      </w:r>
      <w:r>
        <w:rPr>
          <w:rFonts w:hint="eastAsia"/>
        </w:rPr>
        <w:t>недостаточностью</w:t>
      </w:r>
      <w:r>
        <w:t></w:t>
      </w:r>
      <w:r>
        <w:t></w:t>
      </w:r>
      <w:r>
        <w:rPr>
          <w:rFonts w:hint="eastAsia"/>
        </w:rPr>
        <w:t>определенное</w:t>
      </w:r>
      <w:r>
        <w:t></w:t>
      </w:r>
      <w:r>
        <w:rPr>
          <w:rFonts w:hint="eastAsia"/>
        </w:rPr>
        <w:t>место</w:t>
      </w:r>
      <w:r>
        <w:t></w:t>
      </w:r>
      <w:r>
        <w:rPr>
          <w:rFonts w:hint="eastAsia"/>
        </w:rPr>
        <w:t>занимает</w:t>
      </w:r>
      <w:r>
        <w:t></w:t>
      </w:r>
      <w:r>
        <w:rPr>
          <w:rFonts w:hint="eastAsia"/>
        </w:rPr>
        <w:t>оксюморон</w:t>
      </w:r>
      <w:r>
        <w:t></w:t>
      </w:r>
      <w:r>
        <w:t></w:t>
      </w:r>
      <w:r>
        <w:rPr>
          <w:rFonts w:hint="eastAsia"/>
        </w:rPr>
        <w:t>представляющий</w:t>
      </w:r>
      <w:r>
        <w:t></w:t>
      </w:r>
      <w:r>
        <w:rPr>
          <w:rFonts w:hint="eastAsia"/>
        </w:rPr>
        <w:t>собой</w:t>
      </w:r>
      <w:r>
        <w:t></w:t>
      </w:r>
      <w:r>
        <w:rPr>
          <w:rFonts w:hint="eastAsia"/>
        </w:rPr>
        <w:t>факт</w:t>
      </w:r>
      <w:r>
        <w:t></w:t>
      </w:r>
      <w:r>
        <w:rPr>
          <w:rFonts w:hint="eastAsia"/>
        </w:rPr>
        <w:t>номинационно</w:t>
      </w:r>
      <w:r>
        <w:t></w:t>
      </w:r>
      <w:r>
        <w:rPr>
          <w:rFonts w:hint="eastAsia"/>
        </w:rPr>
        <w:t>синтаксического</w:t>
      </w:r>
      <w:r>
        <w:t></w:t>
      </w:r>
      <w:r>
        <w:rPr>
          <w:rFonts w:hint="eastAsia"/>
        </w:rPr>
        <w:t>семиозиса</w:t>
      </w:r>
      <w:r>
        <w:t></w:t>
      </w:r>
    </w:p>
    <w:sectPr w:rsidR="00A77D5F" w:rsidRPr="00A77D5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A77D5F" w:rsidRPr="00A77D5F">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FB825-15E9-4F44-8B89-DF22F7A0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2380</Words>
  <Characters>13567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2022-11-15T08:31:00Z</dcterms:created>
  <dcterms:modified xsi:type="dcterms:W3CDTF">2022-11-15T09:36:00Z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