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A4" w:rsidRPr="002471DC" w:rsidRDefault="002471DC" w:rsidP="002471DC">
      <w:r w:rsidRPr="00F14E86">
        <w:rPr>
          <w:rFonts w:ascii="Times New Roman" w:eastAsia="Times New Roman" w:hAnsi="Times New Roman" w:cs="Times New Roman"/>
          <w:b/>
          <w:bCs/>
          <w:kern w:val="24"/>
          <w:sz w:val="24"/>
          <w:szCs w:val="28"/>
          <w:shd w:val="clear" w:color="auto" w:fill="FFFFFF"/>
          <w:lang w:eastAsia="ru-RU"/>
        </w:rPr>
        <w:t xml:space="preserve">Обнявко Тетяна Севастьянівна, </w:t>
      </w:r>
      <w:r w:rsidRPr="00F14E86">
        <w:rPr>
          <w:rFonts w:ascii="Times New Roman" w:eastAsia="Times New Roman" w:hAnsi="Times New Roman" w:cs="Times New Roman"/>
          <w:kern w:val="24"/>
          <w:sz w:val="24"/>
          <w:szCs w:val="28"/>
          <w:shd w:val="clear" w:color="auto" w:fill="FFFFFF"/>
          <w:lang w:eastAsia="ru-RU"/>
        </w:rPr>
        <w:t>старший викладач кафедри права та соціально-економічних відносин Кіровоградського інституту розвитку людини Вищого навчального закладу «Відкритий міжнародний університет розвитку людини «Україна» (м. Кропивницький). Назва дисертації: «Організаційно-економічне регулювання екологізації підприємств оборонно-промислового комплексу України». Шифр та назва спеціальності – 08.00.03 – економіка та управління національним господарством. Спеціалізована вчена рада Д 11.151.01 Інституту економіки промисловості</w:t>
      </w:r>
    </w:p>
    <w:sectPr w:rsidR="00F239A4" w:rsidRPr="002471DC"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FC6F9E">
                <w:pPr>
                  <w:spacing w:line="240" w:lineRule="auto"/>
                </w:pPr>
                <w:fldSimple w:instr=" PAGE \* MERGEFORMAT ">
                  <w:r w:rsidR="00AB030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FC6F9E">
                <w:pPr>
                  <w:spacing w:line="240" w:lineRule="auto"/>
                </w:pPr>
                <w:fldSimple w:instr=" PAGE \* MERGEFORMAT ">
                  <w:r w:rsidR="002471DC" w:rsidRPr="002471D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FC6F9E">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FC6F9E">
                  <w:pPr>
                    <w:spacing w:line="240" w:lineRule="auto"/>
                  </w:pPr>
                  <w:fldSimple w:instr=" PAGE \* MERGEFORMAT ">
                    <w:r w:rsidR="00AB0305"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FC6F9E">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FC6F9E">
                  <w:pPr>
                    <w:pStyle w:val="1ffffff7"/>
                    <w:spacing w:line="240" w:lineRule="auto"/>
                  </w:pPr>
                  <w:fldSimple w:instr=" PAGE \* MERGEFORMAT ">
                    <w:r w:rsidR="00AB0305"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4BF"/>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AB385-596D-46B5-99B9-3CE2EC9E1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1</Pages>
  <Words>79</Words>
  <Characters>455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2021-11-30T16:28:00Z</dcterms:created>
  <dcterms:modified xsi:type="dcterms:W3CDTF">2021-12-02T13:07:00Z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