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EDE4" w14:textId="2510F1DD" w:rsidR="006F37F3" w:rsidRDefault="006B0D0F" w:rsidP="006B0D0F">
      <w:r w:rsidRPr="006B0D0F">
        <w:rPr>
          <w:rFonts w:hint="eastAsia"/>
        </w:rPr>
        <w:t>Лисицин</w:t>
      </w:r>
      <w:r w:rsidRPr="006B0D0F">
        <w:t xml:space="preserve"> </w:t>
      </w:r>
      <w:r w:rsidRPr="006B0D0F">
        <w:rPr>
          <w:rFonts w:hint="eastAsia"/>
        </w:rPr>
        <w:t>Макар</w:t>
      </w:r>
      <w:r w:rsidRPr="006B0D0F">
        <w:t xml:space="preserve"> </w:t>
      </w:r>
      <w:r w:rsidRPr="006B0D0F">
        <w:rPr>
          <w:rFonts w:hint="eastAsia"/>
        </w:rPr>
        <w:t>Евгеньевич</w:t>
      </w:r>
      <w:r>
        <w:rPr>
          <w:rFonts w:hint="cs"/>
        </w:rPr>
        <w:t xml:space="preserve"> </w:t>
      </w:r>
      <w:r w:rsidRPr="006B0D0F">
        <w:rPr>
          <w:rFonts w:hint="eastAsia"/>
        </w:rPr>
        <w:t>онятие</w:t>
      </w:r>
      <w:r w:rsidRPr="006B0D0F">
        <w:t xml:space="preserve"> </w:t>
      </w:r>
      <w:r w:rsidRPr="006B0D0F">
        <w:rPr>
          <w:rFonts w:hint="eastAsia"/>
        </w:rPr>
        <w:t>журналистика</w:t>
      </w:r>
      <w:r w:rsidRPr="006B0D0F">
        <w:t xml:space="preserve"> </w:t>
      </w:r>
      <w:r w:rsidRPr="006B0D0F">
        <w:rPr>
          <w:rFonts w:hint="eastAsia"/>
        </w:rPr>
        <w:t>данных</w:t>
      </w:r>
      <w:r w:rsidRPr="006B0D0F">
        <w:t xml:space="preserve"> </w:t>
      </w:r>
      <w:r w:rsidRPr="006B0D0F">
        <w:rPr>
          <w:rFonts w:hint="eastAsia"/>
        </w:rPr>
        <w:t>в</w:t>
      </w:r>
      <w:r w:rsidRPr="006B0D0F">
        <w:t xml:space="preserve"> </w:t>
      </w:r>
      <w:r w:rsidRPr="006B0D0F">
        <w:rPr>
          <w:rFonts w:hint="eastAsia"/>
        </w:rPr>
        <w:t>освещении</w:t>
      </w:r>
      <w:r w:rsidRPr="006B0D0F">
        <w:t xml:space="preserve"> </w:t>
      </w:r>
      <w:r w:rsidRPr="006B0D0F">
        <w:rPr>
          <w:rFonts w:hint="eastAsia"/>
        </w:rPr>
        <w:t>российских</w:t>
      </w:r>
      <w:r w:rsidRPr="006B0D0F">
        <w:t xml:space="preserve"> </w:t>
      </w:r>
      <w:r w:rsidRPr="006B0D0F">
        <w:rPr>
          <w:rFonts w:hint="eastAsia"/>
        </w:rPr>
        <w:t>и</w:t>
      </w:r>
      <w:r w:rsidRPr="006B0D0F">
        <w:t xml:space="preserve"> </w:t>
      </w:r>
      <w:r w:rsidRPr="006B0D0F">
        <w:rPr>
          <w:rFonts w:hint="eastAsia"/>
        </w:rPr>
        <w:t>зарубежных</w:t>
      </w:r>
      <w:r w:rsidRPr="006B0D0F">
        <w:t xml:space="preserve"> </w:t>
      </w:r>
      <w:r w:rsidRPr="006B0D0F">
        <w:rPr>
          <w:rFonts w:hint="eastAsia"/>
        </w:rPr>
        <w:t>СМИ</w:t>
      </w:r>
    </w:p>
    <w:p w14:paraId="46C2E7F0" w14:textId="77777777" w:rsidR="006B0D0F" w:rsidRDefault="006B0D0F" w:rsidP="006B0D0F">
      <w:r>
        <w:rPr>
          <w:rFonts w:hint="eastAsia"/>
        </w:rPr>
        <w:t>ОГЛАВЛЕНИЕ</w:t>
      </w:r>
      <w:r>
        <w:t xml:space="preserve"> </w:t>
      </w:r>
      <w:r>
        <w:rPr>
          <w:rFonts w:hint="eastAsia"/>
        </w:rPr>
        <w:t>ДИССЕРТАЦИИ</w:t>
      </w:r>
    </w:p>
    <w:p w14:paraId="3E48C312" w14:textId="77777777" w:rsidR="006B0D0F" w:rsidRDefault="006B0D0F" w:rsidP="006B0D0F">
      <w:r>
        <w:rPr>
          <w:rFonts w:hint="eastAsia"/>
        </w:rPr>
        <w:t>кандидат</w:t>
      </w:r>
      <w:r>
        <w:t xml:space="preserve"> </w:t>
      </w:r>
      <w:r>
        <w:rPr>
          <w:rFonts w:hint="eastAsia"/>
        </w:rPr>
        <w:t>наук</w:t>
      </w:r>
      <w:r>
        <w:t xml:space="preserve"> </w:t>
      </w:r>
      <w:r>
        <w:rPr>
          <w:rFonts w:hint="eastAsia"/>
        </w:rPr>
        <w:t>Лисицин</w:t>
      </w:r>
      <w:r>
        <w:t xml:space="preserve"> </w:t>
      </w:r>
      <w:r>
        <w:rPr>
          <w:rFonts w:hint="eastAsia"/>
        </w:rPr>
        <w:t>Макар</w:t>
      </w:r>
      <w:r>
        <w:t xml:space="preserve"> </w:t>
      </w:r>
      <w:r>
        <w:rPr>
          <w:rFonts w:hint="eastAsia"/>
        </w:rPr>
        <w:t>Евгеньевич</w:t>
      </w:r>
    </w:p>
    <w:p w14:paraId="08705E10" w14:textId="77777777" w:rsidR="006B0D0F" w:rsidRDefault="006B0D0F" w:rsidP="006B0D0F">
      <w:r>
        <w:rPr>
          <w:rFonts w:hint="eastAsia"/>
        </w:rPr>
        <w:t>ВВЕДЕНИЕ</w:t>
      </w:r>
    </w:p>
    <w:p w14:paraId="59D53B17" w14:textId="77777777" w:rsidR="006B0D0F" w:rsidRDefault="006B0D0F" w:rsidP="006B0D0F"/>
    <w:p w14:paraId="6448D2CC" w14:textId="77777777" w:rsidR="006B0D0F" w:rsidRDefault="006B0D0F" w:rsidP="006B0D0F">
      <w:r>
        <w:rPr>
          <w:rFonts w:hint="eastAsia"/>
        </w:rPr>
        <w:t>ГЛАВА</w:t>
      </w:r>
      <w:r>
        <w:t xml:space="preserve"> 1. </w:t>
      </w:r>
      <w:r>
        <w:rPr>
          <w:rFonts w:hint="eastAsia"/>
        </w:rPr>
        <w:t>ПОНЯТИЕ</w:t>
      </w:r>
      <w:r>
        <w:t xml:space="preserve"> </w:t>
      </w:r>
      <w:r>
        <w:rPr>
          <w:rFonts w:hint="eastAsia"/>
        </w:rPr>
        <w:t>ЖУРНАЛИСТИКИ</w:t>
      </w:r>
      <w:r>
        <w:t xml:space="preserve"> </w:t>
      </w:r>
      <w:r>
        <w:rPr>
          <w:rFonts w:hint="eastAsia"/>
        </w:rPr>
        <w:t>ДАННЫХ</w:t>
      </w:r>
    </w:p>
    <w:p w14:paraId="58CBB619" w14:textId="77777777" w:rsidR="006B0D0F" w:rsidRDefault="006B0D0F" w:rsidP="006B0D0F"/>
    <w:p w14:paraId="1A15BCB1" w14:textId="77777777" w:rsidR="006B0D0F" w:rsidRDefault="006B0D0F" w:rsidP="006B0D0F">
      <w:r>
        <w:t xml:space="preserve">1.1. </w:t>
      </w:r>
      <w:r>
        <w:rPr>
          <w:rFonts w:hint="eastAsia"/>
        </w:rPr>
        <w:t>Истоки</w:t>
      </w:r>
      <w:r>
        <w:t xml:space="preserve"> </w:t>
      </w:r>
      <w:r>
        <w:rPr>
          <w:rFonts w:hint="eastAsia"/>
        </w:rPr>
        <w:t>журналистики</w:t>
      </w:r>
      <w:r>
        <w:t xml:space="preserve"> </w:t>
      </w:r>
      <w:r>
        <w:rPr>
          <w:rFonts w:hint="eastAsia"/>
        </w:rPr>
        <w:t>данных</w:t>
      </w:r>
    </w:p>
    <w:p w14:paraId="4EF4A373" w14:textId="77777777" w:rsidR="006B0D0F" w:rsidRDefault="006B0D0F" w:rsidP="006B0D0F"/>
    <w:p w14:paraId="1A2F41C1" w14:textId="77777777" w:rsidR="006B0D0F" w:rsidRDefault="006B0D0F" w:rsidP="006B0D0F">
      <w:r>
        <w:t xml:space="preserve">1.1.1. </w:t>
      </w:r>
      <w:r>
        <w:rPr>
          <w:rFonts w:hint="eastAsia"/>
        </w:rPr>
        <w:t>Журналистика</w:t>
      </w:r>
      <w:r>
        <w:t xml:space="preserve"> </w:t>
      </w:r>
      <w:r>
        <w:rPr>
          <w:rFonts w:hint="eastAsia"/>
        </w:rPr>
        <w:t>данных</w:t>
      </w:r>
      <w:r>
        <w:t xml:space="preserve"> </w:t>
      </w:r>
      <w:r>
        <w:rPr>
          <w:rFonts w:hint="eastAsia"/>
        </w:rPr>
        <w:t>и</w:t>
      </w:r>
      <w:r>
        <w:t xml:space="preserve"> </w:t>
      </w:r>
      <w:r>
        <w:rPr>
          <w:rFonts w:hint="eastAsia"/>
        </w:rPr>
        <w:t>инфографика</w:t>
      </w:r>
    </w:p>
    <w:p w14:paraId="21FA4DD3" w14:textId="77777777" w:rsidR="006B0D0F" w:rsidRDefault="006B0D0F" w:rsidP="006B0D0F"/>
    <w:p w14:paraId="1A8860C9" w14:textId="77777777" w:rsidR="006B0D0F" w:rsidRDefault="006B0D0F" w:rsidP="006B0D0F">
      <w:r>
        <w:t xml:space="preserve">1.1.2. </w:t>
      </w:r>
      <w:r>
        <w:rPr>
          <w:rFonts w:hint="eastAsia"/>
        </w:rPr>
        <w:t>Журналистика</w:t>
      </w:r>
      <w:r>
        <w:t xml:space="preserve"> </w:t>
      </w:r>
      <w:r>
        <w:rPr>
          <w:rFonts w:hint="eastAsia"/>
        </w:rPr>
        <w:t>данных</w:t>
      </w:r>
      <w:r>
        <w:t xml:space="preserve"> </w:t>
      </w:r>
      <w:r>
        <w:rPr>
          <w:rFonts w:hint="eastAsia"/>
        </w:rPr>
        <w:t>и</w:t>
      </w:r>
      <w:r>
        <w:t xml:space="preserve"> </w:t>
      </w:r>
      <w:r>
        <w:rPr>
          <w:rFonts w:hint="eastAsia"/>
        </w:rPr>
        <w:t>«</w:t>
      </w:r>
      <w:r>
        <w:t>computer-assisted reporting</w:t>
      </w:r>
      <w:r>
        <w:rPr>
          <w:rFonts w:hint="eastAsia"/>
        </w:rPr>
        <w:t>»</w:t>
      </w:r>
    </w:p>
    <w:p w14:paraId="7CF5BD48" w14:textId="77777777" w:rsidR="006B0D0F" w:rsidRDefault="006B0D0F" w:rsidP="006B0D0F"/>
    <w:p w14:paraId="7A6B712F" w14:textId="77777777" w:rsidR="006B0D0F" w:rsidRDefault="006B0D0F" w:rsidP="006B0D0F">
      <w:r>
        <w:t xml:space="preserve">1.2. </w:t>
      </w:r>
      <w:r>
        <w:rPr>
          <w:rFonts w:hint="eastAsia"/>
        </w:rPr>
        <w:t>Современные</w:t>
      </w:r>
      <w:r>
        <w:t xml:space="preserve"> </w:t>
      </w:r>
      <w:r>
        <w:rPr>
          <w:rFonts w:hint="eastAsia"/>
        </w:rPr>
        <w:t>концепции</w:t>
      </w:r>
      <w:r>
        <w:t xml:space="preserve"> </w:t>
      </w:r>
      <w:r>
        <w:rPr>
          <w:rFonts w:hint="eastAsia"/>
        </w:rPr>
        <w:t>журналистики</w:t>
      </w:r>
      <w:r>
        <w:t xml:space="preserve"> </w:t>
      </w:r>
      <w:r>
        <w:rPr>
          <w:rFonts w:hint="eastAsia"/>
        </w:rPr>
        <w:t>данных</w:t>
      </w:r>
    </w:p>
    <w:p w14:paraId="06E205FF" w14:textId="77777777" w:rsidR="006B0D0F" w:rsidRDefault="006B0D0F" w:rsidP="006B0D0F"/>
    <w:p w14:paraId="280CCD19" w14:textId="77777777" w:rsidR="006B0D0F" w:rsidRDefault="006B0D0F" w:rsidP="006B0D0F">
      <w:r>
        <w:t xml:space="preserve">1.2.1. </w:t>
      </w:r>
      <w:r>
        <w:rPr>
          <w:rFonts w:hint="eastAsia"/>
        </w:rPr>
        <w:t>Зарубежные</w:t>
      </w:r>
      <w:r>
        <w:t xml:space="preserve"> </w:t>
      </w:r>
      <w:r>
        <w:rPr>
          <w:rFonts w:hint="eastAsia"/>
        </w:rPr>
        <w:t>исследования</w:t>
      </w:r>
      <w:r>
        <w:t xml:space="preserve"> </w:t>
      </w:r>
      <w:r>
        <w:rPr>
          <w:rFonts w:hint="eastAsia"/>
        </w:rPr>
        <w:t>журналистики</w:t>
      </w:r>
      <w:r>
        <w:t xml:space="preserve"> </w:t>
      </w:r>
      <w:r>
        <w:rPr>
          <w:rFonts w:hint="eastAsia"/>
        </w:rPr>
        <w:t>данных</w:t>
      </w:r>
    </w:p>
    <w:p w14:paraId="0E24FA2C" w14:textId="77777777" w:rsidR="006B0D0F" w:rsidRDefault="006B0D0F" w:rsidP="006B0D0F"/>
    <w:p w14:paraId="3B9E2567" w14:textId="77777777" w:rsidR="006B0D0F" w:rsidRDefault="006B0D0F" w:rsidP="006B0D0F">
      <w:r>
        <w:t xml:space="preserve">1.2.2. </w:t>
      </w:r>
      <w:r>
        <w:rPr>
          <w:rFonts w:hint="eastAsia"/>
        </w:rPr>
        <w:t>Российские</w:t>
      </w:r>
      <w:r>
        <w:t xml:space="preserve"> </w:t>
      </w:r>
      <w:r>
        <w:rPr>
          <w:rFonts w:hint="eastAsia"/>
        </w:rPr>
        <w:t>исследования</w:t>
      </w:r>
      <w:r>
        <w:t xml:space="preserve"> </w:t>
      </w:r>
      <w:r>
        <w:rPr>
          <w:rFonts w:hint="eastAsia"/>
        </w:rPr>
        <w:t>журналистики</w:t>
      </w:r>
      <w:r>
        <w:t xml:space="preserve"> </w:t>
      </w:r>
      <w:r>
        <w:rPr>
          <w:rFonts w:hint="eastAsia"/>
        </w:rPr>
        <w:t>данных</w:t>
      </w:r>
    </w:p>
    <w:p w14:paraId="3D0DBBD5" w14:textId="77777777" w:rsidR="006B0D0F" w:rsidRDefault="006B0D0F" w:rsidP="006B0D0F"/>
    <w:p w14:paraId="52EBA4EF" w14:textId="77777777" w:rsidR="006B0D0F" w:rsidRDefault="006B0D0F" w:rsidP="006B0D0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5233466" w14:textId="77777777" w:rsidR="006B0D0F" w:rsidRDefault="006B0D0F" w:rsidP="006B0D0F"/>
    <w:p w14:paraId="229E0326" w14:textId="77777777" w:rsidR="006B0D0F" w:rsidRDefault="006B0D0F" w:rsidP="006B0D0F">
      <w:r>
        <w:rPr>
          <w:rFonts w:hint="eastAsia"/>
        </w:rPr>
        <w:t>ГЛАВА</w:t>
      </w:r>
      <w:r>
        <w:t xml:space="preserve"> 2. </w:t>
      </w:r>
      <w:r>
        <w:rPr>
          <w:rFonts w:hint="eastAsia"/>
        </w:rPr>
        <w:t>СПЕЦИФИКА</w:t>
      </w:r>
      <w:r>
        <w:t xml:space="preserve"> </w:t>
      </w:r>
      <w:r>
        <w:rPr>
          <w:rFonts w:hint="eastAsia"/>
        </w:rPr>
        <w:t>ОСВЕЩЕНИЯ</w:t>
      </w:r>
      <w:r>
        <w:t xml:space="preserve"> </w:t>
      </w:r>
      <w:r>
        <w:rPr>
          <w:rFonts w:hint="eastAsia"/>
        </w:rPr>
        <w:t>ПОНЯТИЯ</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ЗАРУБЕЖНЫХ</w:t>
      </w:r>
      <w:r>
        <w:t xml:space="preserve"> </w:t>
      </w:r>
      <w:r>
        <w:rPr>
          <w:rFonts w:hint="eastAsia"/>
        </w:rPr>
        <w:t>СМИ</w:t>
      </w:r>
    </w:p>
    <w:p w14:paraId="22EB9755" w14:textId="77777777" w:rsidR="006B0D0F" w:rsidRDefault="006B0D0F" w:rsidP="006B0D0F"/>
    <w:p w14:paraId="43195924" w14:textId="77777777" w:rsidR="006B0D0F" w:rsidRDefault="006B0D0F" w:rsidP="006B0D0F">
      <w:r>
        <w:t xml:space="preserve">2.1. </w:t>
      </w:r>
      <w:r>
        <w:rPr>
          <w:rFonts w:hint="eastAsia"/>
        </w:rPr>
        <w:t>Проекты</w:t>
      </w:r>
      <w:r>
        <w:t xml:space="preserve"> </w:t>
      </w:r>
      <w:r>
        <w:rPr>
          <w:rFonts w:hint="eastAsia"/>
        </w:rPr>
        <w:t>в</w:t>
      </w:r>
      <w:r>
        <w:t xml:space="preserve"> </w:t>
      </w:r>
      <w:r>
        <w:rPr>
          <w:rFonts w:hint="eastAsia"/>
        </w:rPr>
        <w:t>области</w:t>
      </w:r>
      <w:r>
        <w:t xml:space="preserve"> </w:t>
      </w:r>
      <w:r>
        <w:rPr>
          <w:rFonts w:hint="eastAsia"/>
        </w:rPr>
        <w:t>журналистики</w:t>
      </w:r>
      <w:r>
        <w:t xml:space="preserve"> </w:t>
      </w:r>
      <w:r>
        <w:rPr>
          <w:rFonts w:hint="eastAsia"/>
        </w:rPr>
        <w:t>данных</w:t>
      </w:r>
      <w:r>
        <w:t xml:space="preserve"> </w:t>
      </w:r>
      <w:r>
        <w:rPr>
          <w:rFonts w:hint="eastAsia"/>
        </w:rPr>
        <w:t>в</w:t>
      </w:r>
      <w:r>
        <w:t xml:space="preserve"> </w:t>
      </w:r>
      <w:r>
        <w:rPr>
          <w:rFonts w:hint="eastAsia"/>
        </w:rPr>
        <w:t>зарубежных</w:t>
      </w:r>
      <w:r>
        <w:t xml:space="preserve"> </w:t>
      </w:r>
      <w:r>
        <w:rPr>
          <w:rFonts w:hint="eastAsia"/>
        </w:rPr>
        <w:t>СМИ</w:t>
      </w:r>
    </w:p>
    <w:p w14:paraId="3E7D9BEF" w14:textId="77777777" w:rsidR="006B0D0F" w:rsidRDefault="006B0D0F" w:rsidP="006B0D0F"/>
    <w:p w14:paraId="73D40234" w14:textId="77777777" w:rsidR="006B0D0F" w:rsidRDefault="006B0D0F" w:rsidP="006B0D0F">
      <w:r>
        <w:t xml:space="preserve">2.2. </w:t>
      </w:r>
      <w:r>
        <w:rPr>
          <w:rFonts w:hint="eastAsia"/>
        </w:rPr>
        <w:t>Понятие</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освещении</w:t>
      </w:r>
      <w:r>
        <w:t xml:space="preserve"> </w:t>
      </w:r>
      <w:r>
        <w:rPr>
          <w:rFonts w:hint="eastAsia"/>
        </w:rPr>
        <w:t>средств</w:t>
      </w:r>
      <w:r>
        <w:t xml:space="preserve"> </w:t>
      </w:r>
      <w:r>
        <w:rPr>
          <w:rFonts w:hint="eastAsia"/>
        </w:rPr>
        <w:t>массовой</w:t>
      </w:r>
      <w:r>
        <w:t xml:space="preserve"> </w:t>
      </w:r>
      <w:r>
        <w:rPr>
          <w:rFonts w:hint="eastAsia"/>
        </w:rPr>
        <w:t>информации</w:t>
      </w:r>
      <w:r>
        <w:t xml:space="preserve"> </w:t>
      </w:r>
      <w:r>
        <w:rPr>
          <w:rFonts w:hint="eastAsia"/>
        </w:rPr>
        <w:t>США</w:t>
      </w:r>
    </w:p>
    <w:p w14:paraId="276571B0" w14:textId="77777777" w:rsidR="006B0D0F" w:rsidRDefault="006B0D0F" w:rsidP="006B0D0F"/>
    <w:p w14:paraId="79C73CE2" w14:textId="77777777" w:rsidR="006B0D0F" w:rsidRDefault="006B0D0F" w:rsidP="006B0D0F">
      <w:r>
        <w:lastRenderedPageBreak/>
        <w:t xml:space="preserve">2.2.1. </w:t>
      </w:r>
      <w:r>
        <w:rPr>
          <w:rFonts w:hint="eastAsia"/>
        </w:rPr>
        <w:t>Понятие</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освещении</w:t>
      </w:r>
      <w:r>
        <w:t xml:space="preserve"> </w:t>
      </w:r>
      <w:r>
        <w:rPr>
          <w:rFonts w:hint="eastAsia"/>
        </w:rPr>
        <w:t>американских</w:t>
      </w:r>
      <w:r>
        <w:t xml:space="preserve"> </w:t>
      </w:r>
      <w:r>
        <w:rPr>
          <w:rFonts w:hint="eastAsia"/>
        </w:rPr>
        <w:t>печатных</w:t>
      </w:r>
      <w:r>
        <w:t xml:space="preserve"> </w:t>
      </w:r>
      <w:r>
        <w:rPr>
          <w:rFonts w:hint="eastAsia"/>
        </w:rPr>
        <w:t>СМИ</w:t>
      </w:r>
    </w:p>
    <w:p w14:paraId="6B77A309" w14:textId="77777777" w:rsidR="006B0D0F" w:rsidRDefault="006B0D0F" w:rsidP="006B0D0F"/>
    <w:p w14:paraId="67B670B3" w14:textId="77777777" w:rsidR="006B0D0F" w:rsidRDefault="006B0D0F" w:rsidP="006B0D0F">
      <w:r>
        <w:t xml:space="preserve">2.2.2. </w:t>
      </w:r>
      <w:r>
        <w:rPr>
          <w:rFonts w:hint="eastAsia"/>
        </w:rPr>
        <w:t>Понятие</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освещении</w:t>
      </w:r>
      <w:r>
        <w:t xml:space="preserve"> </w:t>
      </w:r>
      <w:r>
        <w:rPr>
          <w:rFonts w:hint="eastAsia"/>
        </w:rPr>
        <w:t>американских</w:t>
      </w:r>
      <w:r>
        <w:t xml:space="preserve"> </w:t>
      </w:r>
      <w:r>
        <w:rPr>
          <w:rFonts w:hint="eastAsia"/>
        </w:rPr>
        <w:t>интернет</w:t>
      </w:r>
      <w:r>
        <w:t>-</w:t>
      </w:r>
      <w:r>
        <w:rPr>
          <w:rFonts w:hint="eastAsia"/>
        </w:rPr>
        <w:t>СМИ</w:t>
      </w:r>
    </w:p>
    <w:p w14:paraId="5D0E7A89" w14:textId="77777777" w:rsidR="006B0D0F" w:rsidRDefault="006B0D0F" w:rsidP="006B0D0F"/>
    <w:p w14:paraId="0F7FCF1C" w14:textId="77777777" w:rsidR="006B0D0F" w:rsidRDefault="006B0D0F" w:rsidP="006B0D0F">
      <w:r>
        <w:t xml:space="preserve">2.3. </w:t>
      </w:r>
      <w:r>
        <w:rPr>
          <w:rFonts w:hint="eastAsia"/>
        </w:rPr>
        <w:t>Понятие</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освещении</w:t>
      </w:r>
      <w:r>
        <w:t xml:space="preserve"> </w:t>
      </w:r>
      <w:r>
        <w:rPr>
          <w:rFonts w:hint="eastAsia"/>
        </w:rPr>
        <w:t>британских</w:t>
      </w:r>
      <w:r>
        <w:t xml:space="preserve"> </w:t>
      </w:r>
      <w:r>
        <w:rPr>
          <w:rFonts w:hint="eastAsia"/>
        </w:rPr>
        <w:t>СМИ</w:t>
      </w:r>
    </w:p>
    <w:p w14:paraId="353929E2" w14:textId="77777777" w:rsidR="006B0D0F" w:rsidRDefault="006B0D0F" w:rsidP="006B0D0F"/>
    <w:p w14:paraId="6D088C3B" w14:textId="77777777" w:rsidR="006B0D0F" w:rsidRDefault="006B0D0F" w:rsidP="006B0D0F">
      <w:r>
        <w:t xml:space="preserve">2.3.1. </w:t>
      </w:r>
      <w:r>
        <w:rPr>
          <w:rFonts w:hint="eastAsia"/>
        </w:rPr>
        <w:t>Понятие</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освещении</w:t>
      </w:r>
      <w:r>
        <w:t xml:space="preserve"> </w:t>
      </w:r>
      <w:r>
        <w:rPr>
          <w:rFonts w:hint="eastAsia"/>
        </w:rPr>
        <w:t>британских</w:t>
      </w:r>
      <w:r>
        <w:t xml:space="preserve"> </w:t>
      </w:r>
      <w:r>
        <w:rPr>
          <w:rFonts w:hint="eastAsia"/>
        </w:rPr>
        <w:t>печатных</w:t>
      </w:r>
      <w:r>
        <w:t xml:space="preserve"> </w:t>
      </w:r>
      <w:r>
        <w:rPr>
          <w:rFonts w:hint="eastAsia"/>
        </w:rPr>
        <w:t>СМИ</w:t>
      </w:r>
    </w:p>
    <w:p w14:paraId="7BF8980F" w14:textId="77777777" w:rsidR="006B0D0F" w:rsidRDefault="006B0D0F" w:rsidP="006B0D0F"/>
    <w:p w14:paraId="0AEE758F" w14:textId="77777777" w:rsidR="006B0D0F" w:rsidRDefault="006B0D0F" w:rsidP="006B0D0F">
      <w:r>
        <w:t xml:space="preserve">2.3.2. </w:t>
      </w:r>
      <w:r>
        <w:rPr>
          <w:rFonts w:hint="eastAsia"/>
        </w:rPr>
        <w:t>Понятие</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освещении</w:t>
      </w:r>
      <w:r>
        <w:t xml:space="preserve"> </w:t>
      </w:r>
      <w:r>
        <w:rPr>
          <w:rFonts w:hint="eastAsia"/>
        </w:rPr>
        <w:t>британских</w:t>
      </w:r>
      <w:r>
        <w:t xml:space="preserve"> </w:t>
      </w:r>
      <w:r>
        <w:rPr>
          <w:rFonts w:hint="eastAsia"/>
        </w:rPr>
        <w:t>интернет</w:t>
      </w:r>
      <w:r>
        <w:t>-</w:t>
      </w:r>
      <w:r>
        <w:rPr>
          <w:rFonts w:hint="eastAsia"/>
        </w:rPr>
        <w:t>СМИ</w:t>
      </w:r>
    </w:p>
    <w:p w14:paraId="79209708" w14:textId="77777777" w:rsidR="006B0D0F" w:rsidRDefault="006B0D0F" w:rsidP="006B0D0F"/>
    <w:p w14:paraId="724F14ED" w14:textId="77777777" w:rsidR="006B0D0F" w:rsidRDefault="006B0D0F" w:rsidP="006B0D0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EE2AE39" w14:textId="77777777" w:rsidR="006B0D0F" w:rsidRDefault="006B0D0F" w:rsidP="006B0D0F"/>
    <w:p w14:paraId="3942B0BA" w14:textId="77777777" w:rsidR="006B0D0F" w:rsidRDefault="006B0D0F" w:rsidP="006B0D0F">
      <w:r>
        <w:rPr>
          <w:rFonts w:hint="eastAsia"/>
        </w:rPr>
        <w:t>ГЛАВА</w:t>
      </w:r>
      <w:r>
        <w:t xml:space="preserve"> 3. </w:t>
      </w:r>
      <w:r>
        <w:rPr>
          <w:rFonts w:hint="eastAsia"/>
        </w:rPr>
        <w:t>СПЕЦИФИКА</w:t>
      </w:r>
      <w:r>
        <w:t xml:space="preserve"> </w:t>
      </w:r>
      <w:r>
        <w:rPr>
          <w:rFonts w:hint="eastAsia"/>
        </w:rPr>
        <w:t>ОСВЕЩЕНИЯ</w:t>
      </w:r>
      <w:r>
        <w:t xml:space="preserve"> </w:t>
      </w:r>
      <w:r>
        <w:rPr>
          <w:rFonts w:hint="eastAsia"/>
        </w:rPr>
        <w:t>ПОНЯТИЯ</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РОССИЙСКИХ</w:t>
      </w:r>
      <w:r>
        <w:t xml:space="preserve"> </w:t>
      </w:r>
      <w:r>
        <w:rPr>
          <w:rFonts w:hint="eastAsia"/>
        </w:rPr>
        <w:t>СМИ</w:t>
      </w:r>
    </w:p>
    <w:p w14:paraId="4E829840" w14:textId="77777777" w:rsidR="006B0D0F" w:rsidRDefault="006B0D0F" w:rsidP="006B0D0F"/>
    <w:p w14:paraId="0317B070" w14:textId="77777777" w:rsidR="006B0D0F" w:rsidRDefault="006B0D0F" w:rsidP="006B0D0F">
      <w:r>
        <w:t xml:space="preserve">3.1. </w:t>
      </w:r>
      <w:r>
        <w:rPr>
          <w:rFonts w:hint="eastAsia"/>
        </w:rPr>
        <w:t>Проекты</w:t>
      </w:r>
      <w:r>
        <w:t xml:space="preserve"> </w:t>
      </w:r>
      <w:r>
        <w:rPr>
          <w:rFonts w:hint="eastAsia"/>
        </w:rPr>
        <w:t>в</w:t>
      </w:r>
      <w:r>
        <w:t xml:space="preserve"> </w:t>
      </w:r>
      <w:r>
        <w:rPr>
          <w:rFonts w:hint="eastAsia"/>
        </w:rPr>
        <w:t>области</w:t>
      </w:r>
      <w:r>
        <w:t xml:space="preserve"> </w:t>
      </w:r>
      <w:r>
        <w:rPr>
          <w:rFonts w:hint="eastAsia"/>
        </w:rPr>
        <w:t>журналистики</w:t>
      </w:r>
      <w:r>
        <w:t xml:space="preserve"> </w:t>
      </w:r>
      <w:r>
        <w:rPr>
          <w:rFonts w:hint="eastAsia"/>
        </w:rPr>
        <w:t>данных</w:t>
      </w:r>
      <w:r>
        <w:t xml:space="preserve"> </w:t>
      </w:r>
      <w:r>
        <w:rPr>
          <w:rFonts w:hint="eastAsia"/>
        </w:rPr>
        <w:t>в</w:t>
      </w:r>
      <w:r>
        <w:t xml:space="preserve"> </w:t>
      </w:r>
      <w:r>
        <w:rPr>
          <w:rFonts w:hint="eastAsia"/>
        </w:rPr>
        <w:t>российских</w:t>
      </w:r>
      <w:r>
        <w:t xml:space="preserve"> </w:t>
      </w:r>
      <w:r>
        <w:rPr>
          <w:rFonts w:hint="eastAsia"/>
        </w:rPr>
        <w:t>СМИ</w:t>
      </w:r>
    </w:p>
    <w:p w14:paraId="3ED85C5B" w14:textId="77777777" w:rsidR="006B0D0F" w:rsidRDefault="006B0D0F" w:rsidP="006B0D0F"/>
    <w:p w14:paraId="0D5BD439" w14:textId="77777777" w:rsidR="006B0D0F" w:rsidRDefault="006B0D0F" w:rsidP="006B0D0F">
      <w:r>
        <w:t xml:space="preserve">3.2. </w:t>
      </w:r>
      <w:r>
        <w:rPr>
          <w:rFonts w:hint="eastAsia"/>
        </w:rPr>
        <w:t>Специфика</w:t>
      </w:r>
      <w:r>
        <w:t xml:space="preserve"> </w:t>
      </w:r>
      <w:r>
        <w:rPr>
          <w:rFonts w:hint="eastAsia"/>
        </w:rPr>
        <w:t>освещения</w:t>
      </w:r>
      <w:r>
        <w:t xml:space="preserve"> </w:t>
      </w:r>
      <w:r>
        <w:rPr>
          <w:rFonts w:hint="eastAsia"/>
        </w:rPr>
        <w:t>понятия</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российских</w:t>
      </w:r>
      <w:r>
        <w:t xml:space="preserve"> </w:t>
      </w:r>
      <w:r>
        <w:rPr>
          <w:rFonts w:hint="eastAsia"/>
        </w:rPr>
        <w:t>печатных</w:t>
      </w:r>
      <w:r>
        <w:t xml:space="preserve"> </w:t>
      </w:r>
      <w:r>
        <w:rPr>
          <w:rFonts w:hint="eastAsia"/>
        </w:rPr>
        <w:t>СМИ</w:t>
      </w:r>
    </w:p>
    <w:p w14:paraId="16E94BED" w14:textId="77777777" w:rsidR="006B0D0F" w:rsidRDefault="006B0D0F" w:rsidP="006B0D0F"/>
    <w:p w14:paraId="0F1285F0" w14:textId="77777777" w:rsidR="006B0D0F" w:rsidRDefault="006B0D0F" w:rsidP="006B0D0F">
      <w:r>
        <w:t xml:space="preserve">3.3. </w:t>
      </w:r>
      <w:r>
        <w:rPr>
          <w:rFonts w:hint="eastAsia"/>
        </w:rPr>
        <w:t>Специфика</w:t>
      </w:r>
      <w:r>
        <w:t xml:space="preserve"> </w:t>
      </w:r>
      <w:r>
        <w:rPr>
          <w:rFonts w:hint="eastAsia"/>
        </w:rPr>
        <w:t>освещения</w:t>
      </w:r>
      <w:r>
        <w:t xml:space="preserve"> </w:t>
      </w:r>
      <w:r>
        <w:rPr>
          <w:rFonts w:hint="eastAsia"/>
        </w:rPr>
        <w:t>понятия</w:t>
      </w:r>
      <w:r>
        <w:t xml:space="preserve"> </w:t>
      </w:r>
      <w:r>
        <w:rPr>
          <w:rFonts w:hint="eastAsia"/>
        </w:rPr>
        <w:t>журналистика</w:t>
      </w:r>
      <w:r>
        <w:t xml:space="preserve"> </w:t>
      </w:r>
      <w:r>
        <w:rPr>
          <w:rFonts w:hint="eastAsia"/>
        </w:rPr>
        <w:t>данных</w:t>
      </w:r>
      <w:r>
        <w:t xml:space="preserve"> </w:t>
      </w:r>
      <w:r>
        <w:rPr>
          <w:rFonts w:hint="eastAsia"/>
        </w:rPr>
        <w:t>в</w:t>
      </w:r>
      <w:r>
        <w:t xml:space="preserve"> </w:t>
      </w:r>
      <w:r>
        <w:rPr>
          <w:rFonts w:hint="eastAsia"/>
        </w:rPr>
        <w:t>российских</w:t>
      </w:r>
    </w:p>
    <w:p w14:paraId="54A8FC90" w14:textId="77777777" w:rsidR="006B0D0F" w:rsidRDefault="006B0D0F" w:rsidP="006B0D0F"/>
    <w:p w14:paraId="71EDF8E0" w14:textId="77777777" w:rsidR="006B0D0F" w:rsidRDefault="006B0D0F" w:rsidP="006B0D0F">
      <w:r>
        <w:rPr>
          <w:rFonts w:hint="eastAsia"/>
        </w:rPr>
        <w:t>интернет</w:t>
      </w:r>
      <w:r>
        <w:t>-</w:t>
      </w:r>
      <w:r>
        <w:rPr>
          <w:rFonts w:hint="eastAsia"/>
        </w:rPr>
        <w:t>СМИ</w:t>
      </w:r>
    </w:p>
    <w:p w14:paraId="51719E0A" w14:textId="77777777" w:rsidR="006B0D0F" w:rsidRDefault="006B0D0F" w:rsidP="006B0D0F"/>
    <w:p w14:paraId="0EC8B86F" w14:textId="77777777" w:rsidR="006B0D0F" w:rsidRDefault="006B0D0F" w:rsidP="006B0D0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55822C9" w14:textId="77777777" w:rsidR="006B0D0F" w:rsidRDefault="006B0D0F" w:rsidP="006B0D0F"/>
    <w:p w14:paraId="613B5627" w14:textId="77777777" w:rsidR="006B0D0F" w:rsidRDefault="006B0D0F" w:rsidP="006B0D0F">
      <w:r>
        <w:rPr>
          <w:rFonts w:hint="eastAsia"/>
        </w:rPr>
        <w:t>ЗАКЛЮЧЕНИЕ</w:t>
      </w:r>
    </w:p>
    <w:p w14:paraId="3C650DE7" w14:textId="77777777" w:rsidR="006B0D0F" w:rsidRDefault="006B0D0F" w:rsidP="006B0D0F"/>
    <w:p w14:paraId="0BD33ACD" w14:textId="77777777" w:rsidR="006B0D0F" w:rsidRDefault="006B0D0F" w:rsidP="006B0D0F">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18382D2" w14:textId="77777777" w:rsidR="006B0D0F" w:rsidRDefault="006B0D0F" w:rsidP="006B0D0F"/>
    <w:p w14:paraId="34E3BB6F" w14:textId="6D3E7C8A" w:rsidR="006B0D0F" w:rsidRPr="006B0D0F" w:rsidRDefault="006B0D0F" w:rsidP="006B0D0F">
      <w:r>
        <w:rPr>
          <w:rFonts w:hint="eastAsia"/>
        </w:rPr>
        <w:t>ПРИЛОЖЕНИЕ</w:t>
      </w:r>
    </w:p>
    <w:sectPr w:rsidR="006B0D0F" w:rsidRPr="006B0D0F" w:rsidSect="00DE5A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684E" w14:textId="77777777" w:rsidR="00DE5A36" w:rsidRDefault="00DE5A36">
      <w:pPr>
        <w:spacing w:after="0" w:line="240" w:lineRule="auto"/>
      </w:pPr>
      <w:r>
        <w:separator/>
      </w:r>
    </w:p>
  </w:endnote>
  <w:endnote w:type="continuationSeparator" w:id="0">
    <w:p w14:paraId="4B6A4B5D" w14:textId="77777777" w:rsidR="00DE5A36" w:rsidRDefault="00DE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7DC3" w14:textId="77777777" w:rsidR="00DE5A36" w:rsidRDefault="00DE5A36"/>
    <w:p w14:paraId="658C868B" w14:textId="77777777" w:rsidR="00DE5A36" w:rsidRDefault="00DE5A36"/>
    <w:p w14:paraId="5B126121" w14:textId="77777777" w:rsidR="00DE5A36" w:rsidRDefault="00DE5A36"/>
    <w:p w14:paraId="6B2518A3" w14:textId="77777777" w:rsidR="00DE5A36" w:rsidRDefault="00DE5A36"/>
    <w:p w14:paraId="092F0367" w14:textId="77777777" w:rsidR="00DE5A36" w:rsidRDefault="00DE5A36"/>
    <w:p w14:paraId="6BA24654" w14:textId="77777777" w:rsidR="00DE5A36" w:rsidRDefault="00DE5A36"/>
    <w:p w14:paraId="4B710265" w14:textId="77777777" w:rsidR="00DE5A36" w:rsidRDefault="00DE5A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D22869" wp14:editId="7D651F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A3FAB" w14:textId="77777777" w:rsidR="00DE5A36" w:rsidRDefault="00DE5A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228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7A3FAB" w14:textId="77777777" w:rsidR="00DE5A36" w:rsidRDefault="00DE5A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75BC86" w14:textId="77777777" w:rsidR="00DE5A36" w:rsidRDefault="00DE5A36"/>
    <w:p w14:paraId="44CE46BB" w14:textId="77777777" w:rsidR="00DE5A36" w:rsidRDefault="00DE5A36"/>
    <w:p w14:paraId="387C5CE9" w14:textId="77777777" w:rsidR="00DE5A36" w:rsidRDefault="00DE5A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811B1E" wp14:editId="12FA1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2555" w14:textId="77777777" w:rsidR="00DE5A36" w:rsidRDefault="00DE5A36"/>
                          <w:p w14:paraId="5E48E5D9" w14:textId="77777777" w:rsidR="00DE5A36" w:rsidRDefault="00DE5A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11B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F42555" w14:textId="77777777" w:rsidR="00DE5A36" w:rsidRDefault="00DE5A36"/>
                    <w:p w14:paraId="5E48E5D9" w14:textId="77777777" w:rsidR="00DE5A36" w:rsidRDefault="00DE5A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051C7B" w14:textId="77777777" w:rsidR="00DE5A36" w:rsidRDefault="00DE5A36"/>
    <w:p w14:paraId="5D22593F" w14:textId="77777777" w:rsidR="00DE5A36" w:rsidRDefault="00DE5A36">
      <w:pPr>
        <w:rPr>
          <w:sz w:val="2"/>
          <w:szCs w:val="2"/>
        </w:rPr>
      </w:pPr>
    </w:p>
    <w:p w14:paraId="09C6B96E" w14:textId="77777777" w:rsidR="00DE5A36" w:rsidRDefault="00DE5A36"/>
    <w:p w14:paraId="27C467E3" w14:textId="77777777" w:rsidR="00DE5A36" w:rsidRDefault="00DE5A36">
      <w:pPr>
        <w:spacing w:after="0" w:line="240" w:lineRule="auto"/>
      </w:pPr>
    </w:p>
  </w:footnote>
  <w:footnote w:type="continuationSeparator" w:id="0">
    <w:p w14:paraId="08133213" w14:textId="77777777" w:rsidR="00DE5A36" w:rsidRDefault="00DE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36"/>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39587</TotalTime>
  <Pages>3</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5228</cp:revision>
  <cp:lastPrinted>2009-02-06T05:36:00Z</cp:lastPrinted>
  <dcterms:created xsi:type="dcterms:W3CDTF">2024-01-07T13:43:00Z</dcterms:created>
  <dcterms:modified xsi:type="dcterms:W3CDTF">2024-03-09T17:54:00Z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