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38313" w14:textId="34DF6E80" w:rsidR="00956CD9" w:rsidRDefault="00220D71" w:rsidP="00220D71">
      <w:bookmarkStart w:id="0" w:name="_GoBack"/>
      <w:r w:rsidRPr="00220D71">
        <w:rPr>
          <w:rFonts w:hint="eastAsia"/>
        </w:rPr>
        <w:t>Микрофлора</w:t>
      </w:r>
      <w:r w:rsidRPr="00220D71">
        <w:t></w:t>
      </w:r>
      <w:r w:rsidRPr="00220D71">
        <w:rPr>
          <w:rFonts w:hint="eastAsia"/>
        </w:rPr>
        <w:t>кишечника</w:t>
      </w:r>
      <w:r w:rsidRPr="00220D71">
        <w:t></w:t>
      </w:r>
      <w:r w:rsidRPr="00220D71">
        <w:rPr>
          <w:rFonts w:hint="eastAsia"/>
        </w:rPr>
        <w:t>новорожденных</w:t>
      </w:r>
      <w:r w:rsidRPr="00220D71">
        <w:t></w:t>
      </w:r>
      <w:r w:rsidRPr="00220D71">
        <w:rPr>
          <w:rFonts w:hint="eastAsia"/>
        </w:rPr>
        <w:t>телят</w:t>
      </w:r>
      <w:r w:rsidRPr="00220D71">
        <w:t></w:t>
      </w:r>
      <w:r w:rsidRPr="00220D71">
        <w:rPr>
          <w:rFonts w:hint="eastAsia"/>
        </w:rPr>
        <w:t>в</w:t>
      </w:r>
      <w:r w:rsidRPr="00220D71">
        <w:t></w:t>
      </w:r>
      <w:r w:rsidRPr="00220D71">
        <w:rPr>
          <w:rFonts w:hint="eastAsia"/>
        </w:rPr>
        <w:t>молочных</w:t>
      </w:r>
      <w:r w:rsidRPr="00220D71">
        <w:t></w:t>
      </w:r>
      <w:r w:rsidRPr="00220D71">
        <w:rPr>
          <w:rFonts w:hint="eastAsia"/>
        </w:rPr>
        <w:t>хозяйствах</w:t>
      </w:r>
      <w:r w:rsidRPr="00220D71">
        <w:t></w:t>
      </w:r>
      <w:r w:rsidRPr="00220D71">
        <w:rPr>
          <w:rFonts w:hint="eastAsia"/>
        </w:rPr>
        <w:t>Ташкентской</w:t>
      </w:r>
      <w:r w:rsidRPr="00220D71">
        <w:t></w:t>
      </w:r>
      <w:r w:rsidRPr="00220D71">
        <w:rPr>
          <w:rFonts w:hint="eastAsia"/>
        </w:rPr>
        <w:t>области</w:t>
      </w:r>
      <w:r w:rsidRPr="00220D71">
        <w:t></w:t>
      </w:r>
      <w:r w:rsidRPr="00220D71">
        <w:rPr>
          <w:rFonts w:hint="eastAsia"/>
        </w:rPr>
        <w:t>при</w:t>
      </w:r>
      <w:r w:rsidRPr="00220D71">
        <w:t></w:t>
      </w:r>
      <w:r w:rsidRPr="00220D71">
        <w:rPr>
          <w:rFonts w:hint="eastAsia"/>
        </w:rPr>
        <w:t>диареях</w:t>
      </w:r>
      <w:r w:rsidRPr="00220D71">
        <w:t></w:t>
      </w:r>
      <w:r w:rsidRPr="00220D71">
        <w:rPr>
          <w:rFonts w:hint="eastAsia"/>
        </w:rPr>
        <w:t>и</w:t>
      </w:r>
      <w:r w:rsidRPr="00220D71">
        <w:t></w:t>
      </w:r>
      <w:r w:rsidRPr="00220D71">
        <w:rPr>
          <w:rFonts w:hint="eastAsia"/>
        </w:rPr>
        <w:t>их</w:t>
      </w:r>
      <w:r w:rsidRPr="00220D71">
        <w:t></w:t>
      </w:r>
      <w:r w:rsidRPr="00220D71">
        <w:rPr>
          <w:rFonts w:hint="eastAsia"/>
        </w:rPr>
        <w:t>чувствительность</w:t>
      </w:r>
      <w:r w:rsidRPr="00220D71">
        <w:t></w:t>
      </w:r>
      <w:r w:rsidRPr="00220D71">
        <w:rPr>
          <w:rFonts w:hint="eastAsia"/>
        </w:rPr>
        <w:t>к</w:t>
      </w:r>
      <w:r w:rsidRPr="00220D71">
        <w:t></w:t>
      </w:r>
      <w:r w:rsidRPr="00220D71">
        <w:rPr>
          <w:rFonts w:hint="eastAsia"/>
        </w:rPr>
        <w:t>антибиотикам</w:t>
      </w:r>
      <w:r>
        <w:t></w:t>
      </w:r>
      <w:r w:rsidRPr="00220D71">
        <w:t></w:t>
      </w:r>
      <w:r w:rsidRPr="00220D71">
        <w:rPr>
          <w:rFonts w:hint="eastAsia"/>
        </w:rPr>
        <w:t>Коппола</w:t>
      </w:r>
      <w:r w:rsidRPr="00220D71">
        <w:t></w:t>
      </w:r>
      <w:r w:rsidRPr="00220D71">
        <w:rPr>
          <w:rFonts w:hint="eastAsia"/>
        </w:rPr>
        <w:t>ди</w:t>
      </w:r>
      <w:r w:rsidRPr="00220D71">
        <w:t></w:t>
      </w:r>
      <w:r w:rsidRPr="00220D71">
        <w:rPr>
          <w:rFonts w:hint="eastAsia"/>
        </w:rPr>
        <w:t>Марко</w:t>
      </w:r>
      <w:r w:rsidRPr="00220D71">
        <w:t></w:t>
      </w:r>
      <w:r w:rsidRPr="00220D71">
        <w:rPr>
          <w:rFonts w:hint="eastAsia"/>
        </w:rPr>
        <w:t>де</w:t>
      </w:r>
      <w:r w:rsidRPr="00220D71">
        <w:t></w:t>
      </w:r>
      <w:r w:rsidRPr="00220D71">
        <w:rPr>
          <w:rFonts w:hint="eastAsia"/>
        </w:rPr>
        <w:t>Бонилья</w:t>
      </w:r>
      <w:r w:rsidRPr="00220D71">
        <w:t></w:t>
      </w:r>
      <w:r w:rsidRPr="00220D71">
        <w:t></w:t>
      </w:r>
      <w:r w:rsidRPr="00220D71">
        <w:rPr>
          <w:rFonts w:hint="eastAsia"/>
        </w:rPr>
        <w:t>Анна</w:t>
      </w:r>
      <w:r w:rsidRPr="00220D71">
        <w:t></w:t>
      </w:r>
      <w:r w:rsidRPr="00220D71">
        <w:rPr>
          <w:rFonts w:hint="eastAsia"/>
        </w:rPr>
        <w:t>Мария</w:t>
      </w:r>
    </w:p>
    <w:p w14:paraId="5448BA25" w14:textId="77777777" w:rsidR="00220D71" w:rsidRDefault="00220D71" w:rsidP="00220D71">
      <w:r>
        <w:rPr>
          <w:rFonts w:hint="eastAsia"/>
        </w:rPr>
        <w:t>ОГЛАВЛЕНИЕ</w:t>
      </w:r>
      <w:r>
        <w:t></w:t>
      </w:r>
      <w:r>
        <w:rPr>
          <w:rFonts w:hint="eastAsia"/>
        </w:rPr>
        <w:t>ДИССЕРТАЦИИ</w:t>
      </w:r>
    </w:p>
    <w:p w14:paraId="051A0DEA" w14:textId="77777777" w:rsidR="00220D71" w:rsidRDefault="00220D71" w:rsidP="00220D71">
      <w:r>
        <w:rPr>
          <w:rFonts w:hint="eastAsia"/>
        </w:rPr>
        <w:t>кандидат</w:t>
      </w:r>
      <w:r>
        <w:t></w:t>
      </w:r>
      <w:r>
        <w:rPr>
          <w:rFonts w:hint="eastAsia"/>
        </w:rPr>
        <w:t>ветеринарных</w:t>
      </w:r>
      <w:r>
        <w:t></w:t>
      </w:r>
      <w:r>
        <w:rPr>
          <w:rFonts w:hint="eastAsia"/>
        </w:rPr>
        <w:t>наук</w:t>
      </w:r>
      <w:r>
        <w:t></w:t>
      </w:r>
      <w:r>
        <w:rPr>
          <w:rFonts w:hint="eastAsia"/>
        </w:rPr>
        <w:t>Коппола</w:t>
      </w:r>
      <w:r>
        <w:t></w:t>
      </w:r>
      <w:r>
        <w:rPr>
          <w:rFonts w:hint="eastAsia"/>
        </w:rPr>
        <w:t>ди</w:t>
      </w:r>
      <w:r>
        <w:t></w:t>
      </w:r>
      <w:r>
        <w:rPr>
          <w:rFonts w:hint="eastAsia"/>
        </w:rPr>
        <w:t>Марко</w:t>
      </w:r>
      <w:r>
        <w:t></w:t>
      </w:r>
      <w:r>
        <w:rPr>
          <w:rFonts w:hint="eastAsia"/>
        </w:rPr>
        <w:t>де</w:t>
      </w:r>
      <w:r>
        <w:t></w:t>
      </w:r>
      <w:r>
        <w:rPr>
          <w:rFonts w:hint="eastAsia"/>
        </w:rPr>
        <w:t>Бонилья</w:t>
      </w:r>
      <w:r>
        <w:t></w:t>
      </w:r>
      <w:r>
        <w:t></w:t>
      </w:r>
      <w:r>
        <w:rPr>
          <w:rFonts w:hint="eastAsia"/>
        </w:rPr>
        <w:t>Анна</w:t>
      </w:r>
      <w:r>
        <w:t></w:t>
      </w:r>
      <w:r>
        <w:rPr>
          <w:rFonts w:hint="eastAsia"/>
        </w:rPr>
        <w:t>Мария</w:t>
      </w:r>
    </w:p>
    <w:p w14:paraId="53946FC5" w14:textId="77777777" w:rsidR="00220D71" w:rsidRDefault="00220D71" w:rsidP="00220D71">
      <w:r>
        <w:t></w:t>
      </w:r>
      <w:r>
        <w:t></w:t>
      </w:r>
      <w:r>
        <w:t></w:t>
      </w:r>
      <w:r>
        <w:rPr>
          <w:rFonts w:hint="eastAsia"/>
        </w:rPr>
        <w:t>ВВЕДЕНИЕ</w:t>
      </w:r>
      <w:r>
        <w:t></w:t>
      </w:r>
    </w:p>
    <w:p w14:paraId="0090C764" w14:textId="77777777" w:rsidR="00220D71" w:rsidRDefault="00220D71" w:rsidP="00220D71"/>
    <w:p w14:paraId="4D3DED3E" w14:textId="77777777" w:rsidR="00220D71" w:rsidRDefault="00220D71" w:rsidP="00220D71">
      <w:r>
        <w:t></w:t>
      </w:r>
      <w:r>
        <w:t></w:t>
      </w:r>
      <w:r>
        <w:t></w:t>
      </w:r>
      <w:r>
        <w:rPr>
          <w:rFonts w:hint="eastAsia"/>
        </w:rPr>
        <w:t>ОБЗОР</w:t>
      </w:r>
      <w:r>
        <w:t></w:t>
      </w:r>
      <w:r>
        <w:rPr>
          <w:rFonts w:hint="eastAsia"/>
        </w:rPr>
        <w:t>ЛИТЕРАТУРЫ</w:t>
      </w:r>
    </w:p>
    <w:p w14:paraId="5BC339EA" w14:textId="77777777" w:rsidR="00220D71" w:rsidRDefault="00220D71" w:rsidP="00220D71"/>
    <w:p w14:paraId="6B91BBDE" w14:textId="77777777" w:rsidR="00220D71" w:rsidRDefault="00220D71" w:rsidP="00220D71">
      <w:r>
        <w:t></w:t>
      </w:r>
      <w:r>
        <w:t></w:t>
      </w:r>
      <w:r>
        <w:t></w:t>
      </w:r>
      <w:r>
        <w:t></w:t>
      </w:r>
      <w:r>
        <w:t></w:t>
      </w:r>
      <w:r>
        <w:rPr>
          <w:rFonts w:hint="eastAsia"/>
        </w:rPr>
        <w:t>Заболеваемость</w:t>
      </w:r>
      <w:r>
        <w:t></w:t>
      </w:r>
      <w:r>
        <w:rPr>
          <w:rFonts w:hint="eastAsia"/>
        </w:rPr>
        <w:t>новорожденных</w:t>
      </w:r>
      <w:r>
        <w:t></w:t>
      </w:r>
      <w:r>
        <w:rPr>
          <w:rFonts w:hint="eastAsia"/>
        </w:rPr>
        <w:t>телят</w:t>
      </w:r>
      <w:r>
        <w:t></w:t>
      </w:r>
      <w:r>
        <w:rPr>
          <w:rFonts w:hint="eastAsia"/>
        </w:rPr>
        <w:t>желудочно</w:t>
      </w:r>
      <w:r>
        <w:t></w:t>
      </w:r>
      <w:r>
        <w:rPr>
          <w:rFonts w:hint="eastAsia"/>
        </w:rPr>
        <w:t>кишечными</w:t>
      </w:r>
      <w:r>
        <w:t></w:t>
      </w:r>
      <w:r>
        <w:rPr>
          <w:rFonts w:hint="eastAsia"/>
        </w:rPr>
        <w:t>болезнями</w:t>
      </w:r>
      <w:r>
        <w:t></w:t>
      </w:r>
    </w:p>
    <w:p w14:paraId="50E12923" w14:textId="77777777" w:rsidR="00220D71" w:rsidRDefault="00220D71" w:rsidP="00220D71"/>
    <w:p w14:paraId="68F3F65C" w14:textId="77777777" w:rsidR="00220D71" w:rsidRDefault="00220D71" w:rsidP="00220D71">
      <w:r>
        <w:t></w:t>
      </w:r>
      <w:r>
        <w:t></w:t>
      </w:r>
      <w:r>
        <w:t></w:t>
      </w:r>
      <w:r>
        <w:t></w:t>
      </w:r>
      <w:r>
        <w:t></w:t>
      </w:r>
      <w:r>
        <w:rPr>
          <w:rFonts w:hint="eastAsia"/>
        </w:rPr>
        <w:t>Факторы</w:t>
      </w:r>
      <w:r>
        <w:t></w:t>
      </w:r>
      <w:r>
        <w:t></w:t>
      </w:r>
      <w:r>
        <w:rPr>
          <w:rFonts w:hint="eastAsia"/>
        </w:rPr>
        <w:t>влияющие</w:t>
      </w:r>
      <w:r>
        <w:t></w:t>
      </w:r>
      <w:r>
        <w:rPr>
          <w:rFonts w:hint="eastAsia"/>
        </w:rPr>
        <w:t>на</w:t>
      </w:r>
      <w:r>
        <w:t></w:t>
      </w:r>
      <w:r>
        <w:rPr>
          <w:rFonts w:hint="eastAsia"/>
        </w:rPr>
        <w:t>естественную</w:t>
      </w:r>
      <w:r>
        <w:t></w:t>
      </w:r>
      <w:r>
        <w:rPr>
          <w:rFonts w:hint="eastAsia"/>
        </w:rPr>
        <w:t>устойчивость</w:t>
      </w:r>
      <w:r>
        <w:t></w:t>
      </w:r>
      <w:r>
        <w:rPr>
          <w:rFonts w:hint="eastAsia"/>
        </w:rPr>
        <w:t>организма</w:t>
      </w:r>
      <w:r>
        <w:t></w:t>
      </w:r>
      <w:r>
        <w:rPr>
          <w:rFonts w:hint="eastAsia"/>
        </w:rPr>
        <w:t>телят</w:t>
      </w:r>
      <w:r>
        <w:t></w:t>
      </w:r>
      <w:r>
        <w:rPr>
          <w:rFonts w:hint="eastAsia"/>
        </w:rPr>
        <w:t>к</w:t>
      </w:r>
      <w:r>
        <w:t></w:t>
      </w:r>
      <w:r>
        <w:rPr>
          <w:rFonts w:hint="eastAsia"/>
        </w:rPr>
        <w:t>заболеваниям</w:t>
      </w:r>
      <w:r>
        <w:t></w:t>
      </w:r>
    </w:p>
    <w:p w14:paraId="723F0EAC" w14:textId="77777777" w:rsidR="00220D71" w:rsidRDefault="00220D71" w:rsidP="00220D71"/>
    <w:p w14:paraId="7822C1DC" w14:textId="77777777" w:rsidR="00220D71" w:rsidRDefault="00220D71" w:rsidP="00220D71">
      <w:r>
        <w:t></w:t>
      </w:r>
      <w:r>
        <w:t></w:t>
      </w:r>
      <w:r>
        <w:t></w:t>
      </w:r>
      <w:r>
        <w:t></w:t>
      </w:r>
      <w:r>
        <w:t></w:t>
      </w:r>
      <w:r>
        <w:rPr>
          <w:rFonts w:hint="eastAsia"/>
        </w:rPr>
        <w:t>Микрофлора</w:t>
      </w:r>
      <w:r>
        <w:t></w:t>
      </w:r>
      <w:r>
        <w:rPr>
          <w:rFonts w:hint="eastAsia"/>
        </w:rPr>
        <w:t>кишечного</w:t>
      </w:r>
      <w:r>
        <w:t></w:t>
      </w:r>
      <w:r>
        <w:rPr>
          <w:rFonts w:hint="eastAsia"/>
        </w:rPr>
        <w:t>тракта</w:t>
      </w:r>
      <w:r>
        <w:t></w:t>
      </w:r>
      <w:r>
        <w:rPr>
          <w:rFonts w:hint="eastAsia"/>
        </w:rPr>
        <w:t>телят</w:t>
      </w:r>
      <w:r>
        <w:t></w:t>
      </w:r>
      <w:r>
        <w:rPr>
          <w:rFonts w:hint="eastAsia"/>
        </w:rPr>
        <w:t>при</w:t>
      </w:r>
      <w:r>
        <w:t></w:t>
      </w:r>
      <w:r>
        <w:rPr>
          <w:rFonts w:hint="eastAsia"/>
        </w:rPr>
        <w:t>желудочно</w:t>
      </w:r>
      <w:r>
        <w:t></w:t>
      </w:r>
      <w:r>
        <w:rPr>
          <w:rFonts w:hint="eastAsia"/>
        </w:rPr>
        <w:t>кишечных</w:t>
      </w:r>
      <w:r>
        <w:t></w:t>
      </w:r>
      <w:r>
        <w:rPr>
          <w:rFonts w:hint="eastAsia"/>
        </w:rPr>
        <w:t>заболеваниях</w:t>
      </w:r>
      <w:r>
        <w:t></w:t>
      </w:r>
      <w:r>
        <w:rPr>
          <w:rFonts w:hint="eastAsia"/>
        </w:rPr>
        <w:t>и</w:t>
      </w:r>
      <w:r>
        <w:t></w:t>
      </w:r>
      <w:r>
        <w:rPr>
          <w:rFonts w:hint="eastAsia"/>
        </w:rPr>
        <w:t>значение</w:t>
      </w:r>
      <w:r>
        <w:t></w:t>
      </w:r>
      <w:r>
        <w:rPr>
          <w:rFonts w:hint="eastAsia"/>
        </w:rPr>
        <w:t>в</w:t>
      </w:r>
      <w:r>
        <w:t></w:t>
      </w:r>
      <w:r>
        <w:rPr>
          <w:rFonts w:hint="eastAsia"/>
        </w:rPr>
        <w:t>возникновении</w:t>
      </w:r>
      <w:r>
        <w:t></w:t>
      </w:r>
      <w:r>
        <w:rPr>
          <w:rFonts w:hint="eastAsia"/>
        </w:rPr>
        <w:t>болезни</w:t>
      </w:r>
    </w:p>
    <w:p w14:paraId="68740BFB" w14:textId="77777777" w:rsidR="00220D71" w:rsidRDefault="00220D71" w:rsidP="00220D71"/>
    <w:p w14:paraId="7A9F03A8" w14:textId="46FC8E26" w:rsidR="00220D71" w:rsidRPr="00220D71" w:rsidRDefault="00220D71" w:rsidP="00220D71">
      <w:r>
        <w:t></w:t>
      </w:r>
      <w:r>
        <w:t></w:t>
      </w:r>
      <w:r>
        <w:t></w:t>
      </w:r>
      <w:r>
        <w:t></w:t>
      </w:r>
      <w:r>
        <w:t></w:t>
      </w:r>
      <w:r>
        <w:rPr>
          <w:rFonts w:hint="eastAsia"/>
        </w:rPr>
        <w:t>Чувствительность</w:t>
      </w:r>
      <w:r>
        <w:t></w:t>
      </w:r>
      <w:r>
        <w:rPr>
          <w:rFonts w:hint="eastAsia"/>
        </w:rPr>
        <w:t>микрофлоры</w:t>
      </w:r>
      <w:r>
        <w:t></w:t>
      </w:r>
      <w:r>
        <w:rPr>
          <w:rFonts w:hint="eastAsia"/>
        </w:rPr>
        <w:t>кишечного</w:t>
      </w:r>
      <w:r>
        <w:t></w:t>
      </w:r>
      <w:r>
        <w:rPr>
          <w:rFonts w:hint="eastAsia"/>
        </w:rPr>
        <w:t>тракта</w:t>
      </w:r>
      <w:r>
        <w:t></w:t>
      </w:r>
      <w:r>
        <w:rPr>
          <w:rFonts w:hint="eastAsia"/>
        </w:rPr>
        <w:t>телят</w:t>
      </w:r>
      <w:r>
        <w:t></w:t>
      </w:r>
      <w:r>
        <w:t></w:t>
      </w:r>
      <w:r>
        <w:rPr>
          <w:rFonts w:hint="eastAsia"/>
        </w:rPr>
        <w:t>больных</w:t>
      </w:r>
      <w:r>
        <w:t></w:t>
      </w:r>
      <w:r>
        <w:rPr>
          <w:rFonts w:hint="eastAsia"/>
        </w:rPr>
        <w:t>диареей</w:t>
      </w:r>
      <w:r>
        <w:t></w:t>
      </w:r>
      <w:r>
        <w:rPr>
          <w:rFonts w:hint="eastAsia"/>
        </w:rPr>
        <w:t>к</w:t>
      </w:r>
      <w:r>
        <w:t></w:t>
      </w:r>
      <w:r>
        <w:rPr>
          <w:rFonts w:hint="eastAsia"/>
        </w:rPr>
        <w:t>антимикробным</w:t>
      </w:r>
      <w:r>
        <w:t></w:t>
      </w:r>
      <w:r>
        <w:rPr>
          <w:rFonts w:hint="eastAsia"/>
        </w:rPr>
        <w:t>препаратам</w:t>
      </w:r>
      <w:bookmarkEnd w:id="0"/>
    </w:p>
    <w:sectPr w:rsidR="00220D71" w:rsidRPr="00220D7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C0DAD" w14:textId="77777777" w:rsidR="0099317B" w:rsidRPr="008D1934" w:rsidRDefault="0099317B">
      <w:pPr>
        <w:spacing w:after="0" w:line="240" w:lineRule="auto"/>
      </w:pPr>
      <w:r w:rsidRPr="008D1934">
        <w:separator/>
      </w:r>
    </w:p>
  </w:endnote>
  <w:endnote w:type="continuationSeparator" w:id="0">
    <w:p w14:paraId="61016412" w14:textId="77777777" w:rsidR="0099317B" w:rsidRPr="008D1934" w:rsidRDefault="0099317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89F15" w14:textId="77777777" w:rsidR="0099317B" w:rsidRPr="008D1934" w:rsidRDefault="0099317B"/>
    <w:p w14:paraId="229BC505" w14:textId="77777777" w:rsidR="0099317B" w:rsidRPr="008D1934" w:rsidRDefault="0099317B"/>
    <w:p w14:paraId="4CE202DE" w14:textId="77777777" w:rsidR="0099317B" w:rsidRPr="008D1934" w:rsidRDefault="0099317B"/>
    <w:p w14:paraId="1594E561" w14:textId="77777777" w:rsidR="0099317B" w:rsidRPr="008D1934" w:rsidRDefault="0099317B"/>
    <w:p w14:paraId="0C306ED7" w14:textId="77777777" w:rsidR="0099317B" w:rsidRPr="008D1934" w:rsidRDefault="0099317B"/>
    <w:p w14:paraId="3918F537" w14:textId="77777777" w:rsidR="0099317B" w:rsidRPr="008D1934" w:rsidRDefault="0099317B"/>
    <w:p w14:paraId="0D8400EC" w14:textId="77777777" w:rsidR="0099317B" w:rsidRPr="008D1934" w:rsidRDefault="0099317B">
      <w:pPr>
        <w:rPr>
          <w:sz w:val="2"/>
          <w:szCs w:val="2"/>
        </w:rPr>
      </w:pPr>
      <w:r>
        <w:rPr>
          <w:noProof/>
        </w:rPr>
        <mc:AlternateContent>
          <mc:Choice Requires="wps">
            <w:drawing>
              <wp:anchor distT="0" distB="0" distL="63500" distR="63500" simplePos="0" relativeHeight="251660288" behindDoc="1" locked="0" layoutInCell="1" allowOverlap="1" wp14:anchorId="164F36FD" wp14:editId="77FD578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D96CE53" w14:textId="77777777" w:rsidR="0099317B" w:rsidRPr="008D1934" w:rsidRDefault="0099317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4F36F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7D96CE53" w14:textId="77777777" w:rsidR="0099317B" w:rsidRPr="008D1934" w:rsidRDefault="0099317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C240B38" w14:textId="77777777" w:rsidR="0099317B" w:rsidRPr="008D1934" w:rsidRDefault="0099317B"/>
    <w:p w14:paraId="2DCF20A3" w14:textId="77777777" w:rsidR="0099317B" w:rsidRPr="008D1934" w:rsidRDefault="0099317B"/>
    <w:p w14:paraId="7E23D704" w14:textId="77777777" w:rsidR="0099317B" w:rsidRPr="008D1934" w:rsidRDefault="0099317B">
      <w:pPr>
        <w:rPr>
          <w:sz w:val="2"/>
          <w:szCs w:val="2"/>
        </w:rPr>
      </w:pPr>
      <w:r>
        <w:rPr>
          <w:noProof/>
        </w:rPr>
        <mc:AlternateContent>
          <mc:Choice Requires="wps">
            <w:drawing>
              <wp:anchor distT="0" distB="0" distL="63500" distR="63500" simplePos="0" relativeHeight="251659264" behindDoc="1" locked="0" layoutInCell="1" allowOverlap="1" wp14:anchorId="4D14E602" wp14:editId="35C8CBA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B7359E1" w14:textId="77777777" w:rsidR="0099317B" w:rsidRPr="008D1934" w:rsidRDefault="0099317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14E60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5B7359E1" w14:textId="77777777" w:rsidR="0099317B" w:rsidRPr="008D1934" w:rsidRDefault="0099317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FFCB16F" w14:textId="77777777" w:rsidR="0099317B" w:rsidRPr="008D1934" w:rsidRDefault="0099317B"/>
    <w:p w14:paraId="5C2FC843" w14:textId="77777777" w:rsidR="0099317B" w:rsidRPr="008D1934" w:rsidRDefault="0099317B">
      <w:pPr>
        <w:rPr>
          <w:sz w:val="2"/>
          <w:szCs w:val="2"/>
        </w:rPr>
      </w:pPr>
    </w:p>
    <w:p w14:paraId="3022A37C" w14:textId="77777777" w:rsidR="0099317B" w:rsidRPr="008D1934" w:rsidRDefault="0099317B"/>
    <w:p w14:paraId="3BE68A2A" w14:textId="77777777" w:rsidR="0099317B" w:rsidRPr="008D1934" w:rsidRDefault="0099317B">
      <w:pPr>
        <w:spacing w:after="0" w:line="240" w:lineRule="auto"/>
      </w:pPr>
    </w:p>
  </w:footnote>
  <w:footnote w:type="continuationSeparator" w:id="0">
    <w:p w14:paraId="779FC60B" w14:textId="77777777" w:rsidR="0099317B" w:rsidRPr="008D1934" w:rsidRDefault="0099317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17B"/>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178C7D-ECE7-447E-B538-8E8793E04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99</Words>
  <Characters>567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160</cp:revision>
  <cp:lastPrinted>2024-05-12T14:21:00Z</cp:lastPrinted>
  <dcterms:created xsi:type="dcterms:W3CDTF">2024-06-09T18:55:00Z</dcterms:created>
  <dcterms:modified xsi:type="dcterms:W3CDTF">2024-06-10T10:49:00Z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