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003" w:rsidRPr="00292003" w:rsidRDefault="00292003" w:rsidP="00292003">
      <w:pPr>
        <w:rPr>
          <w:rFonts w:ascii="Times New Roman" w:eastAsia="Times New Roman" w:hAnsi="Times New Roman" w:cs="Times New Roman"/>
          <w:kern w:val="0"/>
          <w:sz w:val="28"/>
          <w:szCs w:val="28"/>
          <w:lang w:eastAsia="ru-RU"/>
        </w:rPr>
      </w:pPr>
      <w:r w:rsidRPr="00292003">
        <w:rPr>
          <w:rFonts w:ascii="Times New Roman" w:eastAsia="Times New Roman" w:hAnsi="Times New Roman" w:cs="Times New Roman" w:hint="eastAsia"/>
          <w:kern w:val="0"/>
          <w:sz w:val="28"/>
          <w:szCs w:val="28"/>
          <w:lang w:eastAsia="ru-RU"/>
        </w:rPr>
        <w:t>ЗМІСТ</w:t>
      </w:r>
    </w:p>
    <w:p w:rsidR="00292003" w:rsidRPr="00292003" w:rsidRDefault="00292003" w:rsidP="00292003">
      <w:pPr>
        <w:rPr>
          <w:rFonts w:ascii="Times New Roman" w:eastAsia="Times New Roman" w:hAnsi="Times New Roman" w:cs="Times New Roman"/>
          <w:kern w:val="0"/>
          <w:sz w:val="28"/>
          <w:szCs w:val="28"/>
          <w:lang w:eastAsia="ru-RU"/>
        </w:rPr>
      </w:pPr>
      <w:r w:rsidRPr="00292003">
        <w:rPr>
          <w:rFonts w:ascii="Times New Roman" w:eastAsia="Times New Roman" w:hAnsi="Times New Roman" w:cs="Times New Roman" w:hint="eastAsia"/>
          <w:kern w:val="0"/>
          <w:sz w:val="28"/>
          <w:szCs w:val="28"/>
          <w:lang w:eastAsia="ru-RU"/>
        </w:rPr>
        <w:t>Стор</w:t>
      </w:r>
      <w:r w:rsidRPr="00292003">
        <w:rPr>
          <w:rFonts w:ascii="Times New Roman" w:eastAsia="Times New Roman" w:hAnsi="Times New Roman" w:cs="Times New Roman"/>
          <w:kern w:val="0"/>
          <w:sz w:val="28"/>
          <w:szCs w:val="28"/>
          <w:lang w:eastAsia="ru-RU"/>
        </w:rPr>
        <w:t>.</w:t>
      </w:r>
    </w:p>
    <w:p w:rsidR="00292003" w:rsidRPr="00292003" w:rsidRDefault="00292003" w:rsidP="00292003">
      <w:pPr>
        <w:rPr>
          <w:rFonts w:ascii="Times New Roman" w:eastAsia="Times New Roman" w:hAnsi="Times New Roman" w:cs="Times New Roman"/>
          <w:kern w:val="0"/>
          <w:sz w:val="28"/>
          <w:szCs w:val="28"/>
          <w:lang w:eastAsia="ru-RU"/>
        </w:rPr>
      </w:pPr>
      <w:r w:rsidRPr="00292003">
        <w:rPr>
          <w:rFonts w:ascii="Times New Roman" w:eastAsia="Times New Roman" w:hAnsi="Times New Roman" w:cs="Times New Roman" w:hint="eastAsia"/>
          <w:kern w:val="0"/>
          <w:sz w:val="28"/>
          <w:szCs w:val="28"/>
          <w:lang w:eastAsia="ru-RU"/>
        </w:rPr>
        <w:t>ВСТУП……………………………………………………………………………</w:t>
      </w:r>
      <w:r w:rsidRPr="00292003">
        <w:rPr>
          <w:rFonts w:ascii="Times New Roman" w:eastAsia="Times New Roman" w:hAnsi="Times New Roman" w:cs="Times New Roman"/>
          <w:kern w:val="0"/>
          <w:sz w:val="28"/>
          <w:szCs w:val="28"/>
          <w:lang w:eastAsia="ru-RU"/>
        </w:rPr>
        <w:t>..</w:t>
      </w:r>
    </w:p>
    <w:p w:rsidR="00292003" w:rsidRPr="00292003" w:rsidRDefault="00292003" w:rsidP="00292003">
      <w:pPr>
        <w:rPr>
          <w:rFonts w:ascii="Times New Roman" w:eastAsia="Times New Roman" w:hAnsi="Times New Roman" w:cs="Times New Roman"/>
          <w:kern w:val="0"/>
          <w:sz w:val="28"/>
          <w:szCs w:val="28"/>
          <w:lang w:eastAsia="ru-RU"/>
        </w:rPr>
      </w:pPr>
      <w:r w:rsidRPr="00292003">
        <w:rPr>
          <w:rFonts w:ascii="Times New Roman" w:eastAsia="Times New Roman" w:hAnsi="Times New Roman" w:cs="Times New Roman" w:hint="eastAsia"/>
          <w:kern w:val="0"/>
          <w:sz w:val="28"/>
          <w:szCs w:val="28"/>
          <w:lang w:eastAsia="ru-RU"/>
        </w:rPr>
        <w:t>РОЗДІЛ</w:t>
      </w:r>
      <w:r w:rsidRPr="00292003">
        <w:rPr>
          <w:rFonts w:ascii="Times New Roman" w:eastAsia="Times New Roman" w:hAnsi="Times New Roman" w:cs="Times New Roman"/>
          <w:kern w:val="0"/>
          <w:sz w:val="28"/>
          <w:szCs w:val="28"/>
          <w:lang w:eastAsia="ru-RU"/>
        </w:rPr>
        <w:t xml:space="preserve"> 1. </w:t>
      </w:r>
      <w:r w:rsidRPr="00292003">
        <w:rPr>
          <w:rFonts w:ascii="Times New Roman" w:eastAsia="Times New Roman" w:hAnsi="Times New Roman" w:cs="Times New Roman" w:hint="eastAsia"/>
          <w:kern w:val="0"/>
          <w:sz w:val="28"/>
          <w:szCs w:val="28"/>
          <w:lang w:eastAsia="ru-RU"/>
        </w:rPr>
        <w:t>ТЕОРЕТИКО</w:t>
      </w:r>
      <w:r w:rsidRPr="00292003">
        <w:rPr>
          <w:rFonts w:ascii="Times New Roman" w:eastAsia="Times New Roman" w:hAnsi="Times New Roman" w:cs="Times New Roman"/>
          <w:kern w:val="0"/>
          <w:sz w:val="28"/>
          <w:szCs w:val="28"/>
          <w:lang w:eastAsia="ru-RU"/>
        </w:rPr>
        <w:t>-</w:t>
      </w:r>
      <w:r w:rsidRPr="00292003">
        <w:rPr>
          <w:rFonts w:ascii="Times New Roman" w:eastAsia="Times New Roman" w:hAnsi="Times New Roman" w:cs="Times New Roman" w:hint="eastAsia"/>
          <w:kern w:val="0"/>
          <w:sz w:val="28"/>
          <w:szCs w:val="28"/>
          <w:lang w:eastAsia="ru-RU"/>
        </w:rPr>
        <w:t>МЕТОДИЧНІ</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ЗАСАДИ</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ТА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ПРАКТИЧНІ</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ПРОБЛЕМИ</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ФОРМУВАННЯ</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ПРИБУТКОВОСТІ</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ВИРОБНИЦТВА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ПРОДУКЦІЇ</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СКОТАРСТВА………………………………………………………</w:t>
      </w:r>
    </w:p>
    <w:p w:rsidR="00292003" w:rsidRPr="00292003" w:rsidRDefault="00292003" w:rsidP="00292003">
      <w:pPr>
        <w:rPr>
          <w:rFonts w:ascii="Times New Roman" w:eastAsia="Times New Roman" w:hAnsi="Times New Roman" w:cs="Times New Roman"/>
          <w:kern w:val="0"/>
          <w:sz w:val="28"/>
          <w:szCs w:val="28"/>
          <w:lang w:eastAsia="ru-RU"/>
        </w:rPr>
      </w:pPr>
      <w:r w:rsidRPr="00292003">
        <w:rPr>
          <w:rFonts w:ascii="Times New Roman" w:eastAsia="Times New Roman" w:hAnsi="Times New Roman" w:cs="Times New Roman"/>
          <w:kern w:val="0"/>
          <w:sz w:val="28"/>
          <w:szCs w:val="28"/>
          <w:lang w:eastAsia="ru-RU"/>
        </w:rPr>
        <w:t xml:space="preserve">1.1. </w:t>
      </w:r>
      <w:r w:rsidRPr="00292003">
        <w:rPr>
          <w:rFonts w:ascii="Times New Roman" w:eastAsia="Times New Roman" w:hAnsi="Times New Roman" w:cs="Times New Roman" w:hint="eastAsia"/>
          <w:kern w:val="0"/>
          <w:sz w:val="28"/>
          <w:szCs w:val="28"/>
          <w:lang w:eastAsia="ru-RU"/>
        </w:rPr>
        <w:t>Принципи</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та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методичні</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підходи</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до</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визначення</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прибутковості</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скотарства………………………………………………………………………</w:t>
      </w:r>
      <w:r w:rsidRPr="00292003">
        <w:rPr>
          <w:rFonts w:ascii="Times New Roman" w:eastAsia="Times New Roman" w:hAnsi="Times New Roman" w:cs="Times New Roman"/>
          <w:kern w:val="0"/>
          <w:sz w:val="28"/>
          <w:szCs w:val="28"/>
          <w:lang w:eastAsia="ru-RU"/>
        </w:rPr>
        <w:t>.</w:t>
      </w:r>
    </w:p>
    <w:p w:rsidR="00292003" w:rsidRPr="00292003" w:rsidRDefault="00292003" w:rsidP="00292003">
      <w:pPr>
        <w:rPr>
          <w:rFonts w:ascii="Times New Roman" w:eastAsia="Times New Roman" w:hAnsi="Times New Roman" w:cs="Times New Roman"/>
          <w:kern w:val="0"/>
          <w:sz w:val="28"/>
          <w:szCs w:val="28"/>
          <w:lang w:eastAsia="ru-RU"/>
        </w:rPr>
      </w:pPr>
      <w:r w:rsidRPr="00292003">
        <w:rPr>
          <w:rFonts w:ascii="Times New Roman" w:eastAsia="Times New Roman" w:hAnsi="Times New Roman" w:cs="Times New Roman"/>
          <w:kern w:val="0"/>
          <w:sz w:val="28"/>
          <w:szCs w:val="28"/>
          <w:lang w:eastAsia="ru-RU"/>
        </w:rPr>
        <w:t xml:space="preserve">1.2. </w:t>
      </w:r>
      <w:r w:rsidRPr="00292003">
        <w:rPr>
          <w:rFonts w:ascii="Times New Roman" w:eastAsia="Times New Roman" w:hAnsi="Times New Roman" w:cs="Times New Roman" w:hint="eastAsia"/>
          <w:kern w:val="0"/>
          <w:sz w:val="28"/>
          <w:szCs w:val="28"/>
          <w:lang w:eastAsia="ru-RU"/>
        </w:rPr>
        <w:t>Стан</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та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проблеми</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формування</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прибутковості</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виробництва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продукції</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скотарства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w:t>
      </w:r>
      <w:r w:rsidRPr="00292003">
        <w:rPr>
          <w:rFonts w:ascii="Times New Roman" w:eastAsia="Times New Roman" w:hAnsi="Times New Roman" w:cs="Times New Roman"/>
          <w:kern w:val="0"/>
          <w:sz w:val="28"/>
          <w:szCs w:val="28"/>
          <w:lang w:eastAsia="ru-RU"/>
        </w:rPr>
        <w:t>...</w:t>
      </w:r>
    </w:p>
    <w:p w:rsidR="00292003" w:rsidRPr="00292003" w:rsidRDefault="00292003" w:rsidP="00292003">
      <w:pPr>
        <w:rPr>
          <w:rFonts w:ascii="Times New Roman" w:eastAsia="Times New Roman" w:hAnsi="Times New Roman" w:cs="Times New Roman"/>
          <w:kern w:val="0"/>
          <w:sz w:val="28"/>
          <w:szCs w:val="28"/>
          <w:lang w:eastAsia="ru-RU"/>
        </w:rPr>
      </w:pPr>
      <w:r w:rsidRPr="00292003">
        <w:rPr>
          <w:rFonts w:ascii="Times New Roman" w:eastAsia="Times New Roman" w:hAnsi="Times New Roman" w:cs="Times New Roman" w:hint="eastAsia"/>
          <w:kern w:val="0"/>
          <w:sz w:val="28"/>
          <w:szCs w:val="28"/>
          <w:lang w:eastAsia="ru-RU"/>
        </w:rPr>
        <w:t>Висновки</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до</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розділу</w:t>
      </w:r>
      <w:r w:rsidRPr="00292003">
        <w:rPr>
          <w:rFonts w:ascii="Times New Roman" w:eastAsia="Times New Roman" w:hAnsi="Times New Roman" w:cs="Times New Roman"/>
          <w:kern w:val="0"/>
          <w:sz w:val="28"/>
          <w:szCs w:val="28"/>
          <w:lang w:eastAsia="ru-RU"/>
        </w:rPr>
        <w:t xml:space="preserve"> 1</w:t>
      </w:r>
      <w:r w:rsidRPr="00292003">
        <w:rPr>
          <w:rFonts w:ascii="Times New Roman" w:eastAsia="Times New Roman" w:hAnsi="Times New Roman" w:cs="Times New Roman" w:hint="eastAsia"/>
          <w:kern w:val="0"/>
          <w:sz w:val="28"/>
          <w:szCs w:val="28"/>
          <w:lang w:eastAsia="ru-RU"/>
        </w:rPr>
        <w:t>…………………………………………………………</w:t>
      </w:r>
    </w:p>
    <w:p w:rsidR="00292003" w:rsidRPr="00292003" w:rsidRDefault="00292003" w:rsidP="00292003">
      <w:pPr>
        <w:rPr>
          <w:rFonts w:ascii="Times New Roman" w:eastAsia="Times New Roman" w:hAnsi="Times New Roman" w:cs="Times New Roman"/>
          <w:kern w:val="0"/>
          <w:sz w:val="28"/>
          <w:szCs w:val="28"/>
          <w:lang w:eastAsia="ru-RU"/>
        </w:rPr>
      </w:pPr>
      <w:r w:rsidRPr="00292003">
        <w:rPr>
          <w:rFonts w:ascii="Times New Roman" w:eastAsia="Times New Roman" w:hAnsi="Times New Roman" w:cs="Times New Roman" w:hint="eastAsia"/>
          <w:kern w:val="0"/>
          <w:sz w:val="28"/>
          <w:szCs w:val="28"/>
          <w:lang w:eastAsia="ru-RU"/>
        </w:rPr>
        <w:t>РОЗДІЛ</w:t>
      </w:r>
      <w:r w:rsidRPr="00292003">
        <w:rPr>
          <w:rFonts w:ascii="Times New Roman" w:eastAsia="Times New Roman" w:hAnsi="Times New Roman" w:cs="Times New Roman"/>
          <w:kern w:val="0"/>
          <w:sz w:val="28"/>
          <w:szCs w:val="28"/>
          <w:lang w:eastAsia="ru-RU"/>
        </w:rPr>
        <w:t xml:space="preserve"> 2. </w:t>
      </w:r>
      <w:r w:rsidRPr="00292003">
        <w:rPr>
          <w:rFonts w:ascii="Times New Roman" w:eastAsia="Times New Roman" w:hAnsi="Times New Roman" w:cs="Times New Roman" w:hint="eastAsia"/>
          <w:kern w:val="0"/>
          <w:sz w:val="28"/>
          <w:szCs w:val="28"/>
          <w:lang w:eastAsia="ru-RU"/>
        </w:rPr>
        <w:t>ОСНОВНІ</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ТЕНДЕНЦІЇ</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РОЗВИТКУ</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ТА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ФОРМУВАННЯ</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ПРИБУТКОВОСТІ</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ВИРОБНИЦТВА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ПРОДУКЦІЇ</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СКОТАРСТВА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У</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ХАРКІВСЬКІЙ</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ОБЛАСТІ………………………………………………………</w:t>
      </w:r>
      <w:r w:rsidRPr="00292003">
        <w:rPr>
          <w:rFonts w:ascii="Times New Roman" w:eastAsia="Times New Roman" w:hAnsi="Times New Roman" w:cs="Times New Roman"/>
          <w:kern w:val="0"/>
          <w:sz w:val="28"/>
          <w:szCs w:val="28"/>
          <w:lang w:eastAsia="ru-RU"/>
        </w:rPr>
        <w:t>....</w:t>
      </w:r>
    </w:p>
    <w:p w:rsidR="00292003" w:rsidRPr="00292003" w:rsidRDefault="00292003" w:rsidP="00292003">
      <w:pPr>
        <w:rPr>
          <w:rFonts w:ascii="Times New Roman" w:eastAsia="Times New Roman" w:hAnsi="Times New Roman" w:cs="Times New Roman"/>
          <w:kern w:val="0"/>
          <w:sz w:val="28"/>
          <w:szCs w:val="28"/>
          <w:lang w:eastAsia="ru-RU"/>
        </w:rPr>
      </w:pPr>
      <w:r w:rsidRPr="00292003">
        <w:rPr>
          <w:rFonts w:ascii="Times New Roman" w:eastAsia="Times New Roman" w:hAnsi="Times New Roman" w:cs="Times New Roman"/>
          <w:kern w:val="0"/>
          <w:sz w:val="28"/>
          <w:szCs w:val="28"/>
          <w:lang w:eastAsia="ru-RU"/>
        </w:rPr>
        <w:t xml:space="preserve">2.1. </w:t>
      </w:r>
      <w:r w:rsidRPr="00292003">
        <w:rPr>
          <w:rFonts w:ascii="Times New Roman" w:eastAsia="Times New Roman" w:hAnsi="Times New Roman" w:cs="Times New Roman" w:hint="eastAsia"/>
          <w:kern w:val="0"/>
          <w:sz w:val="28"/>
          <w:szCs w:val="28"/>
          <w:lang w:eastAsia="ru-RU"/>
        </w:rPr>
        <w:t>Тенденції</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обсягів</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виробництва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продукції</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скотарства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та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їх</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чинники…</w:t>
      </w:r>
      <w:r w:rsidRPr="00292003">
        <w:rPr>
          <w:rFonts w:ascii="Times New Roman" w:eastAsia="Times New Roman" w:hAnsi="Times New Roman" w:cs="Times New Roman"/>
          <w:kern w:val="0"/>
          <w:sz w:val="28"/>
          <w:szCs w:val="28"/>
          <w:lang w:eastAsia="ru-RU"/>
        </w:rPr>
        <w:t>..</w:t>
      </w:r>
    </w:p>
    <w:p w:rsidR="00292003" w:rsidRPr="00292003" w:rsidRDefault="00292003" w:rsidP="00292003">
      <w:pPr>
        <w:rPr>
          <w:rFonts w:ascii="Times New Roman" w:eastAsia="Times New Roman" w:hAnsi="Times New Roman" w:cs="Times New Roman"/>
          <w:kern w:val="0"/>
          <w:sz w:val="28"/>
          <w:szCs w:val="28"/>
          <w:lang w:eastAsia="ru-RU"/>
        </w:rPr>
      </w:pPr>
      <w:r w:rsidRPr="00292003">
        <w:rPr>
          <w:rFonts w:ascii="Times New Roman" w:eastAsia="Times New Roman" w:hAnsi="Times New Roman" w:cs="Times New Roman"/>
          <w:kern w:val="0"/>
          <w:sz w:val="28"/>
          <w:szCs w:val="28"/>
          <w:lang w:eastAsia="ru-RU"/>
        </w:rPr>
        <w:t xml:space="preserve">2.2. </w:t>
      </w:r>
      <w:r w:rsidRPr="00292003">
        <w:rPr>
          <w:rFonts w:ascii="Times New Roman" w:eastAsia="Times New Roman" w:hAnsi="Times New Roman" w:cs="Times New Roman" w:hint="eastAsia"/>
          <w:kern w:val="0"/>
          <w:sz w:val="28"/>
          <w:szCs w:val="28"/>
          <w:lang w:eastAsia="ru-RU"/>
        </w:rPr>
        <w:t>Динаміка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поголів</w:t>
      </w:r>
      <w:r w:rsidRPr="00292003">
        <w:rPr>
          <w:rFonts w:ascii="Times New Roman" w:eastAsia="Times New Roman" w:hAnsi="Times New Roman" w:cs="Times New Roman"/>
          <w:kern w:val="0"/>
          <w:sz w:val="28"/>
          <w:szCs w:val="28"/>
          <w:lang w:eastAsia="ru-RU"/>
        </w:rPr>
        <w:t>'</w:t>
      </w:r>
      <w:r w:rsidRPr="00292003">
        <w:rPr>
          <w:rFonts w:ascii="Times New Roman" w:eastAsia="Times New Roman" w:hAnsi="Times New Roman" w:cs="Times New Roman" w:hint="eastAsia"/>
          <w:kern w:val="0"/>
          <w:sz w:val="28"/>
          <w:szCs w:val="28"/>
          <w:lang w:eastAsia="ru-RU"/>
        </w:rPr>
        <w:t>я</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й</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обсягів</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виробництва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продукції</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скотарства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у</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районах</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області…………………………………………………………………</w:t>
      </w:r>
      <w:r w:rsidRPr="00292003">
        <w:rPr>
          <w:rFonts w:ascii="Times New Roman" w:eastAsia="Times New Roman" w:hAnsi="Times New Roman" w:cs="Times New Roman"/>
          <w:kern w:val="0"/>
          <w:sz w:val="28"/>
          <w:szCs w:val="28"/>
          <w:lang w:eastAsia="ru-RU"/>
        </w:rPr>
        <w:t>.</w:t>
      </w:r>
    </w:p>
    <w:p w:rsidR="00292003" w:rsidRPr="00292003" w:rsidRDefault="00292003" w:rsidP="00292003">
      <w:pPr>
        <w:rPr>
          <w:rFonts w:ascii="Times New Roman" w:eastAsia="Times New Roman" w:hAnsi="Times New Roman" w:cs="Times New Roman"/>
          <w:kern w:val="0"/>
          <w:sz w:val="28"/>
          <w:szCs w:val="28"/>
          <w:lang w:eastAsia="ru-RU"/>
        </w:rPr>
      </w:pPr>
      <w:r w:rsidRPr="00292003">
        <w:rPr>
          <w:rFonts w:ascii="Times New Roman" w:eastAsia="Times New Roman" w:hAnsi="Times New Roman" w:cs="Times New Roman"/>
          <w:kern w:val="0"/>
          <w:sz w:val="28"/>
          <w:szCs w:val="28"/>
          <w:lang w:eastAsia="ru-RU"/>
        </w:rPr>
        <w:t xml:space="preserve">2.3. </w:t>
      </w:r>
      <w:r w:rsidRPr="00292003">
        <w:rPr>
          <w:rFonts w:ascii="Times New Roman" w:eastAsia="Times New Roman" w:hAnsi="Times New Roman" w:cs="Times New Roman" w:hint="eastAsia"/>
          <w:kern w:val="0"/>
          <w:sz w:val="28"/>
          <w:szCs w:val="28"/>
          <w:lang w:eastAsia="ru-RU"/>
        </w:rPr>
        <w:t>Окупність</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витрат</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на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виробництво</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продукції</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скотарства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w:t>
      </w:r>
      <w:r w:rsidRPr="00292003">
        <w:rPr>
          <w:rFonts w:ascii="Times New Roman" w:eastAsia="Times New Roman" w:hAnsi="Times New Roman" w:cs="Times New Roman"/>
          <w:kern w:val="0"/>
          <w:sz w:val="28"/>
          <w:szCs w:val="28"/>
          <w:lang w:eastAsia="ru-RU"/>
        </w:rPr>
        <w:t>....</w:t>
      </w:r>
    </w:p>
    <w:p w:rsidR="00292003" w:rsidRPr="00292003" w:rsidRDefault="00292003" w:rsidP="00292003">
      <w:pPr>
        <w:rPr>
          <w:rFonts w:ascii="Times New Roman" w:eastAsia="Times New Roman" w:hAnsi="Times New Roman" w:cs="Times New Roman"/>
          <w:kern w:val="0"/>
          <w:sz w:val="28"/>
          <w:szCs w:val="28"/>
          <w:lang w:eastAsia="ru-RU"/>
        </w:rPr>
      </w:pPr>
      <w:r w:rsidRPr="00292003">
        <w:rPr>
          <w:rFonts w:ascii="Times New Roman" w:eastAsia="Times New Roman" w:hAnsi="Times New Roman" w:cs="Times New Roman" w:hint="eastAsia"/>
          <w:kern w:val="0"/>
          <w:sz w:val="28"/>
          <w:szCs w:val="28"/>
          <w:lang w:eastAsia="ru-RU"/>
        </w:rPr>
        <w:t>Висновки</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до</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розділу</w:t>
      </w:r>
      <w:r w:rsidRPr="00292003">
        <w:rPr>
          <w:rFonts w:ascii="Times New Roman" w:eastAsia="Times New Roman" w:hAnsi="Times New Roman" w:cs="Times New Roman"/>
          <w:kern w:val="0"/>
          <w:sz w:val="28"/>
          <w:szCs w:val="28"/>
          <w:lang w:eastAsia="ru-RU"/>
        </w:rPr>
        <w:t xml:space="preserve"> 2</w:t>
      </w:r>
      <w:r w:rsidRPr="00292003">
        <w:rPr>
          <w:rFonts w:ascii="Times New Roman" w:eastAsia="Times New Roman" w:hAnsi="Times New Roman" w:cs="Times New Roman" w:hint="eastAsia"/>
          <w:kern w:val="0"/>
          <w:sz w:val="28"/>
          <w:szCs w:val="28"/>
          <w:lang w:eastAsia="ru-RU"/>
        </w:rPr>
        <w:t>…………………………………………………………</w:t>
      </w:r>
    </w:p>
    <w:p w:rsidR="00292003" w:rsidRPr="00292003" w:rsidRDefault="00292003" w:rsidP="00292003">
      <w:pPr>
        <w:rPr>
          <w:rFonts w:ascii="Times New Roman" w:eastAsia="Times New Roman" w:hAnsi="Times New Roman" w:cs="Times New Roman"/>
          <w:kern w:val="0"/>
          <w:sz w:val="28"/>
          <w:szCs w:val="28"/>
          <w:lang w:eastAsia="ru-RU"/>
        </w:rPr>
      </w:pPr>
      <w:r w:rsidRPr="00292003">
        <w:rPr>
          <w:rFonts w:ascii="Times New Roman" w:eastAsia="Times New Roman" w:hAnsi="Times New Roman" w:cs="Times New Roman" w:hint="eastAsia"/>
          <w:kern w:val="0"/>
          <w:sz w:val="28"/>
          <w:szCs w:val="28"/>
          <w:lang w:eastAsia="ru-RU"/>
        </w:rPr>
        <w:t>РОЗДІЛ</w:t>
      </w:r>
      <w:r w:rsidRPr="00292003">
        <w:rPr>
          <w:rFonts w:ascii="Times New Roman" w:eastAsia="Times New Roman" w:hAnsi="Times New Roman" w:cs="Times New Roman"/>
          <w:kern w:val="0"/>
          <w:sz w:val="28"/>
          <w:szCs w:val="28"/>
          <w:lang w:eastAsia="ru-RU"/>
        </w:rPr>
        <w:t xml:space="preserve"> 3. </w:t>
      </w:r>
      <w:r w:rsidRPr="00292003">
        <w:rPr>
          <w:rFonts w:ascii="Times New Roman" w:eastAsia="Times New Roman" w:hAnsi="Times New Roman" w:cs="Times New Roman" w:hint="eastAsia"/>
          <w:kern w:val="0"/>
          <w:sz w:val="28"/>
          <w:szCs w:val="28"/>
          <w:lang w:eastAsia="ru-RU"/>
        </w:rPr>
        <w:t>ШЛЯХИ</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УДОСКОНАЛЕННЯ</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МЕХАНІЗМУ</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ПІДВИЩЕННЯ</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ПРИБУТКОВОСТІ</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ВИРОБНИЦТВА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ПРОДУКЦІЇ</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СКОТАРСТВА………</w:t>
      </w:r>
      <w:r w:rsidRPr="00292003">
        <w:rPr>
          <w:rFonts w:ascii="Times New Roman" w:eastAsia="Times New Roman" w:hAnsi="Times New Roman" w:cs="Times New Roman"/>
          <w:kern w:val="0"/>
          <w:sz w:val="28"/>
          <w:szCs w:val="28"/>
          <w:lang w:eastAsia="ru-RU"/>
        </w:rPr>
        <w:t>......</w:t>
      </w:r>
    </w:p>
    <w:p w:rsidR="00292003" w:rsidRPr="00292003" w:rsidRDefault="00292003" w:rsidP="00292003">
      <w:pPr>
        <w:rPr>
          <w:rFonts w:ascii="Times New Roman" w:eastAsia="Times New Roman" w:hAnsi="Times New Roman" w:cs="Times New Roman"/>
          <w:kern w:val="0"/>
          <w:sz w:val="28"/>
          <w:szCs w:val="28"/>
          <w:lang w:eastAsia="ru-RU"/>
        </w:rPr>
      </w:pPr>
      <w:r w:rsidRPr="00292003">
        <w:rPr>
          <w:rFonts w:ascii="Times New Roman" w:eastAsia="Times New Roman" w:hAnsi="Times New Roman" w:cs="Times New Roman"/>
          <w:kern w:val="0"/>
          <w:sz w:val="28"/>
          <w:szCs w:val="28"/>
          <w:lang w:eastAsia="ru-RU"/>
        </w:rPr>
        <w:t xml:space="preserve">3.1. </w:t>
      </w:r>
      <w:r w:rsidRPr="00292003">
        <w:rPr>
          <w:rFonts w:ascii="Times New Roman" w:eastAsia="Times New Roman" w:hAnsi="Times New Roman" w:cs="Times New Roman" w:hint="eastAsia"/>
          <w:kern w:val="0"/>
          <w:sz w:val="28"/>
          <w:szCs w:val="28"/>
          <w:lang w:eastAsia="ru-RU"/>
        </w:rPr>
        <w:t>Підвищення</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рівня</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концентрації</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та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спеціалізації</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виробництва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продукції</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скотарства………………………………………………………………………</w:t>
      </w:r>
    </w:p>
    <w:p w:rsidR="00292003" w:rsidRPr="00292003" w:rsidRDefault="00292003" w:rsidP="00292003">
      <w:pPr>
        <w:rPr>
          <w:rFonts w:ascii="Times New Roman" w:eastAsia="Times New Roman" w:hAnsi="Times New Roman" w:cs="Times New Roman"/>
          <w:kern w:val="0"/>
          <w:sz w:val="28"/>
          <w:szCs w:val="28"/>
          <w:lang w:eastAsia="ru-RU"/>
        </w:rPr>
      </w:pPr>
      <w:r w:rsidRPr="00292003">
        <w:rPr>
          <w:rFonts w:ascii="Times New Roman" w:eastAsia="Times New Roman" w:hAnsi="Times New Roman" w:cs="Times New Roman"/>
          <w:kern w:val="0"/>
          <w:sz w:val="28"/>
          <w:szCs w:val="28"/>
          <w:lang w:eastAsia="ru-RU"/>
        </w:rPr>
        <w:t xml:space="preserve">3.2. </w:t>
      </w:r>
      <w:r w:rsidRPr="00292003">
        <w:rPr>
          <w:rFonts w:ascii="Times New Roman" w:eastAsia="Times New Roman" w:hAnsi="Times New Roman" w:cs="Times New Roman" w:hint="eastAsia"/>
          <w:kern w:val="0"/>
          <w:sz w:val="28"/>
          <w:szCs w:val="28"/>
          <w:lang w:eastAsia="ru-RU"/>
        </w:rPr>
        <w:t>Інтенсифікація</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скотарства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та</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проблеми</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підвищення</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окупності</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витрат……………………………………………………………………………</w:t>
      </w:r>
    </w:p>
    <w:p w:rsidR="00292003" w:rsidRPr="00292003" w:rsidRDefault="00292003" w:rsidP="00292003">
      <w:pPr>
        <w:rPr>
          <w:rFonts w:ascii="Times New Roman" w:eastAsia="Times New Roman" w:hAnsi="Times New Roman" w:cs="Times New Roman"/>
          <w:kern w:val="0"/>
          <w:sz w:val="28"/>
          <w:szCs w:val="28"/>
          <w:lang w:eastAsia="ru-RU"/>
        </w:rPr>
      </w:pPr>
      <w:r w:rsidRPr="00292003">
        <w:rPr>
          <w:rFonts w:ascii="Times New Roman" w:eastAsia="Times New Roman" w:hAnsi="Times New Roman" w:cs="Times New Roman"/>
          <w:kern w:val="0"/>
          <w:sz w:val="28"/>
          <w:szCs w:val="28"/>
          <w:lang w:eastAsia="ru-RU"/>
        </w:rPr>
        <w:t xml:space="preserve">3.3. </w:t>
      </w:r>
      <w:r w:rsidRPr="00292003">
        <w:rPr>
          <w:rFonts w:ascii="Times New Roman" w:eastAsia="Times New Roman" w:hAnsi="Times New Roman" w:cs="Times New Roman" w:hint="eastAsia"/>
          <w:kern w:val="0"/>
          <w:sz w:val="28"/>
          <w:szCs w:val="28"/>
          <w:lang w:eastAsia="ru-RU"/>
        </w:rPr>
        <w:t>Удосконалення</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економічного</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механізму</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господарювання</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у</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скотарстві</w:t>
      </w:r>
      <w:r w:rsidRPr="00292003">
        <w:rPr>
          <w:rFonts w:ascii="Times New Roman" w:eastAsia="Times New Roman" w:hAnsi="Times New Roman" w:cs="Times New Roman"/>
          <w:kern w:val="0"/>
          <w:sz w:val="28"/>
          <w:szCs w:val="28"/>
          <w:lang w:eastAsia="ru-RU"/>
        </w:rPr>
        <w:t>.</w:t>
      </w:r>
    </w:p>
    <w:p w:rsidR="00292003" w:rsidRPr="00292003" w:rsidRDefault="00292003" w:rsidP="00292003">
      <w:pPr>
        <w:rPr>
          <w:rFonts w:ascii="Times New Roman" w:eastAsia="Times New Roman" w:hAnsi="Times New Roman" w:cs="Times New Roman"/>
          <w:kern w:val="0"/>
          <w:sz w:val="28"/>
          <w:szCs w:val="28"/>
          <w:lang w:eastAsia="ru-RU"/>
        </w:rPr>
      </w:pPr>
      <w:r w:rsidRPr="00292003">
        <w:rPr>
          <w:rFonts w:ascii="Times New Roman" w:eastAsia="Times New Roman" w:hAnsi="Times New Roman" w:cs="Times New Roman" w:hint="eastAsia"/>
          <w:kern w:val="0"/>
          <w:sz w:val="28"/>
          <w:szCs w:val="28"/>
          <w:lang w:eastAsia="ru-RU"/>
        </w:rPr>
        <w:t>Висновки</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до</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розділу</w:t>
      </w:r>
      <w:r w:rsidRPr="00292003">
        <w:rPr>
          <w:rFonts w:ascii="Times New Roman" w:eastAsia="Times New Roman" w:hAnsi="Times New Roman" w:cs="Times New Roman"/>
          <w:kern w:val="0"/>
          <w:sz w:val="28"/>
          <w:szCs w:val="28"/>
          <w:lang w:eastAsia="ru-RU"/>
        </w:rPr>
        <w:t xml:space="preserve"> 3</w:t>
      </w:r>
      <w:r w:rsidRPr="00292003">
        <w:rPr>
          <w:rFonts w:ascii="Times New Roman" w:eastAsia="Times New Roman" w:hAnsi="Times New Roman" w:cs="Times New Roman" w:hint="eastAsia"/>
          <w:kern w:val="0"/>
          <w:sz w:val="28"/>
          <w:szCs w:val="28"/>
          <w:lang w:eastAsia="ru-RU"/>
        </w:rPr>
        <w:t>…………………………………………………………</w:t>
      </w:r>
    </w:p>
    <w:p w:rsidR="00292003" w:rsidRPr="00292003" w:rsidRDefault="00292003" w:rsidP="00292003">
      <w:pPr>
        <w:rPr>
          <w:rFonts w:ascii="Times New Roman" w:eastAsia="Times New Roman" w:hAnsi="Times New Roman" w:cs="Times New Roman"/>
          <w:kern w:val="0"/>
          <w:sz w:val="28"/>
          <w:szCs w:val="28"/>
          <w:lang w:eastAsia="ru-RU"/>
        </w:rPr>
      </w:pPr>
      <w:r w:rsidRPr="00292003">
        <w:rPr>
          <w:rFonts w:ascii="Times New Roman" w:eastAsia="Times New Roman" w:hAnsi="Times New Roman" w:cs="Times New Roman" w:hint="eastAsia"/>
          <w:kern w:val="0"/>
          <w:sz w:val="28"/>
          <w:szCs w:val="28"/>
          <w:lang w:eastAsia="ru-RU"/>
        </w:rPr>
        <w:t>ВИСНОВКИ………………………………………………………………………</w:t>
      </w:r>
      <w:r w:rsidRPr="00292003">
        <w:rPr>
          <w:rFonts w:ascii="Times New Roman" w:eastAsia="Times New Roman" w:hAnsi="Times New Roman" w:cs="Times New Roman"/>
          <w:kern w:val="0"/>
          <w:sz w:val="28"/>
          <w:szCs w:val="28"/>
          <w:lang w:eastAsia="ru-RU"/>
        </w:rPr>
        <w:t>.</w:t>
      </w:r>
    </w:p>
    <w:p w:rsidR="00C90DBF" w:rsidRDefault="00292003" w:rsidP="00292003">
      <w:pPr>
        <w:rPr>
          <w:rFonts w:ascii="Times New Roman" w:eastAsia="Times New Roman" w:hAnsi="Times New Roman" w:cs="Times New Roman"/>
          <w:kern w:val="0"/>
          <w:sz w:val="28"/>
          <w:szCs w:val="28"/>
          <w:lang w:eastAsia="ru-RU"/>
        </w:rPr>
      </w:pPr>
      <w:r w:rsidRPr="00292003">
        <w:rPr>
          <w:rFonts w:ascii="Times New Roman" w:eastAsia="Times New Roman" w:hAnsi="Times New Roman" w:cs="Times New Roman" w:hint="eastAsia"/>
          <w:kern w:val="0"/>
          <w:sz w:val="28"/>
          <w:szCs w:val="28"/>
          <w:lang w:eastAsia="ru-RU"/>
        </w:rPr>
        <w:t>ДОДАТКИ…………………………………………………………………………</w:t>
      </w:r>
      <w:r w:rsidRPr="00292003">
        <w:rPr>
          <w:rFonts w:ascii="Times New Roman" w:eastAsia="Times New Roman" w:hAnsi="Times New Roman" w:cs="Times New Roman"/>
          <w:kern w:val="0"/>
          <w:sz w:val="28"/>
          <w:szCs w:val="28"/>
          <w:lang w:eastAsia="ru-RU"/>
        </w:rPr>
        <w:t>..</w:t>
      </w:r>
      <w:r w:rsidRPr="00292003">
        <w:rPr>
          <w:rFonts w:ascii="Times New Roman" w:eastAsia="Times New Roman" w:hAnsi="Times New Roman" w:cs="Times New Roman" w:hint="eastAsia"/>
          <w:kern w:val="0"/>
          <w:sz w:val="28"/>
          <w:szCs w:val="28"/>
          <w:lang w:eastAsia="ru-RU"/>
        </w:rPr>
        <w:t>СПИСОК</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ВИКОРИСТАНИХ</w:t>
      </w:r>
      <w:r w:rsidRPr="00292003">
        <w:rPr>
          <w:rFonts w:ascii="Times New Roman" w:eastAsia="Times New Roman" w:hAnsi="Times New Roman" w:cs="Times New Roman"/>
          <w:kern w:val="0"/>
          <w:sz w:val="28"/>
          <w:szCs w:val="28"/>
          <w:lang w:eastAsia="ru-RU"/>
        </w:rPr>
        <w:t xml:space="preserve"> </w:t>
      </w:r>
      <w:r w:rsidRPr="00292003">
        <w:rPr>
          <w:rFonts w:ascii="Times New Roman" w:eastAsia="Times New Roman" w:hAnsi="Times New Roman" w:cs="Times New Roman" w:hint="eastAsia"/>
          <w:kern w:val="0"/>
          <w:sz w:val="28"/>
          <w:szCs w:val="28"/>
          <w:lang w:eastAsia="ru-RU"/>
        </w:rPr>
        <w:t>ДЖЕРЕЛ………………………………</w:t>
      </w:r>
      <w:r w:rsidRPr="00292003">
        <w:rPr>
          <w:rFonts w:ascii="Times New Roman" w:eastAsia="Times New Roman" w:hAnsi="Times New Roman" w:cs="Times New Roman"/>
          <w:kern w:val="0"/>
          <w:sz w:val="28"/>
          <w:szCs w:val="28"/>
          <w:lang w:eastAsia="ru-RU"/>
        </w:rPr>
        <w:t>................. 3</w:t>
      </w:r>
    </w:p>
    <w:p w:rsidR="00292003" w:rsidRDefault="00292003" w:rsidP="00292003"/>
    <w:p w:rsidR="00292003" w:rsidRDefault="00292003" w:rsidP="00292003"/>
    <w:p w:rsidR="00292003" w:rsidRDefault="00292003" w:rsidP="00292003">
      <w:r>
        <w:rPr>
          <w:rFonts w:hint="eastAsia"/>
        </w:rPr>
        <w:lastRenderedPageBreak/>
        <w:t>ВИСНОВКИ</w:t>
      </w:r>
    </w:p>
    <w:p w:rsidR="00292003" w:rsidRDefault="00292003" w:rsidP="00292003"/>
    <w:p w:rsidR="00292003" w:rsidRDefault="00292003" w:rsidP="00292003">
      <w:r>
        <w:rPr>
          <w:rFonts w:hint="eastAsia"/>
        </w:rPr>
        <w:t>У</w:t>
      </w:r>
      <w:r>
        <w:t></w:t>
      </w:r>
      <w:r>
        <w:rPr>
          <w:rFonts w:hint="eastAsia"/>
        </w:rPr>
        <w:t>дисертації</w:t>
      </w:r>
      <w:r>
        <w:t></w:t>
      </w:r>
      <w:r>
        <w:rPr>
          <w:rFonts w:hint="eastAsia"/>
        </w:rPr>
        <w:t>обґрунтовано</w:t>
      </w:r>
      <w:r>
        <w:t></w:t>
      </w:r>
      <w:r>
        <w:rPr>
          <w:rFonts w:hint="eastAsia"/>
        </w:rPr>
        <w:t>теоретико</w:t>
      </w:r>
      <w:r>
        <w:t></w:t>
      </w:r>
      <w:r>
        <w:rPr>
          <w:rFonts w:hint="eastAsia"/>
        </w:rPr>
        <w:t>методичні</w:t>
      </w:r>
      <w:r>
        <w:t></w:t>
      </w:r>
      <w:r>
        <w:rPr>
          <w:rFonts w:hint="eastAsia"/>
        </w:rPr>
        <w:t>засади</w:t>
      </w:r>
      <w:r>
        <w:t></w:t>
      </w:r>
      <w:r>
        <w:rPr>
          <w:rFonts w:hint="eastAsia"/>
        </w:rPr>
        <w:t>та</w:t>
      </w:r>
      <w:r>
        <w:t></w:t>
      </w:r>
      <w:r>
        <w:rPr>
          <w:rFonts w:hint="eastAsia"/>
        </w:rPr>
        <w:t>конкретні</w:t>
      </w:r>
      <w:r>
        <w:t></w:t>
      </w:r>
      <w:r>
        <w:rPr>
          <w:rFonts w:hint="eastAsia"/>
        </w:rPr>
        <w:t>шляхи</w:t>
      </w:r>
      <w:r>
        <w:t></w:t>
      </w:r>
      <w:r>
        <w:rPr>
          <w:rFonts w:hint="eastAsia"/>
        </w:rPr>
        <w:t>удосконалення</w:t>
      </w:r>
      <w:r>
        <w:t></w:t>
      </w:r>
      <w:r>
        <w:rPr>
          <w:rFonts w:hint="eastAsia"/>
        </w:rPr>
        <w:t>механізму</w:t>
      </w:r>
      <w:r>
        <w:t></w:t>
      </w:r>
      <w:r>
        <w:rPr>
          <w:rFonts w:hint="eastAsia"/>
        </w:rPr>
        <w:t>підвищення</w:t>
      </w:r>
      <w:r>
        <w:t></w:t>
      </w:r>
      <w:r>
        <w:rPr>
          <w:rFonts w:hint="eastAsia"/>
        </w:rPr>
        <w:t>прибутковості</w:t>
      </w:r>
      <w:r>
        <w:t></w:t>
      </w:r>
      <w:r>
        <w:rPr>
          <w:rFonts w:hint="eastAsia"/>
        </w:rPr>
        <w:t>виробництва</w:t>
      </w:r>
      <w:r>
        <w:t></w:t>
      </w:r>
      <w:r>
        <w:rPr>
          <w:rFonts w:hint="eastAsia"/>
        </w:rPr>
        <w:t>продукції</w:t>
      </w:r>
      <w:r>
        <w:t></w:t>
      </w:r>
      <w:r>
        <w:rPr>
          <w:rFonts w:hint="eastAsia"/>
        </w:rPr>
        <w:t>скотарства</w:t>
      </w:r>
      <w:r>
        <w:t></w:t>
      </w:r>
      <w:r>
        <w:rPr>
          <w:rFonts w:hint="eastAsia"/>
        </w:rPr>
        <w:t>у</w:t>
      </w:r>
      <w:r>
        <w:t></w:t>
      </w:r>
      <w:r>
        <w:rPr>
          <w:rFonts w:hint="eastAsia"/>
        </w:rPr>
        <w:t>сільськогосподарських</w:t>
      </w:r>
      <w:r>
        <w:t></w:t>
      </w:r>
      <w:r>
        <w:rPr>
          <w:rFonts w:hint="eastAsia"/>
        </w:rPr>
        <w:t>підприємствах</w:t>
      </w:r>
      <w:r>
        <w:t></w:t>
      </w:r>
      <w:r>
        <w:t></w:t>
      </w:r>
      <w:r>
        <w:rPr>
          <w:rFonts w:hint="eastAsia"/>
        </w:rPr>
        <w:t>Одержані</w:t>
      </w:r>
      <w:r>
        <w:t></w:t>
      </w:r>
      <w:r>
        <w:rPr>
          <w:rFonts w:hint="eastAsia"/>
        </w:rPr>
        <w:t>результати</w:t>
      </w:r>
      <w:r>
        <w:t></w:t>
      </w:r>
      <w:r>
        <w:rPr>
          <w:rFonts w:hint="eastAsia"/>
        </w:rPr>
        <w:t>дозволяють</w:t>
      </w:r>
      <w:r>
        <w:t></w:t>
      </w:r>
      <w:r>
        <w:rPr>
          <w:rFonts w:hint="eastAsia"/>
        </w:rPr>
        <w:t>сформулювати</w:t>
      </w:r>
      <w:r>
        <w:t></w:t>
      </w:r>
      <w:r>
        <w:rPr>
          <w:rFonts w:hint="eastAsia"/>
        </w:rPr>
        <w:t>висновки</w:t>
      </w:r>
      <w:r>
        <w:t></w:t>
      </w:r>
      <w:r>
        <w:t></w:t>
      </w:r>
      <w:r>
        <w:rPr>
          <w:rFonts w:hint="eastAsia"/>
        </w:rPr>
        <w:t>які</w:t>
      </w:r>
      <w:r>
        <w:t></w:t>
      </w:r>
      <w:r>
        <w:rPr>
          <w:rFonts w:hint="eastAsia"/>
        </w:rPr>
        <w:t>мають</w:t>
      </w:r>
      <w:r>
        <w:t></w:t>
      </w:r>
      <w:r>
        <w:rPr>
          <w:rFonts w:hint="eastAsia"/>
        </w:rPr>
        <w:t>теоретичне</w:t>
      </w:r>
      <w:r>
        <w:t></w:t>
      </w:r>
      <w:r>
        <w:rPr>
          <w:rFonts w:hint="eastAsia"/>
        </w:rPr>
        <w:t>та</w:t>
      </w:r>
      <w:r>
        <w:t></w:t>
      </w:r>
      <w:r>
        <w:rPr>
          <w:rFonts w:hint="eastAsia"/>
        </w:rPr>
        <w:t>практичне</w:t>
      </w:r>
      <w:r>
        <w:t></w:t>
      </w:r>
      <w:r>
        <w:rPr>
          <w:rFonts w:hint="eastAsia"/>
        </w:rPr>
        <w:t>значення</w:t>
      </w:r>
      <w:r>
        <w:t></w:t>
      </w:r>
    </w:p>
    <w:p w:rsidR="00292003" w:rsidRDefault="00292003" w:rsidP="00292003">
      <w:r>
        <w:t></w:t>
      </w:r>
      <w:r>
        <w:t></w:t>
      </w:r>
      <w:r>
        <w:t></w:t>
      </w:r>
      <w:r>
        <w:rPr>
          <w:rFonts w:hint="eastAsia"/>
        </w:rPr>
        <w:t>При</w:t>
      </w:r>
      <w:r>
        <w:t></w:t>
      </w:r>
      <w:r>
        <w:rPr>
          <w:rFonts w:hint="eastAsia"/>
        </w:rPr>
        <w:t>визначенні</w:t>
      </w:r>
      <w:r>
        <w:t></w:t>
      </w:r>
      <w:r>
        <w:rPr>
          <w:rFonts w:hint="eastAsia"/>
        </w:rPr>
        <w:t>методологічних</w:t>
      </w:r>
      <w:r>
        <w:t></w:t>
      </w:r>
      <w:r>
        <w:rPr>
          <w:rFonts w:hint="eastAsia"/>
        </w:rPr>
        <w:t>засад</w:t>
      </w:r>
      <w:r>
        <w:t></w:t>
      </w:r>
      <w:r>
        <w:rPr>
          <w:rFonts w:hint="eastAsia"/>
        </w:rPr>
        <w:t>формування</w:t>
      </w:r>
      <w:r>
        <w:t></w:t>
      </w:r>
      <w:r>
        <w:rPr>
          <w:rFonts w:hint="eastAsia"/>
        </w:rPr>
        <w:t>ефективності</w:t>
      </w:r>
      <w:r>
        <w:t></w:t>
      </w:r>
      <w:r>
        <w:rPr>
          <w:rFonts w:hint="eastAsia"/>
        </w:rPr>
        <w:t>слід</w:t>
      </w:r>
      <w:r>
        <w:t></w:t>
      </w:r>
      <w:r>
        <w:rPr>
          <w:rFonts w:hint="eastAsia"/>
        </w:rPr>
        <w:t>виходити</w:t>
      </w:r>
      <w:r>
        <w:t></w:t>
      </w:r>
      <w:r>
        <w:rPr>
          <w:rFonts w:hint="eastAsia"/>
        </w:rPr>
        <w:t>з</w:t>
      </w:r>
      <w:r>
        <w:t></w:t>
      </w:r>
      <w:r>
        <w:rPr>
          <w:rFonts w:hint="eastAsia"/>
        </w:rPr>
        <w:t>теорії</w:t>
      </w:r>
      <w:r>
        <w:t></w:t>
      </w:r>
      <w:r>
        <w:rPr>
          <w:rFonts w:hint="eastAsia"/>
        </w:rPr>
        <w:t>багатофункціональності</w:t>
      </w:r>
      <w:r>
        <w:t></w:t>
      </w:r>
      <w:r>
        <w:rPr>
          <w:rFonts w:hint="eastAsia"/>
        </w:rPr>
        <w:t>сільського</w:t>
      </w:r>
      <w:r>
        <w:t></w:t>
      </w:r>
      <w:r>
        <w:rPr>
          <w:rFonts w:hint="eastAsia"/>
        </w:rPr>
        <w:t>господарства</w:t>
      </w:r>
      <w:r>
        <w:t></w:t>
      </w:r>
      <w:r>
        <w:t></w:t>
      </w:r>
      <w:r>
        <w:rPr>
          <w:rFonts w:hint="eastAsia"/>
        </w:rPr>
        <w:t>яка</w:t>
      </w:r>
      <w:r>
        <w:t></w:t>
      </w:r>
      <w:r>
        <w:rPr>
          <w:rFonts w:hint="eastAsia"/>
        </w:rPr>
        <w:t>найбільш</w:t>
      </w:r>
      <w:r>
        <w:t></w:t>
      </w:r>
      <w:r>
        <w:rPr>
          <w:rFonts w:hint="eastAsia"/>
        </w:rPr>
        <w:t>повно</w:t>
      </w:r>
      <w:r>
        <w:t></w:t>
      </w:r>
      <w:r>
        <w:rPr>
          <w:rFonts w:hint="eastAsia"/>
        </w:rPr>
        <w:t>знаходить</w:t>
      </w:r>
      <w:r>
        <w:t></w:t>
      </w:r>
      <w:r>
        <w:rPr>
          <w:rFonts w:hint="eastAsia"/>
        </w:rPr>
        <w:t>свій</w:t>
      </w:r>
      <w:r>
        <w:t></w:t>
      </w:r>
      <w:r>
        <w:rPr>
          <w:rFonts w:hint="eastAsia"/>
        </w:rPr>
        <w:t>вираз</w:t>
      </w:r>
      <w:r>
        <w:t></w:t>
      </w:r>
      <w:r>
        <w:rPr>
          <w:rFonts w:hint="eastAsia"/>
        </w:rPr>
        <w:t>у</w:t>
      </w:r>
      <w:r>
        <w:t></w:t>
      </w:r>
      <w:r>
        <w:rPr>
          <w:rFonts w:hint="eastAsia"/>
        </w:rPr>
        <w:t>галузі</w:t>
      </w:r>
      <w:r>
        <w:t></w:t>
      </w:r>
      <w:r>
        <w:rPr>
          <w:rFonts w:hint="eastAsia"/>
        </w:rPr>
        <w:t>скотарства</w:t>
      </w:r>
      <w:r>
        <w:t></w:t>
      </w:r>
      <w:r>
        <w:t></w:t>
      </w:r>
      <w:r>
        <w:rPr>
          <w:rFonts w:hint="eastAsia"/>
        </w:rPr>
        <w:t>оскільки</w:t>
      </w:r>
      <w:r>
        <w:t></w:t>
      </w:r>
      <w:r>
        <w:rPr>
          <w:rFonts w:hint="eastAsia"/>
        </w:rPr>
        <w:t>саме</w:t>
      </w:r>
      <w:r>
        <w:t></w:t>
      </w:r>
      <w:r>
        <w:rPr>
          <w:rFonts w:hint="eastAsia"/>
        </w:rPr>
        <w:t>вона</w:t>
      </w:r>
      <w:r>
        <w:t></w:t>
      </w:r>
      <w:r>
        <w:rPr>
          <w:rFonts w:hint="eastAsia"/>
        </w:rPr>
        <w:t>забезпечує</w:t>
      </w:r>
      <w:r>
        <w:t></w:t>
      </w:r>
      <w:r>
        <w:rPr>
          <w:rFonts w:hint="eastAsia"/>
        </w:rPr>
        <w:t>вирішення</w:t>
      </w:r>
      <w:r>
        <w:t></w:t>
      </w:r>
      <w:r>
        <w:rPr>
          <w:rFonts w:hint="eastAsia"/>
        </w:rPr>
        <w:t>комплексу</w:t>
      </w:r>
      <w:r>
        <w:t></w:t>
      </w:r>
      <w:r>
        <w:rPr>
          <w:rFonts w:hint="eastAsia"/>
        </w:rPr>
        <w:t>взаємопов’язаних</w:t>
      </w:r>
      <w:r>
        <w:t></w:t>
      </w:r>
      <w:r>
        <w:rPr>
          <w:rFonts w:hint="eastAsia"/>
        </w:rPr>
        <w:t>проблем</w:t>
      </w:r>
      <w:r>
        <w:t></w:t>
      </w:r>
      <w:r>
        <w:t></w:t>
      </w:r>
      <w:r>
        <w:rPr>
          <w:rFonts w:hint="eastAsia"/>
        </w:rPr>
        <w:t>економічних</w:t>
      </w:r>
      <w:r>
        <w:t></w:t>
      </w:r>
      <w:r>
        <w:t></w:t>
      </w:r>
      <w:r>
        <w:rPr>
          <w:rFonts w:hint="eastAsia"/>
        </w:rPr>
        <w:t>екологічних</w:t>
      </w:r>
      <w:r>
        <w:t></w:t>
      </w:r>
      <w:r>
        <w:t></w:t>
      </w:r>
      <w:r>
        <w:rPr>
          <w:rFonts w:hint="eastAsia"/>
        </w:rPr>
        <w:t>соціальних</w:t>
      </w:r>
      <w:r>
        <w:t></w:t>
      </w:r>
      <w:r>
        <w:rPr>
          <w:rFonts w:hint="eastAsia"/>
        </w:rPr>
        <w:t>та</w:t>
      </w:r>
      <w:r>
        <w:t></w:t>
      </w:r>
      <w:r>
        <w:rPr>
          <w:rFonts w:hint="eastAsia"/>
        </w:rPr>
        <w:t>інших</w:t>
      </w:r>
      <w:r>
        <w:t></w:t>
      </w:r>
      <w:r>
        <w:t></w:t>
      </w:r>
      <w:r>
        <w:rPr>
          <w:rFonts w:hint="eastAsia"/>
        </w:rPr>
        <w:t>а</w:t>
      </w:r>
      <w:r>
        <w:t></w:t>
      </w:r>
      <w:r>
        <w:rPr>
          <w:rFonts w:hint="eastAsia"/>
        </w:rPr>
        <w:t>також</w:t>
      </w:r>
      <w:r>
        <w:t></w:t>
      </w:r>
      <w:r>
        <w:rPr>
          <w:rFonts w:hint="eastAsia"/>
        </w:rPr>
        <w:t>з</w:t>
      </w:r>
      <w:r>
        <w:t></w:t>
      </w:r>
      <w:r>
        <w:rPr>
          <w:rFonts w:hint="eastAsia"/>
        </w:rPr>
        <w:t>теорії</w:t>
      </w:r>
      <w:r>
        <w:t></w:t>
      </w:r>
      <w:r>
        <w:rPr>
          <w:rFonts w:hint="eastAsia"/>
        </w:rPr>
        <w:t>прибутку</w:t>
      </w:r>
      <w:r>
        <w:t></w:t>
      </w:r>
      <w:r>
        <w:t></w:t>
      </w:r>
      <w:r>
        <w:rPr>
          <w:rFonts w:hint="eastAsia"/>
        </w:rPr>
        <w:t>формування</w:t>
      </w:r>
      <w:r>
        <w:t></w:t>
      </w:r>
      <w:r>
        <w:rPr>
          <w:rFonts w:hint="eastAsia"/>
        </w:rPr>
        <w:t>якої</w:t>
      </w:r>
      <w:r>
        <w:t></w:t>
      </w:r>
      <w:r>
        <w:rPr>
          <w:rFonts w:hint="eastAsia"/>
        </w:rPr>
        <w:t>започатковано</w:t>
      </w:r>
      <w:r>
        <w:t></w:t>
      </w:r>
      <w:r>
        <w:rPr>
          <w:rFonts w:hint="eastAsia"/>
        </w:rPr>
        <w:t>А</w:t>
      </w:r>
      <w:r>
        <w:t></w:t>
      </w:r>
      <w:r>
        <w:t></w:t>
      </w:r>
      <w:r>
        <w:rPr>
          <w:rFonts w:hint="eastAsia"/>
        </w:rPr>
        <w:t>Смітом</w:t>
      </w:r>
      <w:r>
        <w:t></w:t>
      </w:r>
      <w:r>
        <w:t></w:t>
      </w:r>
      <w:r>
        <w:rPr>
          <w:rFonts w:hint="eastAsia"/>
        </w:rPr>
        <w:t>Д</w:t>
      </w:r>
      <w:r>
        <w:t></w:t>
      </w:r>
      <w:r>
        <w:t></w:t>
      </w:r>
      <w:r>
        <w:rPr>
          <w:rFonts w:hint="eastAsia"/>
        </w:rPr>
        <w:t>Рікардо</w:t>
      </w:r>
      <w:r>
        <w:t></w:t>
      </w:r>
      <w:r>
        <w:rPr>
          <w:rFonts w:hint="eastAsia"/>
        </w:rPr>
        <w:t>й</w:t>
      </w:r>
      <w:r>
        <w:t></w:t>
      </w:r>
      <w:r>
        <w:rPr>
          <w:rFonts w:hint="eastAsia"/>
        </w:rPr>
        <w:t>одержало</w:t>
      </w:r>
      <w:r>
        <w:t></w:t>
      </w:r>
      <w:r>
        <w:rPr>
          <w:rFonts w:hint="eastAsia"/>
        </w:rPr>
        <w:t>подальший</w:t>
      </w:r>
      <w:r>
        <w:t></w:t>
      </w:r>
      <w:r>
        <w:rPr>
          <w:rFonts w:hint="eastAsia"/>
        </w:rPr>
        <w:t>розвиток</w:t>
      </w:r>
      <w:r>
        <w:t></w:t>
      </w:r>
      <w:r>
        <w:rPr>
          <w:rFonts w:hint="eastAsia"/>
        </w:rPr>
        <w:t>у</w:t>
      </w:r>
      <w:r>
        <w:t></w:t>
      </w:r>
      <w:r>
        <w:rPr>
          <w:rFonts w:hint="eastAsia"/>
        </w:rPr>
        <w:t>працях</w:t>
      </w:r>
      <w:r>
        <w:t></w:t>
      </w:r>
      <w:r>
        <w:rPr>
          <w:rFonts w:hint="eastAsia"/>
        </w:rPr>
        <w:t>Ф</w:t>
      </w:r>
      <w:r>
        <w:t></w:t>
      </w:r>
      <w:r>
        <w:t></w:t>
      </w:r>
      <w:r>
        <w:rPr>
          <w:rFonts w:hint="eastAsia"/>
        </w:rPr>
        <w:t>Найта</w:t>
      </w:r>
      <w:r>
        <w:t></w:t>
      </w:r>
      <w:r>
        <w:t></w:t>
      </w:r>
      <w:r>
        <w:rPr>
          <w:rFonts w:hint="eastAsia"/>
        </w:rPr>
        <w:t>Й</w:t>
      </w:r>
      <w:r>
        <w:t></w:t>
      </w:r>
      <w:r>
        <w:t></w:t>
      </w:r>
      <w:r>
        <w:rPr>
          <w:rFonts w:hint="eastAsia"/>
        </w:rPr>
        <w:t>Шумпетера</w:t>
      </w:r>
      <w:r>
        <w:t></w:t>
      </w:r>
      <w:r>
        <w:t></w:t>
      </w:r>
      <w:r>
        <w:rPr>
          <w:rFonts w:hint="eastAsia"/>
        </w:rPr>
        <w:t>Е</w:t>
      </w:r>
      <w:r>
        <w:t></w:t>
      </w:r>
      <w:r>
        <w:t></w:t>
      </w:r>
      <w:r>
        <w:rPr>
          <w:rFonts w:hint="eastAsia"/>
        </w:rPr>
        <w:t>Чемберліна</w:t>
      </w:r>
      <w:r>
        <w:t></w:t>
      </w:r>
      <w:r>
        <w:t></w:t>
      </w:r>
      <w:r>
        <w:rPr>
          <w:rFonts w:hint="eastAsia"/>
        </w:rPr>
        <w:t>Дж</w:t>
      </w:r>
      <w:r>
        <w:t></w:t>
      </w:r>
      <w:r>
        <w:t></w:t>
      </w:r>
      <w:r>
        <w:rPr>
          <w:rFonts w:hint="eastAsia"/>
        </w:rPr>
        <w:t>Робінсон</w:t>
      </w:r>
      <w:r>
        <w:t></w:t>
      </w:r>
    </w:p>
    <w:p w:rsidR="00292003" w:rsidRDefault="00292003" w:rsidP="00292003">
      <w:r>
        <w:t></w:t>
      </w:r>
      <w:r>
        <w:t></w:t>
      </w:r>
      <w:r>
        <w:t></w:t>
      </w:r>
      <w:r>
        <w:rPr>
          <w:rFonts w:hint="eastAsia"/>
        </w:rPr>
        <w:t>У</w:t>
      </w:r>
      <w:r>
        <w:t></w:t>
      </w:r>
      <w:r>
        <w:rPr>
          <w:rFonts w:hint="eastAsia"/>
        </w:rPr>
        <w:t>переважній</w:t>
      </w:r>
      <w:r>
        <w:t></w:t>
      </w:r>
      <w:r>
        <w:rPr>
          <w:rFonts w:hint="eastAsia"/>
        </w:rPr>
        <w:t>більшості</w:t>
      </w:r>
      <w:r>
        <w:t></w:t>
      </w:r>
      <w:r>
        <w:rPr>
          <w:rFonts w:hint="eastAsia"/>
        </w:rPr>
        <w:t>підприємств</w:t>
      </w:r>
      <w:r>
        <w:t></w:t>
      </w:r>
      <w:r>
        <w:rPr>
          <w:rFonts w:hint="eastAsia"/>
        </w:rPr>
        <w:t>виробництво</w:t>
      </w:r>
      <w:r>
        <w:t></w:t>
      </w:r>
      <w:r>
        <w:rPr>
          <w:rFonts w:hint="eastAsia"/>
        </w:rPr>
        <w:t>продукції</w:t>
      </w:r>
      <w:r>
        <w:t></w:t>
      </w:r>
      <w:r>
        <w:rPr>
          <w:rFonts w:hint="eastAsia"/>
        </w:rPr>
        <w:t>скотарства</w:t>
      </w:r>
      <w:r>
        <w:t></w:t>
      </w:r>
      <w:r>
        <w:t></w:t>
      </w:r>
      <w:r>
        <w:rPr>
          <w:rFonts w:hint="eastAsia"/>
        </w:rPr>
        <w:t>молока</w:t>
      </w:r>
      <w:r>
        <w:t></w:t>
      </w:r>
      <w:r>
        <w:rPr>
          <w:rFonts w:hint="eastAsia"/>
        </w:rPr>
        <w:t>та</w:t>
      </w:r>
      <w:r>
        <w:t></w:t>
      </w:r>
      <w:r>
        <w:rPr>
          <w:rFonts w:hint="eastAsia"/>
        </w:rPr>
        <w:t>приросту</w:t>
      </w:r>
      <w:r>
        <w:t></w:t>
      </w:r>
      <w:r>
        <w:rPr>
          <w:rFonts w:hint="eastAsia"/>
        </w:rPr>
        <w:t>ВРХ</w:t>
      </w:r>
      <w:r>
        <w:t></w:t>
      </w:r>
      <w:r>
        <w:t></w:t>
      </w:r>
      <w:r>
        <w:rPr>
          <w:rFonts w:hint="eastAsia"/>
        </w:rPr>
        <w:t>є</w:t>
      </w:r>
      <w:r>
        <w:t></w:t>
      </w:r>
      <w:r>
        <w:rPr>
          <w:rFonts w:hint="eastAsia"/>
        </w:rPr>
        <w:t>органічно</w:t>
      </w:r>
      <w:r>
        <w:t></w:t>
      </w:r>
      <w:r>
        <w:rPr>
          <w:rFonts w:hint="eastAsia"/>
        </w:rPr>
        <w:t>поєднаним</w:t>
      </w:r>
      <w:r>
        <w:t></w:t>
      </w:r>
      <w:r>
        <w:t></w:t>
      </w:r>
      <w:r>
        <w:rPr>
          <w:rFonts w:hint="eastAsia"/>
        </w:rPr>
        <w:t>проте</w:t>
      </w:r>
      <w:r>
        <w:t></w:t>
      </w:r>
      <w:r>
        <w:rPr>
          <w:rFonts w:hint="eastAsia"/>
        </w:rPr>
        <w:t>рівень</w:t>
      </w:r>
      <w:r>
        <w:t></w:t>
      </w:r>
      <w:r>
        <w:rPr>
          <w:rFonts w:hint="eastAsia"/>
        </w:rPr>
        <w:t>їх</w:t>
      </w:r>
      <w:r>
        <w:t></w:t>
      </w:r>
      <w:r>
        <w:rPr>
          <w:rFonts w:hint="eastAsia"/>
        </w:rPr>
        <w:t>рентабельності</w:t>
      </w:r>
      <w:r>
        <w:t></w:t>
      </w:r>
      <w:r>
        <w:rPr>
          <w:rFonts w:hint="eastAsia"/>
        </w:rPr>
        <w:t>визначається</w:t>
      </w:r>
      <w:r>
        <w:t></w:t>
      </w:r>
      <w:r>
        <w:rPr>
          <w:rFonts w:hint="eastAsia"/>
        </w:rPr>
        <w:t>окремо</w:t>
      </w:r>
      <w:r>
        <w:t></w:t>
      </w:r>
      <w:r>
        <w:rPr>
          <w:rFonts w:hint="eastAsia"/>
        </w:rPr>
        <w:t>по</w:t>
      </w:r>
      <w:r>
        <w:t></w:t>
      </w:r>
      <w:r>
        <w:rPr>
          <w:rFonts w:hint="eastAsia"/>
        </w:rPr>
        <w:t>кожному</w:t>
      </w:r>
      <w:r>
        <w:t></w:t>
      </w:r>
      <w:r>
        <w:rPr>
          <w:rFonts w:hint="eastAsia"/>
        </w:rPr>
        <w:t>виду</w:t>
      </w:r>
      <w:r>
        <w:t></w:t>
      </w:r>
      <w:r>
        <w:t></w:t>
      </w:r>
      <w:r>
        <w:rPr>
          <w:rFonts w:hint="eastAsia"/>
        </w:rPr>
        <w:t>Причому</w:t>
      </w:r>
      <w:r>
        <w:t></w:t>
      </w:r>
      <w:r>
        <w:rPr>
          <w:rFonts w:hint="eastAsia"/>
        </w:rPr>
        <w:t>при</w:t>
      </w:r>
      <w:r>
        <w:t></w:t>
      </w:r>
      <w:r>
        <w:rPr>
          <w:rFonts w:hint="eastAsia"/>
        </w:rPr>
        <w:t>визначенні</w:t>
      </w:r>
      <w:r>
        <w:t></w:t>
      </w:r>
      <w:r>
        <w:rPr>
          <w:rFonts w:hint="eastAsia"/>
        </w:rPr>
        <w:t>рівня</w:t>
      </w:r>
      <w:r>
        <w:t></w:t>
      </w:r>
      <w:r>
        <w:rPr>
          <w:rFonts w:hint="eastAsia"/>
        </w:rPr>
        <w:t>прибутковості</w:t>
      </w:r>
      <w:r>
        <w:t></w:t>
      </w:r>
      <w:r>
        <w:rPr>
          <w:rFonts w:hint="eastAsia"/>
        </w:rPr>
        <w:t>виробництва</w:t>
      </w:r>
      <w:r>
        <w:t></w:t>
      </w:r>
      <w:r>
        <w:rPr>
          <w:rFonts w:hint="eastAsia"/>
        </w:rPr>
        <w:t>молока</w:t>
      </w:r>
      <w:r>
        <w:t></w:t>
      </w:r>
      <w:r>
        <w:rPr>
          <w:rFonts w:hint="eastAsia"/>
        </w:rPr>
        <w:t>результати</w:t>
      </w:r>
      <w:r>
        <w:t></w:t>
      </w:r>
      <w:r>
        <w:rPr>
          <w:rFonts w:hint="eastAsia"/>
        </w:rPr>
        <w:t>від</w:t>
      </w:r>
      <w:r>
        <w:t></w:t>
      </w:r>
      <w:r>
        <w:rPr>
          <w:rFonts w:hint="eastAsia"/>
        </w:rPr>
        <w:t>реалізації</w:t>
      </w:r>
      <w:r>
        <w:t></w:t>
      </w:r>
      <w:r>
        <w:rPr>
          <w:rFonts w:hint="eastAsia"/>
        </w:rPr>
        <w:t>вибракуваних</w:t>
      </w:r>
      <w:r>
        <w:t></w:t>
      </w:r>
      <w:r>
        <w:rPr>
          <w:rFonts w:hint="eastAsia"/>
        </w:rPr>
        <w:t>корів</w:t>
      </w:r>
      <w:r>
        <w:t></w:t>
      </w:r>
      <w:r>
        <w:rPr>
          <w:rFonts w:hint="eastAsia"/>
        </w:rPr>
        <w:t>на</w:t>
      </w:r>
      <w:r>
        <w:t></w:t>
      </w:r>
      <w:r>
        <w:rPr>
          <w:rFonts w:hint="eastAsia"/>
        </w:rPr>
        <w:t>м</w:t>
      </w:r>
      <w:r>
        <w:t></w:t>
      </w:r>
      <w:r>
        <w:rPr>
          <w:rFonts w:hint="eastAsia"/>
        </w:rPr>
        <w:t>ясо</w:t>
      </w:r>
      <w:r>
        <w:t></w:t>
      </w:r>
      <w:r>
        <w:rPr>
          <w:rFonts w:hint="eastAsia"/>
        </w:rPr>
        <w:t>не</w:t>
      </w:r>
      <w:r>
        <w:t></w:t>
      </w:r>
      <w:r>
        <w:rPr>
          <w:rFonts w:hint="eastAsia"/>
        </w:rPr>
        <w:t>враховуються</w:t>
      </w:r>
      <w:r>
        <w:t></w:t>
      </w:r>
      <w:r>
        <w:t></w:t>
      </w:r>
      <w:r>
        <w:rPr>
          <w:rFonts w:hint="eastAsia"/>
        </w:rPr>
        <w:t>чим</w:t>
      </w:r>
      <w:r>
        <w:t></w:t>
      </w:r>
      <w:r>
        <w:rPr>
          <w:rFonts w:hint="eastAsia"/>
        </w:rPr>
        <w:t>завищується</w:t>
      </w:r>
      <w:r>
        <w:t></w:t>
      </w:r>
      <w:r>
        <w:rPr>
          <w:rFonts w:hint="eastAsia"/>
        </w:rPr>
        <w:t>рівень</w:t>
      </w:r>
      <w:r>
        <w:t></w:t>
      </w:r>
      <w:r>
        <w:rPr>
          <w:rFonts w:hint="eastAsia"/>
        </w:rPr>
        <w:t>рентабельності</w:t>
      </w:r>
      <w:r>
        <w:t></w:t>
      </w:r>
      <w:r>
        <w:rPr>
          <w:rFonts w:hint="eastAsia"/>
        </w:rPr>
        <w:t>виробництва</w:t>
      </w:r>
      <w:r>
        <w:t></w:t>
      </w:r>
      <w:r>
        <w:rPr>
          <w:rFonts w:hint="eastAsia"/>
        </w:rPr>
        <w:t>цього</w:t>
      </w:r>
      <w:r>
        <w:t></w:t>
      </w:r>
      <w:r>
        <w:rPr>
          <w:rFonts w:hint="eastAsia"/>
        </w:rPr>
        <w:t>виду</w:t>
      </w:r>
      <w:r>
        <w:t></w:t>
      </w:r>
      <w:r>
        <w:rPr>
          <w:rFonts w:hint="eastAsia"/>
        </w:rPr>
        <w:t>продукції</w:t>
      </w:r>
      <w:r>
        <w:t></w:t>
      </w:r>
      <w:r>
        <w:t></w:t>
      </w:r>
      <w:r>
        <w:rPr>
          <w:rFonts w:hint="eastAsia"/>
        </w:rPr>
        <w:t>Запропоновано</w:t>
      </w:r>
      <w:r>
        <w:t></w:t>
      </w:r>
      <w:r>
        <w:rPr>
          <w:rFonts w:hint="eastAsia"/>
        </w:rPr>
        <w:t>визначати</w:t>
      </w:r>
      <w:r>
        <w:t></w:t>
      </w:r>
      <w:r>
        <w:rPr>
          <w:rFonts w:hint="eastAsia"/>
        </w:rPr>
        <w:t>рівень</w:t>
      </w:r>
      <w:r>
        <w:t></w:t>
      </w:r>
      <w:r>
        <w:rPr>
          <w:rFonts w:hint="eastAsia"/>
        </w:rPr>
        <w:t>прибутковості</w:t>
      </w:r>
      <w:r>
        <w:t></w:t>
      </w:r>
      <w:r>
        <w:rPr>
          <w:rFonts w:hint="eastAsia"/>
        </w:rPr>
        <w:t>виробництва</w:t>
      </w:r>
      <w:r>
        <w:t></w:t>
      </w:r>
      <w:r>
        <w:rPr>
          <w:rFonts w:hint="eastAsia"/>
        </w:rPr>
        <w:t>продукції</w:t>
      </w:r>
      <w:r>
        <w:t></w:t>
      </w:r>
      <w:r>
        <w:rPr>
          <w:rFonts w:hint="eastAsia"/>
        </w:rPr>
        <w:t>скотарства</w:t>
      </w:r>
      <w:r>
        <w:t></w:t>
      </w:r>
      <w:r>
        <w:rPr>
          <w:rFonts w:hint="eastAsia"/>
        </w:rPr>
        <w:t>у</w:t>
      </w:r>
      <w:r>
        <w:t></w:t>
      </w:r>
      <w:r>
        <w:rPr>
          <w:rFonts w:hint="eastAsia"/>
        </w:rPr>
        <w:t>цілому</w:t>
      </w:r>
      <w:r>
        <w:t></w:t>
      </w:r>
      <w:r>
        <w:t></w:t>
      </w:r>
      <w:r>
        <w:rPr>
          <w:rFonts w:hint="eastAsia"/>
        </w:rPr>
        <w:t>З</w:t>
      </w:r>
      <w:r>
        <w:t></w:t>
      </w:r>
      <w:r>
        <w:rPr>
          <w:rFonts w:hint="eastAsia"/>
        </w:rPr>
        <w:t>цією</w:t>
      </w:r>
      <w:r>
        <w:t></w:t>
      </w:r>
      <w:r>
        <w:rPr>
          <w:rFonts w:hint="eastAsia"/>
        </w:rPr>
        <w:t>метою</w:t>
      </w:r>
      <w:r>
        <w:t></w:t>
      </w:r>
      <w:r>
        <w:t></w:t>
      </w:r>
      <w:r>
        <w:rPr>
          <w:rFonts w:hint="eastAsia"/>
        </w:rPr>
        <w:t>у</w:t>
      </w:r>
      <w:r>
        <w:t></w:t>
      </w:r>
      <w:r>
        <w:rPr>
          <w:rFonts w:hint="eastAsia"/>
        </w:rPr>
        <w:t>якості</w:t>
      </w:r>
      <w:r>
        <w:t></w:t>
      </w:r>
      <w:r>
        <w:rPr>
          <w:rFonts w:hint="eastAsia"/>
        </w:rPr>
        <w:t>узагальнюючого</w:t>
      </w:r>
      <w:r>
        <w:t></w:t>
      </w:r>
      <w:r>
        <w:rPr>
          <w:rFonts w:hint="eastAsia"/>
        </w:rPr>
        <w:t>показника</w:t>
      </w:r>
      <w:r>
        <w:t></w:t>
      </w:r>
      <w:r>
        <w:t></w:t>
      </w:r>
      <w:r>
        <w:rPr>
          <w:rFonts w:hint="eastAsia"/>
        </w:rPr>
        <w:t>використовувати</w:t>
      </w:r>
      <w:r>
        <w:t></w:t>
      </w:r>
      <w:r>
        <w:rPr>
          <w:rFonts w:hint="eastAsia"/>
        </w:rPr>
        <w:t>показник</w:t>
      </w:r>
      <w:r>
        <w:t></w:t>
      </w:r>
      <w:r>
        <w:rPr>
          <w:rFonts w:hint="eastAsia"/>
        </w:rPr>
        <w:t>окупності</w:t>
      </w:r>
      <w:r>
        <w:t></w:t>
      </w:r>
      <w:r>
        <w:rPr>
          <w:rFonts w:hint="eastAsia"/>
        </w:rPr>
        <w:t>витрат</w:t>
      </w:r>
      <w:r>
        <w:t></w:t>
      </w:r>
      <w:r>
        <w:rPr>
          <w:rFonts w:hint="eastAsia"/>
        </w:rPr>
        <w:t>у</w:t>
      </w:r>
      <w:r>
        <w:t></w:t>
      </w:r>
      <w:r>
        <w:rPr>
          <w:rFonts w:hint="eastAsia"/>
        </w:rPr>
        <w:t>цілому</w:t>
      </w:r>
      <w:r>
        <w:t></w:t>
      </w:r>
      <w:r>
        <w:rPr>
          <w:rFonts w:hint="eastAsia"/>
        </w:rPr>
        <w:t>по</w:t>
      </w:r>
      <w:r>
        <w:t></w:t>
      </w:r>
      <w:r>
        <w:rPr>
          <w:rFonts w:hint="eastAsia"/>
        </w:rPr>
        <w:t>скотарству</w:t>
      </w:r>
      <w:r>
        <w:t></w:t>
      </w:r>
    </w:p>
    <w:p w:rsidR="00292003" w:rsidRDefault="00292003" w:rsidP="00292003">
      <w:r>
        <w:t></w:t>
      </w:r>
      <w:r>
        <w:t></w:t>
      </w:r>
      <w:r>
        <w:t></w:t>
      </w:r>
      <w:r>
        <w:rPr>
          <w:rFonts w:hint="eastAsia"/>
        </w:rPr>
        <w:t>Вивчення</w:t>
      </w:r>
      <w:r>
        <w:t></w:t>
      </w:r>
      <w:r>
        <w:rPr>
          <w:rFonts w:hint="eastAsia"/>
        </w:rPr>
        <w:t>основних</w:t>
      </w:r>
      <w:r>
        <w:t></w:t>
      </w:r>
      <w:r>
        <w:rPr>
          <w:rFonts w:hint="eastAsia"/>
        </w:rPr>
        <w:t>тенденцій</w:t>
      </w:r>
      <w:r>
        <w:t></w:t>
      </w:r>
      <w:r>
        <w:rPr>
          <w:rFonts w:hint="eastAsia"/>
        </w:rPr>
        <w:t>розвитку</w:t>
      </w:r>
      <w:r>
        <w:t></w:t>
      </w:r>
      <w:r>
        <w:rPr>
          <w:rFonts w:hint="eastAsia"/>
        </w:rPr>
        <w:t>галузі</w:t>
      </w:r>
      <w:r>
        <w:t></w:t>
      </w:r>
      <w:r>
        <w:rPr>
          <w:rFonts w:hint="eastAsia"/>
        </w:rPr>
        <w:t>скотарства</w:t>
      </w:r>
      <w:r>
        <w:t></w:t>
      </w:r>
      <w:r>
        <w:rPr>
          <w:rFonts w:hint="eastAsia"/>
        </w:rPr>
        <w:t>у</w:t>
      </w:r>
      <w:r>
        <w:t></w:t>
      </w:r>
      <w:r>
        <w:rPr>
          <w:rFonts w:hint="eastAsia"/>
        </w:rPr>
        <w:t>Харківській</w:t>
      </w:r>
      <w:r>
        <w:t></w:t>
      </w:r>
      <w:r>
        <w:rPr>
          <w:rFonts w:hint="eastAsia"/>
        </w:rPr>
        <w:t>області</w:t>
      </w:r>
      <w:r>
        <w:t></w:t>
      </w:r>
      <w:r>
        <w:rPr>
          <w:rFonts w:hint="eastAsia"/>
        </w:rPr>
        <w:t>за</w:t>
      </w:r>
      <w:r>
        <w:t></w:t>
      </w:r>
      <w:r>
        <w:rPr>
          <w:rFonts w:hint="eastAsia"/>
        </w:rPr>
        <w:t>період</w:t>
      </w:r>
      <w:r>
        <w:t></w:t>
      </w:r>
      <w:r>
        <w:t></w:t>
      </w:r>
      <w:r>
        <w:t></w:t>
      </w:r>
      <w:r>
        <w:t></w:t>
      </w:r>
      <w:r>
        <w:t></w:t>
      </w:r>
      <w:r>
        <w:t></w:t>
      </w:r>
      <w:r>
        <w:t></w:t>
      </w:r>
      <w:r>
        <w:t></w:t>
      </w:r>
      <w:r>
        <w:t></w:t>
      </w:r>
      <w:r>
        <w:t></w:t>
      </w:r>
      <w:r>
        <w:t></w:t>
      </w:r>
      <w:r>
        <w:rPr>
          <w:rFonts w:hint="eastAsia"/>
        </w:rPr>
        <w:t>рр</w:t>
      </w:r>
      <w:r>
        <w:t></w:t>
      </w:r>
      <w:r>
        <w:t></w:t>
      </w:r>
      <w:r>
        <w:rPr>
          <w:rFonts w:hint="eastAsia"/>
        </w:rPr>
        <w:t>показало</w:t>
      </w:r>
      <w:r>
        <w:t></w:t>
      </w:r>
      <w:r>
        <w:t></w:t>
      </w:r>
      <w:r>
        <w:rPr>
          <w:rFonts w:hint="eastAsia"/>
        </w:rPr>
        <w:t>що</w:t>
      </w:r>
      <w:r>
        <w:t></w:t>
      </w:r>
      <w:r>
        <w:rPr>
          <w:rFonts w:hint="eastAsia"/>
        </w:rPr>
        <w:t>основною</w:t>
      </w:r>
      <w:r>
        <w:t></w:t>
      </w:r>
      <w:r>
        <w:rPr>
          <w:rFonts w:hint="eastAsia"/>
        </w:rPr>
        <w:t>серед</w:t>
      </w:r>
      <w:r>
        <w:t></w:t>
      </w:r>
      <w:r>
        <w:rPr>
          <w:rFonts w:hint="eastAsia"/>
        </w:rPr>
        <w:t>них</w:t>
      </w:r>
      <w:r>
        <w:t></w:t>
      </w:r>
      <w:r>
        <w:rPr>
          <w:rFonts w:hint="eastAsia"/>
        </w:rPr>
        <w:t>було</w:t>
      </w:r>
      <w:r>
        <w:t></w:t>
      </w:r>
      <w:r>
        <w:rPr>
          <w:rFonts w:hint="eastAsia"/>
        </w:rPr>
        <w:t>зменшення</w:t>
      </w:r>
      <w:r>
        <w:t></w:t>
      </w:r>
      <w:r>
        <w:rPr>
          <w:rFonts w:hint="eastAsia"/>
        </w:rPr>
        <w:t>обсягів</w:t>
      </w:r>
      <w:r>
        <w:t></w:t>
      </w:r>
      <w:r>
        <w:rPr>
          <w:rFonts w:hint="eastAsia"/>
        </w:rPr>
        <w:t>виробництва</w:t>
      </w:r>
      <w:r>
        <w:t></w:t>
      </w:r>
      <w:r>
        <w:t></w:t>
      </w:r>
      <w:r>
        <w:rPr>
          <w:rFonts w:hint="eastAsia"/>
        </w:rPr>
        <w:t>Проте</w:t>
      </w:r>
      <w:r>
        <w:t></w:t>
      </w:r>
      <w:r>
        <w:rPr>
          <w:rFonts w:hint="eastAsia"/>
        </w:rPr>
        <w:t>цей</w:t>
      </w:r>
      <w:r>
        <w:t></w:t>
      </w:r>
      <w:r>
        <w:rPr>
          <w:rFonts w:hint="eastAsia"/>
        </w:rPr>
        <w:t>процес</w:t>
      </w:r>
      <w:r>
        <w:t></w:t>
      </w:r>
      <w:r>
        <w:rPr>
          <w:rFonts w:hint="eastAsia"/>
        </w:rPr>
        <w:t>відбувався</w:t>
      </w:r>
      <w:r>
        <w:t></w:t>
      </w:r>
      <w:r>
        <w:rPr>
          <w:rFonts w:hint="eastAsia"/>
        </w:rPr>
        <w:t>у</w:t>
      </w:r>
      <w:r>
        <w:t></w:t>
      </w:r>
      <w:r>
        <w:rPr>
          <w:rFonts w:hint="eastAsia"/>
        </w:rPr>
        <w:t>різні</w:t>
      </w:r>
      <w:r>
        <w:t></w:t>
      </w:r>
      <w:r>
        <w:rPr>
          <w:rFonts w:hint="eastAsia"/>
        </w:rPr>
        <w:t>періоди</w:t>
      </w:r>
      <w:r>
        <w:t></w:t>
      </w:r>
      <w:r>
        <w:rPr>
          <w:rFonts w:hint="eastAsia"/>
        </w:rPr>
        <w:t>принципово</w:t>
      </w:r>
      <w:r>
        <w:t></w:t>
      </w:r>
      <w:r>
        <w:rPr>
          <w:rFonts w:hint="eastAsia"/>
        </w:rPr>
        <w:t>відмінними</w:t>
      </w:r>
      <w:r>
        <w:t></w:t>
      </w:r>
      <w:r>
        <w:rPr>
          <w:rFonts w:hint="eastAsia"/>
        </w:rPr>
        <w:t>темпами</w:t>
      </w:r>
      <w:r>
        <w:t></w:t>
      </w:r>
      <w:r>
        <w:t></w:t>
      </w:r>
      <w:r>
        <w:rPr>
          <w:rFonts w:hint="eastAsia"/>
        </w:rPr>
        <w:t>З</w:t>
      </w:r>
      <w:r>
        <w:t></w:t>
      </w:r>
      <w:r>
        <w:t></w:t>
      </w:r>
      <w:r>
        <w:t></w:t>
      </w:r>
      <w:r>
        <w:t></w:t>
      </w:r>
      <w:r>
        <w:t></w:t>
      </w:r>
      <w:r>
        <w:t></w:t>
      </w:r>
      <w:r>
        <w:rPr>
          <w:rFonts w:hint="eastAsia"/>
        </w:rPr>
        <w:t>р</w:t>
      </w:r>
      <w:r>
        <w:t></w:t>
      </w:r>
      <w:r>
        <w:t></w:t>
      </w:r>
      <w:r>
        <w:rPr>
          <w:rFonts w:hint="eastAsia"/>
        </w:rPr>
        <w:t>по</w:t>
      </w:r>
      <w:r>
        <w:t></w:t>
      </w:r>
      <w:r>
        <w:t></w:t>
      </w:r>
      <w:r>
        <w:t></w:t>
      </w:r>
      <w:r>
        <w:t></w:t>
      </w:r>
      <w:r>
        <w:t></w:t>
      </w:r>
      <w:r>
        <w:t></w:t>
      </w:r>
      <w:r>
        <w:rPr>
          <w:rFonts w:hint="eastAsia"/>
        </w:rPr>
        <w:t>р</w:t>
      </w:r>
      <w:r>
        <w:t></w:t>
      </w:r>
      <w:r>
        <w:t></w:t>
      </w:r>
      <w:r>
        <w:rPr>
          <w:rFonts w:hint="eastAsia"/>
        </w:rPr>
        <w:t>обсяги</w:t>
      </w:r>
      <w:r>
        <w:t></w:t>
      </w:r>
      <w:r>
        <w:rPr>
          <w:rFonts w:hint="eastAsia"/>
        </w:rPr>
        <w:t>виробництва</w:t>
      </w:r>
      <w:r>
        <w:t></w:t>
      </w:r>
      <w:r>
        <w:rPr>
          <w:rFonts w:hint="eastAsia"/>
        </w:rPr>
        <w:t>продукції</w:t>
      </w:r>
      <w:r>
        <w:t></w:t>
      </w:r>
      <w:r>
        <w:rPr>
          <w:rFonts w:hint="eastAsia"/>
        </w:rPr>
        <w:t>щороку</w:t>
      </w:r>
      <w:r>
        <w:t></w:t>
      </w:r>
      <w:r>
        <w:rPr>
          <w:rFonts w:hint="eastAsia"/>
        </w:rPr>
        <w:t>значно</w:t>
      </w:r>
      <w:r>
        <w:t></w:t>
      </w:r>
      <w:r>
        <w:rPr>
          <w:rFonts w:hint="eastAsia"/>
        </w:rPr>
        <w:t>скорочувалися</w:t>
      </w:r>
      <w:r>
        <w:t></w:t>
      </w:r>
      <w:r>
        <w:t></w:t>
      </w:r>
      <w:r>
        <w:rPr>
          <w:rFonts w:hint="eastAsia"/>
        </w:rPr>
        <w:t>причому</w:t>
      </w:r>
      <w:r>
        <w:t></w:t>
      </w:r>
      <w:r>
        <w:rPr>
          <w:rFonts w:hint="eastAsia"/>
        </w:rPr>
        <w:t>за</w:t>
      </w:r>
      <w:r>
        <w:t></w:t>
      </w:r>
      <w:r>
        <w:rPr>
          <w:rFonts w:hint="eastAsia"/>
        </w:rPr>
        <w:t>рахунок</w:t>
      </w:r>
      <w:r>
        <w:t></w:t>
      </w:r>
      <w:r>
        <w:rPr>
          <w:rFonts w:hint="eastAsia"/>
        </w:rPr>
        <w:t>як</w:t>
      </w:r>
      <w:r>
        <w:t></w:t>
      </w:r>
      <w:r>
        <w:rPr>
          <w:rFonts w:hint="eastAsia"/>
        </w:rPr>
        <w:t>зменшення</w:t>
      </w:r>
      <w:r>
        <w:t></w:t>
      </w:r>
      <w:r>
        <w:rPr>
          <w:rFonts w:hint="eastAsia"/>
        </w:rPr>
        <w:t>поголів</w:t>
      </w:r>
      <w:r>
        <w:t></w:t>
      </w:r>
      <w:r>
        <w:rPr>
          <w:rFonts w:hint="eastAsia"/>
        </w:rPr>
        <w:t>я</w:t>
      </w:r>
      <w:r>
        <w:t></w:t>
      </w:r>
      <w:r>
        <w:rPr>
          <w:rFonts w:hint="eastAsia"/>
        </w:rPr>
        <w:t>тварин</w:t>
      </w:r>
      <w:r>
        <w:t></w:t>
      </w:r>
      <w:r>
        <w:t></w:t>
      </w:r>
      <w:r>
        <w:rPr>
          <w:rFonts w:hint="eastAsia"/>
        </w:rPr>
        <w:t>так</w:t>
      </w:r>
      <w:r>
        <w:t></w:t>
      </w:r>
      <w:r>
        <w:rPr>
          <w:rFonts w:hint="eastAsia"/>
        </w:rPr>
        <w:t>і</w:t>
      </w:r>
      <w:r>
        <w:t></w:t>
      </w:r>
      <w:r>
        <w:rPr>
          <w:rFonts w:hint="eastAsia"/>
        </w:rPr>
        <w:t>зниження</w:t>
      </w:r>
      <w:r>
        <w:t></w:t>
      </w:r>
      <w:r>
        <w:rPr>
          <w:rFonts w:hint="eastAsia"/>
        </w:rPr>
        <w:t>рівня</w:t>
      </w:r>
      <w:r>
        <w:t></w:t>
      </w:r>
      <w:r>
        <w:rPr>
          <w:rFonts w:hint="eastAsia"/>
        </w:rPr>
        <w:t>їх</w:t>
      </w:r>
      <w:r>
        <w:t></w:t>
      </w:r>
      <w:r>
        <w:rPr>
          <w:rFonts w:hint="eastAsia"/>
        </w:rPr>
        <w:t>продуктивності</w:t>
      </w:r>
      <w:r>
        <w:t></w:t>
      </w:r>
      <w:r>
        <w:t></w:t>
      </w:r>
      <w:r>
        <w:rPr>
          <w:rFonts w:hint="eastAsia"/>
        </w:rPr>
        <w:t>У</w:t>
      </w:r>
      <w:r>
        <w:t></w:t>
      </w:r>
      <w:r>
        <w:rPr>
          <w:rFonts w:hint="eastAsia"/>
        </w:rPr>
        <w:t>подальшому</w:t>
      </w:r>
      <w:r>
        <w:t></w:t>
      </w:r>
      <w:r>
        <w:t></w:t>
      </w:r>
      <w:r>
        <w:rPr>
          <w:rFonts w:hint="eastAsia"/>
        </w:rPr>
        <w:t>спочатку</w:t>
      </w:r>
      <w:r>
        <w:t></w:t>
      </w:r>
      <w:r>
        <w:rPr>
          <w:rFonts w:hint="eastAsia"/>
        </w:rPr>
        <w:t>до</w:t>
      </w:r>
      <w:r>
        <w:t></w:t>
      </w:r>
      <w:r>
        <w:t></w:t>
      </w:r>
      <w:r>
        <w:t></w:t>
      </w:r>
      <w:r>
        <w:t></w:t>
      </w:r>
      <w:r>
        <w:t></w:t>
      </w:r>
      <w:r>
        <w:t></w:t>
      </w:r>
      <w:r>
        <w:rPr>
          <w:rFonts w:hint="eastAsia"/>
        </w:rPr>
        <w:t>р</w:t>
      </w:r>
      <w:r>
        <w:t></w:t>
      </w:r>
      <w:r>
        <w:t></w:t>
      </w:r>
      <w:r>
        <w:t></w:t>
      </w:r>
      <w:r>
        <w:rPr>
          <w:rFonts w:hint="eastAsia"/>
        </w:rPr>
        <w:t>обсяги</w:t>
      </w:r>
      <w:r>
        <w:t></w:t>
      </w:r>
      <w:r>
        <w:rPr>
          <w:rFonts w:hint="eastAsia"/>
        </w:rPr>
        <w:t>виробництва</w:t>
      </w:r>
      <w:r>
        <w:t></w:t>
      </w:r>
      <w:r>
        <w:rPr>
          <w:rFonts w:hint="eastAsia"/>
        </w:rPr>
        <w:t>зростали</w:t>
      </w:r>
      <w:r>
        <w:t></w:t>
      </w:r>
      <w:r>
        <w:t></w:t>
      </w:r>
      <w:r>
        <w:rPr>
          <w:rFonts w:hint="eastAsia"/>
        </w:rPr>
        <w:t>після</w:t>
      </w:r>
      <w:r>
        <w:t></w:t>
      </w:r>
      <w:r>
        <w:rPr>
          <w:rFonts w:hint="eastAsia"/>
        </w:rPr>
        <w:t>чого</w:t>
      </w:r>
      <w:r>
        <w:t></w:t>
      </w:r>
      <w:r>
        <w:rPr>
          <w:rFonts w:hint="eastAsia"/>
        </w:rPr>
        <w:t>навіть</w:t>
      </w:r>
      <w:r>
        <w:t></w:t>
      </w:r>
      <w:r>
        <w:rPr>
          <w:rFonts w:hint="eastAsia"/>
        </w:rPr>
        <w:t>за</w:t>
      </w:r>
      <w:r>
        <w:t></w:t>
      </w:r>
      <w:r>
        <w:rPr>
          <w:rFonts w:hint="eastAsia"/>
        </w:rPr>
        <w:t>умови</w:t>
      </w:r>
      <w:r>
        <w:t></w:t>
      </w:r>
      <w:r>
        <w:rPr>
          <w:rFonts w:hint="eastAsia"/>
        </w:rPr>
        <w:t>підвищення</w:t>
      </w:r>
      <w:r>
        <w:t></w:t>
      </w:r>
      <w:r>
        <w:rPr>
          <w:rFonts w:hint="eastAsia"/>
        </w:rPr>
        <w:t>рівня</w:t>
      </w:r>
      <w:r>
        <w:t></w:t>
      </w:r>
      <w:r>
        <w:rPr>
          <w:rFonts w:hint="eastAsia"/>
        </w:rPr>
        <w:t>продуктивності</w:t>
      </w:r>
      <w:r>
        <w:t></w:t>
      </w:r>
      <w:r>
        <w:rPr>
          <w:rFonts w:hint="eastAsia"/>
        </w:rPr>
        <w:t>тварин</w:t>
      </w:r>
      <w:r>
        <w:t></w:t>
      </w:r>
      <w:r>
        <w:t></w:t>
      </w:r>
      <w:r>
        <w:rPr>
          <w:rFonts w:hint="eastAsia"/>
        </w:rPr>
        <w:t>подолати</w:t>
      </w:r>
      <w:r>
        <w:t></w:t>
      </w:r>
      <w:r>
        <w:rPr>
          <w:rFonts w:hint="eastAsia"/>
        </w:rPr>
        <w:t>негативну</w:t>
      </w:r>
      <w:r>
        <w:t></w:t>
      </w:r>
      <w:r>
        <w:rPr>
          <w:rFonts w:hint="eastAsia"/>
        </w:rPr>
        <w:t>тенденцію</w:t>
      </w:r>
      <w:r>
        <w:t></w:t>
      </w:r>
      <w:r>
        <w:rPr>
          <w:rFonts w:hint="eastAsia"/>
        </w:rPr>
        <w:t>до</w:t>
      </w:r>
      <w:r>
        <w:t></w:t>
      </w:r>
      <w:r>
        <w:rPr>
          <w:rFonts w:hint="eastAsia"/>
        </w:rPr>
        <w:t>їх</w:t>
      </w:r>
      <w:r>
        <w:t></w:t>
      </w:r>
      <w:r>
        <w:rPr>
          <w:rFonts w:hint="eastAsia"/>
        </w:rPr>
        <w:t>зменшення</w:t>
      </w:r>
      <w:r>
        <w:t></w:t>
      </w:r>
      <w:r>
        <w:rPr>
          <w:rFonts w:hint="eastAsia"/>
        </w:rPr>
        <w:t>до</w:t>
      </w:r>
      <w:r>
        <w:t></w:t>
      </w:r>
      <w:r>
        <w:t></w:t>
      </w:r>
      <w:r>
        <w:t></w:t>
      </w:r>
      <w:r>
        <w:t></w:t>
      </w:r>
      <w:r>
        <w:t></w:t>
      </w:r>
      <w:r>
        <w:t></w:t>
      </w:r>
      <w:r>
        <w:rPr>
          <w:rFonts w:hint="eastAsia"/>
        </w:rPr>
        <w:t>р</w:t>
      </w:r>
      <w:r>
        <w:t></w:t>
      </w:r>
      <w:r>
        <w:t></w:t>
      </w:r>
      <w:r>
        <w:rPr>
          <w:rFonts w:hint="eastAsia"/>
        </w:rPr>
        <w:t>не</w:t>
      </w:r>
      <w:r>
        <w:t></w:t>
      </w:r>
      <w:r>
        <w:rPr>
          <w:rFonts w:hint="eastAsia"/>
        </w:rPr>
        <w:t>вдалося</w:t>
      </w:r>
      <w:r>
        <w:t></w:t>
      </w:r>
      <w:r>
        <w:rPr>
          <w:rFonts w:hint="eastAsia"/>
        </w:rPr>
        <w:t>і</w:t>
      </w:r>
      <w:r>
        <w:t></w:t>
      </w:r>
      <w:r>
        <w:rPr>
          <w:rFonts w:hint="eastAsia"/>
        </w:rPr>
        <w:t>тільки</w:t>
      </w:r>
      <w:r>
        <w:t></w:t>
      </w:r>
      <w:r>
        <w:rPr>
          <w:rFonts w:hint="eastAsia"/>
        </w:rPr>
        <w:t>в</w:t>
      </w:r>
      <w:r>
        <w:t></w:t>
      </w:r>
      <w:r>
        <w:t></w:t>
      </w:r>
      <w:r>
        <w:t></w:t>
      </w:r>
      <w:r>
        <w:t></w:t>
      </w:r>
      <w:r>
        <w:t></w:t>
      </w:r>
      <w:r>
        <w:t></w:t>
      </w:r>
      <w:r>
        <w:rPr>
          <w:rFonts w:hint="eastAsia"/>
        </w:rPr>
        <w:t>р</w:t>
      </w:r>
      <w:r>
        <w:t></w:t>
      </w:r>
      <w:r>
        <w:t></w:t>
      </w:r>
      <w:r>
        <w:rPr>
          <w:rFonts w:hint="eastAsia"/>
        </w:rPr>
        <w:t>було</w:t>
      </w:r>
      <w:r>
        <w:t></w:t>
      </w:r>
      <w:r>
        <w:rPr>
          <w:rFonts w:hint="eastAsia"/>
        </w:rPr>
        <w:t>досягнуте</w:t>
      </w:r>
      <w:r>
        <w:t></w:t>
      </w:r>
      <w:r>
        <w:rPr>
          <w:rFonts w:hint="eastAsia"/>
        </w:rPr>
        <w:t>збільшення</w:t>
      </w:r>
      <w:r>
        <w:t></w:t>
      </w:r>
      <w:r>
        <w:rPr>
          <w:rFonts w:hint="eastAsia"/>
        </w:rPr>
        <w:t>обсягів</w:t>
      </w:r>
      <w:r>
        <w:t></w:t>
      </w:r>
      <w:r>
        <w:rPr>
          <w:rFonts w:hint="eastAsia"/>
        </w:rPr>
        <w:t>виробництва</w:t>
      </w:r>
      <w:r>
        <w:t></w:t>
      </w:r>
    </w:p>
    <w:p w:rsidR="00292003" w:rsidRDefault="00292003" w:rsidP="00292003">
      <w:r>
        <w:t></w:t>
      </w:r>
      <w:r>
        <w:t></w:t>
      </w:r>
      <w:r>
        <w:t></w:t>
      </w:r>
      <w:r>
        <w:rPr>
          <w:rFonts w:hint="eastAsia"/>
        </w:rPr>
        <w:t>Упродовж</w:t>
      </w:r>
      <w:r>
        <w:t></w:t>
      </w:r>
      <w:r>
        <w:rPr>
          <w:rFonts w:hint="eastAsia"/>
        </w:rPr>
        <w:t>зазначеного</w:t>
      </w:r>
      <w:r>
        <w:t></w:t>
      </w:r>
      <w:r>
        <w:rPr>
          <w:rFonts w:hint="eastAsia"/>
        </w:rPr>
        <w:t>періоду</w:t>
      </w:r>
      <w:r>
        <w:t></w:t>
      </w:r>
      <w:r>
        <w:rPr>
          <w:rFonts w:hint="eastAsia"/>
        </w:rPr>
        <w:t>по</w:t>
      </w:r>
      <w:r>
        <w:t></w:t>
      </w:r>
      <w:r>
        <w:rPr>
          <w:rFonts w:hint="eastAsia"/>
        </w:rPr>
        <w:t>різному</w:t>
      </w:r>
      <w:r>
        <w:t></w:t>
      </w:r>
      <w:r>
        <w:rPr>
          <w:rFonts w:hint="eastAsia"/>
        </w:rPr>
        <w:t>формувався</w:t>
      </w:r>
      <w:r>
        <w:t></w:t>
      </w:r>
      <w:r>
        <w:rPr>
          <w:rFonts w:hint="eastAsia"/>
        </w:rPr>
        <w:t>рівень</w:t>
      </w:r>
      <w:r>
        <w:t></w:t>
      </w:r>
      <w:r>
        <w:rPr>
          <w:rFonts w:hint="eastAsia"/>
        </w:rPr>
        <w:t>окупності</w:t>
      </w:r>
      <w:r>
        <w:t></w:t>
      </w:r>
      <w:r>
        <w:rPr>
          <w:rFonts w:hint="eastAsia"/>
        </w:rPr>
        <w:t>витрат</w:t>
      </w:r>
      <w:r>
        <w:t></w:t>
      </w:r>
      <w:r>
        <w:rPr>
          <w:rFonts w:hint="eastAsia"/>
        </w:rPr>
        <w:t>на</w:t>
      </w:r>
      <w:r>
        <w:t></w:t>
      </w:r>
      <w:r>
        <w:rPr>
          <w:rFonts w:hint="eastAsia"/>
        </w:rPr>
        <w:t>виробництво</w:t>
      </w:r>
      <w:r>
        <w:t></w:t>
      </w:r>
      <w:r>
        <w:rPr>
          <w:rFonts w:hint="eastAsia"/>
        </w:rPr>
        <w:t>продукції</w:t>
      </w:r>
      <w:r>
        <w:t></w:t>
      </w:r>
      <w:r>
        <w:rPr>
          <w:rFonts w:hint="eastAsia"/>
        </w:rPr>
        <w:t>скотарства</w:t>
      </w:r>
      <w:r>
        <w:t></w:t>
      </w:r>
      <w:r>
        <w:t></w:t>
      </w:r>
      <w:r>
        <w:rPr>
          <w:rFonts w:hint="eastAsia"/>
        </w:rPr>
        <w:t>причому</w:t>
      </w:r>
      <w:r>
        <w:t></w:t>
      </w:r>
      <w:r>
        <w:rPr>
          <w:rFonts w:hint="eastAsia"/>
        </w:rPr>
        <w:t>суттєвими</w:t>
      </w:r>
      <w:r>
        <w:t></w:t>
      </w:r>
      <w:r>
        <w:rPr>
          <w:rFonts w:hint="eastAsia"/>
        </w:rPr>
        <w:t>були</w:t>
      </w:r>
      <w:r>
        <w:t></w:t>
      </w:r>
      <w:r>
        <w:rPr>
          <w:rFonts w:hint="eastAsia"/>
        </w:rPr>
        <w:t>відмінності</w:t>
      </w:r>
      <w:r>
        <w:t></w:t>
      </w:r>
      <w:r>
        <w:rPr>
          <w:rFonts w:hint="eastAsia"/>
        </w:rPr>
        <w:t>як</w:t>
      </w:r>
      <w:r>
        <w:t></w:t>
      </w:r>
      <w:r>
        <w:rPr>
          <w:rFonts w:hint="eastAsia"/>
        </w:rPr>
        <w:t>у</w:t>
      </w:r>
      <w:r>
        <w:t></w:t>
      </w:r>
      <w:r>
        <w:rPr>
          <w:rFonts w:hint="eastAsia"/>
        </w:rPr>
        <w:t>цілому</w:t>
      </w:r>
      <w:r>
        <w:t></w:t>
      </w:r>
      <w:r>
        <w:rPr>
          <w:rFonts w:hint="eastAsia"/>
        </w:rPr>
        <w:t>по</w:t>
      </w:r>
      <w:r>
        <w:t></w:t>
      </w:r>
      <w:r>
        <w:rPr>
          <w:rFonts w:hint="eastAsia"/>
        </w:rPr>
        <w:t>галузі</w:t>
      </w:r>
      <w:r>
        <w:t></w:t>
      </w:r>
      <w:r>
        <w:rPr>
          <w:rFonts w:hint="eastAsia"/>
        </w:rPr>
        <w:t>скотарства</w:t>
      </w:r>
      <w:r>
        <w:t></w:t>
      </w:r>
      <w:r>
        <w:t></w:t>
      </w:r>
      <w:r>
        <w:rPr>
          <w:rFonts w:hint="eastAsia"/>
        </w:rPr>
        <w:t>так</w:t>
      </w:r>
      <w:r>
        <w:t></w:t>
      </w:r>
      <w:r>
        <w:rPr>
          <w:rFonts w:hint="eastAsia"/>
        </w:rPr>
        <w:t>і</w:t>
      </w:r>
      <w:r>
        <w:t></w:t>
      </w:r>
      <w:r>
        <w:rPr>
          <w:rFonts w:hint="eastAsia"/>
        </w:rPr>
        <w:t>при</w:t>
      </w:r>
      <w:r>
        <w:t></w:t>
      </w:r>
      <w:r>
        <w:rPr>
          <w:rFonts w:hint="eastAsia"/>
        </w:rPr>
        <w:t>виробництві</w:t>
      </w:r>
      <w:r>
        <w:t></w:t>
      </w:r>
      <w:r>
        <w:rPr>
          <w:rFonts w:hint="eastAsia"/>
        </w:rPr>
        <w:t>мол</w:t>
      </w:r>
      <w:r>
        <w:rPr>
          <w:rFonts w:hint="eastAsia"/>
        </w:rPr>
        <w:lastRenderedPageBreak/>
        <w:t>ока</w:t>
      </w:r>
      <w:r>
        <w:t></w:t>
      </w:r>
      <w:r>
        <w:rPr>
          <w:rFonts w:hint="eastAsia"/>
        </w:rPr>
        <w:t>та</w:t>
      </w:r>
      <w:r>
        <w:t></w:t>
      </w:r>
      <w:r>
        <w:rPr>
          <w:rFonts w:hint="eastAsia"/>
        </w:rPr>
        <w:t>проросту</w:t>
      </w:r>
      <w:r>
        <w:t></w:t>
      </w:r>
      <w:r>
        <w:rPr>
          <w:rFonts w:hint="eastAsia"/>
        </w:rPr>
        <w:t>живої</w:t>
      </w:r>
      <w:r>
        <w:t></w:t>
      </w:r>
      <w:r>
        <w:rPr>
          <w:rFonts w:hint="eastAsia"/>
        </w:rPr>
        <w:t>маси</w:t>
      </w:r>
      <w:r>
        <w:t></w:t>
      </w:r>
      <w:r>
        <w:rPr>
          <w:rFonts w:hint="eastAsia"/>
        </w:rPr>
        <w:t>ВРХ</w:t>
      </w:r>
      <w:r>
        <w:t></w:t>
      </w:r>
      <w:r>
        <w:t></w:t>
      </w:r>
      <w:r>
        <w:rPr>
          <w:rFonts w:hint="eastAsia"/>
        </w:rPr>
        <w:t>Так</w:t>
      </w:r>
      <w:r>
        <w:t></w:t>
      </w:r>
      <w:r>
        <w:t></w:t>
      </w:r>
      <w:r>
        <w:rPr>
          <w:rFonts w:hint="eastAsia"/>
        </w:rPr>
        <w:t>окупність</w:t>
      </w:r>
      <w:r>
        <w:t></w:t>
      </w:r>
      <w:r>
        <w:rPr>
          <w:rFonts w:hint="eastAsia"/>
        </w:rPr>
        <w:t>витрат</w:t>
      </w:r>
      <w:r>
        <w:t></w:t>
      </w:r>
      <w:r>
        <w:rPr>
          <w:rFonts w:hint="eastAsia"/>
        </w:rPr>
        <w:t>на</w:t>
      </w:r>
      <w:r>
        <w:t></w:t>
      </w:r>
      <w:r>
        <w:rPr>
          <w:rFonts w:hint="eastAsia"/>
        </w:rPr>
        <w:t>виробництво</w:t>
      </w:r>
      <w:r>
        <w:t></w:t>
      </w:r>
      <w:r>
        <w:rPr>
          <w:rFonts w:hint="eastAsia"/>
        </w:rPr>
        <w:t>продукції</w:t>
      </w:r>
      <w:r>
        <w:t></w:t>
      </w:r>
      <w:r>
        <w:rPr>
          <w:rFonts w:hint="eastAsia"/>
        </w:rPr>
        <w:t>скотарства</w:t>
      </w:r>
      <w:r>
        <w:t></w:t>
      </w:r>
      <w:r>
        <w:rPr>
          <w:rFonts w:hint="eastAsia"/>
        </w:rPr>
        <w:t>з</w:t>
      </w:r>
      <w:r>
        <w:t></w:t>
      </w:r>
      <w:r>
        <w:t></w:t>
      </w:r>
      <w:r>
        <w:t></w:t>
      </w:r>
      <w:r>
        <w:t></w:t>
      </w:r>
      <w:r>
        <w:t></w:t>
      </w:r>
      <w:r>
        <w:t></w:t>
      </w:r>
      <w:r>
        <w:rPr>
          <w:rFonts w:hint="eastAsia"/>
        </w:rPr>
        <w:t>по</w:t>
      </w:r>
      <w:r>
        <w:t></w:t>
      </w:r>
      <w:r>
        <w:t></w:t>
      </w:r>
      <w:r>
        <w:t></w:t>
      </w:r>
      <w:r>
        <w:t></w:t>
      </w:r>
      <w:r>
        <w:t></w:t>
      </w:r>
      <w:r>
        <w:t></w:t>
      </w:r>
      <w:r>
        <w:rPr>
          <w:rFonts w:hint="eastAsia"/>
        </w:rPr>
        <w:t>рр</w:t>
      </w:r>
      <w:r>
        <w:t></w:t>
      </w:r>
      <w:r>
        <w:t></w:t>
      </w:r>
      <w:r>
        <w:rPr>
          <w:rFonts w:hint="eastAsia"/>
        </w:rPr>
        <w:t>перевищувала</w:t>
      </w:r>
      <w:r>
        <w:t></w:t>
      </w:r>
      <w:r>
        <w:rPr>
          <w:rFonts w:hint="eastAsia"/>
        </w:rPr>
        <w:t>одиницю</w:t>
      </w:r>
      <w:r>
        <w:t></w:t>
      </w:r>
      <w:r>
        <w:t></w:t>
      </w:r>
      <w:r>
        <w:rPr>
          <w:rFonts w:hint="eastAsia"/>
        </w:rPr>
        <w:t>причому</w:t>
      </w:r>
      <w:r>
        <w:t></w:t>
      </w:r>
      <w:r>
        <w:rPr>
          <w:rFonts w:hint="eastAsia"/>
        </w:rPr>
        <w:t>провідну</w:t>
      </w:r>
      <w:r>
        <w:t></w:t>
      </w:r>
      <w:r>
        <w:rPr>
          <w:rFonts w:hint="eastAsia"/>
        </w:rPr>
        <w:t>роль</w:t>
      </w:r>
      <w:r>
        <w:t></w:t>
      </w:r>
      <w:r>
        <w:rPr>
          <w:rFonts w:hint="eastAsia"/>
        </w:rPr>
        <w:t>у</w:t>
      </w:r>
      <w:r>
        <w:t></w:t>
      </w:r>
      <w:r>
        <w:rPr>
          <w:rFonts w:hint="eastAsia"/>
        </w:rPr>
        <w:t>забезпеченні</w:t>
      </w:r>
      <w:r>
        <w:t></w:t>
      </w:r>
      <w:r>
        <w:rPr>
          <w:rFonts w:hint="eastAsia"/>
        </w:rPr>
        <w:t>прибутковості</w:t>
      </w:r>
      <w:r>
        <w:t></w:t>
      </w:r>
      <w:r>
        <w:rPr>
          <w:rFonts w:hint="eastAsia"/>
        </w:rPr>
        <w:t>виробництва</w:t>
      </w:r>
      <w:r>
        <w:t></w:t>
      </w:r>
      <w:r>
        <w:rPr>
          <w:rFonts w:hint="eastAsia"/>
        </w:rPr>
        <w:t>в</w:t>
      </w:r>
      <w:r>
        <w:t></w:t>
      </w:r>
      <w:r>
        <w:rPr>
          <w:rFonts w:hint="eastAsia"/>
        </w:rPr>
        <w:t>галузі</w:t>
      </w:r>
      <w:r>
        <w:t></w:t>
      </w:r>
      <w:r>
        <w:rPr>
          <w:rFonts w:hint="eastAsia"/>
        </w:rPr>
        <w:t>відігравала</w:t>
      </w:r>
      <w:r>
        <w:t></w:t>
      </w:r>
      <w:r>
        <w:rPr>
          <w:rFonts w:hint="eastAsia"/>
        </w:rPr>
        <w:t>реалізація</w:t>
      </w:r>
      <w:r>
        <w:t></w:t>
      </w:r>
      <w:r>
        <w:rPr>
          <w:rFonts w:hint="eastAsia"/>
        </w:rPr>
        <w:t>ВРХ</w:t>
      </w:r>
      <w:r>
        <w:t></w:t>
      </w:r>
      <w:r>
        <w:rPr>
          <w:rFonts w:hint="eastAsia"/>
        </w:rPr>
        <w:t>на</w:t>
      </w:r>
      <w:r>
        <w:t></w:t>
      </w:r>
      <w:r>
        <w:rPr>
          <w:rFonts w:hint="eastAsia"/>
        </w:rPr>
        <w:t>м</w:t>
      </w:r>
      <w:r>
        <w:t></w:t>
      </w:r>
      <w:r>
        <w:rPr>
          <w:rFonts w:hint="eastAsia"/>
        </w:rPr>
        <w:t>ясо</w:t>
      </w:r>
      <w:r>
        <w:t></w:t>
      </w:r>
      <w:r>
        <w:t></w:t>
      </w:r>
      <w:r>
        <w:rPr>
          <w:rFonts w:hint="eastAsia"/>
        </w:rPr>
        <w:t>У</w:t>
      </w:r>
      <w:r>
        <w:t></w:t>
      </w:r>
      <w:r>
        <w:rPr>
          <w:rFonts w:hint="eastAsia"/>
        </w:rPr>
        <w:t>подальшому</w:t>
      </w:r>
      <w:r>
        <w:t></w:t>
      </w:r>
      <w:r>
        <w:rPr>
          <w:rFonts w:hint="eastAsia"/>
        </w:rPr>
        <w:t>ситуація</w:t>
      </w:r>
      <w:r>
        <w:t></w:t>
      </w:r>
      <w:r>
        <w:rPr>
          <w:rFonts w:hint="eastAsia"/>
        </w:rPr>
        <w:t>змінилася</w:t>
      </w:r>
      <w:r>
        <w:t></w:t>
      </w:r>
      <w:r>
        <w:rPr>
          <w:rFonts w:hint="eastAsia"/>
        </w:rPr>
        <w:t>докорінно</w:t>
      </w:r>
      <w:r>
        <w:t></w:t>
      </w:r>
      <w:r>
        <w:t></w:t>
      </w:r>
      <w:r>
        <w:rPr>
          <w:rFonts w:hint="eastAsia"/>
        </w:rPr>
        <w:t>збитковим</w:t>
      </w:r>
      <w:r>
        <w:t></w:t>
      </w:r>
      <w:r>
        <w:rPr>
          <w:rFonts w:hint="eastAsia"/>
        </w:rPr>
        <w:t>стало</w:t>
      </w:r>
      <w:r>
        <w:t></w:t>
      </w:r>
      <w:r>
        <w:rPr>
          <w:rFonts w:hint="eastAsia"/>
        </w:rPr>
        <w:t>виробництво</w:t>
      </w:r>
      <w:r>
        <w:t></w:t>
      </w:r>
      <w:r>
        <w:rPr>
          <w:rFonts w:hint="eastAsia"/>
        </w:rPr>
        <w:t>і</w:t>
      </w:r>
      <w:r>
        <w:t></w:t>
      </w:r>
      <w:r>
        <w:rPr>
          <w:rFonts w:hint="eastAsia"/>
        </w:rPr>
        <w:t>молока</w:t>
      </w:r>
      <w:r>
        <w:t></w:t>
      </w:r>
      <w:r>
        <w:t></w:t>
      </w:r>
      <w:r>
        <w:rPr>
          <w:rFonts w:hint="eastAsia"/>
        </w:rPr>
        <w:t>і</w:t>
      </w:r>
      <w:r>
        <w:t></w:t>
      </w:r>
      <w:r>
        <w:rPr>
          <w:rFonts w:hint="eastAsia"/>
        </w:rPr>
        <w:t>приросту</w:t>
      </w:r>
      <w:r>
        <w:t></w:t>
      </w:r>
      <w:r>
        <w:rPr>
          <w:rFonts w:hint="eastAsia"/>
        </w:rPr>
        <w:t>ВРХ</w:t>
      </w:r>
      <w:r>
        <w:t></w:t>
      </w:r>
      <w:r>
        <w:t></w:t>
      </w:r>
      <w:r>
        <w:rPr>
          <w:rFonts w:hint="eastAsia"/>
        </w:rPr>
        <w:t>Але</w:t>
      </w:r>
      <w:r>
        <w:t></w:t>
      </w:r>
      <w:r>
        <w:rPr>
          <w:rFonts w:hint="eastAsia"/>
        </w:rPr>
        <w:t>у</w:t>
      </w:r>
      <w:r>
        <w:t></w:t>
      </w:r>
      <w:r>
        <w:rPr>
          <w:rFonts w:hint="eastAsia"/>
        </w:rPr>
        <w:t>період</w:t>
      </w:r>
      <w:r>
        <w:t></w:t>
      </w:r>
      <w:r>
        <w:t></w:t>
      </w:r>
      <w:r>
        <w:t></w:t>
      </w:r>
      <w:r>
        <w:t></w:t>
      </w:r>
      <w:r>
        <w:t></w:t>
      </w:r>
      <w:r>
        <w:t></w:t>
      </w:r>
      <w:r>
        <w:t></w:t>
      </w:r>
      <w:r>
        <w:t></w:t>
      </w:r>
      <w:r>
        <w:t></w:t>
      </w:r>
      <w:r>
        <w:t></w:t>
      </w:r>
      <w:r>
        <w:t></w:t>
      </w:r>
      <w:r>
        <w:rPr>
          <w:rFonts w:hint="eastAsia"/>
        </w:rPr>
        <w:t>рр</w:t>
      </w:r>
      <w:r>
        <w:t></w:t>
      </w:r>
      <w:r>
        <w:t></w:t>
      </w:r>
      <w:r>
        <w:rPr>
          <w:rFonts w:hint="eastAsia"/>
        </w:rPr>
        <w:t>сформувалися</w:t>
      </w:r>
      <w:r>
        <w:t></w:t>
      </w:r>
      <w:r>
        <w:rPr>
          <w:rFonts w:hint="eastAsia"/>
        </w:rPr>
        <w:t>значні</w:t>
      </w:r>
      <w:r>
        <w:t></w:t>
      </w:r>
      <w:r>
        <w:rPr>
          <w:rFonts w:hint="eastAsia"/>
        </w:rPr>
        <w:t>відмінності</w:t>
      </w:r>
      <w:r>
        <w:t></w:t>
      </w:r>
      <w:r>
        <w:rPr>
          <w:rFonts w:hint="eastAsia"/>
        </w:rPr>
        <w:t>в</w:t>
      </w:r>
      <w:r>
        <w:t></w:t>
      </w:r>
      <w:r>
        <w:rPr>
          <w:rFonts w:hint="eastAsia"/>
        </w:rPr>
        <w:t>окупності</w:t>
      </w:r>
      <w:r>
        <w:t></w:t>
      </w:r>
      <w:r>
        <w:rPr>
          <w:rFonts w:hint="eastAsia"/>
        </w:rPr>
        <w:t>витрат</w:t>
      </w:r>
      <w:r>
        <w:t></w:t>
      </w:r>
      <w:r>
        <w:rPr>
          <w:rFonts w:hint="eastAsia"/>
        </w:rPr>
        <w:t>на</w:t>
      </w:r>
      <w:r>
        <w:t></w:t>
      </w:r>
      <w:r>
        <w:rPr>
          <w:rFonts w:hint="eastAsia"/>
        </w:rPr>
        <w:t>виробництво</w:t>
      </w:r>
      <w:r>
        <w:t></w:t>
      </w:r>
      <w:r>
        <w:rPr>
          <w:rFonts w:hint="eastAsia"/>
        </w:rPr>
        <w:t>молока</w:t>
      </w:r>
      <w:r>
        <w:t></w:t>
      </w:r>
      <w:r>
        <w:t></w:t>
      </w:r>
      <w:r>
        <w:rPr>
          <w:rFonts w:hint="eastAsia"/>
        </w:rPr>
        <w:t>яке</w:t>
      </w:r>
      <w:r>
        <w:t></w:t>
      </w:r>
      <w:r>
        <w:rPr>
          <w:rFonts w:hint="eastAsia"/>
        </w:rPr>
        <w:t>вийшло</w:t>
      </w:r>
      <w:r>
        <w:t></w:t>
      </w:r>
      <w:r>
        <w:rPr>
          <w:rFonts w:hint="eastAsia"/>
        </w:rPr>
        <w:t>на</w:t>
      </w:r>
      <w:r>
        <w:t></w:t>
      </w:r>
      <w:r>
        <w:rPr>
          <w:rFonts w:hint="eastAsia"/>
        </w:rPr>
        <w:t>прибутковий</w:t>
      </w:r>
      <w:r>
        <w:t></w:t>
      </w:r>
      <w:r>
        <w:rPr>
          <w:rFonts w:hint="eastAsia"/>
        </w:rPr>
        <w:t>рівень</w:t>
      </w:r>
      <w:r>
        <w:t></w:t>
      </w:r>
      <w:r>
        <w:t></w:t>
      </w:r>
      <w:r>
        <w:t></w:t>
      </w:r>
      <w:r>
        <w:t></w:t>
      </w:r>
      <w:r>
        <w:t></w:t>
      </w:r>
      <w:r>
        <w:t></w:t>
      </w:r>
      <w:r>
        <w:t></w:t>
      </w:r>
      <w:r>
        <w:rPr>
          <w:rFonts w:hint="eastAsia"/>
        </w:rPr>
        <w:t>р</w:t>
      </w:r>
      <w:r>
        <w:t></w:t>
      </w:r>
      <w:r>
        <w:t></w:t>
      </w:r>
      <w:r>
        <w:rPr>
          <w:rFonts w:hint="eastAsia"/>
        </w:rPr>
        <w:t>–</w:t>
      </w:r>
      <w:r>
        <w:t></w:t>
      </w:r>
      <w:r>
        <w:t></w:t>
      </w:r>
      <w:r>
        <w:t></w:t>
      </w:r>
      <w:r>
        <w:t></w:t>
      </w:r>
      <w:r>
        <w:t></w:t>
      </w:r>
      <w:r>
        <w:t></w:t>
      </w:r>
      <w:r>
        <w:t></w:t>
      </w:r>
      <w:r>
        <w:t></w:t>
      </w:r>
      <w:r>
        <w:t></w:t>
      </w:r>
      <w:r>
        <w:rPr>
          <w:rFonts w:hint="eastAsia"/>
        </w:rPr>
        <w:t>і</w:t>
      </w:r>
      <w:r>
        <w:t></w:t>
      </w:r>
      <w:r>
        <w:rPr>
          <w:rFonts w:hint="eastAsia"/>
        </w:rPr>
        <w:t>по</w:t>
      </w:r>
      <w:r>
        <w:t></w:t>
      </w:r>
      <w:r>
        <w:rPr>
          <w:rFonts w:hint="eastAsia"/>
        </w:rPr>
        <w:t>ВРХ</w:t>
      </w:r>
      <w:r>
        <w:t></w:t>
      </w:r>
      <w:r>
        <w:t></w:t>
      </w:r>
      <w:r>
        <w:rPr>
          <w:rFonts w:hint="eastAsia"/>
        </w:rPr>
        <w:t>реалізованій</w:t>
      </w:r>
      <w:r>
        <w:t></w:t>
      </w:r>
      <w:r>
        <w:rPr>
          <w:rFonts w:hint="eastAsia"/>
        </w:rPr>
        <w:t>на</w:t>
      </w:r>
      <w:r>
        <w:t></w:t>
      </w:r>
      <w:r>
        <w:rPr>
          <w:rFonts w:hint="eastAsia"/>
        </w:rPr>
        <w:t>м</w:t>
      </w:r>
      <w:r>
        <w:t></w:t>
      </w:r>
      <w:r>
        <w:rPr>
          <w:rFonts w:hint="eastAsia"/>
        </w:rPr>
        <w:t>ясо</w:t>
      </w:r>
      <w:r>
        <w:t></w:t>
      </w:r>
      <w:r>
        <w:t></w:t>
      </w:r>
      <w:r>
        <w:rPr>
          <w:rFonts w:hint="eastAsia"/>
        </w:rPr>
        <w:t>яка</w:t>
      </w:r>
      <w:r>
        <w:t></w:t>
      </w:r>
      <w:r>
        <w:rPr>
          <w:rFonts w:hint="eastAsia"/>
        </w:rPr>
        <w:t>постійно</w:t>
      </w:r>
      <w:r>
        <w:t></w:t>
      </w:r>
      <w:r>
        <w:rPr>
          <w:rFonts w:hint="eastAsia"/>
        </w:rPr>
        <w:t>приносить</w:t>
      </w:r>
      <w:r>
        <w:t></w:t>
      </w:r>
      <w:r>
        <w:rPr>
          <w:rFonts w:hint="eastAsia"/>
        </w:rPr>
        <w:t>збитки</w:t>
      </w:r>
      <w:r>
        <w:t></w:t>
      </w:r>
      <w:r>
        <w:t></w:t>
      </w:r>
      <w:r>
        <w:rPr>
          <w:rFonts w:hint="eastAsia"/>
        </w:rPr>
        <w:t>причому</w:t>
      </w:r>
      <w:r>
        <w:t></w:t>
      </w:r>
      <w:r>
        <w:rPr>
          <w:rFonts w:hint="eastAsia"/>
        </w:rPr>
        <w:t>рівень</w:t>
      </w:r>
      <w:r>
        <w:t></w:t>
      </w:r>
      <w:r>
        <w:rPr>
          <w:rFonts w:hint="eastAsia"/>
        </w:rPr>
        <w:t>збитковості</w:t>
      </w:r>
      <w:r>
        <w:t></w:t>
      </w:r>
      <w:r>
        <w:rPr>
          <w:rFonts w:hint="eastAsia"/>
        </w:rPr>
        <w:t>досягав</w:t>
      </w:r>
      <w:r>
        <w:t></w:t>
      </w:r>
      <w:r>
        <w:t></w:t>
      </w:r>
      <w:r>
        <w:t></w:t>
      </w:r>
      <w:r>
        <w:t></w:t>
      </w:r>
      <w:r>
        <w:t></w:t>
      </w:r>
      <w:r>
        <w:t></w:t>
      </w:r>
      <w:r>
        <w:t></w:t>
      </w:r>
      <w:r>
        <w:t></w:t>
      </w:r>
      <w:r>
        <w:t></w:t>
      </w:r>
      <w:r>
        <w:rPr>
          <w:rFonts w:hint="eastAsia"/>
        </w:rPr>
        <w:t>що</w:t>
      </w:r>
      <w:r>
        <w:t></w:t>
      </w:r>
      <w:r>
        <w:rPr>
          <w:rFonts w:hint="eastAsia"/>
        </w:rPr>
        <w:t>обумовило</w:t>
      </w:r>
      <w:r>
        <w:t></w:t>
      </w:r>
      <w:r>
        <w:rPr>
          <w:rFonts w:hint="eastAsia"/>
        </w:rPr>
        <w:t>загальну</w:t>
      </w:r>
      <w:r>
        <w:t></w:t>
      </w:r>
      <w:r>
        <w:rPr>
          <w:rFonts w:hint="eastAsia"/>
        </w:rPr>
        <w:t>збитковість</w:t>
      </w:r>
      <w:r>
        <w:t></w:t>
      </w:r>
      <w:r>
        <w:rPr>
          <w:rFonts w:hint="eastAsia"/>
        </w:rPr>
        <w:t>галузі</w:t>
      </w:r>
      <w:r>
        <w:t></w:t>
      </w:r>
      <w:r>
        <w:t></w:t>
      </w:r>
      <w:r>
        <w:t></w:t>
      </w:r>
      <w:r>
        <w:t></w:t>
      </w:r>
      <w:r>
        <w:t></w:t>
      </w:r>
      <w:r>
        <w:t></w:t>
      </w:r>
      <w:r>
        <w:t></w:t>
      </w:r>
      <w:r>
        <w:rPr>
          <w:rFonts w:hint="eastAsia"/>
        </w:rPr>
        <w:t>р</w:t>
      </w:r>
      <w:r>
        <w:t></w:t>
      </w:r>
      <w:r>
        <w:rPr>
          <w:rFonts w:hint="eastAsia"/>
        </w:rPr>
        <w:t>–</w:t>
      </w:r>
      <w:r>
        <w:t></w:t>
      </w:r>
      <w:r>
        <w:t></w:t>
      </w:r>
      <w:r>
        <w:t></w:t>
      </w:r>
      <w:r>
        <w:t></w:t>
      </w:r>
      <w:r>
        <w:t></w:t>
      </w:r>
      <w:r>
        <w:t></w:t>
      </w:r>
      <w:r>
        <w:t></w:t>
      </w:r>
      <w:r>
        <w:t></w:t>
      </w:r>
    </w:p>
    <w:p w:rsidR="00292003" w:rsidRDefault="00292003" w:rsidP="00292003">
      <w:r>
        <w:t></w:t>
      </w:r>
      <w:r>
        <w:t></w:t>
      </w:r>
      <w:r>
        <w:t></w:t>
      </w:r>
      <w:r>
        <w:rPr>
          <w:rFonts w:hint="eastAsia"/>
        </w:rPr>
        <w:t>Вивчення</w:t>
      </w:r>
      <w:r>
        <w:t></w:t>
      </w:r>
      <w:r>
        <w:rPr>
          <w:rFonts w:hint="eastAsia"/>
        </w:rPr>
        <w:t>основних</w:t>
      </w:r>
      <w:r>
        <w:t></w:t>
      </w:r>
      <w:r>
        <w:rPr>
          <w:rFonts w:hint="eastAsia"/>
        </w:rPr>
        <w:t>тенденцій</w:t>
      </w:r>
      <w:r>
        <w:t></w:t>
      </w:r>
      <w:r>
        <w:rPr>
          <w:rFonts w:hint="eastAsia"/>
        </w:rPr>
        <w:t>у</w:t>
      </w:r>
      <w:r>
        <w:t></w:t>
      </w:r>
      <w:r>
        <w:rPr>
          <w:rFonts w:hint="eastAsia"/>
        </w:rPr>
        <w:t>зміні</w:t>
      </w:r>
      <w:r>
        <w:t></w:t>
      </w:r>
      <w:r>
        <w:rPr>
          <w:rFonts w:hint="eastAsia"/>
        </w:rPr>
        <w:t>цін</w:t>
      </w:r>
      <w:r>
        <w:t></w:t>
      </w:r>
      <w:r>
        <w:rPr>
          <w:rFonts w:hint="eastAsia"/>
        </w:rPr>
        <w:t>реалізації</w:t>
      </w:r>
      <w:r>
        <w:t></w:t>
      </w:r>
      <w:r>
        <w:rPr>
          <w:rFonts w:hint="eastAsia"/>
        </w:rPr>
        <w:t>та</w:t>
      </w:r>
      <w:r>
        <w:t></w:t>
      </w:r>
      <w:r>
        <w:rPr>
          <w:rFonts w:hint="eastAsia"/>
        </w:rPr>
        <w:t>собівартості</w:t>
      </w:r>
      <w:r>
        <w:t></w:t>
      </w:r>
      <w:r>
        <w:rPr>
          <w:rFonts w:hint="eastAsia"/>
        </w:rPr>
        <w:t>продукції</w:t>
      </w:r>
      <w:r>
        <w:t></w:t>
      </w:r>
      <w:r>
        <w:rPr>
          <w:rFonts w:hint="eastAsia"/>
        </w:rPr>
        <w:t>скотарства</w:t>
      </w:r>
      <w:r>
        <w:t></w:t>
      </w:r>
      <w:r>
        <w:rPr>
          <w:rFonts w:hint="eastAsia"/>
        </w:rPr>
        <w:t>за</w:t>
      </w:r>
      <w:r>
        <w:t></w:t>
      </w:r>
      <w:r>
        <w:t></w:t>
      </w:r>
      <w:r>
        <w:t></w:t>
      </w:r>
      <w:r>
        <w:t></w:t>
      </w:r>
      <w:r>
        <w:t></w:t>
      </w:r>
      <w:r>
        <w:t></w:t>
      </w:r>
      <w:r>
        <w:t></w:t>
      </w:r>
      <w:r>
        <w:t></w:t>
      </w:r>
      <w:r>
        <w:t></w:t>
      </w:r>
      <w:r>
        <w:t></w:t>
      </w:r>
      <w:r>
        <w:t></w:t>
      </w:r>
      <w:r>
        <w:rPr>
          <w:rFonts w:hint="eastAsia"/>
        </w:rPr>
        <w:t>рр</w:t>
      </w:r>
      <w:r>
        <w:t></w:t>
      </w:r>
      <w:r>
        <w:t></w:t>
      </w:r>
      <w:r>
        <w:rPr>
          <w:rFonts w:hint="eastAsia"/>
        </w:rPr>
        <w:t>показало</w:t>
      </w:r>
      <w:r>
        <w:t></w:t>
      </w:r>
      <w:r>
        <w:t></w:t>
      </w:r>
      <w:r>
        <w:rPr>
          <w:rFonts w:hint="eastAsia"/>
        </w:rPr>
        <w:t>що</w:t>
      </w:r>
      <w:r>
        <w:t></w:t>
      </w:r>
      <w:r>
        <w:rPr>
          <w:rFonts w:hint="eastAsia"/>
        </w:rPr>
        <w:t>ціни</w:t>
      </w:r>
      <w:r>
        <w:t></w:t>
      </w:r>
      <w:r>
        <w:rPr>
          <w:rFonts w:hint="eastAsia"/>
        </w:rPr>
        <w:t>на</w:t>
      </w:r>
      <w:r>
        <w:t></w:t>
      </w:r>
      <w:r>
        <w:rPr>
          <w:rFonts w:hint="eastAsia"/>
        </w:rPr>
        <w:t>молоко</w:t>
      </w:r>
      <w:r>
        <w:t></w:t>
      </w:r>
      <w:r>
        <w:rPr>
          <w:rFonts w:hint="eastAsia"/>
        </w:rPr>
        <w:t>поступово</w:t>
      </w:r>
      <w:r>
        <w:t></w:t>
      </w:r>
      <w:r>
        <w:t></w:t>
      </w:r>
      <w:r>
        <w:rPr>
          <w:rFonts w:hint="eastAsia"/>
        </w:rPr>
        <w:t>за</w:t>
      </w:r>
      <w:r>
        <w:t></w:t>
      </w:r>
      <w:r>
        <w:rPr>
          <w:rFonts w:hint="eastAsia"/>
        </w:rPr>
        <w:t>винятком</w:t>
      </w:r>
      <w:r>
        <w:t></w:t>
      </w:r>
      <w:r>
        <w:t></w:t>
      </w:r>
      <w:r>
        <w:t></w:t>
      </w:r>
      <w:r>
        <w:t></w:t>
      </w:r>
      <w:r>
        <w:t></w:t>
      </w:r>
      <w:r>
        <w:t></w:t>
      </w:r>
      <w:r>
        <w:rPr>
          <w:rFonts w:hint="eastAsia"/>
        </w:rPr>
        <w:t>р</w:t>
      </w:r>
      <w:r>
        <w:t></w:t>
      </w:r>
      <w:r>
        <w:t></w:t>
      </w:r>
      <w:r>
        <w:t></w:t>
      </w:r>
      <w:r>
        <w:rPr>
          <w:rFonts w:hint="eastAsia"/>
        </w:rPr>
        <w:t>зростали</w:t>
      </w:r>
      <w:r>
        <w:t></w:t>
      </w:r>
      <w:r>
        <w:t></w:t>
      </w:r>
      <w:r>
        <w:rPr>
          <w:rFonts w:hint="eastAsia"/>
        </w:rPr>
        <w:t>Паралельно</w:t>
      </w:r>
      <w:r>
        <w:t></w:t>
      </w:r>
      <w:r>
        <w:rPr>
          <w:rFonts w:hint="eastAsia"/>
        </w:rPr>
        <w:t>зростала</w:t>
      </w:r>
      <w:r>
        <w:t></w:t>
      </w:r>
      <w:r>
        <w:rPr>
          <w:rFonts w:hint="eastAsia"/>
        </w:rPr>
        <w:t>і</w:t>
      </w:r>
      <w:r>
        <w:t></w:t>
      </w:r>
      <w:r>
        <w:rPr>
          <w:rFonts w:hint="eastAsia"/>
        </w:rPr>
        <w:t>собівартість</w:t>
      </w:r>
      <w:r>
        <w:t></w:t>
      </w:r>
      <w:r>
        <w:rPr>
          <w:rFonts w:hint="eastAsia"/>
        </w:rPr>
        <w:t>молока</w:t>
      </w:r>
      <w:r>
        <w:t></w:t>
      </w:r>
      <w:r>
        <w:t></w:t>
      </w:r>
      <w:r>
        <w:rPr>
          <w:rFonts w:hint="eastAsia"/>
        </w:rPr>
        <w:t>але</w:t>
      </w:r>
      <w:r>
        <w:t></w:t>
      </w:r>
      <w:r>
        <w:rPr>
          <w:rFonts w:hint="eastAsia"/>
        </w:rPr>
        <w:t>дещо</w:t>
      </w:r>
      <w:r>
        <w:t></w:t>
      </w:r>
      <w:r>
        <w:rPr>
          <w:rFonts w:hint="eastAsia"/>
        </w:rPr>
        <w:t>меншими</w:t>
      </w:r>
      <w:r>
        <w:t></w:t>
      </w:r>
      <w:r>
        <w:rPr>
          <w:rFonts w:hint="eastAsia"/>
        </w:rPr>
        <w:t>темпами</w:t>
      </w:r>
      <w:r>
        <w:t></w:t>
      </w:r>
      <w:r>
        <w:t></w:t>
      </w:r>
      <w:r>
        <w:rPr>
          <w:rFonts w:hint="eastAsia"/>
        </w:rPr>
        <w:t>що</w:t>
      </w:r>
      <w:r>
        <w:t></w:t>
      </w:r>
      <w:r>
        <w:rPr>
          <w:rFonts w:hint="eastAsia"/>
        </w:rPr>
        <w:t>і</w:t>
      </w:r>
      <w:r>
        <w:t></w:t>
      </w:r>
      <w:r>
        <w:rPr>
          <w:rFonts w:hint="eastAsia"/>
        </w:rPr>
        <w:t>обумовило</w:t>
      </w:r>
      <w:r>
        <w:t></w:t>
      </w:r>
      <w:r>
        <w:rPr>
          <w:rFonts w:hint="eastAsia"/>
        </w:rPr>
        <w:t>вихід</w:t>
      </w:r>
      <w:r>
        <w:t></w:t>
      </w:r>
      <w:r>
        <w:rPr>
          <w:rFonts w:hint="eastAsia"/>
        </w:rPr>
        <w:t>на</w:t>
      </w:r>
      <w:r>
        <w:t></w:t>
      </w:r>
      <w:r>
        <w:rPr>
          <w:rFonts w:hint="eastAsia"/>
        </w:rPr>
        <w:t>прибуткове</w:t>
      </w:r>
      <w:r>
        <w:t></w:t>
      </w:r>
      <w:r>
        <w:rPr>
          <w:rFonts w:hint="eastAsia"/>
        </w:rPr>
        <w:t>виробництво</w:t>
      </w:r>
      <w:r>
        <w:t></w:t>
      </w:r>
      <w:r>
        <w:t></w:t>
      </w:r>
      <w:r>
        <w:rPr>
          <w:rFonts w:hint="eastAsia"/>
        </w:rPr>
        <w:t>Іншою</w:t>
      </w:r>
      <w:r>
        <w:t></w:t>
      </w:r>
      <w:r>
        <w:rPr>
          <w:rFonts w:hint="eastAsia"/>
        </w:rPr>
        <w:t>була</w:t>
      </w:r>
      <w:r>
        <w:t></w:t>
      </w:r>
      <w:r>
        <w:rPr>
          <w:rFonts w:hint="eastAsia"/>
        </w:rPr>
        <w:t>ситуація</w:t>
      </w:r>
      <w:r>
        <w:t></w:t>
      </w:r>
      <w:r>
        <w:rPr>
          <w:rFonts w:hint="eastAsia"/>
        </w:rPr>
        <w:t>з</w:t>
      </w:r>
      <w:r>
        <w:t></w:t>
      </w:r>
      <w:r>
        <w:rPr>
          <w:rFonts w:hint="eastAsia"/>
        </w:rPr>
        <w:t>ВРХ</w:t>
      </w:r>
      <w:r>
        <w:t></w:t>
      </w:r>
      <w:r>
        <w:t></w:t>
      </w:r>
      <w:r>
        <w:rPr>
          <w:rFonts w:hint="eastAsia"/>
        </w:rPr>
        <w:t>яка</w:t>
      </w:r>
      <w:r>
        <w:t></w:t>
      </w:r>
      <w:r>
        <w:rPr>
          <w:rFonts w:hint="eastAsia"/>
        </w:rPr>
        <w:t>реалізувалася</w:t>
      </w:r>
      <w:r>
        <w:t></w:t>
      </w:r>
      <w:r>
        <w:rPr>
          <w:rFonts w:hint="eastAsia"/>
        </w:rPr>
        <w:t>на</w:t>
      </w:r>
      <w:r>
        <w:t></w:t>
      </w:r>
      <w:r>
        <w:rPr>
          <w:rFonts w:hint="eastAsia"/>
        </w:rPr>
        <w:t>м</w:t>
      </w:r>
      <w:r>
        <w:t></w:t>
      </w:r>
      <w:r>
        <w:rPr>
          <w:rFonts w:hint="eastAsia"/>
        </w:rPr>
        <w:t>ясо</w:t>
      </w:r>
      <w:r>
        <w:t></w:t>
      </w:r>
      <w:r>
        <w:t></w:t>
      </w:r>
      <w:r>
        <w:rPr>
          <w:rFonts w:hint="eastAsia"/>
        </w:rPr>
        <w:t>Темпи</w:t>
      </w:r>
      <w:r>
        <w:t></w:t>
      </w:r>
      <w:r>
        <w:rPr>
          <w:rFonts w:hint="eastAsia"/>
        </w:rPr>
        <w:t>зростання</w:t>
      </w:r>
      <w:r>
        <w:t></w:t>
      </w:r>
      <w:r>
        <w:rPr>
          <w:rFonts w:hint="eastAsia"/>
        </w:rPr>
        <w:t>повної</w:t>
      </w:r>
      <w:r>
        <w:t></w:t>
      </w:r>
      <w:r>
        <w:rPr>
          <w:rFonts w:hint="eastAsia"/>
        </w:rPr>
        <w:t>собівартості</w:t>
      </w:r>
      <w:r>
        <w:t></w:t>
      </w:r>
      <w:r>
        <w:rPr>
          <w:rFonts w:hint="eastAsia"/>
        </w:rPr>
        <w:t>ВРХ</w:t>
      </w:r>
      <w:r>
        <w:t></w:t>
      </w:r>
      <w:r>
        <w:t></w:t>
      </w:r>
      <w:r>
        <w:rPr>
          <w:rFonts w:hint="eastAsia"/>
        </w:rPr>
        <w:t>реалізованої</w:t>
      </w:r>
      <w:r>
        <w:t></w:t>
      </w:r>
      <w:r>
        <w:rPr>
          <w:rFonts w:hint="eastAsia"/>
        </w:rPr>
        <w:t>на</w:t>
      </w:r>
      <w:r>
        <w:t></w:t>
      </w:r>
      <w:r>
        <w:rPr>
          <w:rFonts w:hint="eastAsia"/>
        </w:rPr>
        <w:t>м</w:t>
      </w:r>
      <w:r>
        <w:t></w:t>
      </w:r>
      <w:r>
        <w:rPr>
          <w:rFonts w:hint="eastAsia"/>
        </w:rPr>
        <w:t>ясо</w:t>
      </w:r>
      <w:r>
        <w:t></w:t>
      </w:r>
      <w:r>
        <w:t></w:t>
      </w:r>
      <w:r>
        <w:rPr>
          <w:rFonts w:hint="eastAsia"/>
        </w:rPr>
        <w:t>значно</w:t>
      </w:r>
      <w:r>
        <w:t></w:t>
      </w:r>
      <w:r>
        <w:rPr>
          <w:rFonts w:hint="eastAsia"/>
        </w:rPr>
        <w:t>випереджали</w:t>
      </w:r>
      <w:r>
        <w:t></w:t>
      </w:r>
      <w:r>
        <w:rPr>
          <w:rFonts w:hint="eastAsia"/>
        </w:rPr>
        <w:t>темпи</w:t>
      </w:r>
      <w:r>
        <w:t></w:t>
      </w:r>
      <w:r>
        <w:rPr>
          <w:rFonts w:hint="eastAsia"/>
        </w:rPr>
        <w:t>зростання</w:t>
      </w:r>
      <w:r>
        <w:t></w:t>
      </w:r>
      <w:r>
        <w:rPr>
          <w:rFonts w:hint="eastAsia"/>
        </w:rPr>
        <w:t>цін</w:t>
      </w:r>
      <w:r>
        <w:t></w:t>
      </w:r>
      <w:r>
        <w:rPr>
          <w:rFonts w:hint="eastAsia"/>
        </w:rPr>
        <w:t>реалізації</w:t>
      </w:r>
      <w:r>
        <w:t></w:t>
      </w:r>
      <w:r>
        <w:t></w:t>
      </w:r>
      <w:r>
        <w:rPr>
          <w:rFonts w:hint="eastAsia"/>
        </w:rPr>
        <w:t>Як</w:t>
      </w:r>
      <w:r>
        <w:t></w:t>
      </w:r>
      <w:r>
        <w:rPr>
          <w:rFonts w:hint="eastAsia"/>
        </w:rPr>
        <w:t>наслідок</w:t>
      </w:r>
      <w:r>
        <w:t></w:t>
      </w:r>
      <w:r>
        <w:t></w:t>
      </w:r>
      <w:r>
        <w:rPr>
          <w:rFonts w:hint="eastAsia"/>
        </w:rPr>
        <w:t>з</w:t>
      </w:r>
      <w:r>
        <w:t></w:t>
      </w:r>
      <w:r>
        <w:rPr>
          <w:rFonts w:hint="eastAsia"/>
        </w:rPr>
        <w:t>плином</w:t>
      </w:r>
      <w:r>
        <w:t></w:t>
      </w:r>
      <w:r>
        <w:rPr>
          <w:rFonts w:hint="eastAsia"/>
        </w:rPr>
        <w:t>часу</w:t>
      </w:r>
      <w:r>
        <w:t></w:t>
      </w:r>
      <w:r>
        <w:t></w:t>
      </w:r>
      <w:r>
        <w:rPr>
          <w:rFonts w:hint="eastAsia"/>
        </w:rPr>
        <w:t>наростав</w:t>
      </w:r>
      <w:r>
        <w:t></w:t>
      </w:r>
      <w:r>
        <w:rPr>
          <w:rFonts w:hint="eastAsia"/>
        </w:rPr>
        <w:t>розрив</w:t>
      </w:r>
      <w:r>
        <w:t></w:t>
      </w:r>
      <w:r>
        <w:rPr>
          <w:rFonts w:hint="eastAsia"/>
        </w:rPr>
        <w:t>між</w:t>
      </w:r>
      <w:r>
        <w:t></w:t>
      </w:r>
      <w:r>
        <w:rPr>
          <w:rFonts w:hint="eastAsia"/>
        </w:rPr>
        <w:t>ними</w:t>
      </w:r>
      <w:r>
        <w:t></w:t>
      </w:r>
      <w:r>
        <w:t></w:t>
      </w:r>
      <w:r>
        <w:rPr>
          <w:rFonts w:hint="eastAsia"/>
        </w:rPr>
        <w:t>що</w:t>
      </w:r>
      <w:r>
        <w:t></w:t>
      </w:r>
      <w:r>
        <w:rPr>
          <w:rFonts w:hint="eastAsia"/>
        </w:rPr>
        <w:t>і</w:t>
      </w:r>
      <w:r>
        <w:t></w:t>
      </w:r>
      <w:r>
        <w:rPr>
          <w:rFonts w:hint="eastAsia"/>
        </w:rPr>
        <w:t>обумовило</w:t>
      </w:r>
      <w:r>
        <w:t></w:t>
      </w:r>
      <w:r>
        <w:rPr>
          <w:rFonts w:hint="eastAsia"/>
        </w:rPr>
        <w:t>збільшення</w:t>
      </w:r>
      <w:r>
        <w:t></w:t>
      </w:r>
      <w:r>
        <w:rPr>
          <w:rFonts w:hint="eastAsia"/>
        </w:rPr>
        <w:t>збитковості</w:t>
      </w:r>
      <w:r>
        <w:t></w:t>
      </w:r>
      <w:r>
        <w:rPr>
          <w:rFonts w:hint="eastAsia"/>
        </w:rPr>
        <w:t>виробництва</w:t>
      </w:r>
      <w:r>
        <w:t></w:t>
      </w:r>
    </w:p>
    <w:p w:rsidR="00292003" w:rsidRDefault="00292003" w:rsidP="00292003">
      <w:r>
        <w:t></w:t>
      </w:r>
      <w:r>
        <w:t></w:t>
      </w:r>
      <w:r>
        <w:t></w:t>
      </w:r>
      <w:r>
        <w:rPr>
          <w:rFonts w:hint="eastAsia"/>
        </w:rPr>
        <w:t>Встановлено</w:t>
      </w:r>
      <w:r>
        <w:t></w:t>
      </w:r>
      <w:r>
        <w:t></w:t>
      </w:r>
      <w:r>
        <w:rPr>
          <w:rFonts w:hint="eastAsia"/>
        </w:rPr>
        <w:t>що</w:t>
      </w:r>
      <w:r>
        <w:t></w:t>
      </w:r>
      <w:r>
        <w:rPr>
          <w:rFonts w:hint="eastAsia"/>
        </w:rPr>
        <w:t>концентрація</w:t>
      </w:r>
      <w:r>
        <w:t></w:t>
      </w:r>
      <w:r>
        <w:rPr>
          <w:rFonts w:hint="eastAsia"/>
        </w:rPr>
        <w:t>та</w:t>
      </w:r>
      <w:r>
        <w:t></w:t>
      </w:r>
      <w:r>
        <w:rPr>
          <w:rFonts w:hint="eastAsia"/>
        </w:rPr>
        <w:t>спеціалізація</w:t>
      </w:r>
      <w:r>
        <w:t></w:t>
      </w:r>
      <w:r>
        <w:rPr>
          <w:rFonts w:hint="eastAsia"/>
        </w:rPr>
        <w:t>виробництва</w:t>
      </w:r>
      <w:r>
        <w:t></w:t>
      </w:r>
      <w:r>
        <w:rPr>
          <w:rFonts w:hint="eastAsia"/>
        </w:rPr>
        <w:t>є</w:t>
      </w:r>
      <w:r>
        <w:t></w:t>
      </w:r>
      <w:r>
        <w:rPr>
          <w:rFonts w:hint="eastAsia"/>
        </w:rPr>
        <w:t>одними</w:t>
      </w:r>
      <w:r>
        <w:t></w:t>
      </w:r>
      <w:r>
        <w:rPr>
          <w:rFonts w:hint="eastAsia"/>
        </w:rPr>
        <w:t>із</w:t>
      </w:r>
      <w:r>
        <w:t></w:t>
      </w:r>
      <w:r>
        <w:rPr>
          <w:rFonts w:hint="eastAsia"/>
        </w:rPr>
        <w:t>провідних</w:t>
      </w:r>
      <w:r>
        <w:t></w:t>
      </w:r>
      <w:r>
        <w:rPr>
          <w:rFonts w:hint="eastAsia"/>
        </w:rPr>
        <w:t>чинників</w:t>
      </w:r>
      <w:r>
        <w:t></w:t>
      </w:r>
      <w:r>
        <w:rPr>
          <w:rFonts w:hint="eastAsia"/>
        </w:rPr>
        <w:t>формування</w:t>
      </w:r>
      <w:r>
        <w:t></w:t>
      </w:r>
      <w:r>
        <w:rPr>
          <w:rFonts w:hint="eastAsia"/>
        </w:rPr>
        <w:t>прибуткового</w:t>
      </w:r>
      <w:r>
        <w:t></w:t>
      </w:r>
      <w:r>
        <w:rPr>
          <w:rFonts w:hint="eastAsia"/>
        </w:rPr>
        <w:t>виробництва</w:t>
      </w:r>
      <w:r>
        <w:t></w:t>
      </w:r>
      <w:r>
        <w:rPr>
          <w:rFonts w:hint="eastAsia"/>
        </w:rPr>
        <w:t>продукції</w:t>
      </w:r>
      <w:r>
        <w:t></w:t>
      </w:r>
      <w:r>
        <w:rPr>
          <w:rFonts w:hint="eastAsia"/>
        </w:rPr>
        <w:t>скотарства</w:t>
      </w:r>
      <w:r>
        <w:t></w:t>
      </w:r>
      <w:r>
        <w:t></w:t>
      </w:r>
      <w:r>
        <w:rPr>
          <w:rFonts w:hint="eastAsia"/>
        </w:rPr>
        <w:t>Виявлено</w:t>
      </w:r>
      <w:r>
        <w:t></w:t>
      </w:r>
      <w:r>
        <w:t></w:t>
      </w:r>
      <w:r>
        <w:rPr>
          <w:rFonts w:hint="eastAsia"/>
        </w:rPr>
        <w:t>що</w:t>
      </w:r>
      <w:r>
        <w:t></w:t>
      </w:r>
      <w:r>
        <w:rPr>
          <w:rFonts w:hint="eastAsia"/>
        </w:rPr>
        <w:t>процеси</w:t>
      </w:r>
      <w:r>
        <w:t></w:t>
      </w:r>
      <w:r>
        <w:t></w:t>
      </w:r>
      <w:r>
        <w:rPr>
          <w:rFonts w:hint="eastAsia"/>
        </w:rPr>
        <w:t>про</w:t>
      </w:r>
      <w:r>
        <w:t></w:t>
      </w:r>
      <w:r>
        <w:rPr>
          <w:rFonts w:hint="eastAsia"/>
        </w:rPr>
        <w:t>які</w:t>
      </w:r>
      <w:r>
        <w:t></w:t>
      </w:r>
      <w:r>
        <w:rPr>
          <w:rFonts w:hint="eastAsia"/>
        </w:rPr>
        <w:t>йдеться</w:t>
      </w:r>
      <w:r>
        <w:t></w:t>
      </w:r>
      <w:r>
        <w:t></w:t>
      </w:r>
      <w:r>
        <w:rPr>
          <w:rFonts w:hint="eastAsia"/>
        </w:rPr>
        <w:t>позитивно</w:t>
      </w:r>
      <w:r>
        <w:t></w:t>
      </w:r>
      <w:r>
        <w:rPr>
          <w:rFonts w:hint="eastAsia"/>
        </w:rPr>
        <w:t>впливають</w:t>
      </w:r>
      <w:r>
        <w:t></w:t>
      </w:r>
      <w:r>
        <w:rPr>
          <w:rFonts w:hint="eastAsia"/>
        </w:rPr>
        <w:t>на</w:t>
      </w:r>
      <w:r>
        <w:t></w:t>
      </w:r>
      <w:r>
        <w:rPr>
          <w:rFonts w:hint="eastAsia"/>
        </w:rPr>
        <w:t>зниження</w:t>
      </w:r>
      <w:r>
        <w:t></w:t>
      </w:r>
      <w:r>
        <w:rPr>
          <w:rFonts w:hint="eastAsia"/>
        </w:rPr>
        <w:t>собівартості</w:t>
      </w:r>
      <w:r>
        <w:t></w:t>
      </w:r>
      <w:r>
        <w:rPr>
          <w:rFonts w:hint="eastAsia"/>
        </w:rPr>
        <w:t>при</w:t>
      </w:r>
      <w:r>
        <w:t></w:t>
      </w:r>
      <w:r>
        <w:rPr>
          <w:rFonts w:hint="eastAsia"/>
        </w:rPr>
        <w:t>одночасному</w:t>
      </w:r>
      <w:r>
        <w:t></w:t>
      </w:r>
      <w:r>
        <w:rPr>
          <w:rFonts w:hint="eastAsia"/>
        </w:rPr>
        <w:t>зростанні</w:t>
      </w:r>
      <w:r>
        <w:t></w:t>
      </w:r>
      <w:r>
        <w:rPr>
          <w:rFonts w:hint="eastAsia"/>
        </w:rPr>
        <w:t>цін</w:t>
      </w:r>
      <w:r>
        <w:t></w:t>
      </w:r>
      <w:r>
        <w:rPr>
          <w:rFonts w:hint="eastAsia"/>
        </w:rPr>
        <w:t>реалізації</w:t>
      </w:r>
      <w:r>
        <w:t></w:t>
      </w:r>
      <w:r>
        <w:rPr>
          <w:rFonts w:hint="eastAsia"/>
        </w:rPr>
        <w:t>продукції</w:t>
      </w:r>
      <w:r>
        <w:t></w:t>
      </w:r>
      <w:r>
        <w:rPr>
          <w:rFonts w:hint="eastAsia"/>
        </w:rPr>
        <w:t>скотарства</w:t>
      </w:r>
      <w:r>
        <w:t></w:t>
      </w:r>
      <w:r>
        <w:t></w:t>
      </w:r>
      <w:r>
        <w:rPr>
          <w:rFonts w:hint="eastAsia"/>
        </w:rPr>
        <w:t>а</w:t>
      </w:r>
      <w:r>
        <w:t></w:t>
      </w:r>
      <w:r>
        <w:rPr>
          <w:rFonts w:hint="eastAsia"/>
        </w:rPr>
        <w:t>відповідно</w:t>
      </w:r>
      <w:r>
        <w:t></w:t>
      </w:r>
      <w:r>
        <w:rPr>
          <w:rFonts w:hint="eastAsia"/>
        </w:rPr>
        <w:t>і</w:t>
      </w:r>
      <w:r>
        <w:t></w:t>
      </w:r>
      <w:r>
        <w:rPr>
          <w:rFonts w:hint="eastAsia"/>
        </w:rPr>
        <w:t>на</w:t>
      </w:r>
      <w:r>
        <w:t></w:t>
      </w:r>
      <w:r>
        <w:rPr>
          <w:rFonts w:hint="eastAsia"/>
        </w:rPr>
        <w:t>підвищення</w:t>
      </w:r>
      <w:r>
        <w:t></w:t>
      </w:r>
      <w:r>
        <w:rPr>
          <w:rFonts w:hint="eastAsia"/>
        </w:rPr>
        <w:t>рівня</w:t>
      </w:r>
      <w:r>
        <w:t></w:t>
      </w:r>
      <w:r>
        <w:rPr>
          <w:rFonts w:hint="eastAsia"/>
        </w:rPr>
        <w:t>окупності</w:t>
      </w:r>
      <w:r>
        <w:t></w:t>
      </w:r>
      <w:r>
        <w:rPr>
          <w:rFonts w:hint="eastAsia"/>
        </w:rPr>
        <w:t>витрат</w:t>
      </w:r>
      <w:r>
        <w:t></w:t>
      </w:r>
      <w:r>
        <w:rPr>
          <w:rFonts w:hint="eastAsia"/>
        </w:rPr>
        <w:t>на</w:t>
      </w:r>
      <w:r>
        <w:t></w:t>
      </w:r>
      <w:r>
        <w:rPr>
          <w:rFonts w:hint="eastAsia"/>
        </w:rPr>
        <w:t>її</w:t>
      </w:r>
      <w:r>
        <w:t></w:t>
      </w:r>
      <w:r>
        <w:rPr>
          <w:rFonts w:hint="eastAsia"/>
        </w:rPr>
        <w:t>виробництво</w:t>
      </w:r>
      <w:r>
        <w:t></w:t>
      </w:r>
      <w:r>
        <w:t></w:t>
      </w:r>
      <w:r>
        <w:rPr>
          <w:rFonts w:hint="eastAsia"/>
        </w:rPr>
        <w:t>Не</w:t>
      </w:r>
      <w:r>
        <w:t></w:t>
      </w:r>
      <w:r>
        <w:rPr>
          <w:rFonts w:hint="eastAsia"/>
        </w:rPr>
        <w:t>зважаючи</w:t>
      </w:r>
      <w:r>
        <w:t></w:t>
      </w:r>
      <w:r>
        <w:rPr>
          <w:rFonts w:hint="eastAsia"/>
        </w:rPr>
        <w:t>на</w:t>
      </w:r>
      <w:r>
        <w:t></w:t>
      </w:r>
      <w:r>
        <w:rPr>
          <w:rFonts w:hint="eastAsia"/>
        </w:rPr>
        <w:t>тісний</w:t>
      </w:r>
      <w:r>
        <w:t></w:t>
      </w:r>
      <w:r>
        <w:rPr>
          <w:rFonts w:hint="eastAsia"/>
        </w:rPr>
        <w:t>взаємозв’язок</w:t>
      </w:r>
      <w:r>
        <w:t></w:t>
      </w:r>
      <w:r>
        <w:rPr>
          <w:rFonts w:hint="eastAsia"/>
        </w:rPr>
        <w:t>концентрації</w:t>
      </w:r>
      <w:r>
        <w:t></w:t>
      </w:r>
      <w:r>
        <w:rPr>
          <w:rFonts w:hint="eastAsia"/>
        </w:rPr>
        <w:t>та</w:t>
      </w:r>
      <w:r>
        <w:t></w:t>
      </w:r>
      <w:r>
        <w:rPr>
          <w:rFonts w:hint="eastAsia"/>
        </w:rPr>
        <w:t>спеціалізації</w:t>
      </w:r>
      <w:r>
        <w:t></w:t>
      </w:r>
      <w:r>
        <w:t></w:t>
      </w:r>
      <w:r>
        <w:rPr>
          <w:rFonts w:hint="eastAsia"/>
        </w:rPr>
        <w:t>повної</w:t>
      </w:r>
      <w:r>
        <w:t></w:t>
      </w:r>
      <w:r>
        <w:rPr>
          <w:rFonts w:hint="eastAsia"/>
        </w:rPr>
        <w:t>відповідності</w:t>
      </w:r>
      <w:r>
        <w:t></w:t>
      </w:r>
      <w:r>
        <w:rPr>
          <w:rFonts w:hint="eastAsia"/>
        </w:rPr>
        <w:t>між</w:t>
      </w:r>
      <w:r>
        <w:t></w:t>
      </w:r>
      <w:r>
        <w:rPr>
          <w:rFonts w:hint="eastAsia"/>
        </w:rPr>
        <w:t>цими</w:t>
      </w:r>
      <w:r>
        <w:t></w:t>
      </w:r>
      <w:r>
        <w:rPr>
          <w:rFonts w:hint="eastAsia"/>
        </w:rPr>
        <w:t>процесами</w:t>
      </w:r>
      <w:r>
        <w:t></w:t>
      </w:r>
      <w:r>
        <w:rPr>
          <w:rFonts w:hint="eastAsia"/>
        </w:rPr>
        <w:t>не</w:t>
      </w:r>
      <w:r>
        <w:t></w:t>
      </w:r>
      <w:r>
        <w:rPr>
          <w:rFonts w:hint="eastAsia"/>
        </w:rPr>
        <w:t>виявлено</w:t>
      </w:r>
      <w:r>
        <w:t></w:t>
      </w:r>
      <w:r>
        <w:t></w:t>
      </w:r>
      <w:r>
        <w:rPr>
          <w:rFonts w:hint="eastAsia"/>
        </w:rPr>
        <w:t>Зустрічалися</w:t>
      </w:r>
      <w:r>
        <w:t></w:t>
      </w:r>
      <w:r>
        <w:rPr>
          <w:rFonts w:hint="eastAsia"/>
        </w:rPr>
        <w:t>випадки</w:t>
      </w:r>
      <w:r>
        <w:t></w:t>
      </w:r>
      <w:r>
        <w:t></w:t>
      </w:r>
      <w:r>
        <w:rPr>
          <w:rFonts w:hint="eastAsia"/>
        </w:rPr>
        <w:t>коли</w:t>
      </w:r>
      <w:r>
        <w:t></w:t>
      </w:r>
      <w:r>
        <w:rPr>
          <w:rFonts w:hint="eastAsia"/>
        </w:rPr>
        <w:t>підприємства</w:t>
      </w:r>
      <w:r>
        <w:t></w:t>
      </w:r>
      <w:r>
        <w:rPr>
          <w:rFonts w:hint="eastAsia"/>
        </w:rPr>
        <w:t>з</w:t>
      </w:r>
      <w:r>
        <w:t></w:t>
      </w:r>
      <w:r>
        <w:rPr>
          <w:rFonts w:hint="eastAsia"/>
        </w:rPr>
        <w:t>високим</w:t>
      </w:r>
      <w:r>
        <w:t></w:t>
      </w:r>
      <w:r>
        <w:rPr>
          <w:rFonts w:hint="eastAsia"/>
        </w:rPr>
        <w:t>ступенем</w:t>
      </w:r>
      <w:r>
        <w:t></w:t>
      </w:r>
      <w:r>
        <w:rPr>
          <w:rFonts w:hint="eastAsia"/>
        </w:rPr>
        <w:t>спеціалізації</w:t>
      </w:r>
      <w:r>
        <w:t></w:t>
      </w:r>
      <w:r>
        <w:rPr>
          <w:rFonts w:hint="eastAsia"/>
        </w:rPr>
        <w:t>мали</w:t>
      </w:r>
      <w:r>
        <w:t></w:t>
      </w:r>
      <w:r>
        <w:rPr>
          <w:rFonts w:hint="eastAsia"/>
        </w:rPr>
        <w:t>невеликі</w:t>
      </w:r>
      <w:r>
        <w:t></w:t>
      </w:r>
      <w:r>
        <w:rPr>
          <w:rFonts w:hint="eastAsia"/>
        </w:rPr>
        <w:t>розміри</w:t>
      </w:r>
      <w:r>
        <w:t></w:t>
      </w:r>
    </w:p>
    <w:p w:rsidR="00292003" w:rsidRPr="00292003" w:rsidRDefault="00292003" w:rsidP="00292003">
      <w:r>
        <w:t></w:t>
      </w:r>
      <w:r>
        <w:t></w:t>
      </w:r>
      <w:r>
        <w:t></w:t>
      </w:r>
      <w:r>
        <w:rPr>
          <w:rFonts w:hint="eastAsia"/>
        </w:rPr>
        <w:t>З’ясовано</w:t>
      </w:r>
      <w:r>
        <w:t></w:t>
      </w:r>
      <w:r>
        <w:t></w:t>
      </w:r>
      <w:r>
        <w:rPr>
          <w:rFonts w:hint="eastAsia"/>
        </w:rPr>
        <w:t>що</w:t>
      </w:r>
      <w:r>
        <w:t></w:t>
      </w:r>
      <w:r>
        <w:rPr>
          <w:rFonts w:hint="eastAsia"/>
        </w:rPr>
        <w:t>рівень</w:t>
      </w:r>
      <w:r>
        <w:t></w:t>
      </w:r>
      <w:r>
        <w:rPr>
          <w:rFonts w:hint="eastAsia"/>
        </w:rPr>
        <w:t>цін</w:t>
      </w:r>
      <w:r>
        <w:t></w:t>
      </w:r>
      <w:r>
        <w:rPr>
          <w:rFonts w:hint="eastAsia"/>
        </w:rPr>
        <w:t>у</w:t>
      </w:r>
      <w:r>
        <w:t></w:t>
      </w:r>
      <w:r>
        <w:rPr>
          <w:rFonts w:hint="eastAsia"/>
        </w:rPr>
        <w:t>значній</w:t>
      </w:r>
      <w:r>
        <w:t></w:t>
      </w:r>
      <w:r>
        <w:rPr>
          <w:rFonts w:hint="eastAsia"/>
        </w:rPr>
        <w:t>мірі</w:t>
      </w:r>
      <w:r>
        <w:t></w:t>
      </w:r>
      <w:r>
        <w:rPr>
          <w:rFonts w:hint="eastAsia"/>
        </w:rPr>
        <w:t>залежить</w:t>
      </w:r>
      <w:r>
        <w:t></w:t>
      </w:r>
      <w:r>
        <w:rPr>
          <w:rFonts w:hint="eastAsia"/>
        </w:rPr>
        <w:t>і</w:t>
      </w:r>
      <w:r>
        <w:t></w:t>
      </w:r>
      <w:r>
        <w:rPr>
          <w:rFonts w:hint="eastAsia"/>
        </w:rPr>
        <w:t>від</w:t>
      </w:r>
      <w:r>
        <w:t></w:t>
      </w:r>
      <w:r>
        <w:rPr>
          <w:rFonts w:hint="eastAsia"/>
        </w:rPr>
        <w:t>внутрішніх</w:t>
      </w:r>
      <w:r>
        <w:t></w:t>
      </w:r>
      <w:r>
        <w:rPr>
          <w:rFonts w:hint="eastAsia"/>
        </w:rPr>
        <w:t>чинників</w:t>
      </w:r>
      <w:r>
        <w:t></w:t>
      </w:r>
      <w:r>
        <w:t></w:t>
      </w:r>
      <w:r>
        <w:rPr>
          <w:rFonts w:hint="eastAsia"/>
        </w:rPr>
        <w:t>відповідно</w:t>
      </w:r>
      <w:r>
        <w:t></w:t>
      </w:r>
      <w:r>
        <w:rPr>
          <w:rFonts w:hint="eastAsia"/>
        </w:rPr>
        <w:t>і</w:t>
      </w:r>
      <w:r>
        <w:t></w:t>
      </w:r>
      <w:r>
        <w:rPr>
          <w:rFonts w:hint="eastAsia"/>
        </w:rPr>
        <w:t>від</w:t>
      </w:r>
      <w:r>
        <w:t></w:t>
      </w:r>
      <w:r>
        <w:rPr>
          <w:rFonts w:hint="eastAsia"/>
        </w:rPr>
        <w:t>маркетингової</w:t>
      </w:r>
      <w:r>
        <w:t></w:t>
      </w:r>
      <w:r>
        <w:rPr>
          <w:rFonts w:hint="eastAsia"/>
        </w:rPr>
        <w:t>стратегії</w:t>
      </w:r>
      <w:r>
        <w:t></w:t>
      </w:r>
      <w:r>
        <w:rPr>
          <w:rFonts w:hint="eastAsia"/>
        </w:rPr>
        <w:t>підприємств</w:t>
      </w:r>
      <w:r>
        <w:t></w:t>
      </w:r>
      <w:r>
        <w:t></w:t>
      </w:r>
      <w:r>
        <w:rPr>
          <w:rFonts w:hint="eastAsia"/>
        </w:rPr>
        <w:t>Дослідження</w:t>
      </w:r>
      <w:r>
        <w:t></w:t>
      </w:r>
      <w:r>
        <w:rPr>
          <w:rFonts w:hint="eastAsia"/>
        </w:rPr>
        <w:t>показали</w:t>
      </w:r>
      <w:r>
        <w:t></w:t>
      </w:r>
      <w:r>
        <w:t></w:t>
      </w:r>
      <w:r>
        <w:rPr>
          <w:rFonts w:hint="eastAsia"/>
        </w:rPr>
        <w:t>що</w:t>
      </w:r>
      <w:r>
        <w:t></w:t>
      </w:r>
      <w:r>
        <w:rPr>
          <w:rFonts w:hint="eastAsia"/>
        </w:rPr>
        <w:t>найбільш</w:t>
      </w:r>
      <w:r>
        <w:t></w:t>
      </w:r>
      <w:r>
        <w:rPr>
          <w:rFonts w:hint="eastAsia"/>
        </w:rPr>
        <w:t>високий</w:t>
      </w:r>
      <w:r>
        <w:t></w:t>
      </w:r>
      <w:r>
        <w:rPr>
          <w:rFonts w:hint="eastAsia"/>
        </w:rPr>
        <w:t>рівень</w:t>
      </w:r>
      <w:r>
        <w:t></w:t>
      </w:r>
      <w:r>
        <w:rPr>
          <w:rFonts w:hint="eastAsia"/>
        </w:rPr>
        <w:t>цін</w:t>
      </w:r>
      <w:r>
        <w:t></w:t>
      </w:r>
      <w:r>
        <w:rPr>
          <w:rFonts w:hint="eastAsia"/>
        </w:rPr>
        <w:t>на</w:t>
      </w:r>
      <w:r>
        <w:t></w:t>
      </w:r>
      <w:r>
        <w:rPr>
          <w:rFonts w:hint="eastAsia"/>
        </w:rPr>
        <w:t>молоко</w:t>
      </w:r>
      <w:r>
        <w:t></w:t>
      </w:r>
      <w:r>
        <w:t></w:t>
      </w:r>
      <w:r>
        <w:rPr>
          <w:rFonts w:hint="eastAsia"/>
        </w:rPr>
        <w:t>порівняно</w:t>
      </w:r>
      <w:r>
        <w:t></w:t>
      </w:r>
      <w:r>
        <w:rPr>
          <w:rFonts w:hint="eastAsia"/>
        </w:rPr>
        <w:t>з</w:t>
      </w:r>
      <w:r>
        <w:t></w:t>
      </w:r>
      <w:r>
        <w:rPr>
          <w:rFonts w:hint="eastAsia"/>
        </w:rPr>
        <w:t>їх</w:t>
      </w:r>
      <w:r>
        <w:t></w:t>
      </w:r>
      <w:r>
        <w:rPr>
          <w:rFonts w:hint="eastAsia"/>
        </w:rPr>
        <w:t>середнім</w:t>
      </w:r>
      <w:r>
        <w:t></w:t>
      </w:r>
      <w:r>
        <w:rPr>
          <w:rFonts w:hint="eastAsia"/>
        </w:rPr>
        <w:t>значенням</w:t>
      </w:r>
      <w:r>
        <w:t></w:t>
      </w:r>
      <w:r>
        <w:rPr>
          <w:rFonts w:hint="eastAsia"/>
        </w:rPr>
        <w:t>по</w:t>
      </w:r>
      <w:r>
        <w:t></w:t>
      </w:r>
      <w:r>
        <w:rPr>
          <w:rFonts w:hint="eastAsia"/>
        </w:rPr>
        <w:t>підприємствах</w:t>
      </w:r>
      <w:r>
        <w:t></w:t>
      </w:r>
      <w:r>
        <w:rPr>
          <w:rFonts w:hint="eastAsia"/>
        </w:rPr>
        <w:t>області</w:t>
      </w:r>
      <w:r>
        <w:t></w:t>
      </w:r>
      <w:r>
        <w:t></w:t>
      </w:r>
      <w:r>
        <w:rPr>
          <w:rFonts w:hint="eastAsia"/>
        </w:rPr>
        <w:t>формувався</w:t>
      </w:r>
      <w:r>
        <w:t></w:t>
      </w:r>
      <w:r>
        <w:rPr>
          <w:rFonts w:hint="eastAsia"/>
        </w:rPr>
        <w:t>у</w:t>
      </w:r>
      <w:r>
        <w:t></w:t>
      </w:r>
      <w:r>
        <w:rPr>
          <w:rFonts w:hint="eastAsia"/>
        </w:rPr>
        <w:t>підприємствах</w:t>
      </w:r>
      <w:r>
        <w:t></w:t>
      </w:r>
      <w:r>
        <w:rPr>
          <w:rFonts w:hint="eastAsia"/>
        </w:rPr>
        <w:t>з</w:t>
      </w:r>
      <w:r>
        <w:t></w:t>
      </w:r>
      <w:r>
        <w:rPr>
          <w:rFonts w:hint="eastAsia"/>
        </w:rPr>
        <w:t>високими</w:t>
      </w:r>
      <w:r>
        <w:t></w:t>
      </w:r>
      <w:r>
        <w:rPr>
          <w:rFonts w:hint="eastAsia"/>
        </w:rPr>
        <w:t>обсягами</w:t>
      </w:r>
      <w:r>
        <w:t></w:t>
      </w:r>
      <w:r>
        <w:rPr>
          <w:rFonts w:hint="eastAsia"/>
        </w:rPr>
        <w:t>виробництва</w:t>
      </w:r>
      <w:r>
        <w:t></w:t>
      </w:r>
      <w:r>
        <w:t></w:t>
      </w:r>
      <w:r>
        <w:rPr>
          <w:rFonts w:hint="eastAsia"/>
        </w:rPr>
        <w:t>що</w:t>
      </w:r>
      <w:r>
        <w:t></w:t>
      </w:r>
      <w:r>
        <w:rPr>
          <w:rFonts w:hint="eastAsia"/>
        </w:rPr>
        <w:t>досягається</w:t>
      </w:r>
      <w:r>
        <w:t></w:t>
      </w:r>
      <w:r>
        <w:rPr>
          <w:rFonts w:hint="eastAsia"/>
        </w:rPr>
        <w:t>за</w:t>
      </w:r>
      <w:r>
        <w:t></w:t>
      </w:r>
      <w:r>
        <w:rPr>
          <w:rFonts w:hint="eastAsia"/>
        </w:rPr>
        <w:t>рахунок</w:t>
      </w:r>
      <w:r>
        <w:t></w:t>
      </w:r>
      <w:r>
        <w:rPr>
          <w:rFonts w:hint="eastAsia"/>
        </w:rPr>
        <w:t>підвищення</w:t>
      </w:r>
      <w:r>
        <w:t></w:t>
      </w:r>
      <w:r>
        <w:rPr>
          <w:rFonts w:hint="eastAsia"/>
        </w:rPr>
        <w:t>якості</w:t>
      </w:r>
      <w:r>
        <w:t></w:t>
      </w:r>
      <w:r>
        <w:rPr>
          <w:rFonts w:hint="eastAsia"/>
        </w:rPr>
        <w:t>продукції</w:t>
      </w:r>
      <w:r>
        <w:t></w:t>
      </w:r>
      <w:r>
        <w:t></w:t>
      </w:r>
      <w:r>
        <w:rPr>
          <w:rFonts w:hint="eastAsia"/>
        </w:rPr>
        <w:t>а</w:t>
      </w:r>
      <w:r>
        <w:t></w:t>
      </w:r>
      <w:r>
        <w:rPr>
          <w:rFonts w:hint="eastAsia"/>
        </w:rPr>
        <w:t>також</w:t>
      </w:r>
      <w:r>
        <w:t></w:t>
      </w:r>
      <w:r>
        <w:rPr>
          <w:rFonts w:hint="eastAsia"/>
        </w:rPr>
        <w:t>можливості</w:t>
      </w:r>
      <w:r>
        <w:t></w:t>
      </w:r>
      <w:r>
        <w:rPr>
          <w:rFonts w:hint="eastAsia"/>
        </w:rPr>
        <w:t>відстоювати</w:t>
      </w:r>
      <w:r>
        <w:t></w:t>
      </w:r>
      <w:r>
        <w:rPr>
          <w:rFonts w:hint="eastAsia"/>
        </w:rPr>
        <w:t>власні</w:t>
      </w:r>
      <w:r>
        <w:t></w:t>
      </w:r>
      <w:r>
        <w:rPr>
          <w:rFonts w:hint="eastAsia"/>
        </w:rPr>
        <w:t>інтереси</w:t>
      </w:r>
      <w:r>
        <w:t></w:t>
      </w:r>
      <w:r>
        <w:rPr>
          <w:rFonts w:hint="eastAsia"/>
        </w:rPr>
        <w:t>при</w:t>
      </w:r>
      <w:r>
        <w:t></w:t>
      </w:r>
      <w:r>
        <w:rPr>
          <w:rFonts w:hint="eastAsia"/>
        </w:rPr>
        <w:t>формуванні</w:t>
      </w:r>
      <w:r>
        <w:t></w:t>
      </w:r>
      <w:r>
        <w:rPr>
          <w:rFonts w:hint="eastAsia"/>
        </w:rPr>
        <w:t>взаємовідносин</w:t>
      </w:r>
      <w:r>
        <w:t></w:t>
      </w:r>
      <w:r>
        <w:rPr>
          <w:rFonts w:hint="eastAsia"/>
        </w:rPr>
        <w:t>із</w:t>
      </w:r>
      <w:r>
        <w:t></w:t>
      </w:r>
      <w:r>
        <w:rPr>
          <w:rFonts w:hint="eastAsia"/>
        </w:rPr>
        <w:t>переробними</w:t>
      </w:r>
      <w:r>
        <w:t></w:t>
      </w:r>
      <w:r>
        <w:rPr>
          <w:rFonts w:hint="eastAsia"/>
        </w:rPr>
        <w:t>підприємствами</w:t>
      </w:r>
      <w:r>
        <w:t></w:t>
      </w:r>
      <w:bookmarkStart w:id="0" w:name="_GoBack"/>
      <w:bookmarkEnd w:id="0"/>
    </w:p>
    <w:sectPr w:rsidR="00292003" w:rsidRPr="0029200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63A" w:rsidRDefault="00C9063A">
      <w:pPr>
        <w:spacing w:after="0" w:line="240" w:lineRule="auto"/>
      </w:pPr>
      <w:r>
        <w:separator/>
      </w:r>
    </w:p>
  </w:endnote>
  <w:endnote w:type="continuationSeparator" w:id="0">
    <w:p w:rsidR="00C9063A" w:rsidRDefault="00C90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63A" w:rsidRDefault="00C9063A"/>
    <w:p w:rsidR="00C9063A" w:rsidRDefault="00C9063A"/>
    <w:p w:rsidR="00C9063A" w:rsidRDefault="00C9063A"/>
    <w:p w:rsidR="00C9063A" w:rsidRDefault="00C9063A"/>
    <w:p w:rsidR="00C9063A" w:rsidRDefault="00C9063A"/>
    <w:p w:rsidR="00C9063A" w:rsidRDefault="00C9063A"/>
    <w:p w:rsidR="00C9063A" w:rsidRDefault="00C9063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63A" w:rsidRDefault="00C906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9063A" w:rsidRDefault="00C906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9063A" w:rsidRDefault="00C9063A"/>
    <w:p w:rsidR="00C9063A" w:rsidRDefault="00C9063A"/>
    <w:p w:rsidR="00C9063A" w:rsidRDefault="00C9063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63A" w:rsidRDefault="00C9063A"/>
                          <w:p w:rsidR="00C9063A" w:rsidRDefault="00C9063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9063A" w:rsidRDefault="00C9063A"/>
                    <w:p w:rsidR="00C9063A" w:rsidRDefault="00C9063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9063A" w:rsidRDefault="00C9063A"/>
    <w:p w:rsidR="00C9063A" w:rsidRDefault="00C9063A">
      <w:pPr>
        <w:rPr>
          <w:sz w:val="2"/>
          <w:szCs w:val="2"/>
        </w:rPr>
      </w:pPr>
    </w:p>
    <w:p w:rsidR="00C9063A" w:rsidRDefault="00C9063A"/>
    <w:p w:rsidR="00C9063A" w:rsidRDefault="00C9063A">
      <w:pPr>
        <w:spacing w:after="0" w:line="240" w:lineRule="auto"/>
      </w:pPr>
    </w:p>
  </w:footnote>
  <w:footnote w:type="continuationSeparator" w:id="0">
    <w:p w:rsidR="00C9063A" w:rsidRDefault="00C90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3A"/>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0438F-9418-4D6E-B5C6-A7C2DBF3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16908</TotalTime>
  <Pages>3</Pages>
  <Words>897</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702</cp:revision>
  <cp:lastPrinted>2009-02-06T05:36:00Z</cp:lastPrinted>
  <dcterms:created xsi:type="dcterms:W3CDTF">2023-09-07T12:38:00Z</dcterms:created>
  <dcterms:modified xsi:type="dcterms:W3CDTF">2023-11-19T12:26:00Z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