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492D" w14:textId="2F2F1468" w:rsidR="00341A1A" w:rsidRDefault="000E4164" w:rsidP="000E4164">
      <w:r w:rsidRPr="000E4164">
        <w:rPr>
          <w:rFonts w:hint="eastAsia"/>
        </w:rPr>
        <w:t>Значимость</w:t>
      </w:r>
      <w:r w:rsidRPr="000E4164">
        <w:t xml:space="preserve"> </w:t>
      </w:r>
      <w:r w:rsidRPr="000E4164">
        <w:rPr>
          <w:rFonts w:hint="eastAsia"/>
        </w:rPr>
        <w:t>биохимических</w:t>
      </w:r>
      <w:r w:rsidRPr="000E4164">
        <w:t xml:space="preserve"> </w:t>
      </w:r>
      <w:r w:rsidRPr="000E4164">
        <w:rPr>
          <w:rFonts w:hint="eastAsia"/>
        </w:rPr>
        <w:t>маркеров</w:t>
      </w:r>
      <w:r w:rsidRPr="000E4164">
        <w:t xml:space="preserve"> </w:t>
      </w:r>
      <w:r w:rsidRPr="000E4164">
        <w:rPr>
          <w:rFonts w:hint="eastAsia"/>
        </w:rPr>
        <w:t>в</w:t>
      </w:r>
      <w:r w:rsidRPr="000E4164">
        <w:t xml:space="preserve"> </w:t>
      </w:r>
      <w:r w:rsidRPr="000E4164">
        <w:rPr>
          <w:rFonts w:hint="eastAsia"/>
        </w:rPr>
        <w:t>прогнозе</w:t>
      </w:r>
      <w:r w:rsidRPr="000E4164">
        <w:t xml:space="preserve"> </w:t>
      </w:r>
      <w:r w:rsidRPr="000E4164">
        <w:rPr>
          <w:rFonts w:hint="eastAsia"/>
        </w:rPr>
        <w:t>перинатальных</w:t>
      </w:r>
      <w:r w:rsidRPr="000E4164">
        <w:t xml:space="preserve"> </w:t>
      </w:r>
      <w:r w:rsidRPr="000E4164">
        <w:rPr>
          <w:rFonts w:hint="eastAsia"/>
        </w:rPr>
        <w:t>исходов</w:t>
      </w:r>
      <w:r w:rsidRPr="000E4164">
        <w:t xml:space="preserve"> </w:t>
      </w:r>
      <w:r w:rsidRPr="000E4164">
        <w:rPr>
          <w:rFonts w:hint="eastAsia"/>
        </w:rPr>
        <w:t>при</w:t>
      </w:r>
      <w:r w:rsidRPr="000E4164">
        <w:t xml:space="preserve"> </w:t>
      </w:r>
      <w:r w:rsidRPr="000E4164">
        <w:rPr>
          <w:rFonts w:hint="eastAsia"/>
        </w:rPr>
        <w:t>многоплодной</w:t>
      </w:r>
      <w:r w:rsidRPr="000E4164">
        <w:t xml:space="preserve"> </w:t>
      </w:r>
      <w:r w:rsidRPr="000E4164">
        <w:rPr>
          <w:rFonts w:hint="eastAsia"/>
        </w:rPr>
        <w:t>беременности</w:t>
      </w:r>
      <w:r>
        <w:t xml:space="preserve"> </w:t>
      </w:r>
      <w:r w:rsidRPr="000E4164">
        <w:rPr>
          <w:rFonts w:hint="eastAsia"/>
        </w:rPr>
        <w:t>Цибизова</w:t>
      </w:r>
      <w:r w:rsidRPr="000E4164">
        <w:t xml:space="preserve"> </w:t>
      </w:r>
      <w:r w:rsidRPr="000E4164">
        <w:rPr>
          <w:rFonts w:hint="eastAsia"/>
        </w:rPr>
        <w:t>Валентина</w:t>
      </w:r>
      <w:r w:rsidRPr="000E4164">
        <w:t xml:space="preserve"> </w:t>
      </w:r>
      <w:r w:rsidRPr="000E4164">
        <w:rPr>
          <w:rFonts w:hint="eastAsia"/>
        </w:rPr>
        <w:t>Ивановна</w:t>
      </w:r>
    </w:p>
    <w:p w14:paraId="261A844F" w14:textId="77777777" w:rsidR="000E4164" w:rsidRDefault="000E4164" w:rsidP="000E4164">
      <w:r>
        <w:rPr>
          <w:rFonts w:hint="eastAsia"/>
        </w:rPr>
        <w:t>ОГЛАВЛЕНИЕ</w:t>
      </w:r>
      <w:r>
        <w:t xml:space="preserve"> </w:t>
      </w:r>
      <w:r>
        <w:rPr>
          <w:rFonts w:hint="eastAsia"/>
        </w:rPr>
        <w:t>ДИССЕРТАЦИИ</w:t>
      </w:r>
    </w:p>
    <w:p w14:paraId="625289DD" w14:textId="77777777" w:rsidR="000E4164" w:rsidRDefault="000E4164" w:rsidP="000E4164">
      <w:r>
        <w:rPr>
          <w:rFonts w:hint="eastAsia"/>
        </w:rPr>
        <w:t>кандидат</w:t>
      </w:r>
      <w:r>
        <w:t xml:space="preserve"> </w:t>
      </w:r>
      <w:r>
        <w:rPr>
          <w:rFonts w:hint="eastAsia"/>
        </w:rPr>
        <w:t>наук</w:t>
      </w:r>
      <w:r>
        <w:t xml:space="preserve"> </w:t>
      </w:r>
      <w:r>
        <w:rPr>
          <w:rFonts w:hint="eastAsia"/>
        </w:rPr>
        <w:t>Цибизова</w:t>
      </w:r>
      <w:r>
        <w:t xml:space="preserve"> </w:t>
      </w:r>
      <w:r>
        <w:rPr>
          <w:rFonts w:hint="eastAsia"/>
        </w:rPr>
        <w:t>Валентина</w:t>
      </w:r>
      <w:r>
        <w:t xml:space="preserve"> </w:t>
      </w:r>
      <w:r>
        <w:rPr>
          <w:rFonts w:hint="eastAsia"/>
        </w:rPr>
        <w:t>Ивановна</w:t>
      </w:r>
    </w:p>
    <w:p w14:paraId="137FC1D9" w14:textId="77777777" w:rsidR="000E4164" w:rsidRDefault="000E4164" w:rsidP="000E4164">
      <w:r>
        <w:rPr>
          <w:rFonts w:hint="eastAsia"/>
        </w:rPr>
        <w:t>ВВЕДЕНИЕ</w:t>
      </w:r>
    </w:p>
    <w:p w14:paraId="273C5E27" w14:textId="77777777" w:rsidR="000E4164" w:rsidRDefault="000E4164" w:rsidP="000E4164"/>
    <w:p w14:paraId="51F4BA1C" w14:textId="77777777" w:rsidR="000E4164" w:rsidRDefault="000E4164" w:rsidP="000E4164">
      <w:r>
        <w:rPr>
          <w:rFonts w:hint="eastAsia"/>
        </w:rPr>
        <w:t>Глава</w:t>
      </w:r>
      <w:r>
        <w:t xml:space="preserve"> 1. </w:t>
      </w:r>
      <w:r>
        <w:rPr>
          <w:rFonts w:hint="eastAsia"/>
        </w:rPr>
        <w:t>ОБЗОР</w:t>
      </w:r>
      <w:r>
        <w:t xml:space="preserve"> </w:t>
      </w:r>
      <w:r>
        <w:rPr>
          <w:rFonts w:hint="eastAsia"/>
        </w:rPr>
        <w:t>ЛИТЕРАТУРЫ</w:t>
      </w:r>
    </w:p>
    <w:p w14:paraId="3494AA00" w14:textId="77777777" w:rsidR="000E4164" w:rsidRDefault="000E4164" w:rsidP="000E4164"/>
    <w:p w14:paraId="464A9612" w14:textId="77777777" w:rsidR="000E4164" w:rsidRDefault="000E4164" w:rsidP="000E4164">
      <w:r>
        <w:t xml:space="preserve">1.1 </w:t>
      </w:r>
      <w:r>
        <w:rPr>
          <w:rFonts w:hint="eastAsia"/>
        </w:rPr>
        <w:t>Многоплодная</w:t>
      </w:r>
      <w:r>
        <w:t xml:space="preserve"> </w:t>
      </w:r>
      <w:r>
        <w:rPr>
          <w:rFonts w:hint="eastAsia"/>
        </w:rPr>
        <w:t>беременность</w:t>
      </w:r>
      <w:r>
        <w:t xml:space="preserve"> - </w:t>
      </w:r>
      <w:r>
        <w:rPr>
          <w:rFonts w:hint="eastAsia"/>
        </w:rPr>
        <w:t>эпидемиология</w:t>
      </w:r>
    </w:p>
    <w:p w14:paraId="366C02BC" w14:textId="77777777" w:rsidR="000E4164" w:rsidRDefault="000E4164" w:rsidP="000E4164"/>
    <w:p w14:paraId="68B1CA19" w14:textId="77777777" w:rsidR="000E4164" w:rsidRDefault="000E4164" w:rsidP="000E4164">
      <w:r>
        <w:t xml:space="preserve">1.2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двоен</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плацентации</w:t>
      </w:r>
    </w:p>
    <w:p w14:paraId="07A31F31" w14:textId="77777777" w:rsidR="000E4164" w:rsidRDefault="000E4164" w:rsidP="000E4164"/>
    <w:p w14:paraId="17F042D1" w14:textId="77777777" w:rsidR="000E4164" w:rsidRDefault="000E4164" w:rsidP="000E4164">
      <w:r>
        <w:t xml:space="preserve">1.2.1 </w:t>
      </w:r>
      <w:r>
        <w:rPr>
          <w:rFonts w:hint="eastAsia"/>
        </w:rPr>
        <w:t>Монохориальная</w:t>
      </w:r>
      <w:r>
        <w:t xml:space="preserve"> </w:t>
      </w:r>
      <w:r>
        <w:rPr>
          <w:rFonts w:hint="eastAsia"/>
        </w:rPr>
        <w:t>двойня</w:t>
      </w:r>
      <w:r>
        <w:t xml:space="preserve">. </w:t>
      </w:r>
      <w:r>
        <w:rPr>
          <w:rFonts w:hint="eastAsia"/>
        </w:rPr>
        <w:t>Фето</w:t>
      </w:r>
      <w:r>
        <w:t>-</w:t>
      </w:r>
      <w:r>
        <w:rPr>
          <w:rFonts w:hint="eastAsia"/>
        </w:rPr>
        <w:t>фетальный</w:t>
      </w:r>
      <w:r>
        <w:t xml:space="preserve"> </w:t>
      </w:r>
      <w:r>
        <w:rPr>
          <w:rFonts w:hint="eastAsia"/>
        </w:rPr>
        <w:t>трансфузионный</w:t>
      </w:r>
      <w:r>
        <w:t xml:space="preserve"> </w:t>
      </w:r>
      <w:r>
        <w:rPr>
          <w:rFonts w:hint="eastAsia"/>
        </w:rPr>
        <w:t>синдром</w:t>
      </w:r>
    </w:p>
    <w:p w14:paraId="773FFF40" w14:textId="77777777" w:rsidR="000E4164" w:rsidRDefault="000E4164" w:rsidP="000E4164"/>
    <w:p w14:paraId="6D302459" w14:textId="77777777" w:rsidR="000E4164" w:rsidRDefault="000E4164" w:rsidP="000E4164">
      <w:r>
        <w:t xml:space="preserve">1.2.2 </w:t>
      </w:r>
      <w:r>
        <w:rPr>
          <w:rFonts w:hint="eastAsia"/>
        </w:rPr>
        <w:t>Синдром</w:t>
      </w:r>
      <w:r>
        <w:t xml:space="preserve"> </w:t>
      </w:r>
      <w:r>
        <w:rPr>
          <w:rFonts w:hint="eastAsia"/>
        </w:rPr>
        <w:t>анемии</w:t>
      </w:r>
      <w:r>
        <w:t>-</w:t>
      </w:r>
      <w:r>
        <w:rPr>
          <w:rFonts w:hint="eastAsia"/>
        </w:rPr>
        <w:t>полицитемии</w:t>
      </w:r>
    </w:p>
    <w:p w14:paraId="6AEF4BF6" w14:textId="77777777" w:rsidR="000E4164" w:rsidRDefault="000E4164" w:rsidP="000E4164"/>
    <w:p w14:paraId="79421047" w14:textId="77777777" w:rsidR="000E4164" w:rsidRDefault="000E4164" w:rsidP="000E4164">
      <w:r>
        <w:t xml:space="preserve">1.2.3 </w:t>
      </w:r>
      <w:r>
        <w:rPr>
          <w:rFonts w:hint="eastAsia"/>
        </w:rPr>
        <w:t>Синдром</w:t>
      </w:r>
      <w:r>
        <w:t xml:space="preserve"> </w:t>
      </w:r>
      <w:r>
        <w:rPr>
          <w:rFonts w:hint="eastAsia"/>
        </w:rPr>
        <w:t>обратной</w:t>
      </w:r>
      <w:r>
        <w:t xml:space="preserve"> </w:t>
      </w:r>
      <w:r>
        <w:rPr>
          <w:rFonts w:hint="eastAsia"/>
        </w:rPr>
        <w:t>артериальной</w:t>
      </w:r>
      <w:r>
        <w:t xml:space="preserve"> </w:t>
      </w:r>
      <w:r>
        <w:rPr>
          <w:rFonts w:hint="eastAsia"/>
        </w:rPr>
        <w:t>перфузии</w:t>
      </w:r>
      <w:r>
        <w:t xml:space="preserve"> (</w:t>
      </w:r>
      <w:r>
        <w:rPr>
          <w:rFonts w:hint="eastAsia"/>
        </w:rPr>
        <w:t>СОАП</w:t>
      </w:r>
      <w:r>
        <w:t>)</w:t>
      </w:r>
    </w:p>
    <w:p w14:paraId="767773FE" w14:textId="77777777" w:rsidR="000E4164" w:rsidRDefault="000E4164" w:rsidP="000E4164"/>
    <w:p w14:paraId="5FA9CF62" w14:textId="77777777" w:rsidR="000E4164" w:rsidRDefault="000E4164" w:rsidP="000E4164">
      <w:r>
        <w:t xml:space="preserve">1.2.4 </w:t>
      </w:r>
      <w:r>
        <w:rPr>
          <w:rFonts w:hint="eastAsia"/>
        </w:rPr>
        <w:t>Монохориальная</w:t>
      </w:r>
      <w:r>
        <w:t xml:space="preserve"> </w:t>
      </w:r>
      <w:r>
        <w:rPr>
          <w:rFonts w:hint="eastAsia"/>
        </w:rPr>
        <w:t>моноамниотическая</w:t>
      </w:r>
      <w:r>
        <w:t xml:space="preserve"> </w:t>
      </w:r>
      <w:r>
        <w:rPr>
          <w:rFonts w:hint="eastAsia"/>
        </w:rPr>
        <w:t>двойня</w:t>
      </w:r>
    </w:p>
    <w:p w14:paraId="1085C30A" w14:textId="77777777" w:rsidR="000E4164" w:rsidRDefault="000E4164" w:rsidP="000E4164"/>
    <w:p w14:paraId="76980157" w14:textId="77777777" w:rsidR="000E4164" w:rsidRDefault="000E4164" w:rsidP="000E4164">
      <w:r>
        <w:t xml:space="preserve">1.2.5 </w:t>
      </w:r>
      <w:r>
        <w:rPr>
          <w:rFonts w:hint="eastAsia"/>
        </w:rPr>
        <w:t>Неразделившаяся</w:t>
      </w:r>
      <w:r>
        <w:t xml:space="preserve"> </w:t>
      </w:r>
      <w:r>
        <w:rPr>
          <w:rFonts w:hint="eastAsia"/>
        </w:rPr>
        <w:t>двойня</w:t>
      </w:r>
    </w:p>
    <w:p w14:paraId="407854FA" w14:textId="77777777" w:rsidR="000E4164" w:rsidRDefault="000E4164" w:rsidP="000E4164"/>
    <w:p w14:paraId="6360C3B9" w14:textId="77777777" w:rsidR="000E4164" w:rsidRDefault="000E4164" w:rsidP="000E4164">
      <w:r>
        <w:t xml:space="preserve">1.2.6 </w:t>
      </w:r>
      <w:r>
        <w:rPr>
          <w:rFonts w:hint="eastAsia"/>
        </w:rPr>
        <w:t>Дихориальная</w:t>
      </w:r>
      <w:r>
        <w:t xml:space="preserve"> </w:t>
      </w:r>
      <w:r>
        <w:rPr>
          <w:rFonts w:hint="eastAsia"/>
        </w:rPr>
        <w:t>двойня</w:t>
      </w:r>
    </w:p>
    <w:p w14:paraId="1241864C" w14:textId="77777777" w:rsidR="000E4164" w:rsidRDefault="000E4164" w:rsidP="000E4164"/>
    <w:p w14:paraId="76C9CF46" w14:textId="77777777" w:rsidR="000E4164" w:rsidRDefault="000E4164" w:rsidP="000E4164">
      <w:r>
        <w:t>1.3</w:t>
      </w:r>
      <w:r>
        <w:rPr>
          <w:rFonts w:hint="eastAsia"/>
        </w:rPr>
        <w:t>Сывороточные</w:t>
      </w:r>
      <w:r>
        <w:t xml:space="preserve"> </w:t>
      </w:r>
      <w:r>
        <w:rPr>
          <w:rFonts w:hint="eastAsia"/>
        </w:rPr>
        <w:t>белки</w:t>
      </w:r>
      <w:r>
        <w:t xml:space="preserve"> PAPP-A </w:t>
      </w:r>
      <w:r>
        <w:rPr>
          <w:rFonts w:hint="eastAsia"/>
        </w:rPr>
        <w:t>и</w:t>
      </w:r>
      <w:r>
        <w:t xml:space="preserve"> </w:t>
      </w:r>
      <w:r>
        <w:rPr>
          <w:rFonts w:hint="eastAsia"/>
        </w:rPr>
        <w:t>Д</w:t>
      </w:r>
      <w:r>
        <w:t>-</w:t>
      </w:r>
      <w:r>
        <w:rPr>
          <w:rFonts w:hint="eastAsia"/>
        </w:rPr>
        <w:t>ХГЧ</w:t>
      </w:r>
    </w:p>
    <w:p w14:paraId="37219D14" w14:textId="77777777" w:rsidR="000E4164" w:rsidRDefault="000E4164" w:rsidP="000E4164"/>
    <w:p w14:paraId="1F93CA6E" w14:textId="77777777" w:rsidR="000E4164" w:rsidRDefault="000E4164" w:rsidP="000E4164">
      <w:r>
        <w:t xml:space="preserve">1.3.1 </w:t>
      </w:r>
      <w:r>
        <w:rPr>
          <w:rFonts w:hint="eastAsia"/>
        </w:rPr>
        <w:t>РАРР</w:t>
      </w:r>
      <w:r>
        <w:t>-</w:t>
      </w:r>
      <w:r>
        <w:rPr>
          <w:rFonts w:hint="eastAsia"/>
        </w:rPr>
        <w:t>А</w:t>
      </w:r>
    </w:p>
    <w:p w14:paraId="03C9A05A" w14:textId="77777777" w:rsidR="000E4164" w:rsidRDefault="000E4164" w:rsidP="000E4164"/>
    <w:p w14:paraId="69194D9F" w14:textId="77777777" w:rsidR="000E4164" w:rsidRDefault="000E4164" w:rsidP="000E4164">
      <w:r>
        <w:t xml:space="preserve">1.3.2 </w:t>
      </w:r>
      <w:r>
        <w:rPr>
          <w:rFonts w:hint="eastAsia"/>
        </w:rPr>
        <w:t>Ь</w:t>
      </w:r>
      <w:r>
        <w:t>-</w:t>
      </w:r>
      <w:r>
        <w:rPr>
          <w:rFonts w:hint="eastAsia"/>
        </w:rPr>
        <w:t>ХГЧ</w:t>
      </w:r>
    </w:p>
    <w:p w14:paraId="0AC3BE0F" w14:textId="77777777" w:rsidR="000E4164" w:rsidRDefault="000E4164" w:rsidP="000E4164"/>
    <w:p w14:paraId="125EEB24" w14:textId="77777777" w:rsidR="000E4164" w:rsidRDefault="000E4164" w:rsidP="000E4164">
      <w:r>
        <w:t xml:space="preserve">1.4 </w:t>
      </w:r>
      <w:r>
        <w:rPr>
          <w:rFonts w:hint="eastAsia"/>
        </w:rPr>
        <w:t>Пренатальный</w:t>
      </w:r>
      <w:r>
        <w:t xml:space="preserve"> </w:t>
      </w:r>
      <w:r>
        <w:rPr>
          <w:rFonts w:hint="eastAsia"/>
        </w:rPr>
        <w:t>скрининг</w:t>
      </w:r>
      <w:r>
        <w:t xml:space="preserve"> </w:t>
      </w:r>
      <w:r>
        <w:rPr>
          <w:rFonts w:hint="eastAsia"/>
        </w:rPr>
        <w:t>первого</w:t>
      </w:r>
      <w:r>
        <w:t xml:space="preserve"> </w:t>
      </w:r>
      <w:r>
        <w:rPr>
          <w:rFonts w:hint="eastAsia"/>
        </w:rPr>
        <w:t>триместра</w:t>
      </w:r>
      <w:r>
        <w:t xml:space="preserve"> </w:t>
      </w:r>
      <w:r>
        <w:rPr>
          <w:rFonts w:hint="eastAsia"/>
        </w:rPr>
        <w:t>и</w:t>
      </w:r>
      <w:r>
        <w:t xml:space="preserve"> </w:t>
      </w:r>
      <w:r>
        <w:rPr>
          <w:rFonts w:hint="eastAsia"/>
        </w:rPr>
        <w:t>его</w:t>
      </w:r>
      <w:r>
        <w:t xml:space="preserve"> </w:t>
      </w:r>
      <w:r>
        <w:rPr>
          <w:rFonts w:hint="eastAsia"/>
        </w:rPr>
        <w:lastRenderedPageBreak/>
        <w:t>роль</w:t>
      </w:r>
      <w:r>
        <w:t xml:space="preserve"> </w:t>
      </w:r>
      <w:r>
        <w:rPr>
          <w:rFonts w:hint="eastAsia"/>
        </w:rPr>
        <w:t>в</w:t>
      </w:r>
      <w:r>
        <w:t xml:space="preserve"> </w:t>
      </w:r>
      <w:r>
        <w:rPr>
          <w:rFonts w:hint="eastAsia"/>
        </w:rPr>
        <w:t>диагностике</w:t>
      </w:r>
      <w:r>
        <w:t xml:space="preserve"> </w:t>
      </w:r>
      <w:r>
        <w:rPr>
          <w:rFonts w:hint="eastAsia"/>
        </w:rPr>
        <w:t>осложненного</w:t>
      </w:r>
      <w:r>
        <w:t xml:space="preserve"> </w:t>
      </w:r>
      <w:r>
        <w:rPr>
          <w:rFonts w:hint="eastAsia"/>
        </w:rPr>
        <w:t>течения</w:t>
      </w:r>
      <w:r>
        <w:t xml:space="preserve"> </w:t>
      </w:r>
      <w:r>
        <w:rPr>
          <w:rFonts w:hint="eastAsia"/>
        </w:rPr>
        <w:t>многоплодной</w:t>
      </w:r>
      <w:r>
        <w:t xml:space="preserve"> </w:t>
      </w:r>
      <w:r>
        <w:rPr>
          <w:rFonts w:hint="eastAsia"/>
        </w:rPr>
        <w:t>беременности</w:t>
      </w:r>
    </w:p>
    <w:p w14:paraId="5E6F8590" w14:textId="77777777" w:rsidR="000E4164" w:rsidRDefault="000E4164" w:rsidP="000E4164"/>
    <w:p w14:paraId="7763DC12" w14:textId="77777777" w:rsidR="000E4164" w:rsidRDefault="000E4164" w:rsidP="000E4164">
      <w:r>
        <w:t xml:space="preserve">1.4.1 </w:t>
      </w:r>
      <w:r>
        <w:rPr>
          <w:rFonts w:hint="eastAsia"/>
        </w:rPr>
        <w:t>Ультразвуковой</w:t>
      </w:r>
      <w:r>
        <w:t xml:space="preserve"> </w:t>
      </w:r>
      <w:r>
        <w:rPr>
          <w:rFonts w:hint="eastAsia"/>
        </w:rPr>
        <w:t>этап</w:t>
      </w:r>
      <w:r>
        <w:t xml:space="preserve"> </w:t>
      </w:r>
      <w:r>
        <w:rPr>
          <w:rFonts w:hint="eastAsia"/>
        </w:rPr>
        <w:t>скрининга</w:t>
      </w:r>
    </w:p>
    <w:p w14:paraId="4CFE9AEB" w14:textId="77777777" w:rsidR="000E4164" w:rsidRDefault="000E4164" w:rsidP="000E4164"/>
    <w:p w14:paraId="5E8A174A" w14:textId="77777777" w:rsidR="000E4164" w:rsidRDefault="000E4164" w:rsidP="000E4164">
      <w:r>
        <w:t xml:space="preserve">1.4.2 </w:t>
      </w:r>
      <w:r>
        <w:rPr>
          <w:rFonts w:hint="eastAsia"/>
        </w:rPr>
        <w:t>Биохимический</w:t>
      </w:r>
      <w:r>
        <w:t xml:space="preserve"> </w:t>
      </w:r>
      <w:r>
        <w:rPr>
          <w:rFonts w:hint="eastAsia"/>
        </w:rPr>
        <w:t>этап</w:t>
      </w:r>
      <w:r>
        <w:t xml:space="preserve"> </w:t>
      </w:r>
      <w:r>
        <w:rPr>
          <w:rFonts w:hint="eastAsia"/>
        </w:rPr>
        <w:t>скрининга</w:t>
      </w:r>
    </w:p>
    <w:p w14:paraId="72AC5DA0" w14:textId="77777777" w:rsidR="000E4164" w:rsidRDefault="000E4164" w:rsidP="000E4164"/>
    <w:p w14:paraId="5990CAF8" w14:textId="77777777" w:rsidR="000E4164" w:rsidRDefault="000E4164" w:rsidP="000E416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2C77213" w14:textId="77777777" w:rsidR="000E4164" w:rsidRDefault="000E4164" w:rsidP="000E4164"/>
    <w:p w14:paraId="586FFE8B" w14:textId="77777777" w:rsidR="000E4164" w:rsidRDefault="000E4164" w:rsidP="000E4164">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p>
    <w:p w14:paraId="5B850AD0" w14:textId="77777777" w:rsidR="000E4164" w:rsidRDefault="000E4164" w:rsidP="000E4164"/>
    <w:p w14:paraId="19FCB21E" w14:textId="77777777" w:rsidR="000E4164" w:rsidRDefault="000E4164" w:rsidP="000E4164">
      <w:r>
        <w:t xml:space="preserve">2.2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не</w:t>
      </w:r>
      <w:r>
        <w:t xml:space="preserve"> </w:t>
      </w:r>
      <w:r>
        <w:rPr>
          <w:rFonts w:hint="eastAsia"/>
        </w:rPr>
        <w:t>включения</w:t>
      </w:r>
    </w:p>
    <w:p w14:paraId="0E49F999" w14:textId="77777777" w:rsidR="000E4164" w:rsidRDefault="000E4164" w:rsidP="000E4164"/>
    <w:p w14:paraId="46F92E1C" w14:textId="77777777" w:rsidR="000E4164" w:rsidRDefault="000E4164" w:rsidP="000E4164">
      <w:r>
        <w:t xml:space="preserve">2.3 </w:t>
      </w:r>
      <w:r>
        <w:rPr>
          <w:rFonts w:hint="eastAsia"/>
        </w:rPr>
        <w:t>Методы</w:t>
      </w:r>
      <w:r>
        <w:t xml:space="preserve"> </w:t>
      </w:r>
      <w:r>
        <w:rPr>
          <w:rFonts w:hint="eastAsia"/>
        </w:rPr>
        <w:t>исследования</w:t>
      </w:r>
    </w:p>
    <w:p w14:paraId="606AC59B" w14:textId="77777777" w:rsidR="000E4164" w:rsidRDefault="000E4164" w:rsidP="000E4164"/>
    <w:p w14:paraId="7B2BB88D" w14:textId="77777777" w:rsidR="000E4164" w:rsidRDefault="000E4164" w:rsidP="000E4164">
      <w:r>
        <w:t xml:space="preserve">2.3.1 </w:t>
      </w:r>
      <w:r>
        <w:rPr>
          <w:rFonts w:hint="eastAsia"/>
        </w:rPr>
        <w:t>Методы</w:t>
      </w:r>
      <w:r>
        <w:t xml:space="preserve"> </w:t>
      </w:r>
      <w:r>
        <w:rPr>
          <w:rFonts w:hint="eastAsia"/>
        </w:rPr>
        <w:t>статистического</w:t>
      </w:r>
      <w:r>
        <w:t xml:space="preserve"> </w:t>
      </w:r>
      <w:r>
        <w:rPr>
          <w:rFonts w:hint="eastAsia"/>
        </w:rPr>
        <w:t>анализа</w:t>
      </w:r>
    </w:p>
    <w:p w14:paraId="5753F2FB" w14:textId="77777777" w:rsidR="000E4164" w:rsidRDefault="000E4164" w:rsidP="000E4164"/>
    <w:p w14:paraId="4A9D6777" w14:textId="77777777" w:rsidR="000E4164" w:rsidRDefault="000E4164" w:rsidP="000E4164">
      <w:r>
        <w:rPr>
          <w:rFonts w:hint="eastAsia"/>
        </w:rPr>
        <w:t>Глава</w:t>
      </w:r>
      <w:r>
        <w:t xml:space="preserve"> 3. </w:t>
      </w:r>
      <w:r>
        <w:rPr>
          <w:rFonts w:hint="eastAsia"/>
        </w:rPr>
        <w:t>РЕЗУЛЬТАТЫ</w:t>
      </w:r>
    </w:p>
    <w:p w14:paraId="139729BC" w14:textId="77777777" w:rsidR="000E4164" w:rsidRDefault="000E4164" w:rsidP="000E4164"/>
    <w:p w14:paraId="2928BB2F" w14:textId="77777777" w:rsidR="000E4164" w:rsidRDefault="000E4164" w:rsidP="000E4164">
      <w:r>
        <w:t xml:space="preserve">3.1 </w:t>
      </w:r>
      <w:r>
        <w:rPr>
          <w:rFonts w:hint="eastAsia"/>
        </w:rPr>
        <w:t>Клиническая</w:t>
      </w:r>
      <w:r>
        <w:t xml:space="preserve"> </w:t>
      </w:r>
      <w:r>
        <w:rPr>
          <w:rFonts w:hint="eastAsia"/>
        </w:rPr>
        <w:t>и</w:t>
      </w:r>
      <w:r>
        <w:t xml:space="preserve"> </w:t>
      </w:r>
      <w:r>
        <w:rPr>
          <w:rFonts w:hint="eastAsia"/>
        </w:rPr>
        <w:t>демографическая</w:t>
      </w:r>
      <w:r>
        <w:t xml:space="preserve"> </w:t>
      </w:r>
      <w:r>
        <w:rPr>
          <w:rFonts w:hint="eastAsia"/>
        </w:rPr>
        <w:t>характеристика</w:t>
      </w:r>
      <w:r>
        <w:t xml:space="preserve"> </w:t>
      </w:r>
      <w:r>
        <w:rPr>
          <w:rFonts w:hint="eastAsia"/>
        </w:rPr>
        <w:t>групп</w:t>
      </w:r>
    </w:p>
    <w:p w14:paraId="1AA1C228" w14:textId="77777777" w:rsidR="000E4164" w:rsidRDefault="000E4164" w:rsidP="000E4164"/>
    <w:p w14:paraId="4AA24854" w14:textId="77777777" w:rsidR="000E4164" w:rsidRDefault="000E4164" w:rsidP="000E4164">
      <w:r>
        <w:rPr>
          <w:rFonts w:hint="eastAsia"/>
        </w:rPr>
        <w:t>Глава</w:t>
      </w:r>
      <w:r>
        <w:t xml:space="preserve"> 4. </w:t>
      </w:r>
      <w:r>
        <w:rPr>
          <w:rFonts w:hint="eastAsia"/>
        </w:rPr>
        <w:t>ОБСУЖДЕНИЕ</w:t>
      </w:r>
    </w:p>
    <w:p w14:paraId="4EBDA983" w14:textId="77777777" w:rsidR="000E4164" w:rsidRDefault="000E4164" w:rsidP="000E4164"/>
    <w:p w14:paraId="5D1CEF1D" w14:textId="77777777" w:rsidR="000E4164" w:rsidRDefault="000E4164" w:rsidP="000E4164">
      <w:r>
        <w:t xml:space="preserve">4.1 </w:t>
      </w:r>
      <w:r>
        <w:rPr>
          <w:rFonts w:hint="eastAsia"/>
        </w:rPr>
        <w:t>Возраст</w:t>
      </w:r>
      <w:r>
        <w:t xml:space="preserve"> </w:t>
      </w:r>
      <w:r>
        <w:rPr>
          <w:rFonts w:hint="eastAsia"/>
        </w:rPr>
        <w:t>и</w:t>
      </w:r>
      <w:r>
        <w:t xml:space="preserve"> </w:t>
      </w:r>
      <w:r>
        <w:rPr>
          <w:rFonts w:hint="eastAsia"/>
        </w:rPr>
        <w:t>методы</w:t>
      </w:r>
      <w:r>
        <w:t xml:space="preserve"> </w:t>
      </w:r>
      <w:r>
        <w:rPr>
          <w:rFonts w:hint="eastAsia"/>
        </w:rPr>
        <w:t>наступления</w:t>
      </w:r>
      <w:r>
        <w:t xml:space="preserve"> </w:t>
      </w:r>
      <w:r>
        <w:rPr>
          <w:rFonts w:hint="eastAsia"/>
        </w:rPr>
        <w:t>беременности</w:t>
      </w:r>
    </w:p>
    <w:p w14:paraId="3A0E1449" w14:textId="77777777" w:rsidR="000E4164" w:rsidRDefault="000E4164" w:rsidP="000E4164"/>
    <w:p w14:paraId="492D0BD0" w14:textId="77777777" w:rsidR="000E4164" w:rsidRDefault="000E4164" w:rsidP="000E4164">
      <w:r>
        <w:t xml:space="preserve">4.2 </w:t>
      </w:r>
      <w:r>
        <w:rPr>
          <w:rFonts w:hint="eastAsia"/>
        </w:rPr>
        <w:t>Оценка</w:t>
      </w:r>
      <w:r>
        <w:t xml:space="preserve"> </w:t>
      </w:r>
      <w:r>
        <w:rPr>
          <w:rFonts w:hint="eastAsia"/>
        </w:rPr>
        <w:t>сывороточных</w:t>
      </w:r>
      <w:r>
        <w:t xml:space="preserve"> </w:t>
      </w:r>
      <w:r>
        <w:rPr>
          <w:rFonts w:hint="eastAsia"/>
        </w:rPr>
        <w:t>белков</w:t>
      </w:r>
    </w:p>
    <w:p w14:paraId="602AF57D" w14:textId="77777777" w:rsidR="000E4164" w:rsidRDefault="000E4164" w:rsidP="000E4164"/>
    <w:p w14:paraId="6B18AED3" w14:textId="77777777" w:rsidR="000E4164" w:rsidRDefault="000E4164" w:rsidP="000E4164">
      <w:r>
        <w:t xml:space="preserve">4.3 </w:t>
      </w:r>
      <w:r>
        <w:rPr>
          <w:rFonts w:hint="eastAsia"/>
        </w:rPr>
        <w:t>Оценка</w:t>
      </w:r>
      <w:r>
        <w:t xml:space="preserve"> </w:t>
      </w:r>
      <w:r>
        <w:rPr>
          <w:rFonts w:hint="eastAsia"/>
        </w:rPr>
        <w:t>срока</w:t>
      </w:r>
      <w:r>
        <w:t xml:space="preserve"> </w:t>
      </w:r>
      <w:r>
        <w:rPr>
          <w:rFonts w:hint="eastAsia"/>
        </w:rPr>
        <w:t>родоразрешения</w:t>
      </w:r>
    </w:p>
    <w:p w14:paraId="2CF7BC81" w14:textId="77777777" w:rsidR="000E4164" w:rsidRDefault="000E4164" w:rsidP="000E4164"/>
    <w:p w14:paraId="37077169" w14:textId="77777777" w:rsidR="000E4164" w:rsidRDefault="000E4164" w:rsidP="000E4164">
      <w:r>
        <w:t xml:space="preserve">4.3.1 </w:t>
      </w:r>
      <w:r>
        <w:rPr>
          <w:rFonts w:hint="eastAsia"/>
        </w:rPr>
        <w:t>Оценка</w:t>
      </w:r>
      <w:r>
        <w:t xml:space="preserve"> </w:t>
      </w:r>
      <w:r>
        <w:rPr>
          <w:rFonts w:hint="eastAsia"/>
        </w:rPr>
        <w:t>количества</w:t>
      </w:r>
      <w:r>
        <w:t xml:space="preserve"> </w:t>
      </w:r>
      <w:r>
        <w:rPr>
          <w:rFonts w:hint="eastAsia"/>
        </w:rPr>
        <w:t>преждевременных</w:t>
      </w:r>
      <w:r>
        <w:t xml:space="preserve"> </w:t>
      </w:r>
      <w:r>
        <w:rPr>
          <w:rFonts w:hint="eastAsia"/>
        </w:rPr>
        <w:t>родов</w:t>
      </w:r>
    </w:p>
    <w:p w14:paraId="3396AD1A" w14:textId="77777777" w:rsidR="000E4164" w:rsidRDefault="000E4164" w:rsidP="000E4164"/>
    <w:p w14:paraId="367B7DC3" w14:textId="77777777" w:rsidR="000E4164" w:rsidRDefault="000E4164" w:rsidP="000E4164">
      <w:r>
        <w:lastRenderedPageBreak/>
        <w:t xml:space="preserve">4.4 </w:t>
      </w:r>
      <w:r>
        <w:rPr>
          <w:rFonts w:hint="eastAsia"/>
        </w:rPr>
        <w:t>Оценка</w:t>
      </w:r>
      <w:r>
        <w:t xml:space="preserve"> </w:t>
      </w:r>
      <w:r>
        <w:rPr>
          <w:rFonts w:hint="eastAsia"/>
        </w:rPr>
        <w:t>веса</w:t>
      </w:r>
      <w:r>
        <w:t xml:space="preserve"> </w:t>
      </w:r>
      <w:r>
        <w:rPr>
          <w:rFonts w:hint="eastAsia"/>
        </w:rPr>
        <w:t>плодов</w:t>
      </w:r>
    </w:p>
    <w:p w14:paraId="3A9467F9" w14:textId="77777777" w:rsidR="000E4164" w:rsidRDefault="000E4164" w:rsidP="000E4164"/>
    <w:p w14:paraId="6A6595E5" w14:textId="77777777" w:rsidR="000E4164" w:rsidRDefault="000E4164" w:rsidP="000E4164">
      <w:r>
        <w:t xml:space="preserve">4.5 </w:t>
      </w:r>
      <w:r>
        <w:rPr>
          <w:rFonts w:hint="eastAsia"/>
        </w:rPr>
        <w:t>Оценка</w:t>
      </w:r>
      <w:r>
        <w:t xml:space="preserve"> </w:t>
      </w:r>
      <w:r>
        <w:rPr>
          <w:rFonts w:hint="eastAsia"/>
        </w:rPr>
        <w:t>антенатальной</w:t>
      </w:r>
      <w:r>
        <w:t xml:space="preserve"> </w:t>
      </w:r>
      <w:r>
        <w:rPr>
          <w:rFonts w:hint="eastAsia"/>
        </w:rPr>
        <w:t>гибели</w:t>
      </w:r>
      <w:r>
        <w:t xml:space="preserve"> </w:t>
      </w:r>
      <w:r>
        <w:rPr>
          <w:rFonts w:hint="eastAsia"/>
        </w:rPr>
        <w:t>в</w:t>
      </w:r>
      <w:r>
        <w:t xml:space="preserve"> </w:t>
      </w:r>
      <w:r>
        <w:rPr>
          <w:rFonts w:hint="eastAsia"/>
        </w:rPr>
        <w:t>двойне</w:t>
      </w:r>
    </w:p>
    <w:p w14:paraId="5634553F" w14:textId="77777777" w:rsidR="000E4164" w:rsidRDefault="000E4164" w:rsidP="000E4164"/>
    <w:p w14:paraId="30B730AC" w14:textId="77777777" w:rsidR="000E4164" w:rsidRDefault="000E4164" w:rsidP="000E4164">
      <w:r>
        <w:rPr>
          <w:rFonts w:hint="eastAsia"/>
        </w:rPr>
        <w:t>ВЫВОДЫ</w:t>
      </w:r>
    </w:p>
    <w:p w14:paraId="7ED307B4" w14:textId="77777777" w:rsidR="000E4164" w:rsidRDefault="000E4164" w:rsidP="000E4164"/>
    <w:p w14:paraId="00DB80B3" w14:textId="77777777" w:rsidR="000E4164" w:rsidRDefault="000E4164" w:rsidP="000E4164">
      <w:r>
        <w:rPr>
          <w:rFonts w:hint="eastAsia"/>
        </w:rPr>
        <w:t>ПРАКТИЧЕСКИЕ</w:t>
      </w:r>
      <w:r>
        <w:t xml:space="preserve"> </w:t>
      </w:r>
      <w:r>
        <w:rPr>
          <w:rFonts w:hint="eastAsia"/>
        </w:rPr>
        <w:t>РЕКОМЕНДАЦИИ</w:t>
      </w:r>
    </w:p>
    <w:p w14:paraId="7FE513B0" w14:textId="77777777" w:rsidR="000E4164" w:rsidRDefault="000E4164" w:rsidP="000E4164"/>
    <w:p w14:paraId="12313DC7" w14:textId="77777777" w:rsidR="000E4164" w:rsidRDefault="000E4164" w:rsidP="000E4164">
      <w:r>
        <w:rPr>
          <w:rFonts w:hint="eastAsia"/>
        </w:rPr>
        <w:t>СПИСОК</w:t>
      </w:r>
      <w:r>
        <w:t xml:space="preserve"> </w:t>
      </w:r>
      <w:r>
        <w:rPr>
          <w:rFonts w:hint="eastAsia"/>
        </w:rPr>
        <w:t>СОКРАЩЕНИЙ</w:t>
      </w:r>
    </w:p>
    <w:p w14:paraId="061BBD75" w14:textId="77777777" w:rsidR="000E4164" w:rsidRDefault="000E4164" w:rsidP="000E4164"/>
    <w:p w14:paraId="713FF3E3" w14:textId="77777777" w:rsidR="000E4164" w:rsidRDefault="000E4164" w:rsidP="000E4164">
      <w:r>
        <w:rPr>
          <w:rFonts w:hint="eastAsia"/>
        </w:rPr>
        <w:t>СПИСОК</w:t>
      </w:r>
      <w:r>
        <w:t xml:space="preserve"> </w:t>
      </w:r>
      <w:r>
        <w:rPr>
          <w:rFonts w:hint="eastAsia"/>
        </w:rPr>
        <w:t>ЛИТЕРАТУРЫ</w:t>
      </w:r>
    </w:p>
    <w:p w14:paraId="3D7C491F" w14:textId="77777777" w:rsidR="000E4164" w:rsidRDefault="000E4164" w:rsidP="000E4164"/>
    <w:p w14:paraId="640D0AB2" w14:textId="640DF543" w:rsidR="000E4164" w:rsidRPr="000E4164" w:rsidRDefault="000E4164" w:rsidP="000E4164">
      <w:r>
        <w:rPr>
          <w:rFonts w:hint="eastAsia"/>
        </w:rPr>
        <w:t>ВВЕДЕНИЕ</w:t>
      </w:r>
    </w:p>
    <w:sectPr w:rsidR="000E4164" w:rsidRPr="000E416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841C6" w14:textId="77777777" w:rsidR="00644F9F" w:rsidRPr="008D1934" w:rsidRDefault="00644F9F">
      <w:pPr>
        <w:spacing w:after="0" w:line="240" w:lineRule="auto"/>
      </w:pPr>
      <w:r w:rsidRPr="008D1934">
        <w:separator/>
      </w:r>
    </w:p>
  </w:endnote>
  <w:endnote w:type="continuationSeparator" w:id="0">
    <w:p w14:paraId="268EB967" w14:textId="77777777" w:rsidR="00644F9F" w:rsidRPr="008D1934" w:rsidRDefault="00644F9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A5736" w14:textId="77777777" w:rsidR="00644F9F" w:rsidRPr="008D1934" w:rsidRDefault="00644F9F"/>
    <w:p w14:paraId="04E09334" w14:textId="77777777" w:rsidR="00644F9F" w:rsidRPr="008D1934" w:rsidRDefault="00644F9F"/>
    <w:p w14:paraId="367BEA8A" w14:textId="77777777" w:rsidR="00644F9F" w:rsidRPr="008D1934" w:rsidRDefault="00644F9F"/>
    <w:p w14:paraId="4AE16FE5" w14:textId="77777777" w:rsidR="00644F9F" w:rsidRPr="008D1934" w:rsidRDefault="00644F9F"/>
    <w:p w14:paraId="458E9422" w14:textId="77777777" w:rsidR="00644F9F" w:rsidRPr="008D1934" w:rsidRDefault="00644F9F"/>
    <w:p w14:paraId="09D5C46E" w14:textId="77777777" w:rsidR="00644F9F" w:rsidRPr="008D1934" w:rsidRDefault="00644F9F"/>
    <w:p w14:paraId="68DD6EE6" w14:textId="77777777" w:rsidR="00644F9F" w:rsidRPr="008D1934" w:rsidRDefault="00644F9F">
      <w:pPr>
        <w:rPr>
          <w:sz w:val="2"/>
          <w:szCs w:val="2"/>
        </w:rPr>
      </w:pPr>
      <w:r>
        <w:rPr>
          <w:noProof/>
        </w:rPr>
        <mc:AlternateContent>
          <mc:Choice Requires="wps">
            <w:drawing>
              <wp:anchor distT="0" distB="0" distL="63500" distR="63500" simplePos="0" relativeHeight="251660288" behindDoc="1" locked="0" layoutInCell="1" allowOverlap="1" wp14:anchorId="4CE88ED2" wp14:editId="10BBE7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59CEB8" w14:textId="77777777" w:rsidR="00644F9F" w:rsidRPr="008D1934" w:rsidRDefault="00644F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88ED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59CEB8" w14:textId="77777777" w:rsidR="00644F9F" w:rsidRPr="008D1934" w:rsidRDefault="00644F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1F45D93" w14:textId="77777777" w:rsidR="00644F9F" w:rsidRPr="008D1934" w:rsidRDefault="00644F9F"/>
    <w:p w14:paraId="66B69915" w14:textId="77777777" w:rsidR="00644F9F" w:rsidRPr="008D1934" w:rsidRDefault="00644F9F"/>
    <w:p w14:paraId="061B9BD1" w14:textId="77777777" w:rsidR="00644F9F" w:rsidRPr="008D1934" w:rsidRDefault="00644F9F">
      <w:pPr>
        <w:rPr>
          <w:sz w:val="2"/>
          <w:szCs w:val="2"/>
        </w:rPr>
      </w:pPr>
      <w:r>
        <w:rPr>
          <w:noProof/>
        </w:rPr>
        <mc:AlternateContent>
          <mc:Choice Requires="wps">
            <w:drawing>
              <wp:anchor distT="0" distB="0" distL="63500" distR="63500" simplePos="0" relativeHeight="251659264" behindDoc="1" locked="0" layoutInCell="1" allowOverlap="1" wp14:anchorId="13A56D16" wp14:editId="4C569EF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964CCD" w14:textId="77777777" w:rsidR="00644F9F" w:rsidRPr="008D1934" w:rsidRDefault="00644F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56D1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964CCD" w14:textId="77777777" w:rsidR="00644F9F" w:rsidRPr="008D1934" w:rsidRDefault="00644F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354497" w14:textId="77777777" w:rsidR="00644F9F" w:rsidRPr="008D1934" w:rsidRDefault="00644F9F"/>
    <w:p w14:paraId="52954060" w14:textId="77777777" w:rsidR="00644F9F" w:rsidRPr="008D1934" w:rsidRDefault="00644F9F">
      <w:pPr>
        <w:rPr>
          <w:sz w:val="2"/>
          <w:szCs w:val="2"/>
        </w:rPr>
      </w:pPr>
    </w:p>
    <w:p w14:paraId="42D395E4" w14:textId="77777777" w:rsidR="00644F9F" w:rsidRPr="008D1934" w:rsidRDefault="00644F9F"/>
    <w:p w14:paraId="4A2A1EB3" w14:textId="77777777" w:rsidR="00644F9F" w:rsidRPr="008D1934" w:rsidRDefault="00644F9F">
      <w:pPr>
        <w:spacing w:after="0" w:line="240" w:lineRule="auto"/>
      </w:pPr>
    </w:p>
  </w:footnote>
  <w:footnote w:type="continuationSeparator" w:id="0">
    <w:p w14:paraId="47D8D795" w14:textId="77777777" w:rsidR="00644F9F" w:rsidRPr="008D1934" w:rsidRDefault="00644F9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9F"/>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3290</TotalTime>
  <Pages>3</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596</cp:revision>
  <cp:lastPrinted>2024-05-12T14:21:00Z</cp:lastPrinted>
  <dcterms:created xsi:type="dcterms:W3CDTF">2024-05-12T14:37:00Z</dcterms:created>
  <dcterms:modified xsi:type="dcterms:W3CDTF">2024-05-16T22:06:00Z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