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5A5E" w14:textId="1E84486F" w:rsidR="00FA26A2" w:rsidRDefault="000A0DC0" w:rsidP="000A0DC0">
      <w:r w:rsidRPr="000A0DC0">
        <w:rPr>
          <w:rFonts w:hint="eastAsia"/>
        </w:rPr>
        <w:t>Чернышев</w:t>
      </w:r>
      <w:r w:rsidRPr="000A0DC0">
        <w:t xml:space="preserve">, </w:t>
      </w:r>
      <w:r w:rsidRPr="000A0DC0">
        <w:rPr>
          <w:rFonts w:hint="eastAsia"/>
        </w:rPr>
        <w:t>Алексей</w:t>
      </w:r>
      <w:r w:rsidRPr="000A0DC0">
        <w:t xml:space="preserve"> </w:t>
      </w:r>
      <w:r w:rsidRPr="000A0DC0">
        <w:rPr>
          <w:rFonts w:hint="eastAsia"/>
        </w:rPr>
        <w:t>Андреевич</w:t>
      </w:r>
      <w:r>
        <w:t xml:space="preserve"> </w:t>
      </w:r>
      <w:r w:rsidRPr="000A0DC0">
        <w:rPr>
          <w:rFonts w:hint="eastAsia"/>
        </w:rPr>
        <w:t>Государственная</w:t>
      </w:r>
      <w:r w:rsidRPr="000A0DC0">
        <w:t xml:space="preserve"> </w:t>
      </w:r>
      <w:r w:rsidRPr="000A0DC0">
        <w:rPr>
          <w:rFonts w:hint="eastAsia"/>
        </w:rPr>
        <w:t>поддержка</w:t>
      </w:r>
      <w:r w:rsidRPr="000A0DC0">
        <w:t xml:space="preserve"> </w:t>
      </w:r>
      <w:r w:rsidRPr="000A0DC0">
        <w:rPr>
          <w:rFonts w:hint="eastAsia"/>
        </w:rPr>
        <w:t>инвестиционных</w:t>
      </w:r>
      <w:r w:rsidRPr="000A0DC0">
        <w:t xml:space="preserve"> </w:t>
      </w:r>
      <w:r w:rsidRPr="000A0DC0">
        <w:rPr>
          <w:rFonts w:hint="eastAsia"/>
        </w:rPr>
        <w:t>проектов</w:t>
      </w:r>
      <w:r w:rsidRPr="000A0DC0">
        <w:t xml:space="preserve"> </w:t>
      </w:r>
      <w:r w:rsidRPr="000A0DC0">
        <w:rPr>
          <w:rFonts w:hint="eastAsia"/>
        </w:rPr>
        <w:t>в</w:t>
      </w:r>
      <w:r w:rsidRPr="000A0DC0">
        <w:t xml:space="preserve"> </w:t>
      </w:r>
      <w:r w:rsidRPr="000A0DC0">
        <w:rPr>
          <w:rFonts w:hint="eastAsia"/>
        </w:rPr>
        <w:t>промышленности</w:t>
      </w:r>
      <w:r w:rsidRPr="000A0DC0">
        <w:t xml:space="preserve">: </w:t>
      </w:r>
      <w:r w:rsidRPr="000A0DC0">
        <w:rPr>
          <w:rFonts w:hint="eastAsia"/>
        </w:rPr>
        <w:t>зарубежный</w:t>
      </w:r>
      <w:r w:rsidRPr="000A0DC0">
        <w:t xml:space="preserve"> </w:t>
      </w:r>
      <w:r w:rsidRPr="000A0DC0">
        <w:rPr>
          <w:rFonts w:hint="eastAsia"/>
        </w:rPr>
        <w:t>опыт</w:t>
      </w:r>
      <w:r w:rsidRPr="000A0DC0">
        <w:t xml:space="preserve"> </w:t>
      </w:r>
      <w:r w:rsidRPr="000A0DC0">
        <w:rPr>
          <w:rFonts w:hint="eastAsia"/>
        </w:rPr>
        <w:t>и</w:t>
      </w:r>
      <w:r w:rsidRPr="000A0DC0">
        <w:t xml:space="preserve"> </w:t>
      </w:r>
      <w:r w:rsidRPr="000A0DC0">
        <w:rPr>
          <w:rFonts w:hint="eastAsia"/>
        </w:rPr>
        <w:t>российская</w:t>
      </w:r>
      <w:r w:rsidRPr="000A0DC0">
        <w:t xml:space="preserve"> </w:t>
      </w:r>
      <w:r w:rsidRPr="000A0DC0">
        <w:rPr>
          <w:rFonts w:hint="eastAsia"/>
        </w:rPr>
        <w:t>практика</w:t>
      </w:r>
    </w:p>
    <w:p w14:paraId="73D86AB5" w14:textId="77777777" w:rsidR="000A0DC0" w:rsidRDefault="000A0DC0" w:rsidP="000A0DC0">
      <w:r>
        <w:rPr>
          <w:rFonts w:hint="eastAsia"/>
        </w:rPr>
        <w:t>ОГЛАВЛЕНИЕ</w:t>
      </w:r>
      <w:r>
        <w:t xml:space="preserve"> </w:t>
      </w:r>
      <w:r>
        <w:rPr>
          <w:rFonts w:hint="eastAsia"/>
        </w:rPr>
        <w:t>ДИССЕРТАЦИИ</w:t>
      </w:r>
    </w:p>
    <w:p w14:paraId="5082882E" w14:textId="77777777" w:rsidR="000A0DC0" w:rsidRDefault="000A0DC0" w:rsidP="000A0DC0">
      <w:r>
        <w:rPr>
          <w:rFonts w:hint="eastAsia"/>
        </w:rPr>
        <w:t>кандидат</w:t>
      </w:r>
      <w:r>
        <w:t xml:space="preserve"> </w:t>
      </w:r>
      <w:r>
        <w:rPr>
          <w:rFonts w:hint="eastAsia"/>
        </w:rPr>
        <w:t>наук</w:t>
      </w:r>
      <w:r>
        <w:t xml:space="preserve"> </w:t>
      </w:r>
      <w:r>
        <w:rPr>
          <w:rFonts w:hint="eastAsia"/>
        </w:rPr>
        <w:t>Чернышев</w:t>
      </w:r>
      <w:r>
        <w:t xml:space="preserve">, </w:t>
      </w:r>
      <w:r>
        <w:rPr>
          <w:rFonts w:hint="eastAsia"/>
        </w:rPr>
        <w:t>Алексей</w:t>
      </w:r>
      <w:r>
        <w:t xml:space="preserve"> </w:t>
      </w:r>
      <w:r>
        <w:rPr>
          <w:rFonts w:hint="eastAsia"/>
        </w:rPr>
        <w:t>Андреевич</w:t>
      </w:r>
    </w:p>
    <w:p w14:paraId="3AAF323D" w14:textId="77777777" w:rsidR="000A0DC0" w:rsidRDefault="000A0DC0" w:rsidP="000A0DC0">
      <w:r>
        <w:rPr>
          <w:rFonts w:hint="eastAsia"/>
        </w:rPr>
        <w:t>ВВЕДЕНИЕ</w:t>
      </w:r>
      <w:r>
        <w:t>..................................................................................................................3</w:t>
      </w:r>
    </w:p>
    <w:p w14:paraId="6E272CB8" w14:textId="77777777" w:rsidR="000A0DC0" w:rsidRDefault="000A0DC0" w:rsidP="000A0DC0"/>
    <w:p w14:paraId="6FEB7186" w14:textId="77777777" w:rsidR="000A0DC0" w:rsidRDefault="000A0DC0" w:rsidP="000A0DC0">
      <w:r>
        <w:rPr>
          <w:rFonts w:hint="eastAsia"/>
        </w:rPr>
        <w:t>ГЛАВА</w:t>
      </w:r>
      <w:r>
        <w:t xml:space="preserve"> 1. </w:t>
      </w:r>
      <w:r>
        <w:rPr>
          <w:rFonts w:hint="eastAsia"/>
        </w:rPr>
        <w:t>ГОСУДАРСТВЕННАЯ</w:t>
      </w:r>
      <w:r>
        <w:t xml:space="preserve"> </w:t>
      </w:r>
      <w:r>
        <w:rPr>
          <w:rFonts w:hint="eastAsia"/>
        </w:rPr>
        <w:t>ПОДДЕРЖКА</w:t>
      </w:r>
      <w:r>
        <w:t xml:space="preserve"> </w:t>
      </w:r>
      <w:r>
        <w:rPr>
          <w:rFonts w:hint="eastAsia"/>
        </w:rPr>
        <w:t>В</w:t>
      </w:r>
      <w:r>
        <w:t xml:space="preserve"> </w:t>
      </w:r>
      <w:r>
        <w:rPr>
          <w:rFonts w:hint="eastAsia"/>
        </w:rPr>
        <w:t>КОНТЕКСТЕ</w:t>
      </w:r>
      <w:r>
        <w:t xml:space="preserve"> </w:t>
      </w:r>
      <w:r>
        <w:rPr>
          <w:rFonts w:hint="eastAsia"/>
        </w:rPr>
        <w:t>НОВОЙ</w:t>
      </w:r>
      <w:r>
        <w:t xml:space="preserve"> </w:t>
      </w:r>
      <w:r>
        <w:rPr>
          <w:rFonts w:hint="eastAsia"/>
        </w:rPr>
        <w:t>ИНДУСТРИАЛИЗАЦИИ</w:t>
      </w:r>
      <w:r>
        <w:t xml:space="preserve">: </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ПРЕДПОСЫЛКИ</w:t>
      </w:r>
      <w:r>
        <w:t>.... 15</w:t>
      </w:r>
    </w:p>
    <w:p w14:paraId="366F0410" w14:textId="77777777" w:rsidR="000A0DC0" w:rsidRDefault="000A0DC0" w:rsidP="000A0DC0"/>
    <w:p w14:paraId="5BFBA052" w14:textId="77777777" w:rsidR="000A0DC0" w:rsidRDefault="000A0DC0" w:rsidP="000A0DC0">
      <w:r>
        <w:t xml:space="preserve">1.1. </w:t>
      </w:r>
      <w:r>
        <w:rPr>
          <w:rFonts w:hint="eastAsia"/>
        </w:rPr>
        <w:t>Новая</w:t>
      </w:r>
      <w:r>
        <w:t xml:space="preserve"> </w:t>
      </w:r>
      <w:r>
        <w:rPr>
          <w:rFonts w:hint="eastAsia"/>
        </w:rPr>
        <w:t>индустриализация</w:t>
      </w:r>
      <w:r>
        <w:t xml:space="preserve"> </w:t>
      </w:r>
      <w:r>
        <w:rPr>
          <w:rFonts w:hint="eastAsia"/>
        </w:rPr>
        <w:t>как</w:t>
      </w:r>
      <w:r>
        <w:t xml:space="preserve"> </w:t>
      </w:r>
      <w:r>
        <w:rPr>
          <w:rFonts w:hint="eastAsia"/>
        </w:rPr>
        <w:t>глобальный</w:t>
      </w:r>
      <w:r>
        <w:t xml:space="preserve"> </w:t>
      </w:r>
      <w:r>
        <w:rPr>
          <w:rFonts w:hint="eastAsia"/>
        </w:rPr>
        <w:t>тренд</w:t>
      </w:r>
      <w:r>
        <w:t xml:space="preserve"> </w:t>
      </w:r>
      <w:r>
        <w:rPr>
          <w:rFonts w:hint="eastAsia"/>
        </w:rPr>
        <w:t>и</w:t>
      </w:r>
      <w:r>
        <w:t xml:space="preserve"> </w:t>
      </w:r>
      <w:r>
        <w:rPr>
          <w:rFonts w:hint="eastAsia"/>
        </w:rPr>
        <w:t>стратегия</w:t>
      </w:r>
      <w:r>
        <w:t xml:space="preserve"> </w:t>
      </w:r>
      <w:r>
        <w:rPr>
          <w:rFonts w:hint="eastAsia"/>
        </w:rPr>
        <w:t>устойчивого</w:t>
      </w:r>
      <w:r>
        <w:t xml:space="preserve"> </w:t>
      </w:r>
      <w:r>
        <w:rPr>
          <w:rFonts w:hint="eastAsia"/>
        </w:rPr>
        <w:t>экономического</w:t>
      </w:r>
      <w:r>
        <w:t xml:space="preserve"> </w:t>
      </w:r>
      <w:r>
        <w:rPr>
          <w:rFonts w:hint="eastAsia"/>
        </w:rPr>
        <w:t>развития</w:t>
      </w:r>
      <w:r>
        <w:t>.......................................................................................15</w:t>
      </w:r>
    </w:p>
    <w:p w14:paraId="5F4240B4" w14:textId="77777777" w:rsidR="000A0DC0" w:rsidRDefault="000A0DC0" w:rsidP="000A0DC0"/>
    <w:p w14:paraId="0BB92E35" w14:textId="77777777" w:rsidR="000A0DC0" w:rsidRDefault="000A0DC0" w:rsidP="000A0DC0">
      <w:r>
        <w:t xml:space="preserve">1.2. </w:t>
      </w:r>
      <w:r>
        <w:rPr>
          <w:rFonts w:hint="eastAsia"/>
        </w:rPr>
        <w:t>Национальный</w:t>
      </w:r>
      <w:r>
        <w:t xml:space="preserve"> </w:t>
      </w:r>
      <w:r>
        <w:rPr>
          <w:rFonts w:hint="eastAsia"/>
        </w:rPr>
        <w:t>проект</w:t>
      </w:r>
      <w:r>
        <w:t xml:space="preserve"> </w:t>
      </w:r>
      <w:r>
        <w:rPr>
          <w:rFonts w:hint="eastAsia"/>
        </w:rPr>
        <w:t>индустриализации</w:t>
      </w:r>
      <w:r>
        <w:t xml:space="preserve">: </w:t>
      </w:r>
      <w:r>
        <w:rPr>
          <w:rFonts w:hint="eastAsia"/>
        </w:rPr>
        <w:t>дефиниция</w:t>
      </w:r>
      <w:r>
        <w:t xml:space="preserve">, </w:t>
      </w:r>
      <w:r>
        <w:rPr>
          <w:rFonts w:hint="eastAsia"/>
        </w:rPr>
        <w:t>требования</w:t>
      </w:r>
      <w:r>
        <w:t xml:space="preserve">, </w:t>
      </w:r>
      <w:r>
        <w:rPr>
          <w:rFonts w:hint="eastAsia"/>
        </w:rPr>
        <w:t>сущностные</w:t>
      </w:r>
      <w:r>
        <w:t xml:space="preserve"> </w:t>
      </w:r>
      <w:r>
        <w:rPr>
          <w:rFonts w:hint="eastAsia"/>
        </w:rPr>
        <w:t>и</w:t>
      </w:r>
      <w:r>
        <w:t xml:space="preserve"> </w:t>
      </w:r>
      <w:r>
        <w:rPr>
          <w:rFonts w:hint="eastAsia"/>
        </w:rPr>
        <w:t>классификационные</w:t>
      </w:r>
      <w:r>
        <w:t xml:space="preserve"> </w:t>
      </w:r>
      <w:r>
        <w:rPr>
          <w:rFonts w:hint="eastAsia"/>
        </w:rPr>
        <w:t>признаки</w:t>
      </w:r>
      <w:r>
        <w:t>.......................................................32</w:t>
      </w:r>
    </w:p>
    <w:p w14:paraId="5A2E618C" w14:textId="77777777" w:rsidR="000A0DC0" w:rsidRDefault="000A0DC0" w:rsidP="000A0DC0"/>
    <w:p w14:paraId="40611DD6" w14:textId="77777777" w:rsidR="000A0DC0" w:rsidRDefault="000A0DC0" w:rsidP="000A0DC0">
      <w:r>
        <w:t xml:space="preserve">1.3. </w:t>
      </w:r>
      <w:r>
        <w:rPr>
          <w:rFonts w:hint="eastAsia"/>
        </w:rPr>
        <w:t>Поддержка</w:t>
      </w:r>
      <w:r>
        <w:t xml:space="preserve"> </w:t>
      </w:r>
      <w:r>
        <w:rPr>
          <w:rFonts w:hint="eastAsia"/>
        </w:rPr>
        <w:t>как</w:t>
      </w:r>
      <w:r>
        <w:t xml:space="preserve"> </w:t>
      </w:r>
      <w:r>
        <w:rPr>
          <w:rFonts w:hint="eastAsia"/>
        </w:rPr>
        <w:t>государственная</w:t>
      </w:r>
      <w:r>
        <w:t xml:space="preserve"> </w:t>
      </w:r>
      <w:r>
        <w:rPr>
          <w:rFonts w:hint="eastAsia"/>
        </w:rPr>
        <w:t>функция</w:t>
      </w:r>
      <w:r>
        <w:t xml:space="preserve">, </w:t>
      </w:r>
      <w:r>
        <w:rPr>
          <w:rFonts w:hint="eastAsia"/>
        </w:rPr>
        <w:t>сфера</w:t>
      </w:r>
      <w:r>
        <w:t xml:space="preserve"> </w:t>
      </w:r>
      <w:r>
        <w:rPr>
          <w:rFonts w:hint="eastAsia"/>
        </w:rPr>
        <w:t>регулирования</w:t>
      </w:r>
      <w:r>
        <w:t xml:space="preserve"> </w:t>
      </w:r>
      <w:r>
        <w:rPr>
          <w:rFonts w:hint="eastAsia"/>
        </w:rPr>
        <w:t>и</w:t>
      </w:r>
      <w:r>
        <w:t xml:space="preserve"> </w:t>
      </w:r>
      <w:r>
        <w:rPr>
          <w:rFonts w:hint="eastAsia"/>
        </w:rPr>
        <w:t>инструмент</w:t>
      </w:r>
      <w:r>
        <w:t>..............................................................................................................45</w:t>
      </w:r>
    </w:p>
    <w:p w14:paraId="68C27CBF" w14:textId="77777777" w:rsidR="000A0DC0" w:rsidRDefault="000A0DC0" w:rsidP="000A0DC0"/>
    <w:p w14:paraId="08389BB5" w14:textId="77777777" w:rsidR="000A0DC0" w:rsidRDefault="000A0DC0" w:rsidP="000A0DC0">
      <w:r>
        <w:rPr>
          <w:rFonts w:hint="eastAsia"/>
        </w:rPr>
        <w:t>ГЛАВА</w:t>
      </w:r>
      <w:r>
        <w:t xml:space="preserve"> 2. </w:t>
      </w:r>
      <w:r>
        <w:rPr>
          <w:rFonts w:hint="eastAsia"/>
        </w:rPr>
        <w:t>МИРОВОЙ</w:t>
      </w:r>
      <w:r>
        <w:t xml:space="preserve"> </w:t>
      </w:r>
      <w:r>
        <w:rPr>
          <w:rFonts w:hint="eastAsia"/>
        </w:rPr>
        <w:t>ОПЫТ</w:t>
      </w:r>
      <w:r>
        <w:t xml:space="preserve"> </w:t>
      </w:r>
      <w:r>
        <w:rPr>
          <w:rFonts w:hint="eastAsia"/>
        </w:rPr>
        <w:t>ГОСУДАРСТВЕННОЙ</w:t>
      </w:r>
      <w:r>
        <w:t xml:space="preserve"> </w:t>
      </w:r>
      <w:r>
        <w:rPr>
          <w:rFonts w:hint="eastAsia"/>
        </w:rPr>
        <w:t>ПОДДЕРЖКИ</w:t>
      </w:r>
      <w:r>
        <w:t xml:space="preserve"> </w:t>
      </w:r>
      <w:r>
        <w:rPr>
          <w:rFonts w:hint="eastAsia"/>
        </w:rPr>
        <w:t>НАЦИОНАЛЬНЫХ</w:t>
      </w:r>
      <w:r>
        <w:t xml:space="preserve"> </w:t>
      </w:r>
      <w:r>
        <w:rPr>
          <w:rFonts w:hint="eastAsia"/>
        </w:rPr>
        <w:t>ПРОЕКТОВ</w:t>
      </w:r>
      <w:r>
        <w:t xml:space="preserve"> </w:t>
      </w:r>
      <w:r>
        <w:rPr>
          <w:rFonts w:hint="eastAsia"/>
        </w:rPr>
        <w:t>ИНДУСТРИАЛИЗАЦИИ</w:t>
      </w:r>
      <w:r>
        <w:t xml:space="preserve">: </w:t>
      </w:r>
      <w:r>
        <w:rPr>
          <w:rFonts w:hint="eastAsia"/>
        </w:rPr>
        <w:t>ТРЕНДЫ</w:t>
      </w:r>
      <w:r>
        <w:t xml:space="preserve">, </w:t>
      </w:r>
      <w:r>
        <w:rPr>
          <w:rFonts w:hint="eastAsia"/>
        </w:rPr>
        <w:t>ПРИОРИТЕТЫ</w:t>
      </w:r>
      <w:r>
        <w:t xml:space="preserve"> </w:t>
      </w:r>
      <w:r>
        <w:rPr>
          <w:rFonts w:hint="eastAsia"/>
        </w:rPr>
        <w:t>И</w:t>
      </w:r>
      <w:r>
        <w:t xml:space="preserve"> </w:t>
      </w:r>
      <w:r>
        <w:rPr>
          <w:rFonts w:hint="eastAsia"/>
        </w:rPr>
        <w:t>СТРАТЕГИИ</w:t>
      </w:r>
      <w:r>
        <w:t>...............................................................................72</w:t>
      </w:r>
    </w:p>
    <w:p w14:paraId="7EBA2CF1" w14:textId="77777777" w:rsidR="000A0DC0" w:rsidRDefault="000A0DC0" w:rsidP="000A0DC0"/>
    <w:p w14:paraId="475B109D" w14:textId="77777777" w:rsidR="000A0DC0" w:rsidRDefault="000A0DC0" w:rsidP="000A0DC0">
      <w:r>
        <w:t xml:space="preserve">2.1. </w:t>
      </w:r>
      <w:r>
        <w:rPr>
          <w:rFonts w:hint="eastAsia"/>
        </w:rPr>
        <w:t>Инструменты</w:t>
      </w:r>
      <w:r>
        <w:t xml:space="preserve"> </w:t>
      </w:r>
      <w:r>
        <w:rPr>
          <w:rFonts w:hint="eastAsia"/>
        </w:rPr>
        <w:t>государственной</w:t>
      </w:r>
      <w:r>
        <w:t xml:space="preserve"> </w:t>
      </w:r>
      <w:r>
        <w:rPr>
          <w:rFonts w:hint="eastAsia"/>
        </w:rPr>
        <w:t>поддержки</w:t>
      </w:r>
      <w:r>
        <w:t xml:space="preserve"> </w:t>
      </w:r>
      <w:r>
        <w:rPr>
          <w:rFonts w:hint="eastAsia"/>
        </w:rPr>
        <w:t>в</w:t>
      </w:r>
      <w:r>
        <w:t xml:space="preserve"> </w:t>
      </w:r>
      <w:r>
        <w:rPr>
          <w:rFonts w:hint="eastAsia"/>
        </w:rPr>
        <w:t>странах</w:t>
      </w:r>
      <w:r>
        <w:t xml:space="preserve"> </w:t>
      </w:r>
      <w:r>
        <w:rPr>
          <w:rFonts w:hint="eastAsia"/>
        </w:rPr>
        <w:t>мира</w:t>
      </w:r>
      <w:r>
        <w:t>..........................72</w:t>
      </w:r>
    </w:p>
    <w:p w14:paraId="0B9922A4" w14:textId="77777777" w:rsidR="000A0DC0" w:rsidRDefault="000A0DC0" w:rsidP="000A0DC0"/>
    <w:p w14:paraId="0CD2AB9F" w14:textId="77777777" w:rsidR="000A0DC0" w:rsidRDefault="000A0DC0" w:rsidP="000A0DC0">
      <w:r>
        <w:t xml:space="preserve">2.2. </w:t>
      </w:r>
      <w:r>
        <w:rPr>
          <w:rFonts w:hint="eastAsia"/>
        </w:rPr>
        <w:t>Мировой</w:t>
      </w:r>
      <w:r>
        <w:t xml:space="preserve"> </w:t>
      </w:r>
      <w:r>
        <w:rPr>
          <w:rFonts w:hint="eastAsia"/>
        </w:rPr>
        <w:t>опыт</w:t>
      </w:r>
      <w:r>
        <w:t xml:space="preserve"> </w:t>
      </w:r>
      <w:r>
        <w:rPr>
          <w:rFonts w:hint="eastAsia"/>
        </w:rPr>
        <w:t>государственной</w:t>
      </w:r>
      <w:r>
        <w:t xml:space="preserve"> </w:t>
      </w:r>
      <w:r>
        <w:rPr>
          <w:rFonts w:hint="eastAsia"/>
        </w:rPr>
        <w:t>поддержки</w:t>
      </w:r>
      <w:r>
        <w:t xml:space="preserve"> </w:t>
      </w:r>
      <w:r>
        <w:rPr>
          <w:rFonts w:hint="eastAsia"/>
        </w:rPr>
        <w:t>промышленных</w:t>
      </w:r>
      <w:r>
        <w:t xml:space="preserve"> </w:t>
      </w:r>
      <w:r>
        <w:rPr>
          <w:rFonts w:hint="eastAsia"/>
        </w:rPr>
        <w:t>инвестиционных</w:t>
      </w:r>
      <w:r>
        <w:t xml:space="preserve"> </w:t>
      </w:r>
      <w:r>
        <w:rPr>
          <w:rFonts w:hint="eastAsia"/>
        </w:rPr>
        <w:t>проектов</w:t>
      </w:r>
      <w:r>
        <w:t>.....................................................................................80</w:t>
      </w:r>
    </w:p>
    <w:p w14:paraId="090EB587" w14:textId="77777777" w:rsidR="000A0DC0" w:rsidRDefault="000A0DC0" w:rsidP="000A0DC0"/>
    <w:p w14:paraId="1456A974" w14:textId="77777777" w:rsidR="000A0DC0" w:rsidRDefault="000A0DC0" w:rsidP="000A0DC0">
      <w:r>
        <w:t xml:space="preserve">2.3. </w:t>
      </w:r>
      <w:r>
        <w:rPr>
          <w:rFonts w:hint="eastAsia"/>
        </w:rPr>
        <w:t>Структура</w:t>
      </w:r>
      <w:r>
        <w:t xml:space="preserve"> </w:t>
      </w:r>
      <w:r>
        <w:rPr>
          <w:rFonts w:hint="eastAsia"/>
        </w:rPr>
        <w:t>и</w:t>
      </w:r>
      <w:r>
        <w:t xml:space="preserve"> </w:t>
      </w:r>
      <w:r>
        <w:rPr>
          <w:rFonts w:hint="eastAsia"/>
        </w:rPr>
        <w:t>тренды</w:t>
      </w:r>
      <w:r>
        <w:t xml:space="preserve"> </w:t>
      </w:r>
      <w:r>
        <w:rPr>
          <w:rFonts w:hint="eastAsia"/>
        </w:rPr>
        <w:t>государственной</w:t>
      </w:r>
      <w:r>
        <w:t xml:space="preserve"> </w:t>
      </w:r>
      <w:r>
        <w:rPr>
          <w:rFonts w:hint="eastAsia"/>
        </w:rPr>
        <w:t>поддержки</w:t>
      </w:r>
      <w:r>
        <w:t xml:space="preserve"> </w:t>
      </w:r>
      <w:r>
        <w:rPr>
          <w:rFonts w:hint="eastAsia"/>
        </w:rPr>
        <w:t>промышленных</w:t>
      </w:r>
      <w:r>
        <w:t xml:space="preserve"> </w:t>
      </w:r>
      <w:r>
        <w:rPr>
          <w:rFonts w:hint="eastAsia"/>
        </w:rPr>
        <w:t>инвестиционных</w:t>
      </w:r>
      <w:r>
        <w:t xml:space="preserve"> </w:t>
      </w:r>
      <w:r>
        <w:rPr>
          <w:rFonts w:hint="eastAsia"/>
        </w:rPr>
        <w:t>проектов</w:t>
      </w:r>
      <w:r>
        <w:t xml:space="preserve"> </w:t>
      </w:r>
      <w:r>
        <w:rPr>
          <w:rFonts w:hint="eastAsia"/>
        </w:rPr>
        <w:t>в</w:t>
      </w:r>
      <w:r>
        <w:t xml:space="preserve"> </w:t>
      </w:r>
      <w:r>
        <w:rPr>
          <w:rFonts w:hint="eastAsia"/>
        </w:rPr>
        <w:t>ЕС</w:t>
      </w:r>
      <w:r>
        <w:t>...........................................................................102</w:t>
      </w:r>
    </w:p>
    <w:p w14:paraId="5BAF7D76" w14:textId="77777777" w:rsidR="000A0DC0" w:rsidRDefault="000A0DC0" w:rsidP="000A0DC0"/>
    <w:p w14:paraId="766D0C27" w14:textId="77777777" w:rsidR="000A0DC0" w:rsidRDefault="000A0DC0" w:rsidP="000A0DC0">
      <w:r>
        <w:t xml:space="preserve">2.4. </w:t>
      </w:r>
      <w:r>
        <w:rPr>
          <w:rFonts w:hint="eastAsia"/>
        </w:rPr>
        <w:t>Национальные</w:t>
      </w:r>
      <w:r>
        <w:t xml:space="preserve"> </w:t>
      </w:r>
      <w:r>
        <w:rPr>
          <w:rFonts w:hint="eastAsia"/>
        </w:rPr>
        <w:t>стратегии</w:t>
      </w:r>
      <w:r>
        <w:t xml:space="preserve"> </w:t>
      </w:r>
      <w:r>
        <w:rPr>
          <w:rFonts w:hint="eastAsia"/>
        </w:rPr>
        <w:t>индустриализации</w:t>
      </w:r>
    </w:p>
    <w:p w14:paraId="507830C6" w14:textId="77777777" w:rsidR="000A0DC0" w:rsidRDefault="000A0DC0" w:rsidP="000A0DC0"/>
    <w:p w14:paraId="2DF3F878" w14:textId="77777777" w:rsidR="000A0DC0" w:rsidRDefault="000A0DC0" w:rsidP="000A0DC0">
      <w:r>
        <w:rPr>
          <w:rFonts w:hint="eastAsia"/>
        </w:rPr>
        <w:t>Германии</w:t>
      </w:r>
      <w:r>
        <w:t xml:space="preserve">, </w:t>
      </w:r>
      <w:r>
        <w:rPr>
          <w:rFonts w:hint="eastAsia"/>
        </w:rPr>
        <w:t>Сингапура</w:t>
      </w:r>
      <w:r>
        <w:t xml:space="preserve"> </w:t>
      </w:r>
      <w:r>
        <w:rPr>
          <w:rFonts w:hint="eastAsia"/>
        </w:rPr>
        <w:t>и</w:t>
      </w:r>
      <w:r>
        <w:t xml:space="preserve"> </w:t>
      </w:r>
      <w:r>
        <w:rPr>
          <w:rFonts w:hint="eastAsia"/>
        </w:rPr>
        <w:t>Китая</w:t>
      </w:r>
      <w:r>
        <w:t>..............................................................................117</w:t>
      </w:r>
    </w:p>
    <w:p w14:paraId="038FD396" w14:textId="77777777" w:rsidR="000A0DC0" w:rsidRDefault="000A0DC0" w:rsidP="000A0DC0"/>
    <w:p w14:paraId="3FB4D99D" w14:textId="77777777" w:rsidR="000A0DC0" w:rsidRDefault="000A0DC0" w:rsidP="000A0DC0">
      <w:r>
        <w:rPr>
          <w:rFonts w:hint="eastAsia"/>
        </w:rPr>
        <w:t>ГЛАВА</w:t>
      </w:r>
      <w:r>
        <w:t xml:space="preserve"> 3.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ПОДДЕРЖКИ</w:t>
      </w:r>
      <w:r>
        <w:t xml:space="preserve"> </w:t>
      </w:r>
      <w:r>
        <w:rPr>
          <w:rFonts w:hint="eastAsia"/>
        </w:rPr>
        <w:t>НАЦИОНАЛЬНЫХ</w:t>
      </w:r>
      <w:r>
        <w:t xml:space="preserve"> </w:t>
      </w:r>
      <w:r>
        <w:rPr>
          <w:rFonts w:hint="eastAsia"/>
        </w:rPr>
        <w:t>ПРОЕКТОВ</w:t>
      </w:r>
      <w:r>
        <w:t xml:space="preserve"> </w:t>
      </w:r>
      <w:r>
        <w:rPr>
          <w:rFonts w:hint="eastAsia"/>
        </w:rPr>
        <w:t>ИНДУСТРИАЛИЗАЦИИ</w:t>
      </w:r>
      <w:r>
        <w:t xml:space="preserve"> </w:t>
      </w:r>
      <w:r>
        <w:rPr>
          <w:rFonts w:hint="eastAsia"/>
        </w:rPr>
        <w:t>И</w:t>
      </w:r>
      <w:r>
        <w:t xml:space="preserve"> </w:t>
      </w:r>
      <w:r>
        <w:rPr>
          <w:rFonts w:hint="eastAsia"/>
        </w:rPr>
        <w:t>ФОРМИРОВАНИЮ</w:t>
      </w:r>
      <w:r>
        <w:t xml:space="preserve"> </w:t>
      </w:r>
      <w:r>
        <w:rPr>
          <w:rFonts w:hint="eastAsia"/>
        </w:rPr>
        <w:t>СТРАТЕГИИ</w:t>
      </w:r>
      <w:r>
        <w:t xml:space="preserve"> </w:t>
      </w:r>
      <w:r>
        <w:rPr>
          <w:rFonts w:hint="eastAsia"/>
        </w:rPr>
        <w:t>ИХ</w:t>
      </w:r>
      <w:r>
        <w:t xml:space="preserve"> </w:t>
      </w:r>
      <w:r>
        <w:rPr>
          <w:rFonts w:hint="eastAsia"/>
        </w:rPr>
        <w:t>РЕАЛИЗАЦИИ</w:t>
      </w:r>
      <w:r>
        <w:t xml:space="preserve"> </w:t>
      </w:r>
      <w:r>
        <w:rPr>
          <w:rFonts w:hint="eastAsia"/>
        </w:rPr>
        <w:t>В</w:t>
      </w:r>
      <w:r>
        <w:t xml:space="preserve"> </w:t>
      </w:r>
      <w:r>
        <w:rPr>
          <w:rFonts w:hint="eastAsia"/>
        </w:rPr>
        <w:t>РОССИИ</w:t>
      </w:r>
      <w:r>
        <w:t>......................................................130</w:t>
      </w:r>
    </w:p>
    <w:p w14:paraId="180D37C0" w14:textId="77777777" w:rsidR="000A0DC0" w:rsidRDefault="000A0DC0" w:rsidP="000A0DC0"/>
    <w:p w14:paraId="4E2080D0" w14:textId="77777777" w:rsidR="000A0DC0" w:rsidRDefault="000A0DC0" w:rsidP="000A0DC0">
      <w:r>
        <w:t xml:space="preserve">3.1. </w:t>
      </w:r>
      <w:r>
        <w:rPr>
          <w:rFonts w:hint="eastAsia"/>
        </w:rPr>
        <w:t>Постсоциалистическая</w:t>
      </w:r>
      <w:r>
        <w:t xml:space="preserve"> </w:t>
      </w:r>
      <w:r>
        <w:rPr>
          <w:rFonts w:hint="eastAsia"/>
        </w:rPr>
        <w:t>реформа</w:t>
      </w:r>
      <w:r>
        <w:t xml:space="preserve"> </w:t>
      </w:r>
      <w:r>
        <w:rPr>
          <w:rFonts w:hint="eastAsia"/>
        </w:rPr>
        <w:t>экономики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ее</w:t>
      </w:r>
      <w:r>
        <w:t xml:space="preserve"> </w:t>
      </w:r>
      <w:r>
        <w:rPr>
          <w:rFonts w:hint="eastAsia"/>
        </w:rPr>
        <w:t>деструктивные</w:t>
      </w:r>
      <w:r>
        <w:t xml:space="preserve"> </w:t>
      </w:r>
      <w:r>
        <w:rPr>
          <w:rFonts w:hint="eastAsia"/>
        </w:rPr>
        <w:t>последствия</w:t>
      </w:r>
      <w:r>
        <w:t xml:space="preserve"> </w:t>
      </w:r>
      <w:r>
        <w:rPr>
          <w:rFonts w:hint="eastAsia"/>
        </w:rPr>
        <w:t>для</w:t>
      </w:r>
      <w:r>
        <w:t xml:space="preserve"> </w:t>
      </w:r>
      <w:r>
        <w:rPr>
          <w:rFonts w:hint="eastAsia"/>
        </w:rPr>
        <w:t>промышленности</w:t>
      </w:r>
      <w:r>
        <w:t>......................................................................130</w:t>
      </w:r>
    </w:p>
    <w:p w14:paraId="4FFA9104" w14:textId="77777777" w:rsidR="000A0DC0" w:rsidRDefault="000A0DC0" w:rsidP="000A0DC0"/>
    <w:p w14:paraId="5A9A1E0B" w14:textId="77777777" w:rsidR="000A0DC0" w:rsidRDefault="000A0DC0" w:rsidP="000A0DC0">
      <w:r>
        <w:t xml:space="preserve">3.2. </w:t>
      </w:r>
      <w:r>
        <w:rPr>
          <w:rFonts w:hint="eastAsia"/>
        </w:rPr>
        <w:t>Институциональная</w:t>
      </w:r>
      <w:r>
        <w:t xml:space="preserve"> </w:t>
      </w:r>
      <w:r>
        <w:rPr>
          <w:rFonts w:hint="eastAsia"/>
        </w:rPr>
        <w:t>структура</w:t>
      </w:r>
      <w:r>
        <w:t xml:space="preserve"> </w:t>
      </w:r>
      <w:r>
        <w:rPr>
          <w:rFonts w:hint="eastAsia"/>
        </w:rPr>
        <w:t>государственной</w:t>
      </w:r>
      <w:r>
        <w:t xml:space="preserve"> </w:t>
      </w:r>
      <w:r>
        <w:rPr>
          <w:rFonts w:hint="eastAsia"/>
        </w:rPr>
        <w:t>поддержки</w:t>
      </w:r>
      <w:r>
        <w:t xml:space="preserve"> </w:t>
      </w:r>
      <w:r>
        <w:rPr>
          <w:rFonts w:hint="eastAsia"/>
        </w:rPr>
        <w:t>промышленности</w:t>
      </w:r>
      <w:r>
        <w:t xml:space="preserve"> </w:t>
      </w:r>
      <w:r>
        <w:rPr>
          <w:rFonts w:hint="eastAsia"/>
        </w:rPr>
        <w:t>и</w:t>
      </w:r>
      <w:r>
        <w:t xml:space="preserve"> </w:t>
      </w:r>
      <w:r>
        <w:rPr>
          <w:rFonts w:hint="eastAsia"/>
        </w:rPr>
        <w:t>ее</w:t>
      </w:r>
      <w:r>
        <w:t xml:space="preserve"> </w:t>
      </w:r>
      <w:r>
        <w:rPr>
          <w:rFonts w:hint="eastAsia"/>
        </w:rPr>
        <w:t>финансовые</w:t>
      </w:r>
      <w:r>
        <w:t xml:space="preserve"> </w:t>
      </w:r>
      <w:r>
        <w:rPr>
          <w:rFonts w:hint="eastAsia"/>
        </w:rPr>
        <w:t>инструменты</w:t>
      </w:r>
      <w:r>
        <w:t>..............................................136</w:t>
      </w:r>
    </w:p>
    <w:p w14:paraId="657F72CC" w14:textId="77777777" w:rsidR="000A0DC0" w:rsidRDefault="000A0DC0" w:rsidP="000A0DC0"/>
    <w:p w14:paraId="6563DE0A" w14:textId="77777777" w:rsidR="000A0DC0" w:rsidRDefault="000A0DC0" w:rsidP="000A0DC0">
      <w:r>
        <w:t xml:space="preserve">3.3. </w:t>
      </w:r>
      <w:r>
        <w:rPr>
          <w:rFonts w:hint="eastAsia"/>
        </w:rPr>
        <w:t>Совершенствование</w:t>
      </w:r>
      <w:r>
        <w:t xml:space="preserve"> </w:t>
      </w:r>
      <w:r>
        <w:rPr>
          <w:rFonts w:hint="eastAsia"/>
        </w:rPr>
        <w:t>государственной</w:t>
      </w:r>
      <w:r>
        <w:t xml:space="preserve"> </w:t>
      </w:r>
      <w:r>
        <w:rPr>
          <w:rFonts w:hint="eastAsia"/>
        </w:rPr>
        <w:t>гарантийной</w:t>
      </w:r>
      <w:r>
        <w:t xml:space="preserve"> </w:t>
      </w:r>
      <w:r>
        <w:rPr>
          <w:rFonts w:hint="eastAsia"/>
        </w:rPr>
        <w:t>поддержки</w:t>
      </w:r>
      <w:r>
        <w:t xml:space="preserve"> </w:t>
      </w:r>
      <w:r>
        <w:rPr>
          <w:rFonts w:hint="eastAsia"/>
        </w:rPr>
        <w:t>инвестиционных</w:t>
      </w:r>
      <w:r>
        <w:t xml:space="preserve"> </w:t>
      </w:r>
      <w:r>
        <w:rPr>
          <w:rFonts w:hint="eastAsia"/>
        </w:rPr>
        <w:t>проектов</w:t>
      </w:r>
      <w:r>
        <w:t>...................................................................................143</w:t>
      </w:r>
    </w:p>
    <w:p w14:paraId="434A0EFB" w14:textId="77777777" w:rsidR="000A0DC0" w:rsidRDefault="000A0DC0" w:rsidP="000A0DC0"/>
    <w:p w14:paraId="0B2D9BDD" w14:textId="77777777" w:rsidR="000A0DC0" w:rsidRDefault="000A0DC0" w:rsidP="000A0DC0">
      <w:r>
        <w:t xml:space="preserve">3.3.1. </w:t>
      </w:r>
      <w:r>
        <w:rPr>
          <w:rFonts w:hint="eastAsia"/>
        </w:rPr>
        <w:t>Инструменты</w:t>
      </w:r>
      <w:r>
        <w:t xml:space="preserve"> </w:t>
      </w:r>
      <w:r>
        <w:rPr>
          <w:rFonts w:hint="eastAsia"/>
        </w:rPr>
        <w:t>государственной</w:t>
      </w:r>
      <w:r>
        <w:t xml:space="preserve"> </w:t>
      </w:r>
      <w:r>
        <w:rPr>
          <w:rFonts w:hint="eastAsia"/>
        </w:rPr>
        <w:t>гарантийной</w:t>
      </w:r>
      <w:r>
        <w:t xml:space="preserve"> </w:t>
      </w:r>
      <w:r>
        <w:rPr>
          <w:rFonts w:hint="eastAsia"/>
        </w:rPr>
        <w:t>поддержки</w:t>
      </w:r>
      <w:r>
        <w:t>................143</w:t>
      </w:r>
    </w:p>
    <w:p w14:paraId="6FC1173E" w14:textId="77777777" w:rsidR="000A0DC0" w:rsidRDefault="000A0DC0" w:rsidP="000A0DC0"/>
    <w:p w14:paraId="5DA59AEF" w14:textId="77777777" w:rsidR="000A0DC0" w:rsidRDefault="000A0DC0" w:rsidP="000A0DC0">
      <w:r>
        <w:t xml:space="preserve">3.3.2. </w:t>
      </w:r>
      <w:r>
        <w:rPr>
          <w:rFonts w:hint="eastAsia"/>
        </w:rPr>
        <w:t>Совершенствование</w:t>
      </w:r>
      <w:r>
        <w:t xml:space="preserve"> </w:t>
      </w:r>
      <w:r>
        <w:rPr>
          <w:rFonts w:hint="eastAsia"/>
        </w:rPr>
        <w:t>инструментов</w:t>
      </w:r>
      <w:r>
        <w:t xml:space="preserve"> </w:t>
      </w:r>
      <w:r>
        <w:rPr>
          <w:rFonts w:hint="eastAsia"/>
        </w:rPr>
        <w:t>государственной</w:t>
      </w:r>
      <w:r>
        <w:t xml:space="preserve"> </w:t>
      </w:r>
      <w:r>
        <w:rPr>
          <w:rFonts w:hint="eastAsia"/>
        </w:rPr>
        <w:t>гарантийной</w:t>
      </w:r>
      <w:r>
        <w:t xml:space="preserve"> </w:t>
      </w:r>
      <w:r>
        <w:rPr>
          <w:rFonts w:hint="eastAsia"/>
        </w:rPr>
        <w:t>поддержки</w:t>
      </w:r>
      <w:r>
        <w:t>.....................................................................................................152</w:t>
      </w:r>
    </w:p>
    <w:p w14:paraId="3535B4F1" w14:textId="77777777" w:rsidR="000A0DC0" w:rsidRDefault="000A0DC0" w:rsidP="000A0DC0"/>
    <w:p w14:paraId="686B4D87" w14:textId="77777777" w:rsidR="000A0DC0" w:rsidRDefault="000A0DC0" w:rsidP="000A0DC0">
      <w:r>
        <w:t xml:space="preserve">3.4. </w:t>
      </w:r>
      <w:r>
        <w:rPr>
          <w:rFonts w:hint="eastAsia"/>
        </w:rPr>
        <w:t>Формирование</w:t>
      </w:r>
      <w:r>
        <w:t xml:space="preserve"> </w:t>
      </w:r>
      <w:r>
        <w:rPr>
          <w:rFonts w:hint="eastAsia"/>
        </w:rPr>
        <w:t>стратегии</w:t>
      </w:r>
      <w:r>
        <w:t xml:space="preserve"> </w:t>
      </w:r>
      <w:r>
        <w:rPr>
          <w:rFonts w:hint="eastAsia"/>
        </w:rPr>
        <w:t>реализации</w:t>
      </w:r>
      <w:r>
        <w:t xml:space="preserve"> </w:t>
      </w:r>
      <w:r>
        <w:rPr>
          <w:rFonts w:hint="eastAsia"/>
        </w:rPr>
        <w:t>национального</w:t>
      </w:r>
      <w:r>
        <w:t xml:space="preserve"> </w:t>
      </w:r>
      <w:r>
        <w:rPr>
          <w:rFonts w:hint="eastAsia"/>
        </w:rPr>
        <w:t>проекта</w:t>
      </w:r>
      <w:r>
        <w:t xml:space="preserve"> </w:t>
      </w:r>
      <w:r>
        <w:rPr>
          <w:rFonts w:hint="eastAsia"/>
        </w:rPr>
        <w:t>новой</w:t>
      </w:r>
      <w:r>
        <w:t xml:space="preserve"> </w:t>
      </w:r>
      <w:r>
        <w:rPr>
          <w:rFonts w:hint="eastAsia"/>
        </w:rPr>
        <w:t>индустриализации</w:t>
      </w:r>
      <w:r>
        <w:t>.................................................................................................158</w:t>
      </w:r>
    </w:p>
    <w:p w14:paraId="778A14EC" w14:textId="77777777" w:rsidR="000A0DC0" w:rsidRDefault="000A0DC0" w:rsidP="000A0DC0"/>
    <w:p w14:paraId="07519C9F" w14:textId="77777777" w:rsidR="000A0DC0" w:rsidRDefault="000A0DC0" w:rsidP="000A0DC0">
      <w:r>
        <w:rPr>
          <w:rFonts w:hint="eastAsia"/>
        </w:rPr>
        <w:t>ЗАКЛЮЧЕНИЕ</w:t>
      </w:r>
      <w:r>
        <w:t>........................................................................................................175</w:t>
      </w:r>
    </w:p>
    <w:p w14:paraId="60F22F0A" w14:textId="77777777" w:rsidR="000A0DC0" w:rsidRDefault="000A0DC0" w:rsidP="000A0DC0"/>
    <w:p w14:paraId="46038413" w14:textId="77777777" w:rsidR="000A0DC0" w:rsidRDefault="000A0DC0" w:rsidP="000A0DC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lastRenderedPageBreak/>
        <w:t>.............................185</w:t>
      </w:r>
    </w:p>
    <w:p w14:paraId="0FEEA6E5" w14:textId="77777777" w:rsidR="000A0DC0" w:rsidRDefault="000A0DC0" w:rsidP="000A0DC0"/>
    <w:p w14:paraId="51855870" w14:textId="77777777" w:rsidR="000A0DC0" w:rsidRDefault="000A0DC0" w:rsidP="000A0DC0">
      <w:r>
        <w:rPr>
          <w:rFonts w:hint="eastAsia"/>
        </w:rPr>
        <w:t>СПИСОК</w:t>
      </w:r>
      <w:r>
        <w:t xml:space="preserve"> </w:t>
      </w:r>
      <w:r>
        <w:rPr>
          <w:rFonts w:hint="eastAsia"/>
        </w:rPr>
        <w:t>ЛИТЕРАТУРЫ</w:t>
      </w:r>
      <w:r>
        <w:t>........................................................................................186</w:t>
      </w:r>
    </w:p>
    <w:p w14:paraId="039E91D7" w14:textId="77777777" w:rsidR="000A0DC0" w:rsidRDefault="000A0DC0" w:rsidP="000A0DC0"/>
    <w:p w14:paraId="754D8DB7" w14:textId="77777777" w:rsidR="000A0DC0" w:rsidRDefault="000A0DC0" w:rsidP="000A0DC0">
      <w:r>
        <w:rPr>
          <w:rFonts w:hint="eastAsia"/>
        </w:rPr>
        <w:t>СПИСОК</w:t>
      </w:r>
      <w:r>
        <w:t xml:space="preserve"> </w:t>
      </w:r>
      <w:r>
        <w:rPr>
          <w:rFonts w:hint="eastAsia"/>
        </w:rPr>
        <w:t>ИЛЛЮСТРАТИВНОГО</w:t>
      </w:r>
      <w:r>
        <w:t xml:space="preserve"> </w:t>
      </w:r>
      <w:r>
        <w:rPr>
          <w:rFonts w:hint="eastAsia"/>
        </w:rPr>
        <w:t>МАТЕРИАЛА</w:t>
      </w:r>
      <w:r>
        <w:t>................................................207</w:t>
      </w:r>
    </w:p>
    <w:p w14:paraId="3B42908E" w14:textId="77777777" w:rsidR="000A0DC0" w:rsidRDefault="000A0DC0" w:rsidP="000A0DC0"/>
    <w:p w14:paraId="03B060CB" w14:textId="77777777" w:rsidR="000A0DC0" w:rsidRDefault="000A0DC0" w:rsidP="000A0DC0">
      <w:r>
        <w:rPr>
          <w:rFonts w:hint="eastAsia"/>
        </w:rPr>
        <w:t>ПРИЛОЖЕНИЯ</w:t>
      </w:r>
      <w:r>
        <w:t>........................................................................................................210</w:t>
      </w:r>
    </w:p>
    <w:p w14:paraId="207E10FB" w14:textId="77777777" w:rsidR="000A0DC0" w:rsidRDefault="000A0DC0" w:rsidP="000A0DC0"/>
    <w:p w14:paraId="278706DC" w14:textId="1F5E40BB" w:rsidR="000A0DC0" w:rsidRPr="000A0DC0" w:rsidRDefault="000A0DC0" w:rsidP="000A0DC0">
      <w:r>
        <w:rPr>
          <w:rFonts w:hint="eastAsia"/>
        </w:rPr>
        <w:t>Полное</w:t>
      </w:r>
      <w:r>
        <w:t xml:space="preserve"> </w:t>
      </w:r>
      <w:r>
        <w:rPr>
          <w:rFonts w:hint="eastAsia"/>
        </w:rPr>
        <w:t>обсуждение</w:t>
      </w:r>
      <w:r>
        <w:t xml:space="preserve"> </w:t>
      </w:r>
      <w:r>
        <w:rPr>
          <w:rFonts w:hint="eastAsia"/>
        </w:rPr>
        <w:t>предметной</w:t>
      </w:r>
      <w:r>
        <w:t xml:space="preserve"> </w:t>
      </w:r>
      <w:r>
        <w:rPr>
          <w:rFonts w:hint="eastAsia"/>
        </w:rPr>
        <w:t>области</w:t>
      </w:r>
      <w:r>
        <w:t xml:space="preserve"> </w:t>
      </w:r>
      <w:r>
        <w:rPr>
          <w:rFonts w:hint="eastAsia"/>
        </w:rPr>
        <w:t>государственной</w:t>
      </w:r>
      <w:r>
        <w:t xml:space="preserve"> </w:t>
      </w:r>
      <w:r>
        <w:rPr>
          <w:rFonts w:hint="eastAsia"/>
        </w:rPr>
        <w:t>поддержки</w:t>
      </w:r>
      <w:r>
        <w:t xml:space="preserve"> </w:t>
      </w:r>
      <w:r>
        <w:rPr>
          <w:rFonts w:hint="eastAsia"/>
        </w:rPr>
        <w:t>могло</w:t>
      </w:r>
      <w:r>
        <w:t xml:space="preserve"> </w:t>
      </w:r>
      <w:r>
        <w:rPr>
          <w:rFonts w:hint="eastAsia"/>
        </w:rPr>
        <w:t>бы</w:t>
      </w:r>
      <w:r>
        <w:t xml:space="preserve"> </w:t>
      </w:r>
      <w:r>
        <w:rPr>
          <w:rFonts w:hint="eastAsia"/>
        </w:rPr>
        <w:t>легко</w:t>
      </w:r>
      <w:r>
        <w:t xml:space="preserve"> </w:t>
      </w:r>
      <w:r>
        <w:rPr>
          <w:rFonts w:hint="eastAsia"/>
        </w:rPr>
        <w:t>занять</w:t>
      </w:r>
      <w:r>
        <w:t xml:space="preserve"> </w:t>
      </w:r>
      <w:r>
        <w:rPr>
          <w:rFonts w:hint="eastAsia"/>
        </w:rPr>
        <w:t>целую</w:t>
      </w:r>
      <w:r>
        <w:t xml:space="preserve"> </w:t>
      </w:r>
      <w:r>
        <w:rPr>
          <w:rFonts w:hint="eastAsia"/>
        </w:rPr>
        <w:t>академическую</w:t>
      </w:r>
      <w:r>
        <w:t xml:space="preserve"> </w:t>
      </w:r>
      <w:r>
        <w:rPr>
          <w:rFonts w:hint="eastAsia"/>
        </w:rPr>
        <w:t>жизнь</w:t>
      </w:r>
      <w:r>
        <w:t>1 Cathryn Ross - Regulatory Policy Research Centre Hertford College, USA</w:t>
      </w:r>
    </w:p>
    <w:sectPr w:rsidR="000A0DC0" w:rsidRPr="000A0DC0" w:rsidSect="00E837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02AD" w14:textId="77777777" w:rsidR="00E83757" w:rsidRDefault="00E83757">
      <w:pPr>
        <w:spacing w:after="0" w:line="240" w:lineRule="auto"/>
      </w:pPr>
      <w:r>
        <w:separator/>
      </w:r>
    </w:p>
  </w:endnote>
  <w:endnote w:type="continuationSeparator" w:id="0">
    <w:p w14:paraId="2C159496" w14:textId="77777777" w:rsidR="00E83757" w:rsidRDefault="00E8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A9F7" w14:textId="77777777" w:rsidR="00E83757" w:rsidRDefault="00E83757"/>
    <w:p w14:paraId="0FA2493E" w14:textId="77777777" w:rsidR="00E83757" w:rsidRDefault="00E83757"/>
    <w:p w14:paraId="5FE08133" w14:textId="77777777" w:rsidR="00E83757" w:rsidRDefault="00E83757"/>
    <w:p w14:paraId="42C96BC7" w14:textId="77777777" w:rsidR="00E83757" w:rsidRDefault="00E83757"/>
    <w:p w14:paraId="44387A7F" w14:textId="77777777" w:rsidR="00E83757" w:rsidRDefault="00E83757"/>
    <w:p w14:paraId="45C045BC" w14:textId="77777777" w:rsidR="00E83757" w:rsidRDefault="00E83757"/>
    <w:p w14:paraId="7C4010D7" w14:textId="77777777" w:rsidR="00E83757" w:rsidRDefault="00E837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45F1AA" wp14:editId="745507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60B8C" w14:textId="77777777" w:rsidR="00E83757" w:rsidRDefault="00E837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45F1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F60B8C" w14:textId="77777777" w:rsidR="00E83757" w:rsidRDefault="00E837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D2F640" w14:textId="77777777" w:rsidR="00E83757" w:rsidRDefault="00E83757"/>
    <w:p w14:paraId="783DCFAF" w14:textId="77777777" w:rsidR="00E83757" w:rsidRDefault="00E83757"/>
    <w:p w14:paraId="765575FD" w14:textId="77777777" w:rsidR="00E83757" w:rsidRDefault="00E837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1B5B8F" wp14:editId="1D9478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22972" w14:textId="77777777" w:rsidR="00E83757" w:rsidRDefault="00E83757"/>
                          <w:p w14:paraId="581CC890" w14:textId="77777777" w:rsidR="00E83757" w:rsidRDefault="00E837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1B5B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A22972" w14:textId="77777777" w:rsidR="00E83757" w:rsidRDefault="00E83757"/>
                    <w:p w14:paraId="581CC890" w14:textId="77777777" w:rsidR="00E83757" w:rsidRDefault="00E837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9C7035" w14:textId="77777777" w:rsidR="00E83757" w:rsidRDefault="00E83757"/>
    <w:p w14:paraId="5789807D" w14:textId="77777777" w:rsidR="00E83757" w:rsidRDefault="00E83757">
      <w:pPr>
        <w:rPr>
          <w:sz w:val="2"/>
          <w:szCs w:val="2"/>
        </w:rPr>
      </w:pPr>
    </w:p>
    <w:p w14:paraId="51131014" w14:textId="77777777" w:rsidR="00E83757" w:rsidRDefault="00E83757"/>
    <w:p w14:paraId="635CB2D8" w14:textId="77777777" w:rsidR="00E83757" w:rsidRDefault="00E83757">
      <w:pPr>
        <w:spacing w:after="0" w:line="240" w:lineRule="auto"/>
      </w:pPr>
    </w:p>
  </w:footnote>
  <w:footnote w:type="continuationSeparator" w:id="0">
    <w:p w14:paraId="7A6BA9EC" w14:textId="77777777" w:rsidR="00E83757" w:rsidRDefault="00E83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757"/>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15999</TotalTime>
  <Pages>3</Pages>
  <Words>536</Words>
  <Characters>3058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2509</cp:revision>
  <cp:lastPrinted>2009-02-06T05:36:00Z</cp:lastPrinted>
  <dcterms:created xsi:type="dcterms:W3CDTF">2024-04-09T10:20:00Z</dcterms:created>
  <dcterms:modified xsi:type="dcterms:W3CDTF">2024-04-28T11:28:00Z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