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4C22" w14:textId="634A2420" w:rsidR="007A40EE" w:rsidRDefault="001729E1" w:rsidP="001729E1">
      <w:pPr>
        <w:ind w:left="567"/>
      </w:pPr>
      <w:r w:rsidRPr="001729E1">
        <w:rPr>
          <w:rFonts w:hint="eastAsia"/>
        </w:rPr>
        <w:t>Комплексная</w:t>
      </w:r>
      <w:r w:rsidRPr="001729E1">
        <w:t xml:space="preserve"> </w:t>
      </w:r>
      <w:r w:rsidRPr="001729E1">
        <w:rPr>
          <w:rFonts w:hint="eastAsia"/>
        </w:rPr>
        <w:t>оценка</w:t>
      </w:r>
      <w:r w:rsidRPr="001729E1">
        <w:t xml:space="preserve"> </w:t>
      </w:r>
      <w:r w:rsidRPr="001729E1">
        <w:rPr>
          <w:rFonts w:hint="eastAsia"/>
        </w:rPr>
        <w:t>влияния</w:t>
      </w:r>
      <w:r w:rsidRPr="001729E1">
        <w:t xml:space="preserve"> </w:t>
      </w:r>
      <w:r w:rsidRPr="001729E1">
        <w:rPr>
          <w:rFonts w:hint="eastAsia"/>
        </w:rPr>
        <w:t>дефектов</w:t>
      </w:r>
      <w:r w:rsidRPr="001729E1">
        <w:t xml:space="preserve"> </w:t>
      </w:r>
      <w:r w:rsidRPr="001729E1">
        <w:rPr>
          <w:rFonts w:hint="eastAsia"/>
        </w:rPr>
        <w:t>ведения</w:t>
      </w:r>
      <w:r w:rsidRPr="001729E1">
        <w:t xml:space="preserve"> </w:t>
      </w:r>
      <w:r w:rsidRPr="001729E1">
        <w:rPr>
          <w:rFonts w:hint="eastAsia"/>
        </w:rPr>
        <w:t>медицинской</w:t>
      </w:r>
      <w:r w:rsidRPr="001729E1">
        <w:t xml:space="preserve"> </w:t>
      </w:r>
      <w:r w:rsidRPr="001729E1">
        <w:rPr>
          <w:rFonts w:hint="eastAsia"/>
        </w:rPr>
        <w:t>документации</w:t>
      </w:r>
      <w:r w:rsidRPr="001729E1">
        <w:t xml:space="preserve"> </w:t>
      </w:r>
      <w:r w:rsidRPr="001729E1">
        <w:rPr>
          <w:rFonts w:hint="eastAsia"/>
        </w:rPr>
        <w:t>на</w:t>
      </w:r>
      <w:r w:rsidRPr="001729E1">
        <w:t xml:space="preserve"> </w:t>
      </w:r>
      <w:r w:rsidRPr="001729E1">
        <w:rPr>
          <w:rFonts w:hint="eastAsia"/>
        </w:rPr>
        <w:t>качество</w:t>
      </w:r>
      <w:r w:rsidRPr="001729E1">
        <w:t xml:space="preserve"> </w:t>
      </w:r>
      <w:r w:rsidRPr="001729E1">
        <w:rPr>
          <w:rFonts w:hint="eastAsia"/>
        </w:rPr>
        <w:t>судебно</w:t>
      </w:r>
      <w:r w:rsidRPr="001729E1">
        <w:t>-</w:t>
      </w:r>
      <w:r w:rsidRPr="001729E1">
        <w:rPr>
          <w:rFonts w:hint="eastAsia"/>
        </w:rPr>
        <w:t>медицинских</w:t>
      </w:r>
      <w:r w:rsidRPr="001729E1">
        <w:t xml:space="preserve"> </w:t>
      </w:r>
      <w:r w:rsidRPr="001729E1">
        <w:rPr>
          <w:rFonts w:hint="eastAsia"/>
        </w:rPr>
        <w:t>экспертиз</w:t>
      </w:r>
      <w:r>
        <w:t xml:space="preserve"> </w:t>
      </w:r>
      <w:r w:rsidRPr="001729E1">
        <w:rPr>
          <w:rFonts w:hint="eastAsia"/>
        </w:rPr>
        <w:t>Лялина</w:t>
      </w:r>
      <w:r w:rsidRPr="001729E1">
        <w:t xml:space="preserve">, </w:t>
      </w:r>
      <w:r w:rsidRPr="001729E1">
        <w:rPr>
          <w:rFonts w:hint="eastAsia"/>
        </w:rPr>
        <w:t>Елена</w:t>
      </w:r>
      <w:r w:rsidRPr="001729E1">
        <w:t xml:space="preserve"> </w:t>
      </w:r>
      <w:r w:rsidRPr="001729E1">
        <w:rPr>
          <w:rFonts w:hint="eastAsia"/>
        </w:rPr>
        <w:t>Александровна</w:t>
      </w:r>
    </w:p>
    <w:p w14:paraId="1B834104" w14:textId="77777777" w:rsidR="001729E1" w:rsidRDefault="001729E1" w:rsidP="001729E1">
      <w:pPr>
        <w:ind w:left="567"/>
      </w:pPr>
      <w:r>
        <w:rPr>
          <w:rFonts w:hint="eastAsia"/>
        </w:rPr>
        <w:t>ОГЛАВЛЕНИЕ</w:t>
      </w:r>
      <w:r>
        <w:t xml:space="preserve"> </w:t>
      </w:r>
      <w:r>
        <w:rPr>
          <w:rFonts w:hint="eastAsia"/>
        </w:rPr>
        <w:t>ДИССЕРТАЦИИ</w:t>
      </w:r>
    </w:p>
    <w:p w14:paraId="1561F52C" w14:textId="77777777" w:rsidR="001729E1" w:rsidRDefault="001729E1" w:rsidP="001729E1">
      <w:pPr>
        <w:ind w:left="567"/>
      </w:pPr>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Лялина</w:t>
      </w:r>
      <w:r>
        <w:t xml:space="preserve">, </w:t>
      </w:r>
      <w:r>
        <w:rPr>
          <w:rFonts w:hint="eastAsia"/>
        </w:rPr>
        <w:t>Елена</w:t>
      </w:r>
      <w:r>
        <w:t xml:space="preserve"> </w:t>
      </w:r>
      <w:r>
        <w:rPr>
          <w:rFonts w:hint="eastAsia"/>
        </w:rPr>
        <w:t>Александровна</w:t>
      </w:r>
    </w:p>
    <w:p w14:paraId="6A074DBB" w14:textId="77777777" w:rsidR="001729E1" w:rsidRDefault="001729E1" w:rsidP="001729E1">
      <w:pPr>
        <w:ind w:left="567"/>
      </w:pPr>
      <w:r>
        <w:rPr>
          <w:rFonts w:hint="eastAsia"/>
        </w:rPr>
        <w:t>ВВЕДЕНИЕ</w:t>
      </w:r>
      <w:r>
        <w:t>.</w:t>
      </w:r>
    </w:p>
    <w:p w14:paraId="353DFA57" w14:textId="77777777" w:rsidR="001729E1" w:rsidRDefault="001729E1" w:rsidP="001729E1">
      <w:pPr>
        <w:ind w:left="567"/>
      </w:pPr>
    </w:p>
    <w:p w14:paraId="25B9BBAA" w14:textId="77777777" w:rsidR="001729E1" w:rsidRDefault="001729E1" w:rsidP="001729E1">
      <w:pPr>
        <w:ind w:left="567"/>
      </w:pPr>
      <w:r>
        <w:rPr>
          <w:rFonts w:hint="eastAsia"/>
        </w:rPr>
        <w:t>ГЛАВА</w:t>
      </w:r>
      <w:r>
        <w:t xml:space="preserve"> 1. </w:t>
      </w:r>
      <w:r>
        <w:rPr>
          <w:rFonts w:hint="eastAsia"/>
        </w:rPr>
        <w:t>ЭТАПЫ</w:t>
      </w:r>
      <w:r>
        <w:t xml:space="preserve"> </w:t>
      </w:r>
      <w:r>
        <w:rPr>
          <w:rFonts w:hint="eastAsia"/>
        </w:rPr>
        <w:t>СТАНОВЛЕНИЯ</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ЖИВЫХ</w:t>
      </w:r>
      <w:r>
        <w:t xml:space="preserve"> </w:t>
      </w:r>
      <w:r>
        <w:rPr>
          <w:rFonts w:hint="eastAsia"/>
        </w:rPr>
        <w:t>ЛИЦ</w:t>
      </w:r>
      <w:r>
        <w:t xml:space="preserve"> </w:t>
      </w:r>
      <w:r>
        <w:rPr>
          <w:rFonts w:hint="eastAsia"/>
        </w:rPr>
        <w:t>В</w:t>
      </w:r>
      <w:r>
        <w:t xml:space="preserve"> </w:t>
      </w:r>
      <w:r>
        <w:rPr>
          <w:rFonts w:hint="eastAsia"/>
        </w:rPr>
        <w:t>РОССИИ</w:t>
      </w:r>
    </w:p>
    <w:p w14:paraId="61613D5A" w14:textId="77777777" w:rsidR="001729E1" w:rsidRDefault="001729E1" w:rsidP="001729E1">
      <w:pPr>
        <w:ind w:left="567"/>
      </w:pPr>
    </w:p>
    <w:p w14:paraId="6A7B824E" w14:textId="77777777" w:rsidR="001729E1" w:rsidRDefault="001729E1" w:rsidP="001729E1">
      <w:pPr>
        <w:ind w:left="567"/>
      </w:pPr>
      <w:r>
        <w:t xml:space="preserve">1.1. </w:t>
      </w:r>
      <w:r>
        <w:rPr>
          <w:rFonts w:hint="eastAsia"/>
        </w:rPr>
        <w:t>Основные</w:t>
      </w:r>
      <w:r>
        <w:t xml:space="preserve"> </w:t>
      </w:r>
      <w:r>
        <w:rPr>
          <w:rFonts w:hint="eastAsia"/>
        </w:rPr>
        <w:t>организационные</w:t>
      </w:r>
      <w:r>
        <w:t xml:space="preserve"> </w:t>
      </w:r>
      <w:r>
        <w:rPr>
          <w:rFonts w:hint="eastAsia"/>
        </w:rPr>
        <w:t>этапы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живых</w:t>
      </w:r>
      <w:r>
        <w:t xml:space="preserve"> </w:t>
      </w:r>
      <w:r>
        <w:rPr>
          <w:rFonts w:hint="eastAsia"/>
        </w:rPr>
        <w:t>лиц</w:t>
      </w:r>
      <w:r>
        <w:t xml:space="preserve"> </w:t>
      </w:r>
      <w:r>
        <w:rPr>
          <w:rFonts w:hint="eastAsia"/>
        </w:rPr>
        <w:t>в</w:t>
      </w:r>
      <w:r>
        <w:t xml:space="preserve"> </w:t>
      </w:r>
      <w:r>
        <w:rPr>
          <w:rFonts w:hint="eastAsia"/>
        </w:rPr>
        <w:t>России</w:t>
      </w:r>
      <w:r>
        <w:t>.</w:t>
      </w:r>
    </w:p>
    <w:p w14:paraId="1F42D7A9" w14:textId="77777777" w:rsidR="001729E1" w:rsidRDefault="001729E1" w:rsidP="001729E1">
      <w:pPr>
        <w:ind w:left="567"/>
      </w:pPr>
    </w:p>
    <w:p w14:paraId="62582265" w14:textId="77777777" w:rsidR="001729E1" w:rsidRDefault="001729E1" w:rsidP="001729E1">
      <w:pPr>
        <w:ind w:left="567"/>
      </w:pPr>
      <w:r>
        <w:t xml:space="preserve">1.2. </w:t>
      </w:r>
      <w:r>
        <w:rPr>
          <w:rFonts w:hint="eastAsia"/>
        </w:rPr>
        <w:t>Проблемы</w:t>
      </w:r>
      <w:r>
        <w:t xml:space="preserve"> </w:t>
      </w:r>
      <w:r>
        <w:rPr>
          <w:rFonts w:hint="eastAsia"/>
        </w:rPr>
        <w:t>организации</w:t>
      </w:r>
      <w:r>
        <w:t xml:space="preserve">, </w:t>
      </w:r>
      <w:r>
        <w:rPr>
          <w:rFonts w:hint="eastAsia"/>
        </w:rPr>
        <w:t>направленные</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судебно</w:t>
      </w:r>
      <w:r>
        <w:t>-</w:t>
      </w:r>
      <w:r>
        <w:rPr>
          <w:rFonts w:hint="eastAsia"/>
        </w:rPr>
        <w:t>медицинских</w:t>
      </w:r>
      <w:r>
        <w:t xml:space="preserve"> </w:t>
      </w:r>
      <w:r>
        <w:rPr>
          <w:rFonts w:hint="eastAsia"/>
        </w:rPr>
        <w:t>экспертиз</w:t>
      </w:r>
      <w:r>
        <w:t xml:space="preserve">, </w:t>
      </w:r>
      <w:r>
        <w:rPr>
          <w:rFonts w:hint="eastAsia"/>
        </w:rPr>
        <w:t>проводимых</w:t>
      </w:r>
      <w:r>
        <w:t xml:space="preserve"> </w:t>
      </w:r>
      <w:r>
        <w:rPr>
          <w:rFonts w:hint="eastAsia"/>
        </w:rPr>
        <w:t>по</w:t>
      </w:r>
      <w:r>
        <w:t xml:space="preserve"> </w:t>
      </w:r>
      <w:r>
        <w:rPr>
          <w:rFonts w:hint="eastAsia"/>
        </w:rPr>
        <w:t>медицинским</w:t>
      </w:r>
      <w:r>
        <w:t xml:space="preserve"> </w:t>
      </w:r>
      <w:r>
        <w:rPr>
          <w:rFonts w:hint="eastAsia"/>
        </w:rPr>
        <w:t>документам</w:t>
      </w:r>
      <w:r>
        <w:t xml:space="preserve">, </w:t>
      </w:r>
      <w:r>
        <w:rPr>
          <w:rFonts w:hint="eastAsia"/>
        </w:rPr>
        <w:t>при</w:t>
      </w:r>
      <w:r>
        <w:t xml:space="preserve"> </w:t>
      </w:r>
      <w:r>
        <w:rPr>
          <w:rFonts w:hint="eastAsia"/>
        </w:rPr>
        <w:t>экспертизе</w:t>
      </w:r>
      <w:r>
        <w:t xml:space="preserve"> </w:t>
      </w:r>
      <w:r>
        <w:rPr>
          <w:rFonts w:hint="eastAsia"/>
        </w:rPr>
        <w:t>живых</w:t>
      </w:r>
      <w:r>
        <w:t xml:space="preserve"> </w:t>
      </w:r>
      <w:r>
        <w:rPr>
          <w:rFonts w:hint="eastAsia"/>
        </w:rPr>
        <w:t>лиц</w:t>
      </w:r>
      <w:r>
        <w:t>.</w:t>
      </w:r>
    </w:p>
    <w:p w14:paraId="6A2C58C7" w14:textId="77777777" w:rsidR="001729E1" w:rsidRDefault="001729E1" w:rsidP="001729E1">
      <w:pPr>
        <w:ind w:left="567"/>
      </w:pPr>
    </w:p>
    <w:p w14:paraId="4256AD33" w14:textId="77777777" w:rsidR="001729E1" w:rsidRDefault="001729E1" w:rsidP="001729E1">
      <w:pPr>
        <w:ind w:left="567"/>
      </w:pP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23F4E61" w14:textId="77777777" w:rsidR="001729E1" w:rsidRDefault="001729E1" w:rsidP="001729E1">
      <w:pPr>
        <w:ind w:left="567"/>
      </w:pPr>
    </w:p>
    <w:p w14:paraId="21AE9257" w14:textId="77777777" w:rsidR="001729E1" w:rsidRDefault="001729E1" w:rsidP="001729E1">
      <w:pPr>
        <w:ind w:left="567"/>
      </w:pPr>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и</w:t>
      </w:r>
      <w:r>
        <w:t xml:space="preserve"> </w:t>
      </w:r>
      <w:r>
        <w:rPr>
          <w:rFonts w:hint="eastAsia"/>
        </w:rPr>
        <w:t>материала</w:t>
      </w:r>
      <w:r>
        <w:t>.</w:t>
      </w:r>
    </w:p>
    <w:p w14:paraId="4130E8CD" w14:textId="77777777" w:rsidR="001729E1" w:rsidRDefault="001729E1" w:rsidP="001729E1">
      <w:pPr>
        <w:ind w:left="567"/>
      </w:pPr>
    </w:p>
    <w:p w14:paraId="0C5FC81C" w14:textId="77777777" w:rsidR="001729E1" w:rsidRDefault="001729E1" w:rsidP="001729E1">
      <w:pPr>
        <w:ind w:left="567"/>
      </w:pPr>
      <w:r>
        <w:t xml:space="preserve">2.2. </w:t>
      </w:r>
      <w:r>
        <w:rPr>
          <w:rFonts w:hint="eastAsia"/>
        </w:rPr>
        <w:t>Методика</w:t>
      </w:r>
      <w:r>
        <w:t xml:space="preserve"> </w:t>
      </w:r>
      <w:r>
        <w:rPr>
          <w:rFonts w:hint="eastAsia"/>
        </w:rPr>
        <w:t>собственного</w:t>
      </w:r>
      <w:r>
        <w:t xml:space="preserve"> </w:t>
      </w:r>
      <w:r>
        <w:rPr>
          <w:rFonts w:hint="eastAsia"/>
        </w:rPr>
        <w:t>исследования</w:t>
      </w:r>
      <w:r>
        <w:t>.</w:t>
      </w:r>
    </w:p>
    <w:p w14:paraId="518C8029" w14:textId="77777777" w:rsidR="001729E1" w:rsidRDefault="001729E1" w:rsidP="001729E1">
      <w:pPr>
        <w:ind w:left="567"/>
      </w:pPr>
    </w:p>
    <w:p w14:paraId="161D8242" w14:textId="77777777" w:rsidR="001729E1" w:rsidRDefault="001729E1" w:rsidP="001729E1">
      <w:pPr>
        <w:ind w:left="567"/>
      </w:pPr>
      <w:r>
        <w:rPr>
          <w:rFonts w:hint="eastAsia"/>
        </w:rPr>
        <w:t>ГЛАВА</w:t>
      </w:r>
      <w:r>
        <w:t xml:space="preserve"> 3. </w:t>
      </w:r>
      <w:r>
        <w:rPr>
          <w:rFonts w:hint="eastAsia"/>
        </w:rPr>
        <w:t>АНАЛИЗ</w:t>
      </w:r>
      <w:r>
        <w:t xml:space="preserve"> </w:t>
      </w:r>
      <w:r>
        <w:rPr>
          <w:rFonts w:hint="eastAsia"/>
        </w:rPr>
        <w:t>ДЕФЕКТОВ</w:t>
      </w:r>
      <w:r>
        <w:t xml:space="preserve"> </w:t>
      </w:r>
      <w:r>
        <w:rPr>
          <w:rFonts w:hint="eastAsia"/>
        </w:rPr>
        <w:t>ВЕДЕНИЯ</w:t>
      </w:r>
      <w:r>
        <w:t xml:space="preserve"> </w:t>
      </w:r>
      <w:r>
        <w:rPr>
          <w:rFonts w:hint="eastAsia"/>
        </w:rPr>
        <w:t>МЕДИЦИНСКОЙ</w:t>
      </w:r>
      <w:r>
        <w:t xml:space="preserve"> </w:t>
      </w:r>
      <w:r>
        <w:rPr>
          <w:rFonts w:hint="eastAsia"/>
        </w:rPr>
        <w:t>ДОКУМЕНТАЦИИ</w:t>
      </w:r>
      <w:r>
        <w:t xml:space="preserve">, </w:t>
      </w:r>
      <w:r>
        <w:rPr>
          <w:rFonts w:hint="eastAsia"/>
        </w:rPr>
        <w:t>ВЫЯВЛЯЕМЫХ</w:t>
      </w:r>
      <w:r>
        <w:t xml:space="preserve"> </w:t>
      </w:r>
      <w:r>
        <w:rPr>
          <w:rFonts w:hint="eastAsia"/>
        </w:rPr>
        <w:t>ПРИ</w:t>
      </w:r>
      <w:r>
        <w:t xml:space="preserve"> </w:t>
      </w:r>
      <w:r>
        <w:rPr>
          <w:rFonts w:hint="eastAsia"/>
        </w:rPr>
        <w:t>ЭКСПЕРТИЗЕ</w:t>
      </w:r>
      <w:r>
        <w:t xml:space="preserve"> </w:t>
      </w:r>
      <w:r>
        <w:rPr>
          <w:rFonts w:hint="eastAsia"/>
        </w:rPr>
        <w:t>ЖИВЫХ</w:t>
      </w:r>
      <w:r>
        <w:t xml:space="preserve"> </w:t>
      </w:r>
      <w:r>
        <w:rPr>
          <w:rFonts w:hint="eastAsia"/>
        </w:rPr>
        <w:t>ЛИЦ</w:t>
      </w:r>
    </w:p>
    <w:p w14:paraId="051ADDE5" w14:textId="77777777" w:rsidR="001729E1" w:rsidRDefault="001729E1" w:rsidP="001729E1">
      <w:pPr>
        <w:ind w:left="567"/>
      </w:pPr>
    </w:p>
    <w:p w14:paraId="72BF4B57" w14:textId="77777777" w:rsidR="001729E1" w:rsidRDefault="001729E1" w:rsidP="001729E1">
      <w:pPr>
        <w:ind w:left="567"/>
      </w:pPr>
      <w:r>
        <w:t xml:space="preserve">3.1. </w:t>
      </w:r>
      <w:r>
        <w:rPr>
          <w:rFonts w:hint="eastAsia"/>
        </w:rPr>
        <w:t>Анализ</w:t>
      </w:r>
      <w:r>
        <w:t xml:space="preserve"> </w:t>
      </w:r>
      <w:r>
        <w:rPr>
          <w:rFonts w:hint="eastAsia"/>
        </w:rPr>
        <w:t>структуры</w:t>
      </w:r>
      <w:r>
        <w:t xml:space="preserve"> </w:t>
      </w:r>
      <w:r>
        <w:rPr>
          <w:rFonts w:hint="eastAsia"/>
        </w:rPr>
        <w:t>судебно</w:t>
      </w:r>
      <w:r>
        <w:t>-</w:t>
      </w:r>
      <w:r>
        <w:rPr>
          <w:rFonts w:hint="eastAsia"/>
        </w:rPr>
        <w:t>медицинских</w:t>
      </w:r>
      <w:r>
        <w:t xml:space="preserve"> </w:t>
      </w:r>
      <w:r>
        <w:rPr>
          <w:rFonts w:hint="eastAsia"/>
        </w:rPr>
        <w:t>экспертиз</w:t>
      </w:r>
      <w:r>
        <w:t xml:space="preserve">, </w:t>
      </w:r>
      <w:r>
        <w:rPr>
          <w:rFonts w:hint="eastAsia"/>
        </w:rPr>
        <w:t>проводимых</w:t>
      </w:r>
      <w:r>
        <w:t xml:space="preserve"> </w:t>
      </w:r>
      <w:r>
        <w:rPr>
          <w:rFonts w:hint="eastAsia"/>
        </w:rPr>
        <w:t>в</w:t>
      </w:r>
      <w:r>
        <w:t xml:space="preserve"> </w:t>
      </w:r>
      <w:r>
        <w:rPr>
          <w:rFonts w:hint="eastAsia"/>
        </w:rPr>
        <w:t>отделе</w:t>
      </w:r>
      <w:r>
        <w:t xml:space="preserve"> </w:t>
      </w:r>
      <w:r>
        <w:rPr>
          <w:rFonts w:hint="eastAsia"/>
        </w:rPr>
        <w:t>СМЭ</w:t>
      </w:r>
      <w:r>
        <w:t xml:space="preserve"> </w:t>
      </w:r>
      <w:r>
        <w:rPr>
          <w:rFonts w:hint="eastAsia"/>
        </w:rPr>
        <w:t>живых</w:t>
      </w:r>
      <w:r>
        <w:t xml:space="preserve"> </w:t>
      </w:r>
      <w:r>
        <w:rPr>
          <w:rFonts w:hint="eastAsia"/>
        </w:rPr>
        <w:t>лиц</w:t>
      </w:r>
      <w:r>
        <w:t xml:space="preserve"> </w:t>
      </w:r>
      <w:r>
        <w:rPr>
          <w:rFonts w:hint="eastAsia"/>
        </w:rPr>
        <w:t>по</w:t>
      </w:r>
      <w:r>
        <w:t xml:space="preserve"> </w:t>
      </w:r>
      <w:r>
        <w:rPr>
          <w:rFonts w:hint="eastAsia"/>
        </w:rPr>
        <w:t>медицинским</w:t>
      </w:r>
      <w:r>
        <w:t xml:space="preserve"> </w:t>
      </w:r>
      <w:r>
        <w:rPr>
          <w:rFonts w:hint="eastAsia"/>
        </w:rPr>
        <w:t>документам</w:t>
      </w:r>
      <w:r>
        <w:t>.</w:t>
      </w:r>
    </w:p>
    <w:p w14:paraId="2FBA4ECE" w14:textId="77777777" w:rsidR="001729E1" w:rsidRDefault="001729E1" w:rsidP="001729E1">
      <w:pPr>
        <w:ind w:left="567"/>
      </w:pPr>
    </w:p>
    <w:p w14:paraId="196DF49A" w14:textId="77777777" w:rsidR="001729E1" w:rsidRDefault="001729E1" w:rsidP="001729E1">
      <w:pPr>
        <w:ind w:left="567"/>
      </w:pPr>
      <w:r>
        <w:lastRenderedPageBreak/>
        <w:t xml:space="preserve">3.2. </w:t>
      </w:r>
      <w:r>
        <w:rPr>
          <w:rFonts w:hint="eastAsia"/>
        </w:rPr>
        <w:t>Влияние</w:t>
      </w:r>
      <w:r>
        <w:t xml:space="preserve"> </w:t>
      </w:r>
      <w:r>
        <w:rPr>
          <w:rFonts w:hint="eastAsia"/>
        </w:rPr>
        <w:t>дефектов</w:t>
      </w:r>
      <w:r>
        <w:t xml:space="preserve"> </w:t>
      </w:r>
      <w:r>
        <w:rPr>
          <w:rFonts w:hint="eastAsia"/>
        </w:rPr>
        <w:t>ведения</w:t>
      </w:r>
      <w:r>
        <w:t xml:space="preserve"> </w:t>
      </w:r>
      <w:r>
        <w:rPr>
          <w:rFonts w:hint="eastAsia"/>
        </w:rPr>
        <w:t>медицинской</w:t>
      </w:r>
      <w:r>
        <w:t xml:space="preserve"> </w:t>
      </w:r>
      <w:r>
        <w:rPr>
          <w:rFonts w:hint="eastAsia"/>
        </w:rPr>
        <w:t>документации</w:t>
      </w:r>
      <w:r>
        <w:t xml:space="preserve"> </w:t>
      </w:r>
      <w:r>
        <w:rPr>
          <w:rFonts w:hint="eastAsia"/>
        </w:rPr>
        <w:t>на</w:t>
      </w:r>
      <w:r>
        <w:t xml:space="preserve"> </w:t>
      </w:r>
      <w:r>
        <w:rPr>
          <w:rFonts w:hint="eastAsia"/>
        </w:rPr>
        <w:t>качество</w:t>
      </w:r>
      <w:r>
        <w:t xml:space="preserve"> </w:t>
      </w:r>
      <w:r>
        <w:rPr>
          <w:rFonts w:hint="eastAsia"/>
        </w:rPr>
        <w:t>судебно</w:t>
      </w:r>
      <w:r>
        <w:t>-</w:t>
      </w:r>
      <w:r>
        <w:rPr>
          <w:rFonts w:hint="eastAsia"/>
        </w:rPr>
        <w:t>медицинских</w:t>
      </w:r>
      <w:r>
        <w:t xml:space="preserve"> </w:t>
      </w:r>
      <w:r>
        <w:rPr>
          <w:rFonts w:hint="eastAsia"/>
        </w:rPr>
        <w:t>экспертиз</w:t>
      </w:r>
      <w:r>
        <w:t>.</w:t>
      </w:r>
    </w:p>
    <w:p w14:paraId="2A4D8187" w14:textId="77777777" w:rsidR="001729E1" w:rsidRDefault="001729E1" w:rsidP="001729E1">
      <w:pPr>
        <w:ind w:left="567"/>
      </w:pPr>
    </w:p>
    <w:p w14:paraId="7A6ED9C0" w14:textId="77777777" w:rsidR="001729E1" w:rsidRDefault="001729E1" w:rsidP="001729E1">
      <w:pPr>
        <w:ind w:left="567"/>
      </w:pPr>
      <w:r>
        <w:t xml:space="preserve">3.3. </w:t>
      </w:r>
      <w:r>
        <w:rPr>
          <w:rFonts w:hint="eastAsia"/>
        </w:rPr>
        <w:t>Дефекты</w:t>
      </w:r>
      <w:r>
        <w:t xml:space="preserve"> </w:t>
      </w:r>
      <w:r>
        <w:rPr>
          <w:rFonts w:hint="eastAsia"/>
        </w:rPr>
        <w:t>ведения</w:t>
      </w:r>
      <w:r>
        <w:t xml:space="preserve"> </w:t>
      </w:r>
      <w:r>
        <w:rPr>
          <w:rFonts w:hint="eastAsia"/>
        </w:rPr>
        <w:t>медицинской</w:t>
      </w:r>
      <w:r>
        <w:t xml:space="preserve"> </w:t>
      </w:r>
      <w:r>
        <w:rPr>
          <w:rFonts w:hint="eastAsia"/>
        </w:rPr>
        <w:t>документации</w:t>
      </w:r>
      <w:r>
        <w:t xml:space="preserve">, </w:t>
      </w:r>
      <w:r>
        <w:rPr>
          <w:rFonts w:hint="eastAsia"/>
        </w:rPr>
        <w:t>их</w:t>
      </w:r>
      <w:r>
        <w:t xml:space="preserve"> </w:t>
      </w:r>
      <w:r>
        <w:rPr>
          <w:rFonts w:hint="eastAsia"/>
        </w:rPr>
        <w:t>структура</w:t>
      </w:r>
      <w:r>
        <w:t xml:space="preserve"> </w:t>
      </w:r>
      <w:r>
        <w:rPr>
          <w:rFonts w:hint="eastAsia"/>
        </w:rPr>
        <w:t>и</w:t>
      </w:r>
      <w:r>
        <w:t xml:space="preserve"> </w:t>
      </w:r>
      <w:r>
        <w:rPr>
          <w:rFonts w:hint="eastAsia"/>
        </w:rPr>
        <w:t>классификация</w:t>
      </w:r>
      <w:r>
        <w:t>.</w:t>
      </w:r>
    </w:p>
    <w:p w14:paraId="09A4A66C" w14:textId="77777777" w:rsidR="001729E1" w:rsidRDefault="001729E1" w:rsidP="001729E1">
      <w:pPr>
        <w:ind w:left="567"/>
      </w:pPr>
    </w:p>
    <w:p w14:paraId="0C912087" w14:textId="77777777" w:rsidR="001729E1" w:rsidRDefault="001729E1" w:rsidP="001729E1">
      <w:pPr>
        <w:ind w:left="567"/>
      </w:pPr>
      <w:r>
        <w:rPr>
          <w:rFonts w:hint="eastAsia"/>
        </w:rPr>
        <w:t>ГЛАВА</w:t>
      </w:r>
      <w:r>
        <w:t xml:space="preserve"> 4. </w:t>
      </w:r>
      <w:r>
        <w:rPr>
          <w:rFonts w:hint="eastAsia"/>
        </w:rPr>
        <w:t>СОЦИОЛОГИЧЕСКАЯ</w:t>
      </w:r>
      <w:r>
        <w:t xml:space="preserve"> </w:t>
      </w:r>
      <w:r>
        <w:rPr>
          <w:rFonts w:hint="eastAsia"/>
        </w:rPr>
        <w:t>ОЦЕНКА</w:t>
      </w:r>
      <w:r>
        <w:t xml:space="preserve"> </w:t>
      </w:r>
      <w:r>
        <w:rPr>
          <w:rFonts w:hint="eastAsia"/>
        </w:rPr>
        <w:t>ДЕФЕКТОВ</w:t>
      </w:r>
      <w:r>
        <w:t xml:space="preserve"> </w:t>
      </w:r>
      <w:r>
        <w:rPr>
          <w:rFonts w:hint="eastAsia"/>
        </w:rPr>
        <w:t>ВЕДЕНИЯ</w:t>
      </w:r>
      <w:r>
        <w:t xml:space="preserve"> </w:t>
      </w:r>
      <w:r>
        <w:rPr>
          <w:rFonts w:hint="eastAsia"/>
        </w:rPr>
        <w:t>МЕДИЦИНСКОЙ</w:t>
      </w:r>
      <w:r>
        <w:t xml:space="preserve"> </w:t>
      </w:r>
      <w:r>
        <w:rPr>
          <w:rFonts w:hint="eastAsia"/>
        </w:rPr>
        <w:t>ДОКУМЕНТАЦИИ</w:t>
      </w:r>
      <w:r>
        <w:t>.</w:t>
      </w:r>
    </w:p>
    <w:p w14:paraId="3699A3B9" w14:textId="77777777" w:rsidR="001729E1" w:rsidRDefault="001729E1" w:rsidP="001729E1">
      <w:pPr>
        <w:ind w:left="567"/>
      </w:pPr>
    </w:p>
    <w:p w14:paraId="3F2AD164" w14:textId="77777777" w:rsidR="001729E1" w:rsidRDefault="001729E1" w:rsidP="001729E1">
      <w:pPr>
        <w:ind w:left="567"/>
      </w:pPr>
      <w:r>
        <w:t xml:space="preserve">4.1. </w:t>
      </w:r>
      <w:r>
        <w:rPr>
          <w:rFonts w:hint="eastAsia"/>
        </w:rPr>
        <w:t>Результаты</w:t>
      </w:r>
      <w:r>
        <w:t xml:space="preserve"> </w:t>
      </w:r>
      <w:r>
        <w:rPr>
          <w:rFonts w:hint="eastAsia"/>
        </w:rPr>
        <w:t>опроса</w:t>
      </w:r>
      <w:r>
        <w:t xml:space="preserve"> </w:t>
      </w:r>
      <w:r>
        <w:rPr>
          <w:rFonts w:hint="eastAsia"/>
        </w:rPr>
        <w:t>врачей</w:t>
      </w:r>
      <w:r>
        <w:t xml:space="preserve"> </w:t>
      </w:r>
      <w:r>
        <w:rPr>
          <w:rFonts w:hint="eastAsia"/>
        </w:rPr>
        <w:t>судебно</w:t>
      </w:r>
      <w:r>
        <w:t>-</w:t>
      </w:r>
      <w:r>
        <w:rPr>
          <w:rFonts w:hint="eastAsia"/>
        </w:rPr>
        <w:t>медицинских</w:t>
      </w:r>
      <w:r>
        <w:t xml:space="preserve"> </w:t>
      </w:r>
      <w:r>
        <w:rPr>
          <w:rFonts w:hint="eastAsia"/>
        </w:rPr>
        <w:t>экспертов</w:t>
      </w:r>
      <w:r>
        <w:t>.</w:t>
      </w:r>
    </w:p>
    <w:p w14:paraId="68AFB35B" w14:textId="77777777" w:rsidR="001729E1" w:rsidRDefault="001729E1" w:rsidP="001729E1">
      <w:pPr>
        <w:ind w:left="567"/>
      </w:pPr>
    </w:p>
    <w:p w14:paraId="37809595" w14:textId="77777777" w:rsidR="001729E1" w:rsidRDefault="001729E1" w:rsidP="001729E1">
      <w:pPr>
        <w:ind w:left="567"/>
      </w:pPr>
      <w:r>
        <w:t xml:space="preserve">4.2. </w:t>
      </w:r>
      <w:r>
        <w:rPr>
          <w:rFonts w:hint="eastAsia"/>
        </w:rPr>
        <w:t>Результаты</w:t>
      </w:r>
      <w:r>
        <w:t xml:space="preserve"> </w:t>
      </w:r>
      <w:r>
        <w:rPr>
          <w:rFonts w:hint="eastAsia"/>
        </w:rPr>
        <w:t>опроса</w:t>
      </w:r>
      <w:r>
        <w:t xml:space="preserve"> </w:t>
      </w:r>
      <w:r>
        <w:rPr>
          <w:rFonts w:hint="eastAsia"/>
        </w:rPr>
        <w:t>врачей</w:t>
      </w:r>
      <w:r>
        <w:t xml:space="preserve"> </w:t>
      </w:r>
      <w:r>
        <w:rPr>
          <w:rFonts w:hint="eastAsia"/>
        </w:rPr>
        <w:t>лечебно</w:t>
      </w:r>
      <w:r>
        <w:t>-</w:t>
      </w:r>
      <w:r>
        <w:rPr>
          <w:rFonts w:hint="eastAsia"/>
        </w:rPr>
        <w:t>профилактических</w:t>
      </w:r>
      <w:r>
        <w:t xml:space="preserve"> </w:t>
      </w:r>
      <w:r>
        <w:rPr>
          <w:rFonts w:hint="eastAsia"/>
        </w:rPr>
        <w:t>учреждений</w:t>
      </w:r>
      <w:r>
        <w:t>.</w:t>
      </w:r>
    </w:p>
    <w:p w14:paraId="5AF741B4" w14:textId="77777777" w:rsidR="001729E1" w:rsidRDefault="001729E1" w:rsidP="001729E1">
      <w:pPr>
        <w:ind w:left="567"/>
      </w:pPr>
    </w:p>
    <w:p w14:paraId="5AA088A8" w14:textId="77777777" w:rsidR="001729E1" w:rsidRDefault="001729E1" w:rsidP="001729E1">
      <w:pPr>
        <w:ind w:left="567"/>
      </w:pPr>
      <w:r>
        <w:t xml:space="preserve">4.3. </w:t>
      </w:r>
      <w:r>
        <w:rPr>
          <w:rFonts w:hint="eastAsia"/>
        </w:rPr>
        <w:t>Результаты</w:t>
      </w:r>
      <w:r>
        <w:t xml:space="preserve"> </w:t>
      </w:r>
      <w:r>
        <w:rPr>
          <w:rFonts w:hint="eastAsia"/>
        </w:rPr>
        <w:t>опроса</w:t>
      </w:r>
      <w:r>
        <w:t xml:space="preserve"> </w:t>
      </w:r>
      <w:r>
        <w:rPr>
          <w:rFonts w:hint="eastAsia"/>
        </w:rPr>
        <w:t>сотрудников</w:t>
      </w:r>
      <w:r>
        <w:t xml:space="preserve"> </w:t>
      </w:r>
      <w:r>
        <w:rPr>
          <w:rFonts w:hint="eastAsia"/>
        </w:rPr>
        <w:t>правоохранительных</w:t>
      </w:r>
      <w:r>
        <w:t xml:space="preserve"> </w:t>
      </w:r>
      <w:r>
        <w:rPr>
          <w:rFonts w:hint="eastAsia"/>
        </w:rPr>
        <w:t>органов</w:t>
      </w:r>
    </w:p>
    <w:p w14:paraId="5BA76EF2" w14:textId="77777777" w:rsidR="001729E1" w:rsidRDefault="001729E1" w:rsidP="001729E1">
      <w:pPr>
        <w:ind w:left="567"/>
      </w:pPr>
    </w:p>
    <w:p w14:paraId="4158128E" w14:textId="77777777" w:rsidR="001729E1" w:rsidRDefault="001729E1" w:rsidP="001729E1">
      <w:pPr>
        <w:ind w:left="567"/>
      </w:pPr>
      <w:r>
        <w:t xml:space="preserve">4.4. </w:t>
      </w:r>
      <w:r>
        <w:rPr>
          <w:rFonts w:hint="eastAsia"/>
        </w:rPr>
        <w:t>Результаты</w:t>
      </w:r>
      <w:r>
        <w:t xml:space="preserve"> </w:t>
      </w:r>
      <w:r>
        <w:rPr>
          <w:rFonts w:hint="eastAsia"/>
        </w:rPr>
        <w:t>опроса</w:t>
      </w:r>
      <w:r>
        <w:t xml:space="preserve"> </w:t>
      </w:r>
      <w:r>
        <w:rPr>
          <w:rFonts w:hint="eastAsia"/>
        </w:rPr>
        <w:t>сотрудников</w:t>
      </w:r>
      <w:r>
        <w:t xml:space="preserve"> </w:t>
      </w:r>
      <w:r>
        <w:rPr>
          <w:rFonts w:hint="eastAsia"/>
        </w:rPr>
        <w:t>судебных</w:t>
      </w:r>
      <w:r>
        <w:t xml:space="preserve"> </w:t>
      </w:r>
      <w:r>
        <w:rPr>
          <w:rFonts w:hint="eastAsia"/>
        </w:rPr>
        <w:t>органов</w:t>
      </w:r>
      <w:r>
        <w:t>.</w:t>
      </w:r>
    </w:p>
    <w:p w14:paraId="6ACCA6DA" w14:textId="77777777" w:rsidR="001729E1" w:rsidRDefault="001729E1" w:rsidP="001729E1">
      <w:pPr>
        <w:ind w:left="567"/>
      </w:pPr>
    </w:p>
    <w:p w14:paraId="4829EE29" w14:textId="77777777" w:rsidR="001729E1" w:rsidRDefault="001729E1" w:rsidP="001729E1">
      <w:pPr>
        <w:ind w:left="567"/>
      </w:pPr>
      <w:r>
        <w:rPr>
          <w:rFonts w:hint="eastAsia"/>
        </w:rPr>
        <w:t>ГЛАВА</w:t>
      </w:r>
      <w:r>
        <w:t xml:space="preserve"> 5. </w:t>
      </w:r>
      <w:r>
        <w:rPr>
          <w:rFonts w:hint="eastAsia"/>
        </w:rPr>
        <w:t>МОДЕЛЬ</w:t>
      </w:r>
      <w:r>
        <w:t xml:space="preserve"> </w:t>
      </w:r>
      <w:r>
        <w:rPr>
          <w:rFonts w:hint="eastAsia"/>
        </w:rPr>
        <w:t>И</w:t>
      </w:r>
      <w:r>
        <w:t xml:space="preserve"> </w:t>
      </w:r>
      <w:r>
        <w:rPr>
          <w:rFonts w:hint="eastAsia"/>
        </w:rPr>
        <w:t>ОРГАНИЗАЦИОННЫЕ</w:t>
      </w:r>
      <w:r>
        <w:t xml:space="preserve"> </w:t>
      </w:r>
      <w:r>
        <w:rPr>
          <w:rFonts w:hint="eastAsia"/>
        </w:rPr>
        <w:t>ТЕХНОЛОГИИ</w:t>
      </w:r>
    </w:p>
    <w:p w14:paraId="0BA26334" w14:textId="77777777" w:rsidR="001729E1" w:rsidRDefault="001729E1" w:rsidP="001729E1">
      <w:pPr>
        <w:ind w:left="567"/>
      </w:pPr>
    </w:p>
    <w:p w14:paraId="6FC4803A" w14:textId="77777777" w:rsidR="001729E1" w:rsidRDefault="001729E1" w:rsidP="001729E1">
      <w:pPr>
        <w:ind w:left="567"/>
      </w:pPr>
      <w:r>
        <w:rPr>
          <w:rFonts w:hint="eastAsia"/>
        </w:rPr>
        <w:t>ВЗАИМОДЕЙСТВИЯ</w:t>
      </w:r>
      <w:r>
        <w:t xml:space="preserve"> </w:t>
      </w:r>
      <w:r>
        <w:rPr>
          <w:rFonts w:hint="eastAsia"/>
        </w:rPr>
        <w:t>СУДЕБНО</w:t>
      </w:r>
      <w:r>
        <w:t>-</w:t>
      </w:r>
      <w:r>
        <w:rPr>
          <w:rFonts w:hint="eastAsia"/>
        </w:rPr>
        <w:t>МЕДИЦИНСКОЙ</w:t>
      </w:r>
      <w:r>
        <w:t xml:space="preserve"> </w:t>
      </w:r>
      <w:r>
        <w:rPr>
          <w:rFonts w:hint="eastAsia"/>
        </w:rPr>
        <w:t>СЛУЖБЫ</w:t>
      </w:r>
      <w:r>
        <w:t xml:space="preserve"> </w:t>
      </w:r>
      <w:r>
        <w:rPr>
          <w:rFonts w:hint="eastAsia"/>
        </w:rPr>
        <w:t>С</w:t>
      </w:r>
      <w:r>
        <w:t xml:space="preserve"> </w:t>
      </w:r>
      <w:r>
        <w:rPr>
          <w:rFonts w:hint="eastAsia"/>
        </w:rPr>
        <w:t>СУБЪЕКТАМИ</w:t>
      </w:r>
      <w:r>
        <w:t xml:space="preserve"> </w:t>
      </w:r>
      <w:r>
        <w:rPr>
          <w:rFonts w:hint="eastAsia"/>
        </w:rPr>
        <w:t>ЗДРАВООХРАНЕНИЯ</w:t>
      </w:r>
      <w:r>
        <w:t>.</w:t>
      </w:r>
    </w:p>
    <w:p w14:paraId="60783611" w14:textId="77777777" w:rsidR="001729E1" w:rsidRDefault="001729E1" w:rsidP="001729E1">
      <w:pPr>
        <w:ind w:left="567"/>
      </w:pPr>
    </w:p>
    <w:p w14:paraId="7EBF13E5" w14:textId="77777777" w:rsidR="001729E1" w:rsidRDefault="001729E1" w:rsidP="001729E1">
      <w:pPr>
        <w:ind w:left="567"/>
      </w:pPr>
      <w:r>
        <w:t xml:space="preserve">5.1. </w:t>
      </w:r>
      <w:r>
        <w:rPr>
          <w:rFonts w:hint="eastAsia"/>
        </w:rPr>
        <w:t>Система</w:t>
      </w:r>
      <w:r>
        <w:t xml:space="preserve"> </w:t>
      </w:r>
      <w:r>
        <w:rPr>
          <w:rFonts w:hint="eastAsia"/>
        </w:rPr>
        <w:t>оценки</w:t>
      </w:r>
      <w:r>
        <w:t xml:space="preserve"> </w:t>
      </w:r>
      <w:r>
        <w:rPr>
          <w:rFonts w:hint="eastAsia"/>
        </w:rPr>
        <w:t>качества</w:t>
      </w:r>
      <w:r>
        <w:t xml:space="preserve"> </w:t>
      </w:r>
      <w:r>
        <w:rPr>
          <w:rFonts w:hint="eastAsia"/>
        </w:rPr>
        <w:t>судебно</w:t>
      </w:r>
      <w:r>
        <w:t>-</w:t>
      </w:r>
      <w:r>
        <w:rPr>
          <w:rFonts w:hint="eastAsia"/>
        </w:rPr>
        <w:t>медицинских</w:t>
      </w:r>
      <w:r>
        <w:t xml:space="preserve"> </w:t>
      </w:r>
      <w:r>
        <w:rPr>
          <w:rFonts w:hint="eastAsia"/>
        </w:rPr>
        <w:t>экспертиз</w:t>
      </w:r>
      <w:r>
        <w:t xml:space="preserve">, </w:t>
      </w:r>
      <w:r>
        <w:rPr>
          <w:rFonts w:hint="eastAsia"/>
        </w:rPr>
        <w:t>проводимых</w:t>
      </w:r>
      <w:r>
        <w:t xml:space="preserve"> </w:t>
      </w:r>
      <w:r>
        <w:rPr>
          <w:rFonts w:hint="eastAsia"/>
        </w:rPr>
        <w:t>по</w:t>
      </w:r>
      <w:r>
        <w:t xml:space="preserve"> </w:t>
      </w:r>
      <w:r>
        <w:rPr>
          <w:rFonts w:hint="eastAsia"/>
        </w:rPr>
        <w:t>медицинским</w:t>
      </w:r>
      <w:r>
        <w:t xml:space="preserve"> </w:t>
      </w:r>
      <w:r>
        <w:rPr>
          <w:rFonts w:hint="eastAsia"/>
        </w:rPr>
        <w:t>документам</w:t>
      </w:r>
      <w:r>
        <w:t>.</w:t>
      </w:r>
    </w:p>
    <w:p w14:paraId="036B43B6" w14:textId="77777777" w:rsidR="001729E1" w:rsidRDefault="001729E1" w:rsidP="001729E1">
      <w:pPr>
        <w:ind w:left="567"/>
      </w:pPr>
    </w:p>
    <w:p w14:paraId="204DD3AF" w14:textId="451158FC" w:rsidR="001729E1" w:rsidRPr="007A40EE" w:rsidRDefault="001729E1" w:rsidP="001729E1">
      <w:pPr>
        <w:ind w:left="567"/>
      </w:pPr>
      <w:r>
        <w:t xml:space="preserve">5.2. </w:t>
      </w:r>
      <w:r>
        <w:rPr>
          <w:rFonts w:hint="eastAsia"/>
        </w:rPr>
        <w:t>Модель</w:t>
      </w:r>
      <w:r>
        <w:t xml:space="preserve"> </w:t>
      </w:r>
      <w:r>
        <w:rPr>
          <w:rFonts w:hint="eastAsia"/>
        </w:rPr>
        <w:t>и</w:t>
      </w:r>
      <w:r>
        <w:t xml:space="preserve"> </w:t>
      </w:r>
      <w:r>
        <w:rPr>
          <w:rFonts w:hint="eastAsia"/>
        </w:rPr>
        <w:t>организационно</w:t>
      </w:r>
      <w:r>
        <w:t>-</w:t>
      </w:r>
      <w:r>
        <w:rPr>
          <w:rFonts w:hint="eastAsia"/>
        </w:rPr>
        <w:t>функциональные</w:t>
      </w:r>
      <w:r>
        <w:t xml:space="preserve"> </w:t>
      </w:r>
      <w:r>
        <w:rPr>
          <w:rFonts w:hint="eastAsia"/>
        </w:rPr>
        <w:t>технологии</w:t>
      </w:r>
      <w:r>
        <w:t xml:space="preserve"> </w:t>
      </w:r>
      <w:r>
        <w:rPr>
          <w:rFonts w:hint="eastAsia"/>
        </w:rPr>
        <w:t>взаимодействия</w:t>
      </w:r>
      <w:r>
        <w:t xml:space="preserve"> </w:t>
      </w:r>
      <w:r>
        <w:rPr>
          <w:rFonts w:hint="eastAsia"/>
        </w:rPr>
        <w:t>судебно</w:t>
      </w:r>
      <w:r>
        <w:t>-</w:t>
      </w:r>
      <w:r>
        <w:rPr>
          <w:rFonts w:hint="eastAsia"/>
        </w:rPr>
        <w:t>медицинской</w:t>
      </w:r>
      <w:r>
        <w:t xml:space="preserve"> </w:t>
      </w:r>
      <w:r>
        <w:rPr>
          <w:rFonts w:hint="eastAsia"/>
        </w:rPr>
        <w:t>службы</w:t>
      </w:r>
      <w:r>
        <w:t xml:space="preserve"> </w:t>
      </w:r>
      <w:r>
        <w:rPr>
          <w:rFonts w:hint="eastAsia"/>
        </w:rPr>
        <w:t>с</w:t>
      </w:r>
      <w:r>
        <w:t xml:space="preserve"> </w:t>
      </w:r>
      <w:r>
        <w:rPr>
          <w:rFonts w:hint="eastAsia"/>
        </w:rPr>
        <w:t>субъектами</w:t>
      </w:r>
      <w:r>
        <w:t xml:space="preserve"> </w:t>
      </w:r>
      <w:r>
        <w:rPr>
          <w:rFonts w:hint="eastAsia"/>
        </w:rPr>
        <w:t>здравоохранения</w:t>
      </w:r>
      <w:r>
        <w:t xml:space="preserve"> </w:t>
      </w:r>
      <w:r>
        <w:rPr>
          <w:rFonts w:hint="eastAsia"/>
        </w:rPr>
        <w:t>по</w:t>
      </w:r>
      <w:r>
        <w:t xml:space="preserve"> </w:t>
      </w:r>
      <w:r>
        <w:rPr>
          <w:rFonts w:hint="eastAsia"/>
        </w:rPr>
        <w:t>вопросам</w:t>
      </w:r>
      <w:r>
        <w:t xml:space="preserve"> </w:t>
      </w:r>
      <w:r>
        <w:rPr>
          <w:rFonts w:hint="eastAsia"/>
        </w:rPr>
        <w:t>надлежащего</w:t>
      </w:r>
      <w:r>
        <w:t xml:space="preserve"> </w:t>
      </w:r>
      <w:r>
        <w:rPr>
          <w:rFonts w:hint="eastAsia"/>
        </w:rPr>
        <w:t>оформления</w:t>
      </w:r>
      <w:r>
        <w:t xml:space="preserve"> </w:t>
      </w:r>
      <w:r>
        <w:rPr>
          <w:rFonts w:hint="eastAsia"/>
        </w:rPr>
        <w:t>медицинской</w:t>
      </w:r>
      <w:r>
        <w:t xml:space="preserve"> </w:t>
      </w:r>
      <w:r>
        <w:rPr>
          <w:rFonts w:hint="eastAsia"/>
        </w:rPr>
        <w:t>документации</w:t>
      </w:r>
      <w:r>
        <w:t>.</w:t>
      </w:r>
    </w:p>
    <w:sectPr w:rsidR="001729E1" w:rsidRPr="007A40E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DAE1" w14:textId="77777777" w:rsidR="00A97116" w:rsidRPr="008D1934" w:rsidRDefault="00A97116">
      <w:pPr>
        <w:spacing w:after="0" w:line="240" w:lineRule="auto"/>
      </w:pPr>
      <w:r w:rsidRPr="008D1934">
        <w:separator/>
      </w:r>
    </w:p>
  </w:endnote>
  <w:endnote w:type="continuationSeparator" w:id="0">
    <w:p w14:paraId="674EB670" w14:textId="77777777" w:rsidR="00A97116" w:rsidRPr="008D1934" w:rsidRDefault="00A971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2AA2" w14:textId="77777777" w:rsidR="00A97116" w:rsidRPr="008D1934" w:rsidRDefault="00A97116"/>
    <w:p w14:paraId="11B277F9" w14:textId="77777777" w:rsidR="00A97116" w:rsidRPr="008D1934" w:rsidRDefault="00A97116"/>
    <w:p w14:paraId="06B14D3F" w14:textId="77777777" w:rsidR="00A97116" w:rsidRPr="008D1934" w:rsidRDefault="00A97116"/>
    <w:p w14:paraId="5AED2FCB" w14:textId="77777777" w:rsidR="00A97116" w:rsidRPr="008D1934" w:rsidRDefault="00A97116"/>
    <w:p w14:paraId="584F6AA4" w14:textId="77777777" w:rsidR="00A97116" w:rsidRPr="008D1934" w:rsidRDefault="00A97116"/>
    <w:p w14:paraId="79BB04FE" w14:textId="77777777" w:rsidR="00A97116" w:rsidRPr="008D1934" w:rsidRDefault="00A97116"/>
    <w:p w14:paraId="16BB884D" w14:textId="77777777" w:rsidR="00A97116" w:rsidRPr="008D1934" w:rsidRDefault="00A9711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6CB26B0" wp14:editId="2A97FC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6378" w14:textId="77777777" w:rsidR="00A97116" w:rsidRPr="008D1934" w:rsidRDefault="00A971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B26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886378" w14:textId="77777777" w:rsidR="00A97116" w:rsidRPr="008D1934" w:rsidRDefault="00A971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68A78C" w14:textId="77777777" w:rsidR="00A97116" w:rsidRPr="008D1934" w:rsidRDefault="00A97116"/>
    <w:p w14:paraId="50F07AD4" w14:textId="77777777" w:rsidR="00A97116" w:rsidRPr="008D1934" w:rsidRDefault="00A97116"/>
    <w:p w14:paraId="34A4F01B" w14:textId="77777777" w:rsidR="00A97116" w:rsidRPr="008D1934" w:rsidRDefault="00A9711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3AEC324" wp14:editId="02810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39E5" w14:textId="77777777" w:rsidR="00A97116" w:rsidRPr="008D1934" w:rsidRDefault="00A97116"/>
                          <w:p w14:paraId="3751FE74" w14:textId="77777777" w:rsidR="00A97116" w:rsidRPr="008D1934" w:rsidRDefault="00A9711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EC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7839E5" w14:textId="77777777" w:rsidR="00A97116" w:rsidRPr="008D1934" w:rsidRDefault="00A97116"/>
                    <w:p w14:paraId="3751FE74" w14:textId="77777777" w:rsidR="00A97116" w:rsidRPr="008D1934" w:rsidRDefault="00A9711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69C1486" w14:textId="77777777" w:rsidR="00A97116" w:rsidRPr="008D1934" w:rsidRDefault="00A97116"/>
    <w:p w14:paraId="1CCC34EB" w14:textId="77777777" w:rsidR="00A97116" w:rsidRPr="008D1934" w:rsidRDefault="00A97116">
      <w:pPr>
        <w:rPr>
          <w:sz w:val="2"/>
          <w:szCs w:val="2"/>
        </w:rPr>
      </w:pPr>
    </w:p>
    <w:p w14:paraId="6116E5D9" w14:textId="77777777" w:rsidR="00A97116" w:rsidRPr="008D1934" w:rsidRDefault="00A97116"/>
    <w:p w14:paraId="467CA4CD" w14:textId="77777777" w:rsidR="00A97116" w:rsidRPr="008D1934" w:rsidRDefault="00A97116">
      <w:pPr>
        <w:spacing w:after="0" w:line="240" w:lineRule="auto"/>
      </w:pPr>
    </w:p>
  </w:footnote>
  <w:footnote w:type="continuationSeparator" w:id="0">
    <w:p w14:paraId="0BF07B9B" w14:textId="77777777" w:rsidR="00A97116" w:rsidRPr="008D1934" w:rsidRDefault="00A9711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16"/>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28801</TotalTime>
  <Pages>2</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4336</cp:revision>
  <cp:lastPrinted>2009-02-06T05:36:00Z</cp:lastPrinted>
  <dcterms:created xsi:type="dcterms:W3CDTF">2024-04-09T10:20:00Z</dcterms:created>
  <dcterms:modified xsi:type="dcterms:W3CDTF">2024-05-12T12:02:00Z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