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B2D74"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Куликов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Юрий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Матвеевич</w:t>
      </w:r>
      <w:r w:rsidRPr="00575625">
        <w:rPr>
          <w:rFonts w:ascii="Helvetica" w:hAnsi="Helvetica" w:cs="Helvetica"/>
          <w:b/>
          <w:bCs/>
          <w:color w:val="222222"/>
          <w:sz w:val="21"/>
          <w:szCs w:val="21"/>
        </w:rPr>
        <w:t>.</w:t>
      </w:r>
    </w:p>
    <w:p w14:paraId="753B9B5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Устойчивость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 </w:t>
      </w:r>
      <w:r w:rsidRPr="00575625">
        <w:rPr>
          <w:rFonts w:ascii="Helvetica" w:hAnsi="Helvetica" w:cs="Helvetica" w:hint="eastAsia"/>
          <w:b/>
          <w:bCs/>
          <w:color w:val="222222"/>
          <w:sz w:val="21"/>
          <w:szCs w:val="21"/>
        </w:rPr>
        <w:t>диссертация</w:t>
      </w:r>
      <w:r w:rsidRPr="00575625">
        <w:rPr>
          <w:rFonts w:ascii="Helvetica" w:hAnsi="Helvetica" w:cs="Helvetica"/>
          <w:b/>
          <w:bCs/>
          <w:color w:val="222222"/>
          <w:sz w:val="21"/>
          <w:szCs w:val="21"/>
        </w:rPr>
        <w:t xml:space="preserve"> ... </w:t>
      </w:r>
      <w:r w:rsidRPr="00575625">
        <w:rPr>
          <w:rFonts w:ascii="Helvetica" w:hAnsi="Helvetica" w:cs="Helvetica" w:hint="eastAsia"/>
          <w:b/>
          <w:bCs/>
          <w:color w:val="222222"/>
          <w:sz w:val="21"/>
          <w:szCs w:val="21"/>
        </w:rPr>
        <w:t>кандидата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физико</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математических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наук</w:t>
      </w:r>
      <w:r w:rsidRPr="00575625">
        <w:rPr>
          <w:rFonts w:ascii="Helvetica" w:hAnsi="Helvetica" w:cs="Helvetica"/>
          <w:b/>
          <w:bCs/>
          <w:color w:val="222222"/>
          <w:sz w:val="21"/>
          <w:szCs w:val="21"/>
        </w:rPr>
        <w:t xml:space="preserve"> : 01.02.05 / </w:t>
      </w:r>
      <w:r w:rsidRPr="00575625">
        <w:rPr>
          <w:rFonts w:ascii="Helvetica" w:hAnsi="Helvetica" w:cs="Helvetica" w:hint="eastAsia"/>
          <w:b/>
          <w:bCs/>
          <w:color w:val="222222"/>
          <w:sz w:val="21"/>
          <w:szCs w:val="21"/>
        </w:rPr>
        <w:t>Куликов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Юрий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Матвеевич</w:t>
      </w:r>
      <w:r w:rsidRPr="00575625">
        <w:rPr>
          <w:rFonts w:ascii="Helvetica" w:hAnsi="Helvetica" w:cs="Helvetica"/>
          <w:b/>
          <w:bCs/>
          <w:color w:val="222222"/>
          <w:sz w:val="21"/>
          <w:szCs w:val="21"/>
        </w:rPr>
        <w:t>; [</w:t>
      </w:r>
      <w:r w:rsidRPr="00575625">
        <w:rPr>
          <w:rFonts w:ascii="Helvetica" w:hAnsi="Helvetica" w:cs="Helvetica" w:hint="eastAsia"/>
          <w:b/>
          <w:bCs/>
          <w:color w:val="222222"/>
          <w:sz w:val="21"/>
          <w:szCs w:val="21"/>
        </w:rPr>
        <w:t>Место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защиты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Объед</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ин</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высок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температур</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РАН</w:t>
      </w:r>
      <w:r w:rsidRPr="00575625">
        <w:rPr>
          <w:rFonts w:ascii="Helvetica" w:hAnsi="Helvetica" w:cs="Helvetica"/>
          <w:b/>
          <w:bCs/>
          <w:color w:val="222222"/>
          <w:sz w:val="21"/>
          <w:szCs w:val="21"/>
        </w:rPr>
        <w:t xml:space="preserve">]. - </w:t>
      </w:r>
      <w:r w:rsidRPr="00575625">
        <w:rPr>
          <w:rFonts w:ascii="Helvetica" w:hAnsi="Helvetica" w:cs="Helvetica" w:hint="eastAsia"/>
          <w:b/>
          <w:bCs/>
          <w:color w:val="222222"/>
          <w:sz w:val="21"/>
          <w:szCs w:val="21"/>
        </w:rPr>
        <w:t>Москва</w:t>
      </w:r>
      <w:r w:rsidRPr="00575625">
        <w:rPr>
          <w:rFonts w:ascii="Helvetica" w:hAnsi="Helvetica" w:cs="Helvetica"/>
          <w:b/>
          <w:bCs/>
          <w:color w:val="222222"/>
          <w:sz w:val="21"/>
          <w:szCs w:val="21"/>
        </w:rPr>
        <w:t xml:space="preserve">, 2019. - 227 </w:t>
      </w:r>
      <w:r w:rsidRPr="00575625">
        <w:rPr>
          <w:rFonts w:ascii="Helvetica" w:hAnsi="Helvetica" w:cs="Helvetica" w:hint="eastAsia"/>
          <w:b/>
          <w:bCs/>
          <w:color w:val="222222"/>
          <w:sz w:val="21"/>
          <w:szCs w:val="21"/>
        </w:rPr>
        <w:t>с</w:t>
      </w:r>
      <w:r w:rsidRPr="00575625">
        <w:rPr>
          <w:rFonts w:ascii="Helvetica" w:hAnsi="Helvetica" w:cs="Helvetica"/>
          <w:b/>
          <w:bCs/>
          <w:color w:val="222222"/>
          <w:sz w:val="21"/>
          <w:szCs w:val="21"/>
        </w:rPr>
        <w:t xml:space="preserve">. : </w:t>
      </w:r>
      <w:r w:rsidRPr="00575625">
        <w:rPr>
          <w:rFonts w:ascii="Helvetica" w:hAnsi="Helvetica" w:cs="Helvetica" w:hint="eastAsia"/>
          <w:b/>
          <w:bCs/>
          <w:color w:val="222222"/>
          <w:sz w:val="21"/>
          <w:szCs w:val="21"/>
        </w:rPr>
        <w:t>ил</w:t>
      </w:r>
      <w:r w:rsidRPr="00575625">
        <w:rPr>
          <w:rFonts w:ascii="Helvetica" w:hAnsi="Helvetica" w:cs="Helvetica"/>
          <w:b/>
          <w:bCs/>
          <w:color w:val="222222"/>
          <w:sz w:val="21"/>
          <w:szCs w:val="21"/>
        </w:rPr>
        <w:t>.</w:t>
      </w:r>
    </w:p>
    <w:p w14:paraId="0AC387DE"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больше</w:t>
      </w:r>
    </w:p>
    <w:p w14:paraId="0A3FFDB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Цитаты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из</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текста</w:t>
      </w:r>
      <w:r w:rsidRPr="00575625">
        <w:rPr>
          <w:rFonts w:ascii="Helvetica" w:hAnsi="Helvetica" w:cs="Helvetica"/>
          <w:b/>
          <w:bCs/>
          <w:color w:val="222222"/>
          <w:sz w:val="21"/>
          <w:szCs w:val="21"/>
        </w:rPr>
        <w:t>:</w:t>
      </w:r>
    </w:p>
    <w:p w14:paraId="53F5BD9B"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стр</w:t>
      </w:r>
      <w:r w:rsidRPr="00575625">
        <w:rPr>
          <w:rFonts w:ascii="Helvetica" w:hAnsi="Helvetica" w:cs="Helvetica"/>
          <w:b/>
          <w:bCs/>
          <w:color w:val="222222"/>
          <w:sz w:val="21"/>
          <w:szCs w:val="21"/>
        </w:rPr>
        <w:t>. 1</w:t>
      </w:r>
    </w:p>
    <w:p w14:paraId="1577D8E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университет</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правах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рукописи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Куликов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Юрий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Матвеевич</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Устойчивость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Специальность</w:t>
      </w:r>
      <w:r w:rsidRPr="00575625">
        <w:rPr>
          <w:rFonts w:ascii="Helvetica" w:hAnsi="Helvetica" w:cs="Helvetica"/>
          <w:b/>
          <w:bCs/>
          <w:color w:val="222222"/>
          <w:sz w:val="21"/>
          <w:szCs w:val="21"/>
        </w:rPr>
        <w:t xml:space="preserve"> 01.02.05 </w:t>
      </w:r>
      <w:r w:rsidRPr="00575625">
        <w:rPr>
          <w:rFonts w:ascii="Helvetica" w:hAnsi="Helvetica" w:cs="Helvetica" w:hint="eastAsia"/>
          <w:b/>
          <w:bCs/>
          <w:color w:val="222222"/>
          <w:sz w:val="21"/>
          <w:szCs w:val="21"/>
        </w:rPr>
        <w:t>—</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w:t>
      </w:r>
      <w:r w:rsidRPr="00575625">
        <w:rPr>
          <w:rFonts w:ascii="Helvetica" w:hAnsi="Helvetica" w:cs="Helvetica" w:hint="eastAsia"/>
          <w:b/>
          <w:bCs/>
          <w:color w:val="222222"/>
          <w:sz w:val="21"/>
          <w:szCs w:val="21"/>
        </w:rPr>
        <w:t>Механика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газа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плазмы</w:t>
      </w:r>
      <w:r w:rsidRPr="00575625">
        <w:rPr>
          <w:rFonts w:ascii="Helvetica" w:hAnsi="Helvetica" w:cs="Helvetica" w:hint="eastAsia"/>
          <w:b/>
          <w:bCs/>
          <w:color w:val="222222"/>
          <w:sz w:val="21"/>
          <w:szCs w:val="21"/>
        </w:rPr>
        <w:t>»</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Диссертация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соискание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учёной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степени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кандидата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физико</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математических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наук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Научный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руководитель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доктор</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физико</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математических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наук</w:t>
      </w:r>
      <w:r w:rsidRPr="00575625">
        <w:rPr>
          <w:rFonts w:ascii="Helvetica" w:hAnsi="Helvetica" w:cs="Helvetica"/>
          <w:b/>
          <w:bCs/>
          <w:color w:val="222222"/>
          <w:sz w:val="21"/>
          <w:szCs w:val="21"/>
        </w:rPr>
        <w:t>,</w:t>
      </w:r>
    </w:p>
    <w:p w14:paraId="31C7BCA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стр</w:t>
      </w:r>
      <w:r w:rsidRPr="00575625">
        <w:rPr>
          <w:rFonts w:ascii="Helvetica" w:hAnsi="Helvetica" w:cs="Helvetica"/>
          <w:b/>
          <w:bCs/>
          <w:color w:val="222222"/>
          <w:sz w:val="21"/>
          <w:szCs w:val="21"/>
        </w:rPr>
        <w:t>. 2</w:t>
      </w:r>
    </w:p>
    <w:p w14:paraId="569C294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 5 10 16 16 16 16 18 20 22 23 26 27 27 28 32 34 36 38 38 40 43 43 46 47 50 53 56 57 59 63 63 71 1.2 1.3 1.4 </w:t>
      </w:r>
      <w:r w:rsidRPr="00575625">
        <w:rPr>
          <w:rFonts w:ascii="Helvetica" w:hAnsi="Helvetica" w:cs="Helvetica" w:hint="eastAsia"/>
          <w:b/>
          <w:bCs/>
          <w:color w:val="222222"/>
          <w:sz w:val="21"/>
          <w:szCs w:val="21"/>
        </w:rPr>
        <w:t>Глава</w:t>
      </w:r>
      <w:r w:rsidRPr="00575625">
        <w:rPr>
          <w:rFonts w:ascii="Helvetica" w:hAnsi="Helvetica" w:cs="Helvetica"/>
          <w:b/>
          <w:bCs/>
          <w:color w:val="222222"/>
          <w:sz w:val="21"/>
          <w:szCs w:val="21"/>
        </w:rPr>
        <w:t xml:space="preserve"> 2. C</w:t>
      </w:r>
      <w:r w:rsidRPr="00575625">
        <w:rPr>
          <w:rFonts w:ascii="Helvetica" w:hAnsi="Helvetica" w:cs="Helvetica" w:hint="eastAsia"/>
          <w:b/>
          <w:bCs/>
          <w:color w:val="222222"/>
          <w:sz w:val="21"/>
          <w:szCs w:val="21"/>
        </w:rPr>
        <w:t>войства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напорных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Устойчивость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 . . . . . . . . . . . . . . . . . . . . . . . . . . . 2.1 2.2 2.3 </w:t>
      </w:r>
      <w:r w:rsidRPr="00575625">
        <w:rPr>
          <w:rFonts w:ascii="Helvetica" w:hAnsi="Helvetica" w:cs="Helvetica" w:hint="eastAsia"/>
          <w:b/>
          <w:bCs/>
          <w:color w:val="222222"/>
          <w:sz w:val="21"/>
          <w:szCs w:val="21"/>
        </w:rPr>
        <w:t>Одномерное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установившееся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движение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 . . . . . . . . . . . </w:t>
      </w:r>
      <w:r w:rsidRPr="00575625">
        <w:rPr>
          <w:rFonts w:ascii="Helvetica" w:hAnsi="Helvetica" w:cs="Helvetica" w:hint="eastAsia"/>
          <w:b/>
          <w:bCs/>
          <w:color w:val="222222"/>
          <w:sz w:val="21"/>
          <w:szCs w:val="21"/>
        </w:rPr>
        <w:t>Задача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длине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установления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плоского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w:t>
      </w:r>
    </w:p>
    <w:p w14:paraId="3FE7885E"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стр</w:t>
      </w:r>
      <w:r w:rsidRPr="00575625">
        <w:rPr>
          <w:rFonts w:ascii="Helvetica" w:hAnsi="Helvetica" w:cs="Helvetica"/>
          <w:b/>
          <w:bCs/>
          <w:color w:val="222222"/>
          <w:sz w:val="21"/>
          <w:szCs w:val="21"/>
        </w:rPr>
        <w:t>. 37</w:t>
      </w:r>
    </w:p>
    <w:p w14:paraId="30674B4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численного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метода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оказывают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непосредственное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влияние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результаты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численных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исследований</w:t>
      </w:r>
      <w:r w:rsidRPr="00575625">
        <w:rPr>
          <w:rFonts w:ascii="Helvetica" w:hAnsi="Helvetica" w:cs="Helvetica"/>
          <w:b/>
          <w:bCs/>
          <w:color w:val="222222"/>
          <w:sz w:val="21"/>
          <w:szCs w:val="21"/>
        </w:rPr>
        <w:t xml:space="preserve">. 38 </w:t>
      </w:r>
      <w:r w:rsidRPr="00575625">
        <w:rPr>
          <w:rFonts w:ascii="Helvetica" w:hAnsi="Helvetica" w:cs="Helvetica" w:hint="eastAsia"/>
          <w:b/>
          <w:bCs/>
          <w:color w:val="222222"/>
          <w:sz w:val="21"/>
          <w:szCs w:val="21"/>
        </w:rPr>
        <w:t>Глава</w:t>
      </w:r>
      <w:r w:rsidRPr="00575625">
        <w:rPr>
          <w:rFonts w:ascii="Helvetica" w:hAnsi="Helvetica" w:cs="Helvetica"/>
          <w:b/>
          <w:bCs/>
          <w:color w:val="222222"/>
          <w:sz w:val="21"/>
          <w:szCs w:val="21"/>
        </w:rPr>
        <w:t xml:space="preserve"> 2. C</w:t>
      </w:r>
      <w:r w:rsidRPr="00575625">
        <w:rPr>
          <w:rFonts w:ascii="Helvetica" w:hAnsi="Helvetica" w:cs="Helvetica" w:hint="eastAsia"/>
          <w:b/>
          <w:bCs/>
          <w:color w:val="222222"/>
          <w:sz w:val="21"/>
          <w:szCs w:val="21"/>
        </w:rPr>
        <w:t>войства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напорных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Устойчивость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2.1 </w:t>
      </w:r>
      <w:r w:rsidRPr="00575625">
        <w:rPr>
          <w:rFonts w:ascii="Helvetica" w:hAnsi="Helvetica" w:cs="Helvetica" w:hint="eastAsia"/>
          <w:b/>
          <w:bCs/>
          <w:color w:val="222222"/>
          <w:sz w:val="21"/>
          <w:szCs w:val="21"/>
        </w:rPr>
        <w:t>Одномерное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установившееся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движение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Рассмотрим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бесконечном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плоском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канале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стенки</w:t>
      </w:r>
    </w:p>
    <w:p w14:paraId="05BEAC92" w14:textId="77777777" w:rsidR="00575625" w:rsidRPr="00575625" w:rsidRDefault="00575625" w:rsidP="00575625">
      <w:pPr>
        <w:rPr>
          <w:rFonts w:ascii="Helvetica" w:hAnsi="Helvetica" w:cs="Helvetica"/>
          <w:b/>
          <w:bCs/>
          <w:color w:val="222222"/>
          <w:sz w:val="21"/>
          <w:szCs w:val="21"/>
        </w:rPr>
      </w:pPr>
    </w:p>
    <w:p w14:paraId="7EEF1A1A"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Оглавление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диссертации</w:t>
      </w:r>
    </w:p>
    <w:p w14:paraId="35C9591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кандидат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наук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Куликов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Юрий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Матвеевич</w:t>
      </w:r>
    </w:p>
    <w:p w14:paraId="086AEAA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lastRenderedPageBreak/>
        <w:t>Введение</w:t>
      </w:r>
    </w:p>
    <w:p w14:paraId="08B987E1" w14:textId="77777777" w:rsidR="00575625" w:rsidRPr="00575625" w:rsidRDefault="00575625" w:rsidP="00575625">
      <w:pPr>
        <w:rPr>
          <w:rFonts w:ascii="Helvetica" w:hAnsi="Helvetica" w:cs="Helvetica"/>
          <w:b/>
          <w:bCs/>
          <w:color w:val="222222"/>
          <w:sz w:val="21"/>
          <w:szCs w:val="21"/>
        </w:rPr>
      </w:pPr>
    </w:p>
    <w:p w14:paraId="509E697A"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Список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сокращений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условных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обозначений</w:t>
      </w:r>
    </w:p>
    <w:p w14:paraId="684143A3" w14:textId="77777777" w:rsidR="00575625" w:rsidRPr="00575625" w:rsidRDefault="00575625" w:rsidP="00575625">
      <w:pPr>
        <w:rPr>
          <w:rFonts w:ascii="Helvetica" w:hAnsi="Helvetica" w:cs="Helvetica"/>
          <w:b/>
          <w:bCs/>
          <w:color w:val="222222"/>
          <w:sz w:val="21"/>
          <w:szCs w:val="21"/>
        </w:rPr>
      </w:pPr>
    </w:p>
    <w:p w14:paraId="2ACCA7A5"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Глава</w:t>
      </w:r>
      <w:r w:rsidRPr="00575625">
        <w:rPr>
          <w:rFonts w:ascii="Helvetica" w:hAnsi="Helvetica" w:cs="Helvetica"/>
          <w:b/>
          <w:bCs/>
          <w:color w:val="222222"/>
          <w:sz w:val="21"/>
          <w:szCs w:val="21"/>
        </w:rPr>
        <w:t xml:space="preserve"> 1. </w:t>
      </w:r>
      <w:r w:rsidRPr="00575625">
        <w:rPr>
          <w:rFonts w:ascii="Helvetica" w:hAnsi="Helvetica" w:cs="Helvetica" w:hint="eastAsia"/>
          <w:b/>
          <w:bCs/>
          <w:color w:val="222222"/>
          <w:sz w:val="21"/>
          <w:szCs w:val="21"/>
        </w:rPr>
        <w:t>Общие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свойства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проблемы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моделирования</w:t>
      </w:r>
      <w:r w:rsidRPr="00575625">
        <w:rPr>
          <w:rFonts w:ascii="Helvetica" w:hAnsi="Helvetica" w:cs="Helvetica"/>
          <w:b/>
          <w:bCs/>
          <w:color w:val="222222"/>
          <w:sz w:val="21"/>
          <w:szCs w:val="21"/>
        </w:rPr>
        <w:t>.</w:t>
      </w:r>
    </w:p>
    <w:p w14:paraId="08484035" w14:textId="77777777" w:rsidR="00575625" w:rsidRPr="00575625" w:rsidRDefault="00575625" w:rsidP="00575625">
      <w:pPr>
        <w:rPr>
          <w:rFonts w:ascii="Helvetica" w:hAnsi="Helvetica" w:cs="Helvetica"/>
          <w:b/>
          <w:bCs/>
          <w:color w:val="222222"/>
          <w:sz w:val="21"/>
          <w:szCs w:val="21"/>
        </w:rPr>
      </w:pPr>
    </w:p>
    <w:p w14:paraId="56D3EDDF"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Определение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классы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жидкостей</w:t>
      </w:r>
    </w:p>
    <w:p w14:paraId="1B595BD5" w14:textId="77777777" w:rsidR="00575625" w:rsidRPr="00575625" w:rsidRDefault="00575625" w:rsidP="00575625">
      <w:pPr>
        <w:rPr>
          <w:rFonts w:ascii="Helvetica" w:hAnsi="Helvetica" w:cs="Helvetica"/>
          <w:b/>
          <w:bCs/>
          <w:color w:val="222222"/>
          <w:sz w:val="21"/>
          <w:szCs w:val="21"/>
        </w:rPr>
      </w:pPr>
    </w:p>
    <w:p w14:paraId="4E24A95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1.1 </w:t>
      </w:r>
      <w:r w:rsidRPr="00575625">
        <w:rPr>
          <w:rFonts w:ascii="Helvetica" w:hAnsi="Helvetica" w:cs="Helvetica" w:hint="eastAsia"/>
          <w:b/>
          <w:bCs/>
          <w:color w:val="222222"/>
          <w:sz w:val="21"/>
          <w:szCs w:val="21"/>
        </w:rPr>
        <w:t>Развитие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представлений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исторической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ретроспективе</w:t>
      </w:r>
    </w:p>
    <w:p w14:paraId="6F8203FD" w14:textId="77777777" w:rsidR="00575625" w:rsidRPr="00575625" w:rsidRDefault="00575625" w:rsidP="00575625">
      <w:pPr>
        <w:rPr>
          <w:rFonts w:ascii="Helvetica" w:hAnsi="Helvetica" w:cs="Helvetica"/>
          <w:b/>
          <w:bCs/>
          <w:color w:val="222222"/>
          <w:sz w:val="21"/>
          <w:szCs w:val="21"/>
        </w:rPr>
      </w:pPr>
    </w:p>
    <w:p w14:paraId="69DFEB6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1.1.1 </w:t>
      </w:r>
      <w:r w:rsidRPr="00575625">
        <w:rPr>
          <w:rFonts w:ascii="Helvetica" w:hAnsi="Helvetica" w:cs="Helvetica" w:hint="eastAsia"/>
          <w:b/>
          <w:bCs/>
          <w:color w:val="222222"/>
          <w:sz w:val="21"/>
          <w:szCs w:val="21"/>
        </w:rPr>
        <w:t>Вступительные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замечания</w:t>
      </w:r>
    </w:p>
    <w:p w14:paraId="4E55ECC9" w14:textId="77777777" w:rsidR="00575625" w:rsidRPr="00575625" w:rsidRDefault="00575625" w:rsidP="00575625">
      <w:pPr>
        <w:rPr>
          <w:rFonts w:ascii="Helvetica" w:hAnsi="Helvetica" w:cs="Helvetica"/>
          <w:b/>
          <w:bCs/>
          <w:color w:val="222222"/>
          <w:sz w:val="21"/>
          <w:szCs w:val="21"/>
        </w:rPr>
      </w:pPr>
    </w:p>
    <w:p w14:paraId="5169C139"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1.1.2 </w:t>
      </w:r>
      <w:r w:rsidRPr="00575625">
        <w:rPr>
          <w:rFonts w:ascii="Helvetica" w:hAnsi="Helvetica" w:cs="Helvetica" w:hint="eastAsia"/>
          <w:b/>
          <w:bCs/>
          <w:color w:val="222222"/>
          <w:sz w:val="21"/>
          <w:szCs w:val="21"/>
        </w:rPr>
        <w:t>Определение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Опыты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Рейнольдса</w:t>
      </w:r>
    </w:p>
    <w:p w14:paraId="61267841" w14:textId="77777777" w:rsidR="00575625" w:rsidRPr="00575625" w:rsidRDefault="00575625" w:rsidP="00575625">
      <w:pPr>
        <w:rPr>
          <w:rFonts w:ascii="Helvetica" w:hAnsi="Helvetica" w:cs="Helvetica"/>
          <w:b/>
          <w:bCs/>
          <w:color w:val="222222"/>
          <w:sz w:val="21"/>
          <w:szCs w:val="21"/>
        </w:rPr>
      </w:pPr>
    </w:p>
    <w:p w14:paraId="1BE0399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1.1.3 </w:t>
      </w:r>
      <w:r w:rsidRPr="00575625">
        <w:rPr>
          <w:rFonts w:ascii="Helvetica" w:hAnsi="Helvetica" w:cs="Helvetica" w:hint="eastAsia"/>
          <w:b/>
          <w:bCs/>
          <w:color w:val="222222"/>
          <w:sz w:val="21"/>
          <w:szCs w:val="21"/>
        </w:rPr>
        <w:t>Развитие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теории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Буссинеска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Прандтля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Модели</w:t>
      </w:r>
    </w:p>
    <w:p w14:paraId="040D555C" w14:textId="77777777" w:rsidR="00575625" w:rsidRPr="00575625" w:rsidRDefault="00575625" w:rsidP="00575625">
      <w:pPr>
        <w:rPr>
          <w:rFonts w:ascii="Helvetica" w:hAnsi="Helvetica" w:cs="Helvetica"/>
          <w:b/>
          <w:bCs/>
          <w:color w:val="222222"/>
          <w:sz w:val="21"/>
          <w:szCs w:val="21"/>
        </w:rPr>
      </w:pPr>
    </w:p>
    <w:p w14:paraId="0E904A3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вязкостью</w:t>
      </w:r>
    </w:p>
    <w:p w14:paraId="507B143D" w14:textId="77777777" w:rsidR="00575625" w:rsidRPr="00575625" w:rsidRDefault="00575625" w:rsidP="00575625">
      <w:pPr>
        <w:rPr>
          <w:rFonts w:ascii="Helvetica" w:hAnsi="Helvetica" w:cs="Helvetica"/>
          <w:b/>
          <w:bCs/>
          <w:color w:val="222222"/>
          <w:sz w:val="21"/>
          <w:szCs w:val="21"/>
        </w:rPr>
      </w:pPr>
    </w:p>
    <w:p w14:paraId="1CC44B3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1.1.4 </w:t>
      </w:r>
      <w:r w:rsidRPr="00575625">
        <w:rPr>
          <w:rFonts w:ascii="Helvetica" w:hAnsi="Helvetica" w:cs="Helvetica" w:hint="eastAsia"/>
          <w:b/>
          <w:bCs/>
          <w:color w:val="222222"/>
          <w:sz w:val="21"/>
          <w:szCs w:val="21"/>
        </w:rPr>
        <w:t>Теория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однородной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изотропной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А</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Н</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Колмогорова</w:t>
      </w:r>
    </w:p>
    <w:p w14:paraId="31865BC4" w14:textId="77777777" w:rsidR="00575625" w:rsidRPr="00575625" w:rsidRDefault="00575625" w:rsidP="00575625">
      <w:pPr>
        <w:rPr>
          <w:rFonts w:ascii="Helvetica" w:hAnsi="Helvetica" w:cs="Helvetica"/>
          <w:b/>
          <w:bCs/>
          <w:color w:val="222222"/>
          <w:sz w:val="21"/>
          <w:szCs w:val="21"/>
        </w:rPr>
      </w:pPr>
    </w:p>
    <w:p w14:paraId="0A7B3F6E"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1.1.5 </w:t>
      </w:r>
      <w:r w:rsidRPr="00575625">
        <w:rPr>
          <w:rFonts w:ascii="Helvetica" w:hAnsi="Helvetica" w:cs="Helvetica" w:hint="eastAsia"/>
          <w:b/>
          <w:bCs/>
          <w:color w:val="222222"/>
          <w:sz w:val="21"/>
          <w:szCs w:val="21"/>
        </w:rPr>
        <w:t>к</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е</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модель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турбулентности</w:t>
      </w:r>
    </w:p>
    <w:p w14:paraId="353D0E8B" w14:textId="77777777" w:rsidR="00575625" w:rsidRPr="00575625" w:rsidRDefault="00575625" w:rsidP="00575625">
      <w:pPr>
        <w:rPr>
          <w:rFonts w:ascii="Helvetica" w:hAnsi="Helvetica" w:cs="Helvetica"/>
          <w:b/>
          <w:bCs/>
          <w:color w:val="222222"/>
          <w:sz w:val="21"/>
          <w:szCs w:val="21"/>
        </w:rPr>
      </w:pPr>
    </w:p>
    <w:p w14:paraId="0263AB17"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1.1.6 </w:t>
      </w:r>
      <w:r w:rsidRPr="00575625">
        <w:rPr>
          <w:rFonts w:ascii="Helvetica" w:hAnsi="Helvetica" w:cs="Helvetica" w:hint="eastAsia"/>
          <w:b/>
          <w:bCs/>
          <w:color w:val="222222"/>
          <w:sz w:val="21"/>
          <w:szCs w:val="21"/>
        </w:rPr>
        <w:t>Численное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моделирование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RANS, LES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DNS </w:t>
      </w:r>
      <w:r w:rsidRPr="00575625">
        <w:rPr>
          <w:rFonts w:ascii="Helvetica" w:hAnsi="Helvetica" w:cs="Helvetica" w:hint="eastAsia"/>
          <w:b/>
          <w:bCs/>
          <w:color w:val="222222"/>
          <w:sz w:val="21"/>
          <w:szCs w:val="21"/>
        </w:rPr>
        <w:t>подходы</w:t>
      </w:r>
    </w:p>
    <w:p w14:paraId="44A7347F" w14:textId="77777777" w:rsidR="00575625" w:rsidRPr="00575625" w:rsidRDefault="00575625" w:rsidP="00575625">
      <w:pPr>
        <w:rPr>
          <w:rFonts w:ascii="Helvetica" w:hAnsi="Helvetica" w:cs="Helvetica"/>
          <w:b/>
          <w:bCs/>
          <w:color w:val="222222"/>
          <w:sz w:val="21"/>
          <w:szCs w:val="21"/>
        </w:rPr>
      </w:pPr>
    </w:p>
    <w:p w14:paraId="5D95CD3F"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lastRenderedPageBreak/>
        <w:t xml:space="preserve">1.2 </w:t>
      </w:r>
      <w:r w:rsidRPr="00575625">
        <w:rPr>
          <w:rFonts w:ascii="Helvetica" w:hAnsi="Helvetica" w:cs="Helvetica" w:hint="eastAsia"/>
          <w:b/>
          <w:bCs/>
          <w:color w:val="222222"/>
          <w:sz w:val="21"/>
          <w:szCs w:val="21"/>
        </w:rPr>
        <w:t>Классические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вычислительной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гидродинамики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рассматривающиеся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данном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исследовании</w:t>
      </w:r>
    </w:p>
    <w:p w14:paraId="56EFC3F3" w14:textId="77777777" w:rsidR="00575625" w:rsidRPr="00575625" w:rsidRDefault="00575625" w:rsidP="00575625">
      <w:pPr>
        <w:rPr>
          <w:rFonts w:ascii="Helvetica" w:hAnsi="Helvetica" w:cs="Helvetica"/>
          <w:b/>
          <w:bCs/>
          <w:color w:val="222222"/>
          <w:sz w:val="21"/>
          <w:szCs w:val="21"/>
        </w:rPr>
      </w:pPr>
    </w:p>
    <w:p w14:paraId="473D27DB"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1.2.1 </w:t>
      </w:r>
      <w:r w:rsidRPr="00575625">
        <w:rPr>
          <w:rFonts w:ascii="Helvetica" w:hAnsi="Helvetica" w:cs="Helvetica" w:hint="eastAsia"/>
          <w:b/>
          <w:bCs/>
          <w:color w:val="222222"/>
          <w:sz w:val="21"/>
          <w:szCs w:val="21"/>
        </w:rPr>
        <w:t>Численное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моделирование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неустойчивостей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сдвиговых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течениях</w:t>
      </w:r>
    </w:p>
    <w:p w14:paraId="102EC997" w14:textId="77777777" w:rsidR="00575625" w:rsidRPr="00575625" w:rsidRDefault="00575625" w:rsidP="00575625">
      <w:pPr>
        <w:rPr>
          <w:rFonts w:ascii="Helvetica" w:hAnsi="Helvetica" w:cs="Helvetica"/>
          <w:b/>
          <w:bCs/>
          <w:color w:val="222222"/>
          <w:sz w:val="21"/>
          <w:szCs w:val="21"/>
        </w:rPr>
      </w:pPr>
    </w:p>
    <w:p w14:paraId="6DF84ED7"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1.2.2 </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моделировании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Тейлора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Грина</w:t>
      </w:r>
    </w:p>
    <w:p w14:paraId="69F575A7" w14:textId="77777777" w:rsidR="00575625" w:rsidRPr="00575625" w:rsidRDefault="00575625" w:rsidP="00575625">
      <w:pPr>
        <w:rPr>
          <w:rFonts w:ascii="Helvetica" w:hAnsi="Helvetica" w:cs="Helvetica"/>
          <w:b/>
          <w:bCs/>
          <w:color w:val="222222"/>
          <w:sz w:val="21"/>
          <w:szCs w:val="21"/>
        </w:rPr>
      </w:pPr>
    </w:p>
    <w:p w14:paraId="08AF891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1.3 </w:t>
      </w:r>
      <w:r w:rsidRPr="00575625">
        <w:rPr>
          <w:rFonts w:ascii="Helvetica" w:hAnsi="Helvetica" w:cs="Helvetica" w:hint="eastAsia"/>
          <w:b/>
          <w:bCs/>
          <w:color w:val="222222"/>
          <w:sz w:val="21"/>
          <w:szCs w:val="21"/>
        </w:rPr>
        <w:t>Определение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классы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жидкостей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r w:rsidRPr="00575625">
        <w:rPr>
          <w:rFonts w:ascii="Helvetica" w:hAnsi="Helvetica" w:cs="Helvetica"/>
          <w:b/>
          <w:bCs/>
          <w:color w:val="222222"/>
          <w:sz w:val="21"/>
          <w:szCs w:val="21"/>
        </w:rPr>
        <w:t>)</w:t>
      </w:r>
    </w:p>
    <w:p w14:paraId="512A459D" w14:textId="77777777" w:rsidR="00575625" w:rsidRPr="00575625" w:rsidRDefault="00575625" w:rsidP="00575625">
      <w:pPr>
        <w:rPr>
          <w:rFonts w:ascii="Helvetica" w:hAnsi="Helvetica" w:cs="Helvetica"/>
          <w:b/>
          <w:bCs/>
          <w:color w:val="222222"/>
          <w:sz w:val="21"/>
          <w:szCs w:val="21"/>
        </w:rPr>
      </w:pPr>
    </w:p>
    <w:p w14:paraId="5DBD7C36"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1.4 </w:t>
      </w:r>
      <w:r w:rsidRPr="00575625">
        <w:rPr>
          <w:rFonts w:ascii="Helvetica" w:hAnsi="Helvetica" w:cs="Helvetica" w:hint="eastAsia"/>
          <w:b/>
          <w:bCs/>
          <w:color w:val="222222"/>
          <w:sz w:val="21"/>
          <w:szCs w:val="21"/>
        </w:rPr>
        <w:t>Исследование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особенностей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49531E33" w14:textId="77777777" w:rsidR="00575625" w:rsidRPr="00575625" w:rsidRDefault="00575625" w:rsidP="00575625">
      <w:pPr>
        <w:rPr>
          <w:rFonts w:ascii="Helvetica" w:hAnsi="Helvetica" w:cs="Helvetica"/>
          <w:b/>
          <w:bCs/>
          <w:color w:val="222222"/>
          <w:sz w:val="21"/>
          <w:szCs w:val="21"/>
        </w:rPr>
      </w:pPr>
    </w:p>
    <w:p w14:paraId="14BA6AAA"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1.4.1 </w:t>
      </w:r>
      <w:r w:rsidRPr="00575625">
        <w:rPr>
          <w:rFonts w:ascii="Helvetica" w:hAnsi="Helvetica" w:cs="Helvetica" w:hint="eastAsia"/>
          <w:b/>
          <w:bCs/>
          <w:color w:val="222222"/>
          <w:sz w:val="21"/>
          <w:szCs w:val="21"/>
        </w:rPr>
        <w:t>Изучение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процессов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смешения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p>
    <w:p w14:paraId="4E9AB0F5" w14:textId="77777777" w:rsidR="00575625" w:rsidRPr="00575625" w:rsidRDefault="00575625" w:rsidP="00575625">
      <w:pPr>
        <w:rPr>
          <w:rFonts w:ascii="Helvetica" w:hAnsi="Helvetica" w:cs="Helvetica"/>
          <w:b/>
          <w:bCs/>
          <w:color w:val="222222"/>
          <w:sz w:val="21"/>
          <w:szCs w:val="21"/>
        </w:rPr>
      </w:pPr>
    </w:p>
    <w:p w14:paraId="1F837F7F"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1.4.2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об</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исследовании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устойчивости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p>
    <w:p w14:paraId="12BEF279" w14:textId="77777777" w:rsidR="00575625" w:rsidRPr="00575625" w:rsidRDefault="00575625" w:rsidP="00575625">
      <w:pPr>
        <w:rPr>
          <w:rFonts w:ascii="Helvetica" w:hAnsi="Helvetica" w:cs="Helvetica"/>
          <w:b/>
          <w:bCs/>
          <w:color w:val="222222"/>
          <w:sz w:val="21"/>
          <w:szCs w:val="21"/>
        </w:rPr>
      </w:pPr>
    </w:p>
    <w:p w14:paraId="4268BC7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Глава</w:t>
      </w:r>
      <w:r w:rsidRPr="00575625">
        <w:rPr>
          <w:rFonts w:ascii="Helvetica" w:hAnsi="Helvetica" w:cs="Helvetica"/>
          <w:b/>
          <w:bCs/>
          <w:color w:val="222222"/>
          <w:sz w:val="21"/>
          <w:szCs w:val="21"/>
        </w:rPr>
        <w:t xml:space="preserve"> 2. </w:t>
      </w:r>
      <w:r w:rsidRPr="00575625">
        <w:rPr>
          <w:rFonts w:ascii="Helvetica" w:hAnsi="Helvetica" w:cs="Helvetica" w:hint="eastAsia"/>
          <w:b/>
          <w:bCs/>
          <w:color w:val="222222"/>
          <w:sz w:val="21"/>
          <w:szCs w:val="21"/>
        </w:rPr>
        <w:t>Свойства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напорных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Устойчивость</w:t>
      </w:r>
    </w:p>
    <w:p w14:paraId="4711DC2B" w14:textId="77777777" w:rsidR="00575625" w:rsidRPr="00575625" w:rsidRDefault="00575625" w:rsidP="00575625">
      <w:pPr>
        <w:rPr>
          <w:rFonts w:ascii="Helvetica" w:hAnsi="Helvetica" w:cs="Helvetica"/>
          <w:b/>
          <w:bCs/>
          <w:color w:val="222222"/>
          <w:sz w:val="21"/>
          <w:szCs w:val="21"/>
        </w:rPr>
      </w:pPr>
    </w:p>
    <w:p w14:paraId="13384267"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705828A8" w14:textId="77777777" w:rsidR="00575625" w:rsidRPr="00575625" w:rsidRDefault="00575625" w:rsidP="00575625">
      <w:pPr>
        <w:rPr>
          <w:rFonts w:ascii="Helvetica" w:hAnsi="Helvetica" w:cs="Helvetica"/>
          <w:b/>
          <w:bCs/>
          <w:color w:val="222222"/>
          <w:sz w:val="21"/>
          <w:szCs w:val="21"/>
        </w:rPr>
      </w:pPr>
    </w:p>
    <w:p w14:paraId="011C9A9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2.1 </w:t>
      </w:r>
      <w:r w:rsidRPr="00575625">
        <w:rPr>
          <w:rFonts w:ascii="Helvetica" w:hAnsi="Helvetica" w:cs="Helvetica" w:hint="eastAsia"/>
          <w:b/>
          <w:bCs/>
          <w:color w:val="222222"/>
          <w:sz w:val="21"/>
          <w:szCs w:val="21"/>
        </w:rPr>
        <w:t>Одномерное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установившееся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движение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41623E95" w14:textId="77777777" w:rsidR="00575625" w:rsidRPr="00575625" w:rsidRDefault="00575625" w:rsidP="00575625">
      <w:pPr>
        <w:rPr>
          <w:rFonts w:ascii="Helvetica" w:hAnsi="Helvetica" w:cs="Helvetica"/>
          <w:b/>
          <w:bCs/>
          <w:color w:val="222222"/>
          <w:sz w:val="21"/>
          <w:szCs w:val="21"/>
        </w:rPr>
      </w:pPr>
    </w:p>
    <w:p w14:paraId="7107C3C7"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2.2 </w:t>
      </w:r>
      <w:r w:rsidRPr="00575625">
        <w:rPr>
          <w:rFonts w:ascii="Helvetica" w:hAnsi="Helvetica" w:cs="Helvetica" w:hint="eastAsia"/>
          <w:b/>
          <w:bCs/>
          <w:color w:val="222222"/>
          <w:sz w:val="21"/>
          <w:szCs w:val="21"/>
        </w:rPr>
        <w:t>Задача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длине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установления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плоского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51EE92F1" w14:textId="77777777" w:rsidR="00575625" w:rsidRPr="00575625" w:rsidRDefault="00575625" w:rsidP="00575625">
      <w:pPr>
        <w:rPr>
          <w:rFonts w:ascii="Helvetica" w:hAnsi="Helvetica" w:cs="Helvetica"/>
          <w:b/>
          <w:bCs/>
          <w:color w:val="222222"/>
          <w:sz w:val="21"/>
          <w:szCs w:val="21"/>
        </w:rPr>
      </w:pPr>
    </w:p>
    <w:p w14:paraId="488805E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2.3 </w:t>
      </w:r>
      <w:r w:rsidRPr="00575625">
        <w:rPr>
          <w:rFonts w:ascii="Helvetica" w:hAnsi="Helvetica" w:cs="Helvetica" w:hint="eastAsia"/>
          <w:b/>
          <w:bCs/>
          <w:color w:val="222222"/>
          <w:sz w:val="21"/>
          <w:szCs w:val="21"/>
        </w:rPr>
        <w:t>Линейная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устойчивости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w:t>
      </w:r>
      <w:r w:rsidRPr="00575625">
        <w:rPr>
          <w:rFonts w:ascii="Helvetica" w:hAnsi="Helvetica" w:cs="Helvetica" w:hint="eastAsia"/>
          <w:b/>
          <w:bCs/>
          <w:color w:val="222222"/>
          <w:sz w:val="21"/>
          <w:szCs w:val="21"/>
        </w:rPr>
        <w:lastRenderedPageBreak/>
        <w:t>лоском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канале</w:t>
      </w:r>
    </w:p>
    <w:p w14:paraId="2556A33E" w14:textId="77777777" w:rsidR="00575625" w:rsidRPr="00575625" w:rsidRDefault="00575625" w:rsidP="00575625">
      <w:pPr>
        <w:rPr>
          <w:rFonts w:ascii="Helvetica" w:hAnsi="Helvetica" w:cs="Helvetica"/>
          <w:b/>
          <w:bCs/>
          <w:color w:val="222222"/>
          <w:sz w:val="21"/>
          <w:szCs w:val="21"/>
        </w:rPr>
      </w:pPr>
    </w:p>
    <w:p w14:paraId="07C149D5"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2.3.1 </w:t>
      </w:r>
      <w:r w:rsidRPr="00575625">
        <w:rPr>
          <w:rFonts w:ascii="Helvetica" w:hAnsi="Helvetica" w:cs="Helvetica" w:hint="eastAsia"/>
          <w:b/>
          <w:bCs/>
          <w:color w:val="222222"/>
          <w:sz w:val="21"/>
          <w:szCs w:val="21"/>
        </w:rPr>
        <w:t>Обобщение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уравнения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Орра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Зоммерфельда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случай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p>
    <w:p w14:paraId="1D3A2EB9" w14:textId="77777777" w:rsidR="00575625" w:rsidRPr="00575625" w:rsidRDefault="00575625" w:rsidP="00575625">
      <w:pPr>
        <w:rPr>
          <w:rFonts w:ascii="Helvetica" w:hAnsi="Helvetica" w:cs="Helvetica"/>
          <w:b/>
          <w:bCs/>
          <w:color w:val="222222"/>
          <w:sz w:val="21"/>
          <w:szCs w:val="21"/>
        </w:rPr>
      </w:pPr>
    </w:p>
    <w:p w14:paraId="5C1F277A"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2.3.2 </w:t>
      </w:r>
      <w:r w:rsidRPr="00575625">
        <w:rPr>
          <w:rFonts w:ascii="Helvetica" w:hAnsi="Helvetica" w:cs="Helvetica" w:hint="eastAsia"/>
          <w:b/>
          <w:bCs/>
          <w:color w:val="222222"/>
          <w:sz w:val="21"/>
          <w:szCs w:val="21"/>
        </w:rPr>
        <w:t>Представление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уравнения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Орра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Зоммерфельда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для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через</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функцию</w:t>
      </w:r>
    </w:p>
    <w:p w14:paraId="323A5CF8" w14:textId="77777777" w:rsidR="00575625" w:rsidRPr="00575625" w:rsidRDefault="00575625" w:rsidP="00575625">
      <w:pPr>
        <w:rPr>
          <w:rFonts w:ascii="Helvetica" w:hAnsi="Helvetica" w:cs="Helvetica"/>
          <w:b/>
          <w:bCs/>
          <w:color w:val="222222"/>
          <w:sz w:val="21"/>
          <w:szCs w:val="21"/>
        </w:rPr>
      </w:pPr>
    </w:p>
    <w:p w14:paraId="040D744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тока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для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возмущения</w:t>
      </w:r>
    </w:p>
    <w:p w14:paraId="1332AE00" w14:textId="77777777" w:rsidR="00575625" w:rsidRPr="00575625" w:rsidRDefault="00575625" w:rsidP="00575625">
      <w:pPr>
        <w:rPr>
          <w:rFonts w:ascii="Helvetica" w:hAnsi="Helvetica" w:cs="Helvetica"/>
          <w:b/>
          <w:bCs/>
          <w:color w:val="222222"/>
          <w:sz w:val="21"/>
          <w:szCs w:val="21"/>
        </w:rPr>
      </w:pPr>
    </w:p>
    <w:p w14:paraId="1A49E03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2.3.3 </w:t>
      </w:r>
      <w:r w:rsidRPr="00575625">
        <w:rPr>
          <w:rFonts w:ascii="Helvetica" w:hAnsi="Helvetica" w:cs="Helvetica" w:hint="eastAsia"/>
          <w:b/>
          <w:bCs/>
          <w:color w:val="222222"/>
          <w:sz w:val="21"/>
          <w:szCs w:val="21"/>
        </w:rPr>
        <w:t>Численные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методы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решения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Орра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Зоммерфельда</w:t>
      </w:r>
    </w:p>
    <w:p w14:paraId="1F2A4F08" w14:textId="77777777" w:rsidR="00575625" w:rsidRPr="00575625" w:rsidRDefault="00575625" w:rsidP="00575625">
      <w:pPr>
        <w:rPr>
          <w:rFonts w:ascii="Helvetica" w:hAnsi="Helvetica" w:cs="Helvetica"/>
          <w:b/>
          <w:bCs/>
          <w:color w:val="222222"/>
          <w:sz w:val="21"/>
          <w:szCs w:val="21"/>
        </w:rPr>
      </w:pPr>
    </w:p>
    <w:p w14:paraId="3526A539"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2.3.4 </w:t>
      </w:r>
      <w:r w:rsidRPr="00575625">
        <w:rPr>
          <w:rFonts w:ascii="Helvetica" w:hAnsi="Helvetica" w:cs="Helvetica" w:hint="eastAsia"/>
          <w:b/>
          <w:bCs/>
          <w:color w:val="222222"/>
          <w:sz w:val="21"/>
          <w:szCs w:val="21"/>
        </w:rPr>
        <w:t>Использование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многочленов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Чебышева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для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решения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уравнения</w:t>
      </w:r>
    </w:p>
    <w:p w14:paraId="269D41D7" w14:textId="77777777" w:rsidR="00575625" w:rsidRPr="00575625" w:rsidRDefault="00575625" w:rsidP="00575625">
      <w:pPr>
        <w:rPr>
          <w:rFonts w:ascii="Helvetica" w:hAnsi="Helvetica" w:cs="Helvetica"/>
          <w:b/>
          <w:bCs/>
          <w:color w:val="222222"/>
          <w:sz w:val="21"/>
          <w:szCs w:val="21"/>
        </w:rPr>
      </w:pPr>
    </w:p>
    <w:p w14:paraId="79F3AF8A"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Орра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Зоммерфельда</w:t>
      </w:r>
    </w:p>
    <w:p w14:paraId="14A24A8E" w14:textId="77777777" w:rsidR="00575625" w:rsidRPr="00575625" w:rsidRDefault="00575625" w:rsidP="00575625">
      <w:pPr>
        <w:rPr>
          <w:rFonts w:ascii="Helvetica" w:hAnsi="Helvetica" w:cs="Helvetica"/>
          <w:b/>
          <w:bCs/>
          <w:color w:val="222222"/>
          <w:sz w:val="21"/>
          <w:szCs w:val="21"/>
        </w:rPr>
      </w:pPr>
    </w:p>
    <w:p w14:paraId="3112E22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2.3.5 </w:t>
      </w:r>
      <w:r w:rsidRPr="00575625">
        <w:rPr>
          <w:rFonts w:ascii="Helvetica" w:hAnsi="Helvetica" w:cs="Helvetica" w:hint="eastAsia"/>
          <w:b/>
          <w:bCs/>
          <w:color w:val="222222"/>
          <w:sz w:val="21"/>
          <w:szCs w:val="21"/>
        </w:rPr>
        <w:t>Результаты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моделирования</w:t>
      </w:r>
    </w:p>
    <w:p w14:paraId="3C7AF7B1" w14:textId="77777777" w:rsidR="00575625" w:rsidRPr="00575625" w:rsidRDefault="00575625" w:rsidP="00575625">
      <w:pPr>
        <w:rPr>
          <w:rFonts w:ascii="Helvetica" w:hAnsi="Helvetica" w:cs="Helvetica"/>
          <w:b/>
          <w:bCs/>
          <w:color w:val="222222"/>
          <w:sz w:val="21"/>
          <w:szCs w:val="21"/>
        </w:rPr>
      </w:pPr>
    </w:p>
    <w:p w14:paraId="547D0F0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2.3.6 </w:t>
      </w:r>
      <w:r w:rsidRPr="00575625">
        <w:rPr>
          <w:rFonts w:ascii="Helvetica" w:hAnsi="Helvetica" w:cs="Helvetica" w:hint="eastAsia"/>
          <w:b/>
          <w:bCs/>
          <w:color w:val="222222"/>
          <w:sz w:val="21"/>
          <w:szCs w:val="21"/>
        </w:rPr>
        <w:t>Заключение</w:t>
      </w:r>
    </w:p>
    <w:p w14:paraId="5CB55AB3" w14:textId="77777777" w:rsidR="00575625" w:rsidRPr="00575625" w:rsidRDefault="00575625" w:rsidP="00575625">
      <w:pPr>
        <w:rPr>
          <w:rFonts w:ascii="Helvetica" w:hAnsi="Helvetica" w:cs="Helvetica"/>
          <w:b/>
          <w:bCs/>
          <w:color w:val="222222"/>
          <w:sz w:val="21"/>
          <w:szCs w:val="21"/>
        </w:rPr>
      </w:pPr>
    </w:p>
    <w:p w14:paraId="34656DDA"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Глава</w:t>
      </w:r>
      <w:r w:rsidRPr="00575625">
        <w:rPr>
          <w:rFonts w:ascii="Helvetica" w:hAnsi="Helvetica" w:cs="Helvetica"/>
          <w:b/>
          <w:bCs/>
          <w:color w:val="222222"/>
          <w:sz w:val="21"/>
          <w:szCs w:val="21"/>
        </w:rPr>
        <w:t xml:space="preserve"> 3. </w:t>
      </w:r>
      <w:r w:rsidRPr="00575625">
        <w:rPr>
          <w:rFonts w:ascii="Helvetica" w:hAnsi="Helvetica" w:cs="Helvetica" w:hint="eastAsia"/>
          <w:b/>
          <w:bCs/>
          <w:color w:val="222222"/>
          <w:sz w:val="21"/>
          <w:szCs w:val="21"/>
        </w:rPr>
        <w:t>Схема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КАБАРЕ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изложение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метода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слабой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сжимаемости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тестовые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p>
    <w:p w14:paraId="32342275" w14:textId="77777777" w:rsidR="00575625" w:rsidRPr="00575625" w:rsidRDefault="00575625" w:rsidP="00575625">
      <w:pPr>
        <w:rPr>
          <w:rFonts w:ascii="Helvetica" w:hAnsi="Helvetica" w:cs="Helvetica"/>
          <w:b/>
          <w:bCs/>
          <w:color w:val="222222"/>
          <w:sz w:val="21"/>
          <w:szCs w:val="21"/>
        </w:rPr>
      </w:pPr>
    </w:p>
    <w:p w14:paraId="151AA95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3.1 </w:t>
      </w:r>
      <w:r w:rsidRPr="00575625">
        <w:rPr>
          <w:rFonts w:ascii="Helvetica" w:hAnsi="Helvetica" w:cs="Helvetica" w:hint="eastAsia"/>
          <w:b/>
          <w:bCs/>
          <w:color w:val="222222"/>
          <w:sz w:val="21"/>
          <w:szCs w:val="21"/>
        </w:rPr>
        <w:t>Вступительные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замечания</w:t>
      </w:r>
    </w:p>
    <w:p w14:paraId="3ADE2E7D" w14:textId="77777777" w:rsidR="00575625" w:rsidRPr="00575625" w:rsidRDefault="00575625" w:rsidP="00575625">
      <w:pPr>
        <w:rPr>
          <w:rFonts w:ascii="Helvetica" w:hAnsi="Helvetica" w:cs="Helvetica"/>
          <w:b/>
          <w:bCs/>
          <w:color w:val="222222"/>
          <w:sz w:val="21"/>
          <w:szCs w:val="21"/>
        </w:rPr>
      </w:pPr>
    </w:p>
    <w:p w14:paraId="78AA55B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3.2 </w:t>
      </w:r>
      <w:r w:rsidRPr="00575625">
        <w:rPr>
          <w:rFonts w:ascii="Helvetica" w:hAnsi="Helvetica" w:cs="Helvetica" w:hint="eastAsia"/>
          <w:b/>
          <w:bCs/>
          <w:color w:val="222222"/>
          <w:sz w:val="21"/>
          <w:szCs w:val="21"/>
        </w:rPr>
        <w:t>Распространение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возмущений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одномерном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случае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модели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слабосжимаемой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39A815D1" w14:textId="77777777" w:rsidR="00575625" w:rsidRPr="00575625" w:rsidRDefault="00575625" w:rsidP="00575625">
      <w:pPr>
        <w:rPr>
          <w:rFonts w:ascii="Helvetica" w:hAnsi="Helvetica" w:cs="Helvetica"/>
          <w:b/>
          <w:bCs/>
          <w:color w:val="222222"/>
          <w:sz w:val="21"/>
          <w:szCs w:val="21"/>
        </w:rPr>
      </w:pPr>
    </w:p>
    <w:p w14:paraId="0059CAF9"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3.3 </w:t>
      </w:r>
      <w:r w:rsidRPr="00575625">
        <w:rPr>
          <w:rFonts w:ascii="Helvetica" w:hAnsi="Helvetica" w:cs="Helvetica" w:hint="eastAsia"/>
          <w:b/>
          <w:bCs/>
          <w:color w:val="222222"/>
          <w:sz w:val="21"/>
          <w:szCs w:val="21"/>
        </w:rPr>
        <w:t>Расчет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слабосжимаемой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нетепл</w:t>
      </w:r>
      <w:r w:rsidRPr="00575625">
        <w:rPr>
          <w:rFonts w:ascii="Helvetica" w:hAnsi="Helvetica" w:cs="Helvetica" w:hint="eastAsia"/>
          <w:b/>
          <w:bCs/>
          <w:color w:val="222222"/>
          <w:sz w:val="21"/>
          <w:szCs w:val="21"/>
        </w:rPr>
        <w:lastRenderedPageBreak/>
        <w:t>опроводной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плоском</w:t>
      </w:r>
    </w:p>
    <w:p w14:paraId="0FCC4FFB" w14:textId="77777777" w:rsidR="00575625" w:rsidRPr="00575625" w:rsidRDefault="00575625" w:rsidP="00575625">
      <w:pPr>
        <w:rPr>
          <w:rFonts w:ascii="Helvetica" w:hAnsi="Helvetica" w:cs="Helvetica"/>
          <w:b/>
          <w:bCs/>
          <w:color w:val="222222"/>
          <w:sz w:val="21"/>
          <w:szCs w:val="21"/>
        </w:rPr>
      </w:pPr>
    </w:p>
    <w:p w14:paraId="2C251964"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канале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схеме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КАБАРЕ</w:t>
      </w:r>
    </w:p>
    <w:p w14:paraId="264BE4EE" w14:textId="77777777" w:rsidR="00575625" w:rsidRPr="00575625" w:rsidRDefault="00575625" w:rsidP="00575625">
      <w:pPr>
        <w:rPr>
          <w:rFonts w:ascii="Helvetica" w:hAnsi="Helvetica" w:cs="Helvetica"/>
          <w:b/>
          <w:bCs/>
          <w:color w:val="222222"/>
          <w:sz w:val="21"/>
          <w:szCs w:val="21"/>
        </w:rPr>
      </w:pPr>
    </w:p>
    <w:p w14:paraId="489A5514"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3.3.1 </w:t>
      </w:r>
      <w:r w:rsidRPr="00575625">
        <w:rPr>
          <w:rFonts w:ascii="Helvetica" w:hAnsi="Helvetica" w:cs="Helvetica" w:hint="eastAsia"/>
          <w:b/>
          <w:bCs/>
          <w:color w:val="222222"/>
          <w:sz w:val="21"/>
          <w:szCs w:val="21"/>
        </w:rPr>
        <w:t>Развитие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численного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метода</w:t>
      </w:r>
    </w:p>
    <w:p w14:paraId="63BEB934" w14:textId="77777777" w:rsidR="00575625" w:rsidRPr="00575625" w:rsidRDefault="00575625" w:rsidP="00575625">
      <w:pPr>
        <w:rPr>
          <w:rFonts w:ascii="Helvetica" w:hAnsi="Helvetica" w:cs="Helvetica"/>
          <w:b/>
          <w:bCs/>
          <w:color w:val="222222"/>
          <w:sz w:val="21"/>
          <w:szCs w:val="21"/>
        </w:rPr>
      </w:pPr>
    </w:p>
    <w:p w14:paraId="26D3F109"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3.3.2 </w:t>
      </w:r>
      <w:r w:rsidRPr="00575625">
        <w:rPr>
          <w:rFonts w:ascii="Helvetica" w:hAnsi="Helvetica" w:cs="Helvetica" w:hint="eastAsia"/>
          <w:b/>
          <w:bCs/>
          <w:color w:val="222222"/>
          <w:sz w:val="21"/>
          <w:szCs w:val="21"/>
        </w:rPr>
        <w:t>Расчет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установления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плоского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Пуазейля</w:t>
      </w:r>
    </w:p>
    <w:p w14:paraId="2BD2A463" w14:textId="77777777" w:rsidR="00575625" w:rsidRPr="00575625" w:rsidRDefault="00575625" w:rsidP="00575625">
      <w:pPr>
        <w:rPr>
          <w:rFonts w:ascii="Helvetica" w:hAnsi="Helvetica" w:cs="Helvetica"/>
          <w:b/>
          <w:bCs/>
          <w:color w:val="222222"/>
          <w:sz w:val="21"/>
          <w:szCs w:val="21"/>
        </w:rPr>
      </w:pPr>
    </w:p>
    <w:p w14:paraId="4AF933B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Стр</w:t>
      </w:r>
      <w:r w:rsidRPr="00575625">
        <w:rPr>
          <w:rFonts w:ascii="Helvetica" w:hAnsi="Helvetica" w:cs="Helvetica"/>
          <w:b/>
          <w:bCs/>
          <w:color w:val="222222"/>
          <w:sz w:val="21"/>
          <w:szCs w:val="21"/>
        </w:rPr>
        <w:t>.</w:t>
      </w:r>
    </w:p>
    <w:p w14:paraId="55410350" w14:textId="77777777" w:rsidR="00575625" w:rsidRPr="00575625" w:rsidRDefault="00575625" w:rsidP="00575625">
      <w:pPr>
        <w:rPr>
          <w:rFonts w:ascii="Helvetica" w:hAnsi="Helvetica" w:cs="Helvetica"/>
          <w:b/>
          <w:bCs/>
          <w:color w:val="222222"/>
          <w:sz w:val="21"/>
          <w:szCs w:val="21"/>
        </w:rPr>
      </w:pPr>
    </w:p>
    <w:p w14:paraId="3A28F12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3.3.3 </w:t>
      </w:r>
      <w:r w:rsidRPr="00575625">
        <w:rPr>
          <w:rFonts w:ascii="Helvetica" w:hAnsi="Helvetica" w:cs="Helvetica" w:hint="eastAsia"/>
          <w:b/>
          <w:bCs/>
          <w:color w:val="222222"/>
          <w:sz w:val="21"/>
          <w:szCs w:val="21"/>
        </w:rPr>
        <w:t>Заключение</w:t>
      </w:r>
    </w:p>
    <w:p w14:paraId="4FB72307" w14:textId="77777777" w:rsidR="00575625" w:rsidRPr="00575625" w:rsidRDefault="00575625" w:rsidP="00575625">
      <w:pPr>
        <w:rPr>
          <w:rFonts w:ascii="Helvetica" w:hAnsi="Helvetica" w:cs="Helvetica"/>
          <w:b/>
          <w:bCs/>
          <w:color w:val="222222"/>
          <w:sz w:val="21"/>
          <w:szCs w:val="21"/>
        </w:rPr>
      </w:pPr>
    </w:p>
    <w:p w14:paraId="3FC7AB8B"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Глава</w:t>
      </w:r>
      <w:r w:rsidRPr="00575625">
        <w:rPr>
          <w:rFonts w:ascii="Helvetica" w:hAnsi="Helvetica" w:cs="Helvetica"/>
          <w:b/>
          <w:bCs/>
          <w:color w:val="222222"/>
          <w:sz w:val="21"/>
          <w:szCs w:val="21"/>
        </w:rPr>
        <w:t xml:space="preserve"> 4. </w:t>
      </w:r>
      <w:r w:rsidRPr="00575625">
        <w:rPr>
          <w:rFonts w:ascii="Helvetica" w:hAnsi="Helvetica" w:cs="Helvetica" w:hint="eastAsia"/>
          <w:b/>
          <w:bCs/>
          <w:color w:val="222222"/>
          <w:sz w:val="21"/>
          <w:szCs w:val="21"/>
        </w:rPr>
        <w:t>Изучение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смешения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изотермических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сдвиговых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течениях</w:t>
      </w:r>
    </w:p>
    <w:p w14:paraId="6A0CD1D4" w14:textId="77777777" w:rsidR="00575625" w:rsidRPr="00575625" w:rsidRDefault="00575625" w:rsidP="00575625">
      <w:pPr>
        <w:rPr>
          <w:rFonts w:ascii="Helvetica" w:hAnsi="Helvetica" w:cs="Helvetica"/>
          <w:b/>
          <w:bCs/>
          <w:color w:val="222222"/>
          <w:sz w:val="21"/>
          <w:szCs w:val="21"/>
        </w:rPr>
      </w:pPr>
    </w:p>
    <w:p w14:paraId="08DAA62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4.1 </w:t>
      </w:r>
      <w:r w:rsidRPr="00575625">
        <w:rPr>
          <w:rFonts w:ascii="Helvetica" w:hAnsi="Helvetica" w:cs="Helvetica" w:hint="eastAsia"/>
          <w:b/>
          <w:bCs/>
          <w:color w:val="222222"/>
          <w:sz w:val="21"/>
          <w:szCs w:val="21"/>
        </w:rPr>
        <w:t>Вступительные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замечания</w:t>
      </w:r>
    </w:p>
    <w:p w14:paraId="472514D6" w14:textId="77777777" w:rsidR="00575625" w:rsidRPr="00575625" w:rsidRDefault="00575625" w:rsidP="00575625">
      <w:pPr>
        <w:rPr>
          <w:rFonts w:ascii="Helvetica" w:hAnsi="Helvetica" w:cs="Helvetica"/>
          <w:b/>
          <w:bCs/>
          <w:color w:val="222222"/>
          <w:sz w:val="21"/>
          <w:szCs w:val="21"/>
        </w:rPr>
      </w:pPr>
    </w:p>
    <w:p w14:paraId="749D3A7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4.2 </w:t>
      </w:r>
      <w:r w:rsidRPr="00575625">
        <w:rPr>
          <w:rFonts w:ascii="Helvetica" w:hAnsi="Helvetica" w:cs="Helvetica" w:hint="eastAsia"/>
          <w:b/>
          <w:bCs/>
          <w:color w:val="222222"/>
          <w:sz w:val="21"/>
          <w:szCs w:val="21"/>
        </w:rPr>
        <w:t>Задача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об</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эволюции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двойного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вихревого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слоя</w:t>
      </w:r>
    </w:p>
    <w:p w14:paraId="4ED8060C" w14:textId="77777777" w:rsidR="00575625" w:rsidRPr="00575625" w:rsidRDefault="00575625" w:rsidP="00575625">
      <w:pPr>
        <w:rPr>
          <w:rFonts w:ascii="Helvetica" w:hAnsi="Helvetica" w:cs="Helvetica"/>
          <w:b/>
          <w:bCs/>
          <w:color w:val="222222"/>
          <w:sz w:val="21"/>
          <w:szCs w:val="21"/>
        </w:rPr>
      </w:pPr>
    </w:p>
    <w:p w14:paraId="506CE415"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4.2.1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p>
    <w:p w14:paraId="7C76DEC7" w14:textId="77777777" w:rsidR="00575625" w:rsidRPr="00575625" w:rsidRDefault="00575625" w:rsidP="00575625">
      <w:pPr>
        <w:rPr>
          <w:rFonts w:ascii="Helvetica" w:hAnsi="Helvetica" w:cs="Helvetica"/>
          <w:b/>
          <w:bCs/>
          <w:color w:val="222222"/>
          <w:sz w:val="21"/>
          <w:szCs w:val="21"/>
        </w:rPr>
      </w:pPr>
    </w:p>
    <w:p w14:paraId="774D80B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4.2.2 </w:t>
      </w:r>
      <w:r w:rsidRPr="00575625">
        <w:rPr>
          <w:rFonts w:ascii="Helvetica" w:hAnsi="Helvetica" w:cs="Helvetica" w:hint="eastAsia"/>
          <w:b/>
          <w:bCs/>
          <w:color w:val="222222"/>
          <w:sz w:val="21"/>
          <w:szCs w:val="21"/>
        </w:rPr>
        <w:t>Интегральные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кривые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энергии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энстрофии</w:t>
      </w:r>
    </w:p>
    <w:p w14:paraId="7350A3A8" w14:textId="77777777" w:rsidR="00575625" w:rsidRPr="00575625" w:rsidRDefault="00575625" w:rsidP="00575625">
      <w:pPr>
        <w:rPr>
          <w:rFonts w:ascii="Helvetica" w:hAnsi="Helvetica" w:cs="Helvetica"/>
          <w:b/>
          <w:bCs/>
          <w:color w:val="222222"/>
          <w:sz w:val="21"/>
          <w:szCs w:val="21"/>
        </w:rPr>
      </w:pPr>
    </w:p>
    <w:p w14:paraId="77A34B8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4.2.3 </w:t>
      </w:r>
      <w:r w:rsidRPr="00575625">
        <w:rPr>
          <w:rFonts w:ascii="Helvetica" w:hAnsi="Helvetica" w:cs="Helvetica" w:hint="eastAsia"/>
          <w:b/>
          <w:bCs/>
          <w:color w:val="222222"/>
          <w:sz w:val="21"/>
          <w:szCs w:val="21"/>
        </w:rPr>
        <w:t>Поле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завихренности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сходимость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сетке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временная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эволюция</w:t>
      </w:r>
    </w:p>
    <w:p w14:paraId="4E948E38" w14:textId="77777777" w:rsidR="00575625" w:rsidRPr="00575625" w:rsidRDefault="00575625" w:rsidP="00575625">
      <w:pPr>
        <w:rPr>
          <w:rFonts w:ascii="Helvetica" w:hAnsi="Helvetica" w:cs="Helvetica"/>
          <w:b/>
          <w:bCs/>
          <w:color w:val="222222"/>
          <w:sz w:val="21"/>
          <w:szCs w:val="21"/>
        </w:rPr>
      </w:pPr>
    </w:p>
    <w:p w14:paraId="3420EC0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4.2.4 </w:t>
      </w:r>
      <w:r w:rsidRPr="00575625">
        <w:rPr>
          <w:rFonts w:ascii="Helvetica" w:hAnsi="Helvetica" w:cs="Helvetica" w:hint="eastAsia"/>
          <w:b/>
          <w:bCs/>
          <w:color w:val="222222"/>
          <w:sz w:val="21"/>
          <w:szCs w:val="21"/>
        </w:rPr>
        <w:t>Инкремент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неустойчивости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одномодового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возмущения</w:t>
      </w:r>
    </w:p>
    <w:p w14:paraId="6E0AF79E" w14:textId="77777777" w:rsidR="00575625" w:rsidRPr="00575625" w:rsidRDefault="00575625" w:rsidP="00575625">
      <w:pPr>
        <w:rPr>
          <w:rFonts w:ascii="Helvetica" w:hAnsi="Helvetica" w:cs="Helvetica"/>
          <w:b/>
          <w:bCs/>
          <w:color w:val="222222"/>
          <w:sz w:val="21"/>
          <w:szCs w:val="21"/>
        </w:rPr>
      </w:pPr>
    </w:p>
    <w:p w14:paraId="35CA620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lastRenderedPageBreak/>
        <w:t xml:space="preserve">4.2.5 </w:t>
      </w:r>
      <w:r w:rsidRPr="00575625">
        <w:rPr>
          <w:rFonts w:ascii="Helvetica" w:hAnsi="Helvetica" w:cs="Helvetica" w:hint="eastAsia"/>
          <w:b/>
          <w:bCs/>
          <w:color w:val="222222"/>
          <w:sz w:val="21"/>
          <w:szCs w:val="21"/>
        </w:rPr>
        <w:t>Заключение</w:t>
      </w:r>
    </w:p>
    <w:p w14:paraId="301EB913" w14:textId="77777777" w:rsidR="00575625" w:rsidRPr="00575625" w:rsidRDefault="00575625" w:rsidP="00575625">
      <w:pPr>
        <w:rPr>
          <w:rFonts w:ascii="Helvetica" w:hAnsi="Helvetica" w:cs="Helvetica"/>
          <w:b/>
          <w:bCs/>
          <w:color w:val="222222"/>
          <w:sz w:val="21"/>
          <w:szCs w:val="21"/>
        </w:rPr>
      </w:pPr>
    </w:p>
    <w:p w14:paraId="25AED94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 </w:t>
      </w:r>
      <w:r w:rsidRPr="00575625">
        <w:rPr>
          <w:rFonts w:ascii="Helvetica" w:hAnsi="Helvetica" w:cs="Helvetica" w:hint="eastAsia"/>
          <w:b/>
          <w:bCs/>
          <w:color w:val="222222"/>
          <w:sz w:val="21"/>
          <w:szCs w:val="21"/>
        </w:rPr>
        <w:t>Моделирование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Тейлора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Грина</w:t>
      </w:r>
    </w:p>
    <w:p w14:paraId="3FD26EA8" w14:textId="77777777" w:rsidR="00575625" w:rsidRPr="00575625" w:rsidRDefault="00575625" w:rsidP="00575625">
      <w:pPr>
        <w:rPr>
          <w:rFonts w:ascii="Helvetica" w:hAnsi="Helvetica" w:cs="Helvetica"/>
          <w:b/>
          <w:bCs/>
          <w:color w:val="222222"/>
          <w:sz w:val="21"/>
          <w:szCs w:val="21"/>
        </w:rPr>
      </w:pPr>
    </w:p>
    <w:p w14:paraId="06EBF229"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4.3.1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p>
    <w:p w14:paraId="24B5BB2E" w14:textId="77777777" w:rsidR="00575625" w:rsidRPr="00575625" w:rsidRDefault="00575625" w:rsidP="00575625">
      <w:pPr>
        <w:rPr>
          <w:rFonts w:ascii="Helvetica" w:hAnsi="Helvetica" w:cs="Helvetica"/>
          <w:b/>
          <w:bCs/>
          <w:color w:val="222222"/>
          <w:sz w:val="21"/>
          <w:szCs w:val="21"/>
        </w:rPr>
      </w:pPr>
    </w:p>
    <w:p w14:paraId="6ADA9499"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4.3.2 </w:t>
      </w:r>
      <w:r w:rsidRPr="00575625">
        <w:rPr>
          <w:rFonts w:ascii="Helvetica" w:hAnsi="Helvetica" w:cs="Helvetica" w:hint="eastAsia"/>
          <w:b/>
          <w:bCs/>
          <w:color w:val="222222"/>
          <w:sz w:val="21"/>
          <w:szCs w:val="21"/>
        </w:rPr>
        <w:t>Феноменологическое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описание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эволюции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вихря</w:t>
      </w:r>
    </w:p>
    <w:p w14:paraId="5E8396F5" w14:textId="77777777" w:rsidR="00575625" w:rsidRPr="00575625" w:rsidRDefault="00575625" w:rsidP="00575625">
      <w:pPr>
        <w:rPr>
          <w:rFonts w:ascii="Helvetica" w:hAnsi="Helvetica" w:cs="Helvetica"/>
          <w:b/>
          <w:bCs/>
          <w:color w:val="222222"/>
          <w:sz w:val="21"/>
          <w:szCs w:val="21"/>
        </w:rPr>
      </w:pPr>
    </w:p>
    <w:p w14:paraId="79432C1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4.3.3 </w:t>
      </w:r>
      <w:r w:rsidRPr="00575625">
        <w:rPr>
          <w:rFonts w:ascii="Helvetica" w:hAnsi="Helvetica" w:cs="Helvetica" w:hint="eastAsia"/>
          <w:b/>
          <w:bCs/>
          <w:color w:val="222222"/>
          <w:sz w:val="21"/>
          <w:szCs w:val="21"/>
        </w:rPr>
        <w:t>Интегральные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кривые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энергии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энстрофии</w:t>
      </w:r>
    </w:p>
    <w:p w14:paraId="20FE53B5" w14:textId="77777777" w:rsidR="00575625" w:rsidRPr="00575625" w:rsidRDefault="00575625" w:rsidP="00575625">
      <w:pPr>
        <w:rPr>
          <w:rFonts w:ascii="Helvetica" w:hAnsi="Helvetica" w:cs="Helvetica"/>
          <w:b/>
          <w:bCs/>
          <w:color w:val="222222"/>
          <w:sz w:val="21"/>
          <w:szCs w:val="21"/>
        </w:rPr>
      </w:pPr>
    </w:p>
    <w:p w14:paraId="57DDFDD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4.3.4 </w:t>
      </w:r>
      <w:r w:rsidRPr="00575625">
        <w:rPr>
          <w:rFonts w:ascii="Helvetica" w:hAnsi="Helvetica" w:cs="Helvetica" w:hint="eastAsia"/>
          <w:b/>
          <w:bCs/>
          <w:color w:val="222222"/>
          <w:sz w:val="21"/>
          <w:szCs w:val="21"/>
        </w:rPr>
        <w:t>Фурье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спектр</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развитого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p>
    <w:p w14:paraId="7A5F74E5" w14:textId="77777777" w:rsidR="00575625" w:rsidRPr="00575625" w:rsidRDefault="00575625" w:rsidP="00575625">
      <w:pPr>
        <w:rPr>
          <w:rFonts w:ascii="Helvetica" w:hAnsi="Helvetica" w:cs="Helvetica"/>
          <w:b/>
          <w:bCs/>
          <w:color w:val="222222"/>
          <w:sz w:val="21"/>
          <w:szCs w:val="21"/>
        </w:rPr>
      </w:pPr>
    </w:p>
    <w:p w14:paraId="3B146EF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4.3.5 </w:t>
      </w:r>
      <w:r w:rsidRPr="00575625">
        <w:rPr>
          <w:rFonts w:ascii="Helvetica" w:hAnsi="Helvetica" w:cs="Helvetica" w:hint="eastAsia"/>
          <w:b/>
          <w:bCs/>
          <w:color w:val="222222"/>
          <w:sz w:val="21"/>
          <w:szCs w:val="21"/>
        </w:rPr>
        <w:t>Корреляционные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функции</w:t>
      </w:r>
    </w:p>
    <w:p w14:paraId="19F14090" w14:textId="77777777" w:rsidR="00575625" w:rsidRPr="00575625" w:rsidRDefault="00575625" w:rsidP="00575625">
      <w:pPr>
        <w:rPr>
          <w:rFonts w:ascii="Helvetica" w:hAnsi="Helvetica" w:cs="Helvetica"/>
          <w:b/>
          <w:bCs/>
          <w:color w:val="222222"/>
          <w:sz w:val="21"/>
          <w:szCs w:val="21"/>
        </w:rPr>
      </w:pPr>
    </w:p>
    <w:p w14:paraId="5746977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4.3.6 </w:t>
      </w:r>
      <w:r w:rsidRPr="00575625">
        <w:rPr>
          <w:rFonts w:ascii="Helvetica" w:hAnsi="Helvetica" w:cs="Helvetica" w:hint="eastAsia"/>
          <w:b/>
          <w:bCs/>
          <w:color w:val="222222"/>
          <w:sz w:val="21"/>
          <w:szCs w:val="21"/>
        </w:rPr>
        <w:t>Течение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Тейлора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Грина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точки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зрения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спектральной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теории</w:t>
      </w:r>
    </w:p>
    <w:p w14:paraId="4A2CE706" w14:textId="77777777" w:rsidR="00575625" w:rsidRPr="00575625" w:rsidRDefault="00575625" w:rsidP="00575625">
      <w:pPr>
        <w:rPr>
          <w:rFonts w:ascii="Helvetica" w:hAnsi="Helvetica" w:cs="Helvetica"/>
          <w:b/>
          <w:bCs/>
          <w:color w:val="222222"/>
          <w:sz w:val="21"/>
          <w:szCs w:val="21"/>
        </w:rPr>
      </w:pPr>
    </w:p>
    <w:p w14:paraId="37A7BFA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4.3.7 </w:t>
      </w:r>
      <w:r w:rsidRPr="00575625">
        <w:rPr>
          <w:rFonts w:ascii="Helvetica" w:hAnsi="Helvetica" w:cs="Helvetica" w:hint="eastAsia"/>
          <w:b/>
          <w:bCs/>
          <w:color w:val="222222"/>
          <w:sz w:val="21"/>
          <w:szCs w:val="21"/>
        </w:rPr>
        <w:t>Расчёт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спектрального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потока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спектрального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потока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w:t>
      </w:r>
      <w:r w:rsidRPr="00575625">
        <w:rPr>
          <w:rFonts w:ascii="Helvetica" w:hAnsi="Helvetica" w:cs="Helvetica"/>
          <w:b/>
          <w:bCs/>
          <w:color w:val="222222"/>
          <w:sz w:val="21"/>
          <w:szCs w:val="21"/>
        </w:rPr>
        <w:t xml:space="preserve">(&amp;) </w:t>
      </w:r>
      <w:r w:rsidRPr="00575625">
        <w:rPr>
          <w:rFonts w:ascii="Helvetica" w:hAnsi="Helvetica" w:cs="Helvetica" w:hint="eastAsia"/>
          <w:b/>
          <w:bCs/>
          <w:color w:val="222222"/>
          <w:sz w:val="21"/>
          <w:szCs w:val="21"/>
        </w:rPr>
        <w:t>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основе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интеграла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тройных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взаимодействий</w:t>
      </w:r>
    </w:p>
    <w:p w14:paraId="396F2CED" w14:textId="77777777" w:rsidR="00575625" w:rsidRPr="00575625" w:rsidRDefault="00575625" w:rsidP="00575625">
      <w:pPr>
        <w:rPr>
          <w:rFonts w:ascii="Helvetica" w:hAnsi="Helvetica" w:cs="Helvetica"/>
          <w:b/>
          <w:bCs/>
          <w:color w:val="222222"/>
          <w:sz w:val="21"/>
          <w:szCs w:val="21"/>
        </w:rPr>
      </w:pPr>
    </w:p>
    <w:p w14:paraId="791B44BB"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4.3.8 </w:t>
      </w:r>
      <w:r w:rsidRPr="00575625">
        <w:rPr>
          <w:rFonts w:ascii="Helvetica" w:hAnsi="Helvetica" w:cs="Helvetica" w:hint="eastAsia"/>
          <w:b/>
          <w:bCs/>
          <w:color w:val="222222"/>
          <w:sz w:val="21"/>
          <w:szCs w:val="21"/>
        </w:rPr>
        <w:t>Заключение</w:t>
      </w:r>
    </w:p>
    <w:p w14:paraId="2628A276" w14:textId="77777777" w:rsidR="00575625" w:rsidRPr="00575625" w:rsidRDefault="00575625" w:rsidP="00575625">
      <w:pPr>
        <w:rPr>
          <w:rFonts w:ascii="Helvetica" w:hAnsi="Helvetica" w:cs="Helvetica"/>
          <w:b/>
          <w:bCs/>
          <w:color w:val="222222"/>
          <w:sz w:val="21"/>
          <w:szCs w:val="21"/>
        </w:rPr>
      </w:pPr>
    </w:p>
    <w:p w14:paraId="7FED4B5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Глава</w:t>
      </w:r>
      <w:r w:rsidRPr="00575625">
        <w:rPr>
          <w:rFonts w:ascii="Helvetica" w:hAnsi="Helvetica" w:cs="Helvetica"/>
          <w:b/>
          <w:bCs/>
          <w:color w:val="222222"/>
          <w:sz w:val="21"/>
          <w:szCs w:val="21"/>
        </w:rPr>
        <w:t xml:space="preserve"> 5. </w:t>
      </w:r>
      <w:r w:rsidRPr="00575625">
        <w:rPr>
          <w:rFonts w:ascii="Helvetica" w:hAnsi="Helvetica" w:cs="Helvetica" w:hint="eastAsia"/>
          <w:b/>
          <w:bCs/>
          <w:color w:val="222222"/>
          <w:sz w:val="21"/>
          <w:szCs w:val="21"/>
        </w:rPr>
        <w:t>Моделирование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сдвиговых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4D6FB3C6" w14:textId="77777777" w:rsidR="00575625" w:rsidRPr="00575625" w:rsidRDefault="00575625" w:rsidP="00575625">
      <w:pPr>
        <w:rPr>
          <w:rFonts w:ascii="Helvetica" w:hAnsi="Helvetica" w:cs="Helvetica"/>
          <w:b/>
          <w:bCs/>
          <w:color w:val="222222"/>
          <w:sz w:val="21"/>
          <w:szCs w:val="21"/>
        </w:rPr>
      </w:pPr>
    </w:p>
    <w:p w14:paraId="5150A04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5.1 </w:t>
      </w:r>
      <w:r w:rsidRPr="00575625">
        <w:rPr>
          <w:rFonts w:ascii="Helvetica" w:hAnsi="Helvetica" w:cs="Helvetica" w:hint="eastAsia"/>
          <w:b/>
          <w:bCs/>
          <w:color w:val="222222"/>
          <w:sz w:val="21"/>
          <w:szCs w:val="21"/>
        </w:rPr>
        <w:t>Исследование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процессов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перемешивания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плоском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1D20919E" w14:textId="77777777" w:rsidR="00575625" w:rsidRPr="00575625" w:rsidRDefault="00575625" w:rsidP="00575625">
      <w:pPr>
        <w:rPr>
          <w:rFonts w:ascii="Helvetica" w:hAnsi="Helvetica" w:cs="Helvetica"/>
          <w:b/>
          <w:bCs/>
          <w:color w:val="222222"/>
          <w:sz w:val="21"/>
          <w:szCs w:val="21"/>
        </w:rPr>
      </w:pPr>
    </w:p>
    <w:p w14:paraId="057F102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lastRenderedPageBreak/>
        <w:t xml:space="preserve">5.1.1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p>
    <w:p w14:paraId="769A582A" w14:textId="77777777" w:rsidR="00575625" w:rsidRPr="00575625" w:rsidRDefault="00575625" w:rsidP="00575625">
      <w:pPr>
        <w:rPr>
          <w:rFonts w:ascii="Helvetica" w:hAnsi="Helvetica" w:cs="Helvetica"/>
          <w:b/>
          <w:bCs/>
          <w:color w:val="222222"/>
          <w:sz w:val="21"/>
          <w:szCs w:val="21"/>
        </w:rPr>
      </w:pPr>
    </w:p>
    <w:p w14:paraId="1A353A79"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5.1.2 </w:t>
      </w:r>
      <w:r w:rsidRPr="00575625">
        <w:rPr>
          <w:rFonts w:ascii="Helvetica" w:hAnsi="Helvetica" w:cs="Helvetica" w:hint="eastAsia"/>
          <w:b/>
          <w:bCs/>
          <w:color w:val="222222"/>
          <w:sz w:val="21"/>
          <w:szCs w:val="21"/>
        </w:rPr>
        <w:t>Исследование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исследование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сеточной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сходимости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p>
    <w:p w14:paraId="0710E723" w14:textId="77777777" w:rsidR="00575625" w:rsidRPr="00575625" w:rsidRDefault="00575625" w:rsidP="00575625">
      <w:pPr>
        <w:rPr>
          <w:rFonts w:ascii="Helvetica" w:hAnsi="Helvetica" w:cs="Helvetica"/>
          <w:b/>
          <w:bCs/>
          <w:color w:val="222222"/>
          <w:sz w:val="21"/>
          <w:szCs w:val="21"/>
        </w:rPr>
      </w:pPr>
    </w:p>
    <w:p w14:paraId="2E7FDF84"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5.1.3 </w:t>
      </w:r>
      <w:r w:rsidRPr="00575625">
        <w:rPr>
          <w:rFonts w:ascii="Helvetica" w:hAnsi="Helvetica" w:cs="Helvetica" w:hint="eastAsia"/>
          <w:b/>
          <w:bCs/>
          <w:color w:val="222222"/>
          <w:sz w:val="21"/>
          <w:szCs w:val="21"/>
        </w:rPr>
        <w:t>Зависимость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картины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амплитуды</w:t>
      </w:r>
    </w:p>
    <w:p w14:paraId="7AAE8E76" w14:textId="77777777" w:rsidR="00575625" w:rsidRPr="00575625" w:rsidRDefault="00575625" w:rsidP="00575625">
      <w:pPr>
        <w:rPr>
          <w:rFonts w:ascii="Helvetica" w:hAnsi="Helvetica" w:cs="Helvetica"/>
          <w:b/>
          <w:bCs/>
          <w:color w:val="222222"/>
          <w:sz w:val="21"/>
          <w:szCs w:val="21"/>
        </w:rPr>
      </w:pPr>
    </w:p>
    <w:p w14:paraId="159C37F6"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5.1.4 </w:t>
      </w:r>
      <w:r w:rsidRPr="00575625">
        <w:rPr>
          <w:rFonts w:ascii="Helvetica" w:hAnsi="Helvetica" w:cs="Helvetica" w:hint="eastAsia"/>
          <w:b/>
          <w:bCs/>
          <w:color w:val="222222"/>
          <w:sz w:val="21"/>
          <w:szCs w:val="21"/>
        </w:rPr>
        <w:t>Зависимость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толщины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слоя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смешения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числа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Прандтля</w:t>
      </w:r>
    </w:p>
    <w:p w14:paraId="251B8BD8" w14:textId="77777777" w:rsidR="00575625" w:rsidRPr="00575625" w:rsidRDefault="00575625" w:rsidP="00575625">
      <w:pPr>
        <w:rPr>
          <w:rFonts w:ascii="Helvetica" w:hAnsi="Helvetica" w:cs="Helvetica"/>
          <w:b/>
          <w:bCs/>
          <w:color w:val="222222"/>
          <w:sz w:val="21"/>
          <w:szCs w:val="21"/>
        </w:rPr>
      </w:pPr>
    </w:p>
    <w:p w14:paraId="2CD0AF24"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5.1.5 </w:t>
      </w:r>
      <w:r w:rsidRPr="00575625">
        <w:rPr>
          <w:rFonts w:ascii="Helvetica" w:hAnsi="Helvetica" w:cs="Helvetica" w:hint="eastAsia"/>
          <w:b/>
          <w:bCs/>
          <w:color w:val="222222"/>
          <w:sz w:val="21"/>
          <w:szCs w:val="21"/>
        </w:rPr>
        <w:t>Метод</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Вейеа</w:t>
      </w:r>
    </w:p>
    <w:p w14:paraId="5CDBD177" w14:textId="77777777" w:rsidR="00575625" w:rsidRPr="00575625" w:rsidRDefault="00575625" w:rsidP="00575625">
      <w:pPr>
        <w:rPr>
          <w:rFonts w:ascii="Helvetica" w:hAnsi="Helvetica" w:cs="Helvetica"/>
          <w:b/>
          <w:bCs/>
          <w:color w:val="222222"/>
          <w:sz w:val="21"/>
          <w:szCs w:val="21"/>
        </w:rPr>
      </w:pPr>
    </w:p>
    <w:p w14:paraId="77FFB6D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5.1.6 </w:t>
      </w:r>
      <w:r w:rsidRPr="00575625">
        <w:rPr>
          <w:rFonts w:ascii="Helvetica" w:hAnsi="Helvetica" w:cs="Helvetica" w:hint="eastAsia"/>
          <w:b/>
          <w:bCs/>
          <w:color w:val="222222"/>
          <w:sz w:val="21"/>
          <w:szCs w:val="21"/>
        </w:rPr>
        <w:t>Заключение</w:t>
      </w:r>
    </w:p>
    <w:p w14:paraId="2815620B" w14:textId="77777777" w:rsidR="00575625" w:rsidRPr="00575625" w:rsidRDefault="00575625" w:rsidP="00575625">
      <w:pPr>
        <w:rPr>
          <w:rFonts w:ascii="Helvetica" w:hAnsi="Helvetica" w:cs="Helvetica"/>
          <w:b/>
          <w:bCs/>
          <w:color w:val="222222"/>
          <w:sz w:val="21"/>
          <w:szCs w:val="21"/>
        </w:rPr>
      </w:pPr>
    </w:p>
    <w:p w14:paraId="575F0C0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5.2 </w:t>
      </w:r>
      <w:r w:rsidRPr="00575625">
        <w:rPr>
          <w:rFonts w:ascii="Helvetica" w:hAnsi="Helvetica" w:cs="Helvetica" w:hint="eastAsia"/>
          <w:b/>
          <w:bCs/>
          <w:color w:val="222222"/>
          <w:sz w:val="21"/>
          <w:szCs w:val="21"/>
        </w:rPr>
        <w:t>Моделирование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процесса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крупномасштабного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смешения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двойном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сдвиговом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p>
    <w:p w14:paraId="745E1035" w14:textId="77777777" w:rsidR="00575625" w:rsidRPr="00575625" w:rsidRDefault="00575625" w:rsidP="00575625">
      <w:pPr>
        <w:rPr>
          <w:rFonts w:ascii="Helvetica" w:hAnsi="Helvetica" w:cs="Helvetica"/>
          <w:b/>
          <w:bCs/>
          <w:color w:val="222222"/>
          <w:sz w:val="21"/>
          <w:szCs w:val="21"/>
        </w:rPr>
      </w:pPr>
    </w:p>
    <w:p w14:paraId="57A0B804"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5.2.1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p>
    <w:p w14:paraId="4BC0478C" w14:textId="77777777" w:rsidR="00575625" w:rsidRPr="00575625" w:rsidRDefault="00575625" w:rsidP="00575625">
      <w:pPr>
        <w:rPr>
          <w:rFonts w:ascii="Helvetica" w:hAnsi="Helvetica" w:cs="Helvetica"/>
          <w:b/>
          <w:bCs/>
          <w:color w:val="222222"/>
          <w:sz w:val="21"/>
          <w:szCs w:val="21"/>
        </w:rPr>
      </w:pPr>
    </w:p>
    <w:p w14:paraId="2A85946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5.2.2 </w:t>
      </w:r>
      <w:r w:rsidRPr="00575625">
        <w:rPr>
          <w:rFonts w:ascii="Helvetica" w:hAnsi="Helvetica" w:cs="Helvetica" w:hint="eastAsia"/>
          <w:b/>
          <w:bCs/>
          <w:color w:val="222222"/>
          <w:sz w:val="21"/>
          <w:szCs w:val="21"/>
        </w:rPr>
        <w:t>Расчет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инкремента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неустойчивости</w:t>
      </w:r>
    </w:p>
    <w:p w14:paraId="619A5B3A" w14:textId="77777777" w:rsidR="00575625" w:rsidRPr="00575625" w:rsidRDefault="00575625" w:rsidP="00575625">
      <w:pPr>
        <w:rPr>
          <w:rFonts w:ascii="Helvetica" w:hAnsi="Helvetica" w:cs="Helvetica"/>
          <w:b/>
          <w:bCs/>
          <w:color w:val="222222"/>
          <w:sz w:val="21"/>
          <w:szCs w:val="21"/>
        </w:rPr>
      </w:pPr>
    </w:p>
    <w:p w14:paraId="79AAA1E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5.2.3 </w:t>
      </w:r>
      <w:r w:rsidRPr="00575625">
        <w:rPr>
          <w:rFonts w:ascii="Helvetica" w:hAnsi="Helvetica" w:cs="Helvetica" w:hint="eastAsia"/>
          <w:b/>
          <w:bCs/>
          <w:color w:val="222222"/>
          <w:sz w:val="21"/>
          <w:szCs w:val="21"/>
        </w:rPr>
        <w:t>Сеточная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сходимость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точность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значений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инкремента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неустойчивости</w:t>
      </w:r>
    </w:p>
    <w:p w14:paraId="2212E37B" w14:textId="77777777" w:rsidR="00575625" w:rsidRPr="00575625" w:rsidRDefault="00575625" w:rsidP="00575625">
      <w:pPr>
        <w:rPr>
          <w:rFonts w:ascii="Helvetica" w:hAnsi="Helvetica" w:cs="Helvetica"/>
          <w:b/>
          <w:bCs/>
          <w:color w:val="222222"/>
          <w:sz w:val="21"/>
          <w:szCs w:val="21"/>
        </w:rPr>
      </w:pPr>
    </w:p>
    <w:p w14:paraId="49ADAC3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5.2.4 </w:t>
      </w:r>
      <w:r w:rsidRPr="00575625">
        <w:rPr>
          <w:rFonts w:ascii="Helvetica" w:hAnsi="Helvetica" w:cs="Helvetica" w:hint="eastAsia"/>
          <w:b/>
          <w:bCs/>
          <w:color w:val="222222"/>
          <w:sz w:val="21"/>
          <w:szCs w:val="21"/>
        </w:rPr>
        <w:t>Расчет</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толщины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потери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импульса</w:t>
      </w:r>
    </w:p>
    <w:p w14:paraId="26B3AAB8" w14:textId="77777777" w:rsidR="00575625" w:rsidRPr="00575625" w:rsidRDefault="00575625" w:rsidP="00575625">
      <w:pPr>
        <w:rPr>
          <w:rFonts w:ascii="Helvetica" w:hAnsi="Helvetica" w:cs="Helvetica"/>
          <w:b/>
          <w:bCs/>
          <w:color w:val="222222"/>
          <w:sz w:val="21"/>
          <w:szCs w:val="21"/>
        </w:rPr>
      </w:pPr>
    </w:p>
    <w:p w14:paraId="55A9234B"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5.2.5 </w:t>
      </w:r>
      <w:r w:rsidRPr="00575625">
        <w:rPr>
          <w:rFonts w:ascii="Helvetica" w:hAnsi="Helvetica" w:cs="Helvetica" w:hint="eastAsia"/>
          <w:b/>
          <w:bCs/>
          <w:color w:val="222222"/>
          <w:sz w:val="21"/>
          <w:szCs w:val="21"/>
        </w:rPr>
        <w:t>Сеточная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сходимость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точность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значений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толщины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потери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импульса</w:t>
      </w:r>
    </w:p>
    <w:p w14:paraId="54BBD4E7" w14:textId="77777777" w:rsidR="00575625" w:rsidRPr="00575625" w:rsidRDefault="00575625" w:rsidP="00575625">
      <w:pPr>
        <w:rPr>
          <w:rFonts w:ascii="Helvetica" w:hAnsi="Helvetica" w:cs="Helvetica"/>
          <w:b/>
          <w:bCs/>
          <w:color w:val="222222"/>
          <w:sz w:val="21"/>
          <w:szCs w:val="21"/>
        </w:rPr>
      </w:pPr>
    </w:p>
    <w:p w14:paraId="44E387E5"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lastRenderedPageBreak/>
        <w:t xml:space="preserve">5.2.6 </w:t>
      </w:r>
      <w:r w:rsidRPr="00575625">
        <w:rPr>
          <w:rFonts w:ascii="Helvetica" w:hAnsi="Helvetica" w:cs="Helvetica" w:hint="eastAsia"/>
          <w:b/>
          <w:bCs/>
          <w:color w:val="222222"/>
          <w:sz w:val="21"/>
          <w:szCs w:val="21"/>
        </w:rPr>
        <w:t>Феноменологическое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описание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процесса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смешения</w:t>
      </w:r>
    </w:p>
    <w:p w14:paraId="67E13E32" w14:textId="77777777" w:rsidR="00575625" w:rsidRPr="00575625" w:rsidRDefault="00575625" w:rsidP="00575625">
      <w:pPr>
        <w:rPr>
          <w:rFonts w:ascii="Helvetica" w:hAnsi="Helvetica" w:cs="Helvetica"/>
          <w:b/>
          <w:bCs/>
          <w:color w:val="222222"/>
          <w:sz w:val="21"/>
          <w:szCs w:val="21"/>
        </w:rPr>
      </w:pPr>
    </w:p>
    <w:p w14:paraId="471BF47B"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5.2.7 </w:t>
      </w:r>
      <w:r w:rsidRPr="00575625">
        <w:rPr>
          <w:rFonts w:ascii="Helvetica" w:hAnsi="Helvetica" w:cs="Helvetica" w:hint="eastAsia"/>
          <w:b/>
          <w:bCs/>
          <w:color w:val="222222"/>
          <w:sz w:val="21"/>
          <w:szCs w:val="21"/>
        </w:rPr>
        <w:t>Заключение</w:t>
      </w:r>
    </w:p>
    <w:p w14:paraId="167EF73D" w14:textId="77777777" w:rsidR="00575625" w:rsidRPr="00575625" w:rsidRDefault="00575625" w:rsidP="00575625">
      <w:pPr>
        <w:rPr>
          <w:rFonts w:ascii="Helvetica" w:hAnsi="Helvetica" w:cs="Helvetica"/>
          <w:b/>
          <w:bCs/>
          <w:color w:val="222222"/>
          <w:sz w:val="21"/>
          <w:szCs w:val="21"/>
        </w:rPr>
      </w:pPr>
    </w:p>
    <w:p w14:paraId="1FDFAFDC"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 </w:t>
      </w:r>
      <w:r w:rsidRPr="00575625">
        <w:rPr>
          <w:rFonts w:ascii="Helvetica" w:hAnsi="Helvetica" w:cs="Helvetica" w:hint="eastAsia"/>
          <w:b/>
          <w:bCs/>
          <w:color w:val="222222"/>
          <w:sz w:val="21"/>
          <w:szCs w:val="21"/>
        </w:rPr>
        <w:t>Турбулентное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смешение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напорном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термовязкой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жидкости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трехмерной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прямоугольной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области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периодически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продолженной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двух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направлениях</w:t>
      </w:r>
    </w:p>
    <w:p w14:paraId="636A5673" w14:textId="77777777" w:rsidR="00575625" w:rsidRPr="00575625" w:rsidRDefault="00575625" w:rsidP="00575625">
      <w:pPr>
        <w:rPr>
          <w:rFonts w:ascii="Helvetica" w:hAnsi="Helvetica" w:cs="Helvetica"/>
          <w:b/>
          <w:bCs/>
          <w:color w:val="222222"/>
          <w:sz w:val="21"/>
          <w:szCs w:val="21"/>
        </w:rPr>
      </w:pPr>
    </w:p>
    <w:p w14:paraId="0183573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5.3.1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задачи</w:t>
      </w:r>
    </w:p>
    <w:p w14:paraId="26B59FDD" w14:textId="77777777" w:rsidR="00575625" w:rsidRPr="00575625" w:rsidRDefault="00575625" w:rsidP="00575625">
      <w:pPr>
        <w:rPr>
          <w:rFonts w:ascii="Helvetica" w:hAnsi="Helvetica" w:cs="Helvetica"/>
          <w:b/>
          <w:bCs/>
          <w:color w:val="222222"/>
          <w:sz w:val="21"/>
          <w:szCs w:val="21"/>
        </w:rPr>
      </w:pPr>
    </w:p>
    <w:p w14:paraId="20C2B4AF"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5.3.2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начальных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условий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расчетной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области</w:t>
      </w:r>
    </w:p>
    <w:p w14:paraId="689A62EB" w14:textId="77777777" w:rsidR="00575625" w:rsidRPr="00575625" w:rsidRDefault="00575625" w:rsidP="00575625">
      <w:pPr>
        <w:rPr>
          <w:rFonts w:ascii="Helvetica" w:hAnsi="Helvetica" w:cs="Helvetica"/>
          <w:b/>
          <w:bCs/>
          <w:color w:val="222222"/>
          <w:sz w:val="21"/>
          <w:szCs w:val="21"/>
        </w:rPr>
      </w:pPr>
    </w:p>
    <w:p w14:paraId="05D1C28E"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5.3.3 </w:t>
      </w:r>
      <w:r w:rsidRPr="00575625">
        <w:rPr>
          <w:rFonts w:ascii="Helvetica" w:hAnsi="Helvetica" w:cs="Helvetica" w:hint="eastAsia"/>
          <w:b/>
          <w:bCs/>
          <w:color w:val="222222"/>
          <w:sz w:val="21"/>
          <w:szCs w:val="21"/>
        </w:rPr>
        <w:t>Фильтр</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соленоидального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поля</w:t>
      </w:r>
    </w:p>
    <w:p w14:paraId="5B21700A" w14:textId="77777777" w:rsidR="00575625" w:rsidRPr="00575625" w:rsidRDefault="00575625" w:rsidP="00575625">
      <w:pPr>
        <w:rPr>
          <w:rFonts w:ascii="Helvetica" w:hAnsi="Helvetica" w:cs="Helvetica"/>
          <w:b/>
          <w:bCs/>
          <w:color w:val="222222"/>
          <w:sz w:val="21"/>
          <w:szCs w:val="21"/>
        </w:rPr>
      </w:pPr>
    </w:p>
    <w:p w14:paraId="2CD42127"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5.3.4 </w:t>
      </w:r>
      <w:r w:rsidRPr="00575625">
        <w:rPr>
          <w:rFonts w:ascii="Helvetica" w:hAnsi="Helvetica" w:cs="Helvetica" w:hint="eastAsia"/>
          <w:b/>
          <w:bCs/>
          <w:color w:val="222222"/>
          <w:sz w:val="21"/>
          <w:szCs w:val="21"/>
        </w:rPr>
        <w:t>Постановка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граничных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условий</w:t>
      </w:r>
    </w:p>
    <w:p w14:paraId="61088FC3" w14:textId="77777777" w:rsidR="00575625" w:rsidRPr="00575625" w:rsidRDefault="00575625" w:rsidP="00575625">
      <w:pPr>
        <w:rPr>
          <w:rFonts w:ascii="Helvetica" w:hAnsi="Helvetica" w:cs="Helvetica"/>
          <w:b/>
          <w:bCs/>
          <w:color w:val="222222"/>
          <w:sz w:val="21"/>
          <w:szCs w:val="21"/>
        </w:rPr>
      </w:pPr>
    </w:p>
    <w:p w14:paraId="20800754"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5.3.5 </w:t>
      </w:r>
      <w:r w:rsidRPr="00575625">
        <w:rPr>
          <w:rFonts w:ascii="Helvetica" w:hAnsi="Helvetica" w:cs="Helvetica" w:hint="eastAsia"/>
          <w:b/>
          <w:bCs/>
          <w:color w:val="222222"/>
          <w:sz w:val="21"/>
          <w:szCs w:val="21"/>
        </w:rPr>
        <w:t>Замечания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программной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реализации</w:t>
      </w:r>
    </w:p>
    <w:p w14:paraId="6AA5F309" w14:textId="77777777" w:rsidR="00575625" w:rsidRPr="00575625" w:rsidRDefault="00575625" w:rsidP="00575625">
      <w:pPr>
        <w:rPr>
          <w:rFonts w:ascii="Helvetica" w:hAnsi="Helvetica" w:cs="Helvetica"/>
          <w:b/>
          <w:bCs/>
          <w:color w:val="222222"/>
          <w:sz w:val="21"/>
          <w:szCs w:val="21"/>
        </w:rPr>
      </w:pPr>
    </w:p>
    <w:p w14:paraId="7B699215"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5.3.6 </w:t>
      </w:r>
      <w:r w:rsidRPr="00575625">
        <w:rPr>
          <w:rFonts w:ascii="Helvetica" w:hAnsi="Helvetica" w:cs="Helvetica" w:hint="eastAsia"/>
          <w:b/>
          <w:bCs/>
          <w:color w:val="222222"/>
          <w:sz w:val="21"/>
          <w:szCs w:val="21"/>
        </w:rPr>
        <w:t>Кинетическая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энергия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потока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скорость</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ее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диссипации</w:t>
      </w:r>
    </w:p>
    <w:p w14:paraId="1C162C76" w14:textId="77777777" w:rsidR="00575625" w:rsidRPr="00575625" w:rsidRDefault="00575625" w:rsidP="00575625">
      <w:pPr>
        <w:rPr>
          <w:rFonts w:ascii="Helvetica" w:hAnsi="Helvetica" w:cs="Helvetica"/>
          <w:b/>
          <w:bCs/>
          <w:color w:val="222222"/>
          <w:sz w:val="21"/>
          <w:szCs w:val="21"/>
        </w:rPr>
      </w:pPr>
    </w:p>
    <w:p w14:paraId="19B47606"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5.3.7 </w:t>
      </w:r>
      <w:r w:rsidRPr="00575625">
        <w:rPr>
          <w:rFonts w:ascii="Helvetica" w:hAnsi="Helvetica" w:cs="Helvetica" w:hint="eastAsia"/>
          <w:b/>
          <w:bCs/>
          <w:color w:val="222222"/>
          <w:sz w:val="21"/>
          <w:szCs w:val="21"/>
        </w:rPr>
        <w:t>Описание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терминах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завихренности</w:t>
      </w:r>
    </w:p>
    <w:p w14:paraId="3B207EC6" w14:textId="77777777" w:rsidR="00575625" w:rsidRPr="00575625" w:rsidRDefault="00575625" w:rsidP="00575625">
      <w:pPr>
        <w:rPr>
          <w:rFonts w:ascii="Helvetica" w:hAnsi="Helvetica" w:cs="Helvetica"/>
          <w:b/>
          <w:bCs/>
          <w:color w:val="222222"/>
          <w:sz w:val="21"/>
          <w:szCs w:val="21"/>
        </w:rPr>
      </w:pPr>
    </w:p>
    <w:p w14:paraId="68AC4D6A"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5.3.8 </w:t>
      </w:r>
      <w:r w:rsidRPr="00575625">
        <w:rPr>
          <w:rFonts w:ascii="Helvetica" w:hAnsi="Helvetica" w:cs="Helvetica" w:hint="eastAsia"/>
          <w:b/>
          <w:bCs/>
          <w:color w:val="222222"/>
          <w:sz w:val="21"/>
          <w:szCs w:val="21"/>
        </w:rPr>
        <w:t>Структура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вихревого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поля</w:t>
      </w:r>
    </w:p>
    <w:p w14:paraId="3522D365" w14:textId="77777777" w:rsidR="00575625" w:rsidRPr="00575625" w:rsidRDefault="00575625" w:rsidP="00575625">
      <w:pPr>
        <w:rPr>
          <w:rFonts w:ascii="Helvetica" w:hAnsi="Helvetica" w:cs="Helvetica"/>
          <w:b/>
          <w:bCs/>
          <w:color w:val="222222"/>
          <w:sz w:val="21"/>
          <w:szCs w:val="21"/>
        </w:rPr>
      </w:pPr>
    </w:p>
    <w:p w14:paraId="14149526"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Стр</w:t>
      </w:r>
      <w:r w:rsidRPr="00575625">
        <w:rPr>
          <w:rFonts w:ascii="Helvetica" w:hAnsi="Helvetica" w:cs="Helvetica"/>
          <w:b/>
          <w:bCs/>
          <w:color w:val="222222"/>
          <w:sz w:val="21"/>
          <w:szCs w:val="21"/>
        </w:rPr>
        <w:t>.</w:t>
      </w:r>
    </w:p>
    <w:p w14:paraId="74AA82E8" w14:textId="77777777" w:rsidR="00575625" w:rsidRPr="00575625" w:rsidRDefault="00575625" w:rsidP="00575625">
      <w:pPr>
        <w:rPr>
          <w:rFonts w:ascii="Helvetica" w:hAnsi="Helvetica" w:cs="Helvetica"/>
          <w:b/>
          <w:bCs/>
          <w:color w:val="222222"/>
          <w:sz w:val="21"/>
          <w:szCs w:val="21"/>
        </w:rPr>
      </w:pPr>
    </w:p>
    <w:p w14:paraId="4C6CEFA6"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lastRenderedPageBreak/>
        <w:t xml:space="preserve">5.3.9 </w:t>
      </w:r>
      <w:r w:rsidRPr="00575625">
        <w:rPr>
          <w:rFonts w:ascii="Helvetica" w:hAnsi="Helvetica" w:cs="Helvetica" w:hint="eastAsia"/>
          <w:b/>
          <w:bCs/>
          <w:color w:val="222222"/>
          <w:sz w:val="21"/>
          <w:szCs w:val="21"/>
        </w:rPr>
        <w:t>Фильтр</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проетранетвеннси</w:t>
      </w:r>
      <w:r w:rsidRPr="00575625">
        <w:rPr>
          <w:rFonts w:ascii="Helvetica" w:hAnsi="Helvetica" w:cs="Helvetica"/>
          <w:b/>
          <w:bCs/>
          <w:color w:val="222222"/>
          <w:sz w:val="21"/>
          <w:szCs w:val="21"/>
        </w:rPr>
        <w:t>'</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усреднения</w:t>
      </w:r>
    </w:p>
    <w:p w14:paraId="0A328667" w14:textId="77777777" w:rsidR="00575625" w:rsidRPr="00575625" w:rsidRDefault="00575625" w:rsidP="00575625">
      <w:pPr>
        <w:rPr>
          <w:rFonts w:ascii="Helvetica" w:hAnsi="Helvetica" w:cs="Helvetica"/>
          <w:b/>
          <w:bCs/>
          <w:color w:val="222222"/>
          <w:sz w:val="21"/>
          <w:szCs w:val="21"/>
        </w:rPr>
      </w:pPr>
    </w:p>
    <w:p w14:paraId="4F5AE1C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5.3.10 </w:t>
      </w:r>
      <w:r w:rsidRPr="00575625">
        <w:rPr>
          <w:rFonts w:ascii="Helvetica" w:hAnsi="Helvetica" w:cs="Helvetica" w:hint="eastAsia"/>
          <w:b/>
          <w:bCs/>
          <w:color w:val="222222"/>
          <w:sz w:val="21"/>
          <w:szCs w:val="21"/>
        </w:rPr>
        <w:t>Усреднение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ансамблю</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слагаемых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уравнения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для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кинетической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энергии</w:t>
      </w:r>
    </w:p>
    <w:p w14:paraId="6C9375C3" w14:textId="77777777" w:rsidR="00575625" w:rsidRPr="00575625" w:rsidRDefault="00575625" w:rsidP="00575625">
      <w:pPr>
        <w:rPr>
          <w:rFonts w:ascii="Helvetica" w:hAnsi="Helvetica" w:cs="Helvetica"/>
          <w:b/>
          <w:bCs/>
          <w:color w:val="222222"/>
          <w:sz w:val="21"/>
          <w:szCs w:val="21"/>
        </w:rPr>
      </w:pPr>
    </w:p>
    <w:p w14:paraId="7019B312"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5.3.11 </w:t>
      </w:r>
      <w:r w:rsidRPr="00575625">
        <w:rPr>
          <w:rFonts w:ascii="Helvetica" w:hAnsi="Helvetica" w:cs="Helvetica" w:hint="eastAsia"/>
          <w:b/>
          <w:bCs/>
          <w:color w:val="222222"/>
          <w:sz w:val="21"/>
          <w:szCs w:val="21"/>
        </w:rPr>
        <w:t>Турбулизация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точки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зрения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трехмерных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нолей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скорости</w:t>
      </w:r>
    </w:p>
    <w:p w14:paraId="24F7B5D9" w14:textId="77777777" w:rsidR="00575625" w:rsidRPr="00575625" w:rsidRDefault="00575625" w:rsidP="00575625">
      <w:pPr>
        <w:rPr>
          <w:rFonts w:ascii="Helvetica" w:hAnsi="Helvetica" w:cs="Helvetica"/>
          <w:b/>
          <w:bCs/>
          <w:color w:val="222222"/>
          <w:sz w:val="21"/>
          <w:szCs w:val="21"/>
        </w:rPr>
      </w:pPr>
    </w:p>
    <w:p w14:paraId="4E08067F"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температуры</w:t>
      </w:r>
    </w:p>
    <w:p w14:paraId="24EE069D" w14:textId="77777777" w:rsidR="00575625" w:rsidRPr="00575625" w:rsidRDefault="00575625" w:rsidP="00575625">
      <w:pPr>
        <w:rPr>
          <w:rFonts w:ascii="Helvetica" w:hAnsi="Helvetica" w:cs="Helvetica"/>
          <w:b/>
          <w:bCs/>
          <w:color w:val="222222"/>
          <w:sz w:val="21"/>
          <w:szCs w:val="21"/>
        </w:rPr>
      </w:pPr>
    </w:p>
    <w:p w14:paraId="5A806BA8"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5.3.12 </w:t>
      </w:r>
      <w:r w:rsidRPr="00575625">
        <w:rPr>
          <w:rFonts w:ascii="Helvetica" w:hAnsi="Helvetica" w:cs="Helvetica" w:hint="eastAsia"/>
          <w:b/>
          <w:bCs/>
          <w:color w:val="222222"/>
          <w:sz w:val="21"/>
          <w:szCs w:val="21"/>
        </w:rPr>
        <w:t>Замечания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влиянии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сжимаемости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потока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характеристики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турбулентших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p>
    <w:p w14:paraId="0BAEF5D5" w14:textId="77777777" w:rsidR="00575625" w:rsidRPr="00575625" w:rsidRDefault="00575625" w:rsidP="00575625">
      <w:pPr>
        <w:rPr>
          <w:rFonts w:ascii="Helvetica" w:hAnsi="Helvetica" w:cs="Helvetica"/>
          <w:b/>
          <w:bCs/>
          <w:color w:val="222222"/>
          <w:sz w:val="21"/>
          <w:szCs w:val="21"/>
        </w:rPr>
      </w:pPr>
    </w:p>
    <w:p w14:paraId="5219B223"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5.3.13 </w:t>
      </w:r>
      <w:r w:rsidRPr="00575625">
        <w:rPr>
          <w:rFonts w:ascii="Helvetica" w:hAnsi="Helvetica" w:cs="Helvetica" w:hint="eastAsia"/>
          <w:b/>
          <w:bCs/>
          <w:color w:val="222222"/>
          <w:sz w:val="21"/>
          <w:szCs w:val="21"/>
        </w:rPr>
        <w:t>О</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поиске</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корреляционных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зависимостей</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на</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поздних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стадиях</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эволюции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течения</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ТВЖ</w:t>
      </w:r>
    </w:p>
    <w:p w14:paraId="3ED3C6AD" w14:textId="77777777" w:rsidR="00575625" w:rsidRPr="00575625" w:rsidRDefault="00575625" w:rsidP="00575625">
      <w:pPr>
        <w:rPr>
          <w:rFonts w:ascii="Helvetica" w:hAnsi="Helvetica" w:cs="Helvetica"/>
          <w:b/>
          <w:bCs/>
          <w:color w:val="222222"/>
          <w:sz w:val="21"/>
          <w:szCs w:val="21"/>
        </w:rPr>
      </w:pPr>
    </w:p>
    <w:p w14:paraId="5D79AC25"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5.3.14 </w:t>
      </w:r>
      <w:r w:rsidRPr="00575625">
        <w:rPr>
          <w:rFonts w:ascii="Helvetica" w:hAnsi="Helvetica" w:cs="Helvetica" w:hint="eastAsia"/>
          <w:b/>
          <w:bCs/>
          <w:color w:val="222222"/>
          <w:sz w:val="21"/>
          <w:szCs w:val="21"/>
        </w:rPr>
        <w:t>Структуры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и</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масштабы</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в</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турбулентном</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течении</w:t>
      </w:r>
    </w:p>
    <w:p w14:paraId="1FCDE45B" w14:textId="77777777" w:rsidR="00575625" w:rsidRPr="00575625" w:rsidRDefault="00575625" w:rsidP="00575625">
      <w:pPr>
        <w:rPr>
          <w:rFonts w:ascii="Helvetica" w:hAnsi="Helvetica" w:cs="Helvetica"/>
          <w:b/>
          <w:bCs/>
          <w:color w:val="222222"/>
          <w:sz w:val="21"/>
          <w:szCs w:val="21"/>
        </w:rPr>
      </w:pPr>
    </w:p>
    <w:p w14:paraId="38BE3387"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b/>
          <w:bCs/>
          <w:color w:val="222222"/>
          <w:sz w:val="21"/>
          <w:szCs w:val="21"/>
        </w:rPr>
        <w:t xml:space="preserve">5.3.15 </w:t>
      </w:r>
      <w:r w:rsidRPr="00575625">
        <w:rPr>
          <w:rFonts w:ascii="Helvetica" w:hAnsi="Helvetica" w:cs="Helvetica" w:hint="eastAsia"/>
          <w:b/>
          <w:bCs/>
          <w:color w:val="222222"/>
          <w:sz w:val="21"/>
          <w:szCs w:val="21"/>
        </w:rPr>
        <w:t>Заключение</w:t>
      </w:r>
    </w:p>
    <w:p w14:paraId="73CB8BEB" w14:textId="77777777" w:rsidR="00575625" w:rsidRPr="00575625" w:rsidRDefault="00575625" w:rsidP="00575625">
      <w:pPr>
        <w:rPr>
          <w:rFonts w:ascii="Helvetica" w:hAnsi="Helvetica" w:cs="Helvetica"/>
          <w:b/>
          <w:bCs/>
          <w:color w:val="222222"/>
          <w:sz w:val="21"/>
          <w:szCs w:val="21"/>
        </w:rPr>
      </w:pPr>
    </w:p>
    <w:p w14:paraId="62C3BA5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Заключение</w:t>
      </w:r>
    </w:p>
    <w:p w14:paraId="09CFB0B0" w14:textId="77777777" w:rsidR="00575625" w:rsidRPr="00575625" w:rsidRDefault="00575625" w:rsidP="00575625">
      <w:pPr>
        <w:rPr>
          <w:rFonts w:ascii="Helvetica" w:hAnsi="Helvetica" w:cs="Helvetica"/>
          <w:b/>
          <w:bCs/>
          <w:color w:val="222222"/>
          <w:sz w:val="21"/>
          <w:szCs w:val="21"/>
        </w:rPr>
      </w:pPr>
    </w:p>
    <w:p w14:paraId="7FB9FBB1"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Список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литературы</w:t>
      </w:r>
    </w:p>
    <w:p w14:paraId="1CF9B881" w14:textId="77777777" w:rsidR="00575625" w:rsidRPr="00575625" w:rsidRDefault="00575625" w:rsidP="00575625">
      <w:pPr>
        <w:rPr>
          <w:rFonts w:ascii="Helvetica" w:hAnsi="Helvetica" w:cs="Helvetica"/>
          <w:b/>
          <w:bCs/>
          <w:color w:val="222222"/>
          <w:sz w:val="21"/>
          <w:szCs w:val="21"/>
        </w:rPr>
      </w:pPr>
    </w:p>
    <w:p w14:paraId="3327E270" w14:textId="77777777" w:rsidR="00575625" w:rsidRPr="00575625" w:rsidRDefault="00575625" w:rsidP="00575625">
      <w:pPr>
        <w:rPr>
          <w:rFonts w:ascii="Helvetica" w:hAnsi="Helvetica" w:cs="Helvetica"/>
          <w:b/>
          <w:bCs/>
          <w:color w:val="222222"/>
          <w:sz w:val="21"/>
          <w:szCs w:val="21"/>
        </w:rPr>
      </w:pPr>
      <w:r w:rsidRPr="00575625">
        <w:rPr>
          <w:rFonts w:ascii="Helvetica" w:hAnsi="Helvetica" w:cs="Helvetica" w:hint="eastAsia"/>
          <w:b/>
          <w:bCs/>
          <w:color w:val="222222"/>
          <w:sz w:val="21"/>
          <w:szCs w:val="21"/>
        </w:rPr>
        <w:t>Список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рисунков</w:t>
      </w:r>
    </w:p>
    <w:p w14:paraId="1C26B7A9" w14:textId="77777777" w:rsidR="00575625" w:rsidRPr="00575625" w:rsidRDefault="00575625" w:rsidP="00575625">
      <w:pPr>
        <w:rPr>
          <w:rFonts w:ascii="Helvetica" w:hAnsi="Helvetica" w:cs="Helvetica"/>
          <w:b/>
          <w:bCs/>
          <w:color w:val="222222"/>
          <w:sz w:val="21"/>
          <w:szCs w:val="21"/>
        </w:rPr>
      </w:pPr>
    </w:p>
    <w:p w14:paraId="4CCADE6E" w14:textId="14608120" w:rsidR="004F7911" w:rsidRPr="00575625" w:rsidRDefault="00575625" w:rsidP="00575625">
      <w:r w:rsidRPr="00575625">
        <w:rPr>
          <w:rFonts w:ascii="Helvetica" w:hAnsi="Helvetica" w:cs="Helvetica" w:hint="eastAsia"/>
          <w:b/>
          <w:bCs/>
          <w:color w:val="222222"/>
          <w:sz w:val="21"/>
          <w:szCs w:val="21"/>
        </w:rPr>
        <w:t>Список</w:t>
      </w:r>
      <w:r w:rsidRPr="00575625">
        <w:rPr>
          <w:rFonts w:ascii="Helvetica" w:hAnsi="Helvetica" w:cs="Helvetica"/>
          <w:b/>
          <w:bCs/>
          <w:color w:val="222222"/>
          <w:sz w:val="21"/>
          <w:szCs w:val="21"/>
        </w:rPr>
        <w:t xml:space="preserve"> </w:t>
      </w:r>
      <w:r w:rsidRPr="00575625">
        <w:rPr>
          <w:rFonts w:ascii="Helvetica" w:hAnsi="Helvetica" w:cs="Helvetica" w:hint="eastAsia"/>
          <w:b/>
          <w:bCs/>
          <w:color w:val="222222"/>
          <w:sz w:val="21"/>
          <w:szCs w:val="21"/>
        </w:rPr>
        <w:t>таблиц</w:t>
      </w:r>
    </w:p>
    <w:sectPr w:rsidR="004F7911" w:rsidRPr="0057562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9E32" w14:textId="77777777" w:rsidR="00DC322E" w:rsidRDefault="00DC322E">
      <w:pPr>
        <w:spacing w:after="0" w:line="240" w:lineRule="auto"/>
      </w:pPr>
      <w:r>
        <w:separator/>
      </w:r>
    </w:p>
  </w:endnote>
  <w:endnote w:type="continuationSeparator" w:id="0">
    <w:p w14:paraId="5D254895" w14:textId="77777777" w:rsidR="00DC322E" w:rsidRDefault="00DC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EAB2" w14:textId="77777777" w:rsidR="00DC322E" w:rsidRDefault="00DC322E"/>
    <w:p w14:paraId="6E5574DF" w14:textId="77777777" w:rsidR="00DC322E" w:rsidRDefault="00DC322E"/>
    <w:p w14:paraId="5F71706B" w14:textId="77777777" w:rsidR="00DC322E" w:rsidRDefault="00DC322E"/>
    <w:p w14:paraId="1DF297CF" w14:textId="77777777" w:rsidR="00DC322E" w:rsidRDefault="00DC322E"/>
    <w:p w14:paraId="7EB698FE" w14:textId="77777777" w:rsidR="00DC322E" w:rsidRDefault="00DC322E"/>
    <w:p w14:paraId="3E183C56" w14:textId="77777777" w:rsidR="00DC322E" w:rsidRDefault="00DC322E"/>
    <w:p w14:paraId="42CF9705" w14:textId="77777777" w:rsidR="00DC322E" w:rsidRDefault="00DC322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05A906" wp14:editId="75324C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ACB5" w14:textId="77777777" w:rsidR="00DC322E" w:rsidRDefault="00DC3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05A90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D6ACB5" w14:textId="77777777" w:rsidR="00DC322E" w:rsidRDefault="00DC322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E1643F" w14:textId="77777777" w:rsidR="00DC322E" w:rsidRDefault="00DC322E"/>
    <w:p w14:paraId="51CF9F06" w14:textId="77777777" w:rsidR="00DC322E" w:rsidRDefault="00DC322E"/>
    <w:p w14:paraId="251496BA" w14:textId="77777777" w:rsidR="00DC322E" w:rsidRDefault="00DC322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A81E98" wp14:editId="3DAA77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114C7" w14:textId="77777777" w:rsidR="00DC322E" w:rsidRDefault="00DC322E"/>
                          <w:p w14:paraId="2466CFD7" w14:textId="77777777" w:rsidR="00DC322E" w:rsidRDefault="00DC3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A81E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6114C7" w14:textId="77777777" w:rsidR="00DC322E" w:rsidRDefault="00DC322E"/>
                    <w:p w14:paraId="2466CFD7" w14:textId="77777777" w:rsidR="00DC322E" w:rsidRDefault="00DC322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E7267A" w14:textId="77777777" w:rsidR="00DC322E" w:rsidRDefault="00DC322E"/>
    <w:p w14:paraId="3BBBE60B" w14:textId="77777777" w:rsidR="00DC322E" w:rsidRDefault="00DC322E">
      <w:pPr>
        <w:rPr>
          <w:sz w:val="2"/>
          <w:szCs w:val="2"/>
        </w:rPr>
      </w:pPr>
    </w:p>
    <w:p w14:paraId="32751807" w14:textId="77777777" w:rsidR="00DC322E" w:rsidRDefault="00DC322E"/>
    <w:p w14:paraId="51278AD3" w14:textId="77777777" w:rsidR="00DC322E" w:rsidRDefault="00DC322E">
      <w:pPr>
        <w:spacing w:after="0" w:line="240" w:lineRule="auto"/>
      </w:pPr>
    </w:p>
  </w:footnote>
  <w:footnote w:type="continuationSeparator" w:id="0">
    <w:p w14:paraId="1C69A165" w14:textId="77777777" w:rsidR="00DC322E" w:rsidRDefault="00DC3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2E"/>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186107</TotalTime>
  <Pages>9</Pages>
  <Words>911</Words>
  <Characters>5197</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457</cp:revision>
  <cp:lastPrinted>2009-02-06T05:36:00Z</cp:lastPrinted>
  <dcterms:created xsi:type="dcterms:W3CDTF">2024-01-07T13:43:00Z</dcterms:created>
  <dcterms:modified xsi:type="dcterms:W3CDTF">2025-10-16T19:52:00Z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