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35053" w14:textId="2FB7DB11" w:rsidR="00DD054E" w:rsidRDefault="00931271" w:rsidP="00931271">
      <w:r w:rsidRPr="00931271">
        <w:rPr>
          <w:rFonts w:hint="eastAsia"/>
        </w:rPr>
        <w:t>Иммуноферментная</w:t>
      </w:r>
      <w:r w:rsidRPr="00931271">
        <w:t xml:space="preserve"> </w:t>
      </w:r>
      <w:r w:rsidRPr="00931271">
        <w:rPr>
          <w:rFonts w:hint="eastAsia"/>
        </w:rPr>
        <w:t>тест</w:t>
      </w:r>
      <w:r w:rsidRPr="00931271">
        <w:t>-</w:t>
      </w:r>
      <w:r w:rsidRPr="00931271">
        <w:rPr>
          <w:rFonts w:hint="eastAsia"/>
        </w:rPr>
        <w:t>система</w:t>
      </w:r>
      <w:r w:rsidRPr="00931271">
        <w:t xml:space="preserve"> </w:t>
      </w:r>
      <w:r w:rsidRPr="00931271">
        <w:rPr>
          <w:rFonts w:hint="eastAsia"/>
        </w:rPr>
        <w:t>для</w:t>
      </w:r>
      <w:r w:rsidRPr="00931271">
        <w:t xml:space="preserve"> </w:t>
      </w:r>
      <w:r w:rsidRPr="00931271">
        <w:rPr>
          <w:rFonts w:hint="eastAsia"/>
        </w:rPr>
        <w:t>диагностики</w:t>
      </w:r>
      <w:r w:rsidRPr="00931271">
        <w:t xml:space="preserve"> </w:t>
      </w:r>
      <w:r w:rsidRPr="00931271">
        <w:rPr>
          <w:rFonts w:hint="eastAsia"/>
        </w:rPr>
        <w:t>хламидиоза</w:t>
      </w:r>
      <w:r w:rsidRPr="00931271">
        <w:t xml:space="preserve"> </w:t>
      </w:r>
      <w:r w:rsidRPr="00931271">
        <w:rPr>
          <w:rFonts w:hint="eastAsia"/>
        </w:rPr>
        <w:t>пушных</w:t>
      </w:r>
      <w:r w:rsidRPr="00931271">
        <w:t xml:space="preserve"> </w:t>
      </w:r>
      <w:r w:rsidRPr="00931271">
        <w:rPr>
          <w:rFonts w:hint="eastAsia"/>
        </w:rPr>
        <w:t>зверей</w:t>
      </w:r>
      <w:r w:rsidRPr="00931271">
        <w:t xml:space="preserve">: </w:t>
      </w:r>
      <w:r w:rsidRPr="00931271">
        <w:rPr>
          <w:rFonts w:hint="eastAsia"/>
        </w:rPr>
        <w:t>Лисица</w:t>
      </w:r>
      <w:r w:rsidRPr="00931271">
        <w:t xml:space="preserve">, </w:t>
      </w:r>
      <w:r w:rsidRPr="00931271">
        <w:rPr>
          <w:rFonts w:hint="eastAsia"/>
        </w:rPr>
        <w:t>норка</w:t>
      </w:r>
      <w:r w:rsidRPr="00931271">
        <w:t xml:space="preserve"> </w:t>
      </w:r>
      <w:r w:rsidRPr="00931271">
        <w:rPr>
          <w:rFonts w:hint="eastAsia"/>
        </w:rPr>
        <w:t>и</w:t>
      </w:r>
      <w:r w:rsidRPr="00931271">
        <w:t xml:space="preserve"> </w:t>
      </w:r>
      <w:r w:rsidRPr="00931271">
        <w:rPr>
          <w:rFonts w:hint="eastAsia"/>
        </w:rPr>
        <w:t>писец</w:t>
      </w:r>
      <w:r>
        <w:t xml:space="preserve"> </w:t>
      </w:r>
      <w:r w:rsidRPr="00931271">
        <w:rPr>
          <w:rFonts w:hint="eastAsia"/>
        </w:rPr>
        <w:t>Моисеев</w:t>
      </w:r>
      <w:r w:rsidRPr="00931271">
        <w:t xml:space="preserve">, </w:t>
      </w:r>
      <w:r w:rsidRPr="00931271">
        <w:rPr>
          <w:rFonts w:hint="eastAsia"/>
        </w:rPr>
        <w:t>Александр</w:t>
      </w:r>
      <w:r w:rsidRPr="00931271">
        <w:t xml:space="preserve"> </w:t>
      </w:r>
      <w:r w:rsidRPr="00931271">
        <w:rPr>
          <w:rFonts w:hint="eastAsia"/>
        </w:rPr>
        <w:t>Викторович</w:t>
      </w:r>
    </w:p>
    <w:p w14:paraId="77348716" w14:textId="77777777" w:rsidR="00931271" w:rsidRDefault="00931271" w:rsidP="00931271">
      <w:r>
        <w:rPr>
          <w:rFonts w:hint="eastAsia"/>
        </w:rPr>
        <w:t>ОГЛАВЛЕНИЕ</w:t>
      </w:r>
      <w:r>
        <w:t xml:space="preserve"> </w:t>
      </w:r>
      <w:r>
        <w:rPr>
          <w:rFonts w:hint="eastAsia"/>
        </w:rPr>
        <w:t>ДИССЕРТАЦИИ</w:t>
      </w:r>
    </w:p>
    <w:p w14:paraId="352F4DC1" w14:textId="77777777" w:rsidR="00931271" w:rsidRDefault="00931271" w:rsidP="00931271">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Моисеев</w:t>
      </w:r>
      <w:r>
        <w:t xml:space="preserve">, </w:t>
      </w:r>
      <w:r>
        <w:rPr>
          <w:rFonts w:hint="eastAsia"/>
        </w:rPr>
        <w:t>Александр</w:t>
      </w:r>
      <w:r>
        <w:t xml:space="preserve"> </w:t>
      </w:r>
      <w:r>
        <w:rPr>
          <w:rFonts w:hint="eastAsia"/>
        </w:rPr>
        <w:t>Викторович</w:t>
      </w:r>
    </w:p>
    <w:p w14:paraId="72C6BB34" w14:textId="77777777" w:rsidR="00931271" w:rsidRDefault="00931271" w:rsidP="00931271">
      <w:r>
        <w:rPr>
          <w:rFonts w:hint="eastAsia"/>
        </w:rPr>
        <w:t>ВВЕДЕНИЕ</w:t>
      </w:r>
    </w:p>
    <w:p w14:paraId="4D08AEC7" w14:textId="77777777" w:rsidR="00931271" w:rsidRDefault="00931271" w:rsidP="00931271"/>
    <w:p w14:paraId="6125EFEB" w14:textId="77777777" w:rsidR="00931271" w:rsidRDefault="00931271" w:rsidP="00931271">
      <w:r>
        <w:t xml:space="preserve">1. </w:t>
      </w:r>
      <w:r>
        <w:rPr>
          <w:rFonts w:hint="eastAsia"/>
        </w:rPr>
        <w:t>ОБЗОР</w:t>
      </w:r>
      <w:r>
        <w:t xml:space="preserve"> </w:t>
      </w:r>
      <w:r>
        <w:rPr>
          <w:rFonts w:hint="eastAsia"/>
        </w:rPr>
        <w:t>ЛИТЕРАТУРЫ</w:t>
      </w:r>
    </w:p>
    <w:p w14:paraId="0771EC3B" w14:textId="77777777" w:rsidR="00931271" w:rsidRDefault="00931271" w:rsidP="00931271"/>
    <w:p w14:paraId="38804F74" w14:textId="77777777" w:rsidR="00931271" w:rsidRDefault="00931271" w:rsidP="00931271">
      <w:r>
        <w:t xml:space="preserve">1.1. </w:t>
      </w:r>
      <w:r>
        <w:rPr>
          <w:rFonts w:hint="eastAsia"/>
        </w:rPr>
        <w:t>Характеристика</w:t>
      </w:r>
      <w:r>
        <w:t xml:space="preserve"> </w:t>
      </w:r>
      <w:r>
        <w:rPr>
          <w:rFonts w:hint="eastAsia"/>
        </w:rPr>
        <w:t>возбудителя</w:t>
      </w:r>
      <w:r>
        <w:t xml:space="preserve"> </w:t>
      </w:r>
      <w:r>
        <w:rPr>
          <w:rFonts w:hint="eastAsia"/>
        </w:rPr>
        <w:t>хламидиоза</w:t>
      </w:r>
    </w:p>
    <w:p w14:paraId="2D74DB93" w14:textId="77777777" w:rsidR="00931271" w:rsidRDefault="00931271" w:rsidP="00931271"/>
    <w:p w14:paraId="77186659" w14:textId="77777777" w:rsidR="00931271" w:rsidRDefault="00931271" w:rsidP="00931271">
      <w:r>
        <w:t xml:space="preserve">1.2. </w:t>
      </w:r>
      <w:r>
        <w:rPr>
          <w:rFonts w:hint="eastAsia"/>
        </w:rPr>
        <w:t>Устойчивость</w:t>
      </w:r>
      <w:r>
        <w:t xml:space="preserve"> </w:t>
      </w:r>
      <w:r>
        <w:rPr>
          <w:rFonts w:hint="eastAsia"/>
        </w:rPr>
        <w:t>к</w:t>
      </w:r>
      <w:r>
        <w:t xml:space="preserve"> </w:t>
      </w:r>
      <w:r>
        <w:rPr>
          <w:rFonts w:hint="eastAsia"/>
        </w:rPr>
        <w:t>физико</w:t>
      </w:r>
      <w:r>
        <w:t>-</w:t>
      </w:r>
      <w:r>
        <w:rPr>
          <w:rFonts w:hint="eastAsia"/>
        </w:rPr>
        <w:t>химическим</w:t>
      </w:r>
      <w:r>
        <w:t xml:space="preserve"> </w:t>
      </w:r>
      <w:r>
        <w:rPr>
          <w:rFonts w:hint="eastAsia"/>
        </w:rPr>
        <w:t>факторам</w:t>
      </w:r>
      <w:r>
        <w:t xml:space="preserve"> </w:t>
      </w:r>
      <w:r>
        <w:rPr>
          <w:rFonts w:hint="eastAsia"/>
        </w:rPr>
        <w:t>и</w:t>
      </w:r>
      <w:r>
        <w:t xml:space="preserve"> </w:t>
      </w:r>
      <w:r>
        <w:rPr>
          <w:rFonts w:hint="eastAsia"/>
        </w:rPr>
        <w:t>антимикробным</w:t>
      </w:r>
      <w:r>
        <w:t xml:space="preserve"> </w:t>
      </w:r>
      <w:r>
        <w:rPr>
          <w:rFonts w:hint="eastAsia"/>
        </w:rPr>
        <w:t>веществам</w:t>
      </w:r>
    </w:p>
    <w:p w14:paraId="7E1B5D43" w14:textId="77777777" w:rsidR="00931271" w:rsidRDefault="00931271" w:rsidP="00931271"/>
    <w:p w14:paraId="7AD5DA22" w14:textId="77777777" w:rsidR="00931271" w:rsidRDefault="00931271" w:rsidP="00931271">
      <w:r>
        <w:t xml:space="preserve">1.2.1. </w:t>
      </w:r>
      <w:r>
        <w:rPr>
          <w:rFonts w:hint="eastAsia"/>
        </w:rPr>
        <w:t>Химический</w:t>
      </w:r>
      <w:r>
        <w:t xml:space="preserve"> </w:t>
      </w:r>
      <w:r>
        <w:rPr>
          <w:rFonts w:hint="eastAsia"/>
        </w:rPr>
        <w:t>состав</w:t>
      </w:r>
    </w:p>
    <w:p w14:paraId="791E41DC" w14:textId="77777777" w:rsidR="00931271" w:rsidRDefault="00931271" w:rsidP="00931271"/>
    <w:p w14:paraId="18D18A56" w14:textId="77777777" w:rsidR="00931271" w:rsidRDefault="00931271" w:rsidP="00931271">
      <w:r>
        <w:t xml:space="preserve">1.2.2. </w:t>
      </w:r>
      <w:r>
        <w:rPr>
          <w:rFonts w:hint="eastAsia"/>
        </w:rPr>
        <w:t>Антигенная</w:t>
      </w:r>
      <w:r>
        <w:t xml:space="preserve"> </w:t>
      </w:r>
      <w:r>
        <w:rPr>
          <w:rFonts w:hint="eastAsia"/>
        </w:rPr>
        <w:t>структура</w:t>
      </w:r>
    </w:p>
    <w:p w14:paraId="39B4D0FF" w14:textId="77777777" w:rsidR="00931271" w:rsidRDefault="00931271" w:rsidP="00931271"/>
    <w:p w14:paraId="68C2929D" w14:textId="77777777" w:rsidR="00931271" w:rsidRDefault="00931271" w:rsidP="00931271">
      <w:r>
        <w:t xml:space="preserve">1.3. </w:t>
      </w:r>
      <w:r>
        <w:rPr>
          <w:rFonts w:hint="eastAsia"/>
        </w:rPr>
        <w:t>Репродукция</w:t>
      </w:r>
      <w:r>
        <w:t xml:space="preserve"> </w:t>
      </w:r>
      <w:r>
        <w:rPr>
          <w:rFonts w:hint="eastAsia"/>
        </w:rPr>
        <w:t>хламидий</w:t>
      </w:r>
      <w:r>
        <w:t xml:space="preserve"> </w:t>
      </w:r>
      <w:r>
        <w:rPr>
          <w:rFonts w:hint="eastAsia"/>
        </w:rPr>
        <w:t>в</w:t>
      </w:r>
      <w:r>
        <w:t xml:space="preserve"> </w:t>
      </w:r>
      <w:r>
        <w:rPr>
          <w:rFonts w:hint="eastAsia"/>
        </w:rPr>
        <w:t>культурах</w:t>
      </w:r>
      <w:r>
        <w:t xml:space="preserve"> </w:t>
      </w:r>
      <w:r>
        <w:rPr>
          <w:rFonts w:hint="eastAsia"/>
        </w:rPr>
        <w:t>клеток</w:t>
      </w:r>
      <w:r>
        <w:t xml:space="preserve">, </w:t>
      </w:r>
      <w:r>
        <w:rPr>
          <w:rFonts w:hint="eastAsia"/>
        </w:rPr>
        <w:t>на</w:t>
      </w:r>
      <w:r>
        <w:t xml:space="preserve"> </w:t>
      </w:r>
      <w:r>
        <w:rPr>
          <w:rFonts w:hint="eastAsia"/>
        </w:rPr>
        <w:t>куриных</w:t>
      </w:r>
      <w:r>
        <w:t xml:space="preserve"> </w:t>
      </w:r>
      <w:r>
        <w:rPr>
          <w:rFonts w:hint="eastAsia"/>
        </w:rPr>
        <w:t>эмбрионах</w:t>
      </w:r>
      <w:r>
        <w:t xml:space="preserve"> </w:t>
      </w:r>
      <w:r>
        <w:rPr>
          <w:rFonts w:hint="eastAsia"/>
        </w:rPr>
        <w:t>и</w:t>
      </w:r>
      <w:r>
        <w:t xml:space="preserve"> </w:t>
      </w:r>
      <w:r>
        <w:rPr>
          <w:rFonts w:hint="eastAsia"/>
        </w:rPr>
        <w:t>лабораторных</w:t>
      </w:r>
      <w:r>
        <w:t xml:space="preserve"> </w:t>
      </w:r>
      <w:r>
        <w:rPr>
          <w:rFonts w:hint="eastAsia"/>
        </w:rPr>
        <w:t>животных</w:t>
      </w:r>
    </w:p>
    <w:p w14:paraId="0B7F71EC" w14:textId="77777777" w:rsidR="00931271" w:rsidRDefault="00931271" w:rsidP="00931271"/>
    <w:p w14:paraId="334218E4" w14:textId="77777777" w:rsidR="00931271" w:rsidRDefault="00931271" w:rsidP="00931271">
      <w:r>
        <w:t xml:space="preserve">1.3.1. </w:t>
      </w:r>
      <w:r>
        <w:rPr>
          <w:rFonts w:hint="eastAsia"/>
        </w:rPr>
        <w:t>Индикация</w:t>
      </w:r>
      <w:r>
        <w:t xml:space="preserve"> </w:t>
      </w:r>
      <w:r>
        <w:rPr>
          <w:rFonts w:hint="eastAsia"/>
        </w:rPr>
        <w:t>и</w:t>
      </w:r>
      <w:r>
        <w:t xml:space="preserve"> </w:t>
      </w:r>
      <w:r>
        <w:rPr>
          <w:rFonts w:hint="eastAsia"/>
        </w:rPr>
        <w:t>идентификация</w:t>
      </w:r>
      <w:r>
        <w:t xml:space="preserve"> </w:t>
      </w:r>
      <w:r>
        <w:rPr>
          <w:rFonts w:hint="eastAsia"/>
        </w:rPr>
        <w:t>антигенов</w:t>
      </w:r>
      <w:r>
        <w:t xml:space="preserve"> </w:t>
      </w:r>
      <w:r>
        <w:rPr>
          <w:rFonts w:hint="eastAsia"/>
        </w:rPr>
        <w:t>хламидий</w:t>
      </w:r>
      <w:r>
        <w:t xml:space="preserve"> </w:t>
      </w:r>
      <w:r>
        <w:rPr>
          <w:rFonts w:hint="eastAsia"/>
        </w:rPr>
        <w:t>в</w:t>
      </w:r>
      <w:r>
        <w:t xml:space="preserve"> </w:t>
      </w:r>
      <w:r>
        <w:rPr>
          <w:rFonts w:hint="eastAsia"/>
        </w:rPr>
        <w:t>патологическом</w:t>
      </w:r>
      <w:r>
        <w:t xml:space="preserve"> </w:t>
      </w:r>
      <w:r>
        <w:rPr>
          <w:rFonts w:hint="eastAsia"/>
        </w:rPr>
        <w:t>материале</w:t>
      </w:r>
    </w:p>
    <w:p w14:paraId="09C1B87A" w14:textId="77777777" w:rsidR="00931271" w:rsidRDefault="00931271" w:rsidP="00931271"/>
    <w:p w14:paraId="67CEC508" w14:textId="77777777" w:rsidR="00931271" w:rsidRDefault="00931271" w:rsidP="00931271">
      <w:r>
        <w:t xml:space="preserve">1.3.2. </w:t>
      </w:r>
      <w:r>
        <w:rPr>
          <w:rFonts w:hint="eastAsia"/>
        </w:rPr>
        <w:t>Серологические</w:t>
      </w:r>
      <w:r>
        <w:t xml:space="preserve"> </w:t>
      </w:r>
      <w:r>
        <w:rPr>
          <w:rFonts w:hint="eastAsia"/>
        </w:rPr>
        <w:t>реакции</w:t>
      </w:r>
    </w:p>
    <w:p w14:paraId="0269C443" w14:textId="77777777" w:rsidR="00931271" w:rsidRDefault="00931271" w:rsidP="00931271"/>
    <w:p w14:paraId="2E9AF796" w14:textId="77777777" w:rsidR="00931271" w:rsidRDefault="00931271" w:rsidP="00931271">
      <w:r>
        <w:t xml:space="preserve">1.4. </w:t>
      </w:r>
      <w:r>
        <w:rPr>
          <w:rFonts w:hint="eastAsia"/>
        </w:rPr>
        <w:t>Тест</w:t>
      </w:r>
      <w:r>
        <w:t>-</w:t>
      </w:r>
      <w:r>
        <w:rPr>
          <w:rFonts w:hint="eastAsia"/>
        </w:rPr>
        <w:t>система</w:t>
      </w:r>
      <w:r>
        <w:t xml:space="preserve"> </w:t>
      </w:r>
      <w:r>
        <w:rPr>
          <w:rFonts w:hint="eastAsia"/>
        </w:rPr>
        <w:t>ИФА</w:t>
      </w:r>
      <w:r>
        <w:t xml:space="preserve"> </w:t>
      </w:r>
      <w:r>
        <w:rPr>
          <w:rFonts w:hint="eastAsia"/>
        </w:rPr>
        <w:t>при</w:t>
      </w:r>
      <w:r>
        <w:t xml:space="preserve"> </w:t>
      </w:r>
      <w:r>
        <w:rPr>
          <w:rFonts w:hint="eastAsia"/>
        </w:rPr>
        <w:t>диагностике</w:t>
      </w:r>
      <w:r>
        <w:t xml:space="preserve"> </w:t>
      </w:r>
      <w:r>
        <w:rPr>
          <w:rFonts w:hint="eastAsia"/>
        </w:rPr>
        <w:t>инфекционных</w:t>
      </w:r>
      <w:r>
        <w:t xml:space="preserve"> </w:t>
      </w:r>
      <w:r>
        <w:rPr>
          <w:rFonts w:hint="eastAsia"/>
        </w:rPr>
        <w:t>болезней</w:t>
      </w:r>
      <w:r>
        <w:t xml:space="preserve"> </w:t>
      </w:r>
      <w:r>
        <w:rPr>
          <w:rFonts w:hint="eastAsia"/>
        </w:rPr>
        <w:t>животных</w:t>
      </w:r>
    </w:p>
    <w:p w14:paraId="0A1906A5" w14:textId="77777777" w:rsidR="00931271" w:rsidRDefault="00931271" w:rsidP="00931271"/>
    <w:p w14:paraId="7D20A78D" w14:textId="77777777" w:rsidR="00931271" w:rsidRDefault="00931271" w:rsidP="00931271">
      <w:r>
        <w:t xml:space="preserve">2. </w:t>
      </w:r>
      <w:r>
        <w:rPr>
          <w:rFonts w:hint="eastAsia"/>
        </w:rPr>
        <w:t>СОБСТВЕННЫЕ</w:t>
      </w:r>
      <w:r>
        <w:t xml:space="preserve"> </w:t>
      </w:r>
      <w:r>
        <w:rPr>
          <w:rFonts w:hint="eastAsia"/>
        </w:rPr>
        <w:t>ИССЛЕДОВАНИЯ</w:t>
      </w:r>
    </w:p>
    <w:p w14:paraId="68C8D497" w14:textId="77777777" w:rsidR="00931271" w:rsidRDefault="00931271" w:rsidP="00931271"/>
    <w:p w14:paraId="7B90952B" w14:textId="77777777" w:rsidR="00931271" w:rsidRDefault="00931271" w:rsidP="00931271">
      <w:r>
        <w:t xml:space="preserve">2.1. </w:t>
      </w:r>
      <w:r>
        <w:rPr>
          <w:rFonts w:hint="eastAsia"/>
        </w:rPr>
        <w:t>Материалы</w:t>
      </w:r>
      <w:r>
        <w:t xml:space="preserve"> </w:t>
      </w:r>
      <w:r>
        <w:rPr>
          <w:rFonts w:hint="eastAsia"/>
        </w:rPr>
        <w:t>и</w:t>
      </w:r>
      <w:r>
        <w:t xml:space="preserve"> </w:t>
      </w:r>
      <w:r>
        <w:rPr>
          <w:rFonts w:hint="eastAsia"/>
        </w:rPr>
        <w:t>методы</w:t>
      </w:r>
    </w:p>
    <w:p w14:paraId="74B79D89" w14:textId="77777777" w:rsidR="00931271" w:rsidRDefault="00931271" w:rsidP="00931271"/>
    <w:p w14:paraId="432387FB" w14:textId="77777777" w:rsidR="00931271" w:rsidRDefault="00931271" w:rsidP="00931271">
      <w:r>
        <w:t xml:space="preserve">2.1.1. </w:t>
      </w:r>
      <w:r>
        <w:rPr>
          <w:rFonts w:hint="eastAsia"/>
        </w:rPr>
        <w:t>Изоляты</w:t>
      </w:r>
      <w:r>
        <w:t xml:space="preserve"> </w:t>
      </w:r>
      <w:r>
        <w:rPr>
          <w:rFonts w:hint="eastAsia"/>
        </w:rPr>
        <w:t>хламидий</w:t>
      </w:r>
    </w:p>
    <w:p w14:paraId="452481B9" w14:textId="77777777" w:rsidR="00931271" w:rsidRDefault="00931271" w:rsidP="00931271"/>
    <w:p w14:paraId="2491725F" w14:textId="77777777" w:rsidR="00931271" w:rsidRDefault="00931271" w:rsidP="00931271">
      <w:r>
        <w:t xml:space="preserve">2.1.2. </w:t>
      </w:r>
      <w:r>
        <w:rPr>
          <w:rFonts w:hint="eastAsia"/>
        </w:rPr>
        <w:t>Сыворотки</w:t>
      </w:r>
      <w:r>
        <w:t xml:space="preserve"> </w:t>
      </w:r>
      <w:r>
        <w:rPr>
          <w:rFonts w:hint="eastAsia"/>
        </w:rPr>
        <w:t>и</w:t>
      </w:r>
      <w:r>
        <w:t xml:space="preserve"> </w:t>
      </w:r>
      <w:r>
        <w:rPr>
          <w:rFonts w:hint="eastAsia"/>
        </w:rPr>
        <w:t>патологический</w:t>
      </w:r>
      <w:r>
        <w:t xml:space="preserve"> </w:t>
      </w:r>
      <w:r>
        <w:rPr>
          <w:rFonts w:hint="eastAsia"/>
        </w:rPr>
        <w:t>материал</w:t>
      </w:r>
    </w:p>
    <w:p w14:paraId="7ADD6A05" w14:textId="77777777" w:rsidR="00931271" w:rsidRDefault="00931271" w:rsidP="00931271"/>
    <w:p w14:paraId="1B3934E9" w14:textId="77777777" w:rsidR="00931271" w:rsidRDefault="00931271" w:rsidP="00931271">
      <w:r>
        <w:t xml:space="preserve">2.1.3. </w:t>
      </w:r>
      <w:r>
        <w:rPr>
          <w:rFonts w:hint="eastAsia"/>
        </w:rPr>
        <w:t>Подопытные</w:t>
      </w:r>
      <w:r>
        <w:t xml:space="preserve"> </w:t>
      </w:r>
      <w:r>
        <w:rPr>
          <w:rFonts w:hint="eastAsia"/>
        </w:rPr>
        <w:t>животные</w:t>
      </w:r>
      <w:r>
        <w:t xml:space="preserve"> </w:t>
      </w:r>
      <w:r>
        <w:rPr>
          <w:rFonts w:hint="eastAsia"/>
        </w:rPr>
        <w:t>и</w:t>
      </w:r>
      <w:r>
        <w:t xml:space="preserve"> </w:t>
      </w:r>
      <w:r>
        <w:rPr>
          <w:rFonts w:hint="eastAsia"/>
        </w:rPr>
        <w:t>куриные</w:t>
      </w:r>
      <w:r>
        <w:t xml:space="preserve"> </w:t>
      </w:r>
      <w:r>
        <w:rPr>
          <w:rFonts w:hint="eastAsia"/>
        </w:rPr>
        <w:t>эмбрионы</w:t>
      </w:r>
    </w:p>
    <w:p w14:paraId="7CAF821E" w14:textId="77777777" w:rsidR="00931271" w:rsidRDefault="00931271" w:rsidP="00931271"/>
    <w:p w14:paraId="741FB0EE" w14:textId="77777777" w:rsidR="00931271" w:rsidRDefault="00931271" w:rsidP="00931271">
      <w:r>
        <w:t xml:space="preserve">2.1.4. </w:t>
      </w:r>
      <w:r>
        <w:rPr>
          <w:rFonts w:hint="eastAsia"/>
        </w:rPr>
        <w:t>Выделение</w:t>
      </w:r>
      <w:r>
        <w:t xml:space="preserve"> </w:t>
      </w:r>
      <w:r>
        <w:rPr>
          <w:rFonts w:hint="eastAsia"/>
        </w:rPr>
        <w:t>и</w:t>
      </w:r>
      <w:r>
        <w:t xml:space="preserve"> </w:t>
      </w:r>
      <w:r>
        <w:rPr>
          <w:rFonts w:hint="eastAsia"/>
        </w:rPr>
        <w:t>идентификация</w:t>
      </w:r>
      <w:r>
        <w:t xml:space="preserve"> </w:t>
      </w:r>
      <w:r>
        <w:rPr>
          <w:rFonts w:hint="eastAsia"/>
        </w:rPr>
        <w:t>возбудителей</w:t>
      </w:r>
    </w:p>
    <w:p w14:paraId="7ED39A5C" w14:textId="77777777" w:rsidR="00931271" w:rsidRDefault="00931271" w:rsidP="00931271"/>
    <w:p w14:paraId="16D5BE06" w14:textId="77777777" w:rsidR="00931271" w:rsidRDefault="00931271" w:rsidP="00931271">
      <w:r>
        <w:t xml:space="preserve">2.1.5. </w:t>
      </w:r>
      <w:r>
        <w:rPr>
          <w:rFonts w:hint="eastAsia"/>
        </w:rPr>
        <w:t>Изучение</w:t>
      </w:r>
      <w:r>
        <w:t xml:space="preserve"> </w:t>
      </w:r>
      <w:r>
        <w:rPr>
          <w:rFonts w:hint="eastAsia"/>
        </w:rPr>
        <w:t>биологических</w:t>
      </w:r>
      <w:r>
        <w:t xml:space="preserve"> </w:t>
      </w:r>
      <w:r>
        <w:rPr>
          <w:rFonts w:hint="eastAsia"/>
        </w:rPr>
        <w:t>свойств</w:t>
      </w:r>
      <w:r>
        <w:t xml:space="preserve"> </w:t>
      </w:r>
      <w:r>
        <w:rPr>
          <w:rFonts w:hint="eastAsia"/>
        </w:rPr>
        <w:t>изолированных</w:t>
      </w:r>
      <w:r>
        <w:t xml:space="preserve"> </w:t>
      </w:r>
      <w:r>
        <w:rPr>
          <w:rFonts w:hint="eastAsia"/>
        </w:rPr>
        <w:t>микроорганизмов</w:t>
      </w:r>
    </w:p>
    <w:p w14:paraId="20E7B6BC" w14:textId="77777777" w:rsidR="00931271" w:rsidRDefault="00931271" w:rsidP="00931271"/>
    <w:p w14:paraId="745A19DE" w14:textId="77777777" w:rsidR="00931271" w:rsidRDefault="00931271" w:rsidP="00931271">
      <w:r>
        <w:t xml:space="preserve">2.1.5.1. </w:t>
      </w:r>
      <w:r>
        <w:rPr>
          <w:rFonts w:hint="eastAsia"/>
        </w:rPr>
        <w:t>Патогенность</w:t>
      </w:r>
    </w:p>
    <w:p w14:paraId="3F9F561B" w14:textId="77777777" w:rsidR="00931271" w:rsidRDefault="00931271" w:rsidP="00931271"/>
    <w:p w14:paraId="5EB71868" w14:textId="77777777" w:rsidR="00931271" w:rsidRDefault="00931271" w:rsidP="00931271">
      <w:r>
        <w:t xml:space="preserve">2.1.5.2. </w:t>
      </w:r>
      <w:r>
        <w:rPr>
          <w:rFonts w:hint="eastAsia"/>
        </w:rPr>
        <w:t>Антигенные</w:t>
      </w:r>
      <w:r>
        <w:t xml:space="preserve"> </w:t>
      </w:r>
      <w:r>
        <w:rPr>
          <w:rFonts w:hint="eastAsia"/>
        </w:rPr>
        <w:t>свойства</w:t>
      </w:r>
    </w:p>
    <w:p w14:paraId="31303C60" w14:textId="77777777" w:rsidR="00931271" w:rsidRDefault="00931271" w:rsidP="00931271"/>
    <w:p w14:paraId="22890C9D" w14:textId="77777777" w:rsidR="00931271" w:rsidRDefault="00931271" w:rsidP="00931271">
      <w:r>
        <w:t xml:space="preserve">2.1.6. </w:t>
      </w:r>
      <w:r>
        <w:rPr>
          <w:rFonts w:hint="eastAsia"/>
        </w:rPr>
        <w:t>Серологические</w:t>
      </w:r>
      <w:r>
        <w:t xml:space="preserve"> </w:t>
      </w:r>
      <w:r>
        <w:rPr>
          <w:rFonts w:hint="eastAsia"/>
        </w:rPr>
        <w:t>свойства</w:t>
      </w:r>
    </w:p>
    <w:p w14:paraId="7EB59F6D" w14:textId="77777777" w:rsidR="00931271" w:rsidRDefault="00931271" w:rsidP="00931271"/>
    <w:p w14:paraId="18B201E0" w14:textId="77777777" w:rsidR="00931271" w:rsidRDefault="00931271" w:rsidP="00931271">
      <w:r>
        <w:t xml:space="preserve">2.1.7.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исследований</w:t>
      </w:r>
    </w:p>
    <w:p w14:paraId="7FFEA9CA" w14:textId="77777777" w:rsidR="00931271" w:rsidRDefault="00931271" w:rsidP="00931271"/>
    <w:p w14:paraId="67C4AC28" w14:textId="77777777" w:rsidR="00931271" w:rsidRDefault="00931271" w:rsidP="00931271">
      <w:r>
        <w:t xml:space="preserve">2.2. </w:t>
      </w:r>
      <w:r>
        <w:rPr>
          <w:rFonts w:hint="eastAsia"/>
        </w:rPr>
        <w:t>Результаты</w:t>
      </w:r>
      <w:r>
        <w:t xml:space="preserve"> </w:t>
      </w:r>
      <w:r>
        <w:rPr>
          <w:rFonts w:hint="eastAsia"/>
        </w:rPr>
        <w:t>собственных</w:t>
      </w:r>
      <w:r>
        <w:t xml:space="preserve"> </w:t>
      </w:r>
      <w:r>
        <w:rPr>
          <w:rFonts w:hint="eastAsia"/>
        </w:rPr>
        <w:t>исследований</w:t>
      </w:r>
    </w:p>
    <w:p w14:paraId="7F0D6B72" w14:textId="77777777" w:rsidR="00931271" w:rsidRDefault="00931271" w:rsidP="00931271"/>
    <w:p w14:paraId="40DFEA5A" w14:textId="77777777" w:rsidR="00931271" w:rsidRDefault="00931271" w:rsidP="00931271">
      <w:r>
        <w:t xml:space="preserve">2.2.1. </w:t>
      </w:r>
      <w:r>
        <w:rPr>
          <w:rFonts w:hint="eastAsia"/>
        </w:rPr>
        <w:t>Выделение</w:t>
      </w:r>
      <w:r>
        <w:t xml:space="preserve"> </w:t>
      </w:r>
      <w:r>
        <w:rPr>
          <w:rFonts w:hint="eastAsia"/>
        </w:rPr>
        <w:t>возбудителей</w:t>
      </w:r>
      <w:r>
        <w:t xml:space="preserve"> </w:t>
      </w:r>
      <w:r>
        <w:rPr>
          <w:rFonts w:hint="eastAsia"/>
        </w:rPr>
        <w:t>хламидиоза</w:t>
      </w:r>
      <w:r>
        <w:t xml:space="preserve"> </w:t>
      </w:r>
      <w:r>
        <w:rPr>
          <w:rFonts w:hint="eastAsia"/>
        </w:rPr>
        <w:t>от</w:t>
      </w:r>
      <w:r>
        <w:t xml:space="preserve"> </w:t>
      </w:r>
      <w:r>
        <w:rPr>
          <w:rFonts w:hint="eastAsia"/>
        </w:rPr>
        <w:t>клеточных</w:t>
      </w:r>
      <w:r>
        <w:t xml:space="preserve"> </w:t>
      </w:r>
      <w:r>
        <w:rPr>
          <w:rFonts w:hint="eastAsia"/>
        </w:rPr>
        <w:t>и</w:t>
      </w:r>
      <w:r>
        <w:t xml:space="preserve"> </w:t>
      </w:r>
      <w:r>
        <w:rPr>
          <w:rFonts w:hint="eastAsia"/>
        </w:rPr>
        <w:t>домашних</w:t>
      </w:r>
      <w:r>
        <w:t xml:space="preserve"> </w:t>
      </w:r>
      <w:r>
        <w:rPr>
          <w:rFonts w:hint="eastAsia"/>
        </w:rPr>
        <w:t>плотоядных</w:t>
      </w:r>
      <w:r>
        <w:t xml:space="preserve"> </w:t>
      </w:r>
      <w:r>
        <w:rPr>
          <w:rFonts w:hint="eastAsia"/>
        </w:rPr>
        <w:t>на</w:t>
      </w:r>
      <w:r>
        <w:t xml:space="preserve"> </w:t>
      </w:r>
      <w:r>
        <w:rPr>
          <w:rFonts w:hint="eastAsia"/>
        </w:rPr>
        <w:t>куриных</w:t>
      </w:r>
      <w:r>
        <w:t xml:space="preserve"> </w:t>
      </w:r>
      <w:r>
        <w:rPr>
          <w:rFonts w:hint="eastAsia"/>
        </w:rPr>
        <w:t>эмбрионах</w:t>
      </w:r>
    </w:p>
    <w:p w14:paraId="692E54F0" w14:textId="77777777" w:rsidR="00931271" w:rsidRDefault="00931271" w:rsidP="00931271"/>
    <w:p w14:paraId="317D57A6" w14:textId="77777777" w:rsidR="00931271" w:rsidRDefault="00931271" w:rsidP="00931271">
      <w:r>
        <w:t xml:space="preserve">2.2.2. </w:t>
      </w:r>
      <w:r>
        <w:rPr>
          <w:rFonts w:hint="eastAsia"/>
        </w:rPr>
        <w:t>Биологические</w:t>
      </w:r>
      <w:r>
        <w:t xml:space="preserve"> </w:t>
      </w:r>
      <w:r>
        <w:rPr>
          <w:rFonts w:hint="eastAsia"/>
        </w:rPr>
        <w:t>свойства</w:t>
      </w:r>
      <w:r>
        <w:t xml:space="preserve"> </w:t>
      </w:r>
      <w:r>
        <w:rPr>
          <w:rFonts w:hint="eastAsia"/>
        </w:rPr>
        <w:t>изолятов</w:t>
      </w:r>
      <w:r>
        <w:t xml:space="preserve"> </w:t>
      </w:r>
      <w:r>
        <w:rPr>
          <w:rFonts w:hint="eastAsia"/>
        </w:rPr>
        <w:t>хламидий</w:t>
      </w:r>
    </w:p>
    <w:p w14:paraId="30985AB1" w14:textId="77777777" w:rsidR="00931271" w:rsidRDefault="00931271" w:rsidP="00931271"/>
    <w:p w14:paraId="5FDBF48B" w14:textId="77777777" w:rsidR="00931271" w:rsidRDefault="00931271" w:rsidP="00931271">
      <w:r>
        <w:t xml:space="preserve">2.2.2.1. </w:t>
      </w:r>
      <w:r>
        <w:rPr>
          <w:rFonts w:hint="eastAsia"/>
        </w:rPr>
        <w:t>Изучение</w:t>
      </w:r>
      <w:r>
        <w:t xml:space="preserve"> </w:t>
      </w:r>
      <w:r>
        <w:rPr>
          <w:rFonts w:hint="eastAsia"/>
        </w:rPr>
        <w:t>морфологии</w:t>
      </w:r>
      <w:r>
        <w:t xml:space="preserve"> </w:t>
      </w:r>
      <w:r>
        <w:rPr>
          <w:rFonts w:hint="eastAsia"/>
        </w:rPr>
        <w:t>хламидий</w:t>
      </w:r>
    </w:p>
    <w:p w14:paraId="144153D6" w14:textId="77777777" w:rsidR="00931271" w:rsidRDefault="00931271" w:rsidP="00931271"/>
    <w:p w14:paraId="2939FC54" w14:textId="77777777" w:rsidR="00931271" w:rsidRDefault="00931271" w:rsidP="00931271">
      <w:r>
        <w:t xml:space="preserve">2.2.2.2. </w:t>
      </w:r>
      <w:r>
        <w:rPr>
          <w:rFonts w:hint="eastAsia"/>
        </w:rPr>
        <w:t>Патогенность</w:t>
      </w:r>
      <w:r>
        <w:t xml:space="preserve"> </w:t>
      </w:r>
      <w:r>
        <w:rPr>
          <w:rFonts w:hint="eastAsia"/>
        </w:rPr>
        <w:t>изучаемых</w:t>
      </w:r>
      <w:r>
        <w:t xml:space="preserve"> </w:t>
      </w:r>
      <w:r>
        <w:rPr>
          <w:rFonts w:hint="eastAsia"/>
        </w:rPr>
        <w:t>изолятов</w:t>
      </w:r>
      <w:r>
        <w:t xml:space="preserve"> </w:t>
      </w:r>
      <w:r>
        <w:rPr>
          <w:rFonts w:hint="eastAsia"/>
        </w:rPr>
        <w:t>хламидий</w:t>
      </w:r>
      <w:r>
        <w:t xml:space="preserve"> </w:t>
      </w:r>
      <w:r>
        <w:rPr>
          <w:rFonts w:hint="eastAsia"/>
        </w:rPr>
        <w:t>для</w:t>
      </w:r>
      <w:r>
        <w:t xml:space="preserve"> </w:t>
      </w:r>
      <w:r>
        <w:rPr>
          <w:rFonts w:hint="eastAsia"/>
        </w:rPr>
        <w:t>куриных</w:t>
      </w:r>
      <w:r>
        <w:t xml:space="preserve"> </w:t>
      </w:r>
      <w:r>
        <w:rPr>
          <w:rFonts w:hint="eastAsia"/>
        </w:rPr>
        <w:t>эмбрионов</w:t>
      </w:r>
      <w:r>
        <w:t xml:space="preserve"> </w:t>
      </w:r>
      <w:r>
        <w:rPr>
          <w:rFonts w:hint="eastAsia"/>
        </w:rPr>
        <w:t>и</w:t>
      </w:r>
      <w:r>
        <w:t xml:space="preserve"> </w:t>
      </w:r>
      <w:r>
        <w:rPr>
          <w:rFonts w:hint="eastAsia"/>
        </w:rPr>
        <w:t>лабораторных</w:t>
      </w:r>
      <w:r>
        <w:t xml:space="preserve"> </w:t>
      </w:r>
      <w:r>
        <w:rPr>
          <w:rFonts w:hint="eastAsia"/>
        </w:rPr>
        <w:t>животных</w:t>
      </w:r>
    </w:p>
    <w:p w14:paraId="3091F636" w14:textId="77777777" w:rsidR="00931271" w:rsidRDefault="00931271" w:rsidP="00931271"/>
    <w:p w14:paraId="6A9F4B55" w14:textId="77777777" w:rsidR="00931271" w:rsidRDefault="00931271" w:rsidP="00931271">
      <w:r>
        <w:t xml:space="preserve">2.2.2.3. </w:t>
      </w:r>
      <w:r>
        <w:rPr>
          <w:rFonts w:hint="eastAsia"/>
        </w:rPr>
        <w:t>Антигенные</w:t>
      </w:r>
      <w:r>
        <w:t xml:space="preserve"> </w:t>
      </w:r>
      <w:r>
        <w:rPr>
          <w:rFonts w:hint="eastAsia"/>
        </w:rPr>
        <w:t>свойства</w:t>
      </w:r>
      <w:r>
        <w:t xml:space="preserve"> </w:t>
      </w:r>
      <w:r>
        <w:rPr>
          <w:rFonts w:hint="eastAsia"/>
        </w:rPr>
        <w:t>возбудителей</w:t>
      </w:r>
      <w:r>
        <w:t xml:space="preserve"> </w:t>
      </w:r>
      <w:r>
        <w:rPr>
          <w:rFonts w:hint="eastAsia"/>
        </w:rPr>
        <w:t>хламидийных</w:t>
      </w:r>
      <w:r>
        <w:t xml:space="preserve"> </w:t>
      </w:r>
      <w:r>
        <w:rPr>
          <w:rFonts w:hint="eastAsia"/>
        </w:rPr>
        <w:t>инфекций</w:t>
      </w:r>
      <w:r>
        <w:t xml:space="preserve"> </w:t>
      </w:r>
      <w:r>
        <w:rPr>
          <w:rFonts w:hint="eastAsia"/>
        </w:rPr>
        <w:t>пушных</w:t>
      </w:r>
      <w:r>
        <w:t xml:space="preserve"> </w:t>
      </w:r>
      <w:r>
        <w:rPr>
          <w:rFonts w:hint="eastAsia"/>
        </w:rPr>
        <w:t>зверей</w:t>
      </w:r>
      <w:r>
        <w:t xml:space="preserve"> (</w:t>
      </w:r>
      <w:r>
        <w:rPr>
          <w:rFonts w:hint="eastAsia"/>
        </w:rPr>
        <w:t>лисица</w:t>
      </w:r>
      <w:r>
        <w:t xml:space="preserve">, </w:t>
      </w:r>
      <w:r>
        <w:rPr>
          <w:rFonts w:hint="eastAsia"/>
        </w:rPr>
        <w:t>норка</w:t>
      </w:r>
      <w:r>
        <w:t xml:space="preserve"> </w:t>
      </w:r>
      <w:r>
        <w:rPr>
          <w:rFonts w:hint="eastAsia"/>
        </w:rPr>
        <w:t>и</w:t>
      </w:r>
      <w:r>
        <w:t xml:space="preserve"> </w:t>
      </w:r>
      <w:r>
        <w:rPr>
          <w:rFonts w:hint="eastAsia"/>
        </w:rPr>
        <w:t>песец</w:t>
      </w:r>
      <w:r>
        <w:t xml:space="preserve">) </w:t>
      </w:r>
      <w:r>
        <w:rPr>
          <w:rFonts w:hint="eastAsia"/>
        </w:rPr>
        <w:t>и</w:t>
      </w:r>
      <w:r>
        <w:t xml:space="preserve"> </w:t>
      </w:r>
      <w:r>
        <w:rPr>
          <w:rFonts w:hint="eastAsia"/>
        </w:rPr>
        <w:t>крупного</w:t>
      </w:r>
      <w:r>
        <w:t xml:space="preserve"> </w:t>
      </w:r>
      <w:r>
        <w:rPr>
          <w:rFonts w:hint="eastAsia"/>
        </w:rPr>
        <w:t>рогатого</w:t>
      </w:r>
      <w:r>
        <w:t xml:space="preserve"> </w:t>
      </w:r>
      <w:r>
        <w:rPr>
          <w:rFonts w:hint="eastAsia"/>
        </w:rPr>
        <w:t>скота</w:t>
      </w:r>
    </w:p>
    <w:p w14:paraId="7C19F449" w14:textId="77777777" w:rsidR="00931271" w:rsidRDefault="00931271" w:rsidP="00931271"/>
    <w:p w14:paraId="0ABD90C1" w14:textId="77777777" w:rsidR="00931271" w:rsidRDefault="00931271" w:rsidP="00931271">
      <w:r>
        <w:t xml:space="preserve">2.2.3. </w:t>
      </w:r>
      <w:r>
        <w:rPr>
          <w:rFonts w:hint="eastAsia"/>
        </w:rPr>
        <w:t>Разработка</w:t>
      </w:r>
      <w:r>
        <w:t xml:space="preserve"> </w:t>
      </w:r>
      <w:r>
        <w:rPr>
          <w:rFonts w:hint="eastAsia"/>
        </w:rPr>
        <w:t>иммуноферментной</w:t>
      </w:r>
      <w:r>
        <w:t xml:space="preserve"> </w:t>
      </w:r>
      <w:r>
        <w:rPr>
          <w:rFonts w:hint="eastAsia"/>
        </w:rPr>
        <w:t>тест</w:t>
      </w:r>
      <w:r>
        <w:t>-</w:t>
      </w:r>
      <w:r>
        <w:rPr>
          <w:rFonts w:hint="eastAsia"/>
        </w:rPr>
        <w:t>системы</w:t>
      </w:r>
      <w:r>
        <w:t xml:space="preserve"> </w:t>
      </w:r>
      <w:r>
        <w:rPr>
          <w:rFonts w:hint="eastAsia"/>
        </w:rPr>
        <w:t>для</w:t>
      </w:r>
      <w:r>
        <w:t xml:space="preserve"> </w:t>
      </w:r>
      <w:r>
        <w:rPr>
          <w:rFonts w:hint="eastAsia"/>
        </w:rPr>
        <w:t>диагностики</w:t>
      </w:r>
      <w:r>
        <w:t xml:space="preserve"> </w:t>
      </w:r>
      <w:r>
        <w:rPr>
          <w:rFonts w:hint="eastAsia"/>
        </w:rPr>
        <w:t>хламидиоза</w:t>
      </w:r>
      <w:r>
        <w:t xml:space="preserve"> </w:t>
      </w:r>
      <w:r>
        <w:rPr>
          <w:rFonts w:hint="eastAsia"/>
        </w:rPr>
        <w:t>пушных</w:t>
      </w:r>
      <w:r>
        <w:t xml:space="preserve"> </w:t>
      </w:r>
      <w:r>
        <w:rPr>
          <w:rFonts w:hint="eastAsia"/>
        </w:rPr>
        <w:t>зверей</w:t>
      </w:r>
    </w:p>
    <w:p w14:paraId="2566F5E3" w14:textId="77777777" w:rsidR="00931271" w:rsidRDefault="00931271" w:rsidP="00931271"/>
    <w:p w14:paraId="79F3BAA9" w14:textId="77777777" w:rsidR="00931271" w:rsidRDefault="00931271" w:rsidP="00931271">
      <w:r>
        <w:t xml:space="preserve">2.2.3.1. </w:t>
      </w:r>
      <w:r>
        <w:rPr>
          <w:rFonts w:hint="eastAsia"/>
        </w:rPr>
        <w:t>Проведение</w:t>
      </w:r>
      <w:r>
        <w:t xml:space="preserve"> </w:t>
      </w:r>
      <w:r>
        <w:rPr>
          <w:rFonts w:hint="eastAsia"/>
        </w:rPr>
        <w:t>исследований</w:t>
      </w:r>
      <w:r>
        <w:t xml:space="preserve"> </w:t>
      </w:r>
      <w:r>
        <w:rPr>
          <w:rFonts w:hint="eastAsia"/>
        </w:rPr>
        <w:t>по</w:t>
      </w:r>
      <w:r>
        <w:t xml:space="preserve"> </w:t>
      </w:r>
      <w:r>
        <w:rPr>
          <w:rFonts w:hint="eastAsia"/>
        </w:rPr>
        <w:t>получению</w:t>
      </w:r>
      <w:r>
        <w:t xml:space="preserve"> </w:t>
      </w:r>
      <w:r>
        <w:rPr>
          <w:rFonts w:hint="eastAsia"/>
        </w:rPr>
        <w:t>мажорного</w:t>
      </w:r>
      <w:r>
        <w:t xml:space="preserve"> </w:t>
      </w:r>
      <w:r>
        <w:rPr>
          <w:rFonts w:hint="eastAsia"/>
        </w:rPr>
        <w:t>белка</w:t>
      </w:r>
      <w:r>
        <w:t xml:space="preserve"> </w:t>
      </w:r>
      <w:r>
        <w:rPr>
          <w:rFonts w:hint="eastAsia"/>
        </w:rPr>
        <w:t>наружной</w:t>
      </w:r>
      <w:r>
        <w:t xml:space="preserve"> </w:t>
      </w:r>
      <w:r>
        <w:rPr>
          <w:rFonts w:hint="eastAsia"/>
        </w:rPr>
        <w:t>мембраны</w:t>
      </w:r>
      <w:r>
        <w:t xml:space="preserve"> </w:t>
      </w:r>
      <w:r>
        <w:rPr>
          <w:rFonts w:hint="eastAsia"/>
        </w:rPr>
        <w:t>хламидий</w:t>
      </w:r>
    </w:p>
    <w:p w14:paraId="164CE440" w14:textId="77777777" w:rsidR="00931271" w:rsidRDefault="00931271" w:rsidP="00931271"/>
    <w:p w14:paraId="1EDD32A9" w14:textId="77777777" w:rsidR="00931271" w:rsidRDefault="00931271" w:rsidP="00931271">
      <w:r>
        <w:t xml:space="preserve">2.2.4. </w:t>
      </w:r>
      <w:r>
        <w:rPr>
          <w:rFonts w:hint="eastAsia"/>
        </w:rPr>
        <w:t>Получение</w:t>
      </w:r>
      <w:r>
        <w:t xml:space="preserve"> </w:t>
      </w:r>
      <w:r>
        <w:rPr>
          <w:rFonts w:hint="eastAsia"/>
        </w:rPr>
        <w:t>иммунных</w:t>
      </w:r>
      <w:r>
        <w:t xml:space="preserve"> </w:t>
      </w:r>
      <w:r>
        <w:rPr>
          <w:rFonts w:hint="eastAsia"/>
        </w:rPr>
        <w:t>антихламидийных</w:t>
      </w:r>
      <w:r>
        <w:t xml:space="preserve">, </w:t>
      </w:r>
      <w:r>
        <w:rPr>
          <w:rFonts w:hint="eastAsia"/>
        </w:rPr>
        <w:t>специфических</w:t>
      </w:r>
      <w:r>
        <w:t xml:space="preserve"> </w:t>
      </w:r>
      <w:r>
        <w:rPr>
          <w:rFonts w:hint="eastAsia"/>
        </w:rPr>
        <w:t>антител</w:t>
      </w:r>
      <w:r>
        <w:t xml:space="preserve"> </w:t>
      </w:r>
      <w:r>
        <w:rPr>
          <w:rFonts w:hint="eastAsia"/>
        </w:rPr>
        <w:t>и</w:t>
      </w:r>
      <w:r>
        <w:t xml:space="preserve"> </w:t>
      </w:r>
      <w:r>
        <w:rPr>
          <w:rFonts w:hint="eastAsia"/>
        </w:rPr>
        <w:t>анти</w:t>
      </w:r>
      <w:r>
        <w:t>-^</w:t>
      </w:r>
      <w:r>
        <w:rPr>
          <w:rFonts w:hint="eastAsia"/>
        </w:rPr>
        <w:t>О</w:t>
      </w:r>
      <w:r>
        <w:t xml:space="preserve"> </w:t>
      </w:r>
      <w:r>
        <w:rPr>
          <w:rFonts w:hint="eastAsia"/>
        </w:rPr>
        <w:t>пушных</w:t>
      </w:r>
      <w:r>
        <w:t xml:space="preserve"> </w:t>
      </w:r>
      <w:r>
        <w:rPr>
          <w:rFonts w:hint="eastAsia"/>
        </w:rPr>
        <w:t>зверей</w:t>
      </w:r>
      <w:r>
        <w:t xml:space="preserve"> </w:t>
      </w:r>
      <w:r>
        <w:rPr>
          <w:rFonts w:hint="eastAsia"/>
        </w:rPr>
        <w:t>лисица</w:t>
      </w:r>
      <w:r>
        <w:t xml:space="preserve">, </w:t>
      </w:r>
      <w:r>
        <w:rPr>
          <w:rFonts w:hint="eastAsia"/>
        </w:rPr>
        <w:t>норка</w:t>
      </w:r>
      <w:r>
        <w:t xml:space="preserve"> </w:t>
      </w:r>
      <w:r>
        <w:rPr>
          <w:rFonts w:hint="eastAsia"/>
        </w:rPr>
        <w:t>и</w:t>
      </w:r>
      <w:r>
        <w:t xml:space="preserve"> </w:t>
      </w:r>
      <w:r>
        <w:rPr>
          <w:rFonts w:hint="eastAsia"/>
        </w:rPr>
        <w:t>песец</w:t>
      </w:r>
      <w:r>
        <w:t>)</w:t>
      </w:r>
    </w:p>
    <w:p w14:paraId="26ED34D8" w14:textId="77777777" w:rsidR="00931271" w:rsidRDefault="00931271" w:rsidP="00931271"/>
    <w:p w14:paraId="751105D4" w14:textId="77777777" w:rsidR="00931271" w:rsidRDefault="00931271" w:rsidP="00931271">
      <w:r>
        <w:t xml:space="preserve">2.2.4.1. </w:t>
      </w:r>
      <w:r>
        <w:rPr>
          <w:rFonts w:hint="eastAsia"/>
        </w:rPr>
        <w:t>Изучение</w:t>
      </w:r>
      <w:r>
        <w:t xml:space="preserve"> </w:t>
      </w:r>
      <w:r>
        <w:rPr>
          <w:rFonts w:hint="eastAsia"/>
        </w:rPr>
        <w:t>динамики</w:t>
      </w:r>
      <w:r>
        <w:t xml:space="preserve"> </w:t>
      </w:r>
      <w:r>
        <w:rPr>
          <w:rFonts w:hint="eastAsia"/>
        </w:rPr>
        <w:t>уровня</w:t>
      </w:r>
      <w:r>
        <w:t xml:space="preserve"> </w:t>
      </w:r>
      <w:r>
        <w:rPr>
          <w:rFonts w:hint="eastAsia"/>
        </w:rPr>
        <w:t>хламидийных</w:t>
      </w:r>
      <w:r>
        <w:t xml:space="preserve"> </w:t>
      </w:r>
      <w:r>
        <w:rPr>
          <w:rFonts w:hint="eastAsia"/>
        </w:rPr>
        <w:t>антител</w:t>
      </w:r>
      <w:r>
        <w:t xml:space="preserve"> </w:t>
      </w:r>
      <w:r>
        <w:rPr>
          <w:rFonts w:hint="eastAsia"/>
        </w:rPr>
        <w:t>в</w:t>
      </w:r>
      <w:r>
        <w:t xml:space="preserve"> </w:t>
      </w:r>
      <w:r>
        <w:rPr>
          <w:rFonts w:hint="eastAsia"/>
        </w:rPr>
        <w:t>сыворотках</w:t>
      </w:r>
      <w:r>
        <w:t xml:space="preserve"> </w:t>
      </w:r>
      <w:r>
        <w:rPr>
          <w:rFonts w:hint="eastAsia"/>
        </w:rPr>
        <w:t>крови</w:t>
      </w:r>
      <w:r>
        <w:t xml:space="preserve"> </w:t>
      </w:r>
      <w:r>
        <w:rPr>
          <w:rFonts w:hint="eastAsia"/>
        </w:rPr>
        <w:t>пушных</w:t>
      </w:r>
      <w:r>
        <w:t xml:space="preserve"> </w:t>
      </w:r>
      <w:r>
        <w:rPr>
          <w:rFonts w:hint="eastAsia"/>
        </w:rPr>
        <w:t>зверей</w:t>
      </w:r>
      <w:r>
        <w:t xml:space="preserve">, </w:t>
      </w:r>
      <w:r>
        <w:rPr>
          <w:rFonts w:hint="eastAsia"/>
        </w:rPr>
        <w:t>иммунизированных</w:t>
      </w:r>
      <w:r>
        <w:t xml:space="preserve"> </w:t>
      </w:r>
      <w:r>
        <w:rPr>
          <w:rFonts w:hint="eastAsia"/>
        </w:rPr>
        <w:t>вакциной</w:t>
      </w:r>
      <w:r>
        <w:t xml:space="preserve"> </w:t>
      </w:r>
      <w:r>
        <w:rPr>
          <w:rFonts w:hint="eastAsia"/>
        </w:rPr>
        <w:t>при</w:t>
      </w:r>
      <w:r>
        <w:t xml:space="preserve"> </w:t>
      </w:r>
      <w:r>
        <w:rPr>
          <w:rFonts w:hint="eastAsia"/>
        </w:rPr>
        <w:t>получении</w:t>
      </w:r>
      <w:r>
        <w:t xml:space="preserve"> </w:t>
      </w:r>
      <w:r>
        <w:rPr>
          <w:rFonts w:hint="eastAsia"/>
        </w:rPr>
        <w:t>сывороток</w:t>
      </w:r>
    </w:p>
    <w:p w14:paraId="29197B2C" w14:textId="77777777" w:rsidR="00931271" w:rsidRDefault="00931271" w:rsidP="00931271"/>
    <w:p w14:paraId="519702DA" w14:textId="77777777" w:rsidR="00931271" w:rsidRDefault="00931271" w:rsidP="00931271">
      <w:r>
        <w:t xml:space="preserve">2.2.5. </w:t>
      </w:r>
      <w:r>
        <w:rPr>
          <w:rFonts w:hint="eastAsia"/>
        </w:rPr>
        <w:t>Выделение</w:t>
      </w:r>
      <w:r>
        <w:t xml:space="preserve"> </w:t>
      </w:r>
      <w:r>
        <w:rPr>
          <w:rFonts w:hint="eastAsia"/>
        </w:rPr>
        <w:t>иммуноглобулинов</w:t>
      </w:r>
      <w:r>
        <w:t xml:space="preserve"> </w:t>
      </w:r>
      <w:r>
        <w:rPr>
          <w:rFonts w:hint="eastAsia"/>
        </w:rPr>
        <w:t>класса</w:t>
      </w:r>
      <w:r>
        <w:t xml:space="preserve"> </w:t>
      </w:r>
      <w:r>
        <w:rPr>
          <w:rFonts w:hint="eastAsia"/>
        </w:rPr>
        <w:t>О</w:t>
      </w:r>
      <w:r>
        <w:t xml:space="preserve"> </w:t>
      </w:r>
      <w:r>
        <w:rPr>
          <w:rFonts w:hint="eastAsia"/>
        </w:rPr>
        <w:t>из</w:t>
      </w:r>
      <w:r>
        <w:t xml:space="preserve"> </w:t>
      </w:r>
      <w:r>
        <w:rPr>
          <w:rFonts w:hint="eastAsia"/>
        </w:rPr>
        <w:t>сыворотки</w:t>
      </w:r>
      <w:r>
        <w:t xml:space="preserve"> </w:t>
      </w:r>
      <w:r>
        <w:rPr>
          <w:rFonts w:hint="eastAsia"/>
        </w:rPr>
        <w:t>лисиц</w:t>
      </w:r>
      <w:r>
        <w:t xml:space="preserve">, </w:t>
      </w:r>
      <w:r>
        <w:rPr>
          <w:rFonts w:hint="eastAsia"/>
        </w:rPr>
        <w:t>норок</w:t>
      </w:r>
      <w:r>
        <w:t xml:space="preserve"> </w:t>
      </w:r>
      <w:r>
        <w:rPr>
          <w:rFonts w:hint="eastAsia"/>
        </w:rPr>
        <w:t>и</w:t>
      </w:r>
      <w:r>
        <w:t xml:space="preserve"> </w:t>
      </w:r>
      <w:r>
        <w:rPr>
          <w:rFonts w:hint="eastAsia"/>
        </w:rPr>
        <w:t>песцов</w:t>
      </w:r>
    </w:p>
    <w:p w14:paraId="2955440E" w14:textId="77777777" w:rsidR="00931271" w:rsidRDefault="00931271" w:rsidP="00931271"/>
    <w:p w14:paraId="4720A547" w14:textId="77777777" w:rsidR="00931271" w:rsidRDefault="00931271" w:rsidP="00931271">
      <w:r>
        <w:t>2.2.6.</w:t>
      </w:r>
      <w:r>
        <w:rPr>
          <w:rFonts w:hint="eastAsia"/>
        </w:rPr>
        <w:t>Получение</w:t>
      </w:r>
      <w:r>
        <w:t xml:space="preserve"> </w:t>
      </w:r>
      <w:r>
        <w:rPr>
          <w:rFonts w:hint="eastAsia"/>
        </w:rPr>
        <w:t>анти</w:t>
      </w:r>
      <w:r>
        <w:t>-^</w:t>
      </w:r>
      <w:r>
        <w:rPr>
          <w:rFonts w:hint="eastAsia"/>
        </w:rPr>
        <w:t>О</w:t>
      </w:r>
      <w:r>
        <w:t xml:space="preserve"> </w:t>
      </w:r>
      <w:r>
        <w:rPr>
          <w:rFonts w:hint="eastAsia"/>
        </w:rPr>
        <w:t>лисиц</w:t>
      </w:r>
      <w:r>
        <w:t xml:space="preserve">, </w:t>
      </w:r>
      <w:r>
        <w:rPr>
          <w:rFonts w:hint="eastAsia"/>
        </w:rPr>
        <w:t>норок</w:t>
      </w:r>
      <w:r>
        <w:t xml:space="preserve"> </w:t>
      </w:r>
      <w:r>
        <w:rPr>
          <w:rFonts w:hint="eastAsia"/>
        </w:rPr>
        <w:t>и</w:t>
      </w:r>
      <w:r>
        <w:t xml:space="preserve"> </w:t>
      </w:r>
      <w:r>
        <w:rPr>
          <w:rFonts w:hint="eastAsia"/>
        </w:rPr>
        <w:t>песцов</w:t>
      </w:r>
      <w:r>
        <w:t xml:space="preserve"> </w:t>
      </w:r>
      <w:r>
        <w:rPr>
          <w:rFonts w:hint="eastAsia"/>
        </w:rPr>
        <w:t>из</w:t>
      </w:r>
      <w:r>
        <w:t xml:space="preserve"> </w:t>
      </w:r>
      <w:r>
        <w:rPr>
          <w:rFonts w:hint="eastAsia"/>
        </w:rPr>
        <w:t>гипериммунной</w:t>
      </w:r>
      <w:r>
        <w:t xml:space="preserve"> </w:t>
      </w:r>
      <w:r>
        <w:rPr>
          <w:rFonts w:hint="eastAsia"/>
        </w:rPr>
        <w:t>сыворотки</w:t>
      </w:r>
    </w:p>
    <w:p w14:paraId="4A71669D" w14:textId="77777777" w:rsidR="00931271" w:rsidRDefault="00931271" w:rsidP="00931271"/>
    <w:p w14:paraId="7B7A7C5C" w14:textId="77777777" w:rsidR="00931271" w:rsidRDefault="00931271" w:rsidP="00931271">
      <w:r>
        <w:t xml:space="preserve">2.2.7. </w:t>
      </w:r>
      <w:r>
        <w:rPr>
          <w:rFonts w:hint="eastAsia"/>
        </w:rPr>
        <w:t>Выделение</w:t>
      </w:r>
      <w:r>
        <w:t xml:space="preserve"> </w:t>
      </w:r>
      <w:r>
        <w:rPr>
          <w:rFonts w:hint="eastAsia"/>
        </w:rPr>
        <w:t>антивидовых</w:t>
      </w:r>
      <w:r>
        <w:t xml:space="preserve"> </w:t>
      </w:r>
      <w:r>
        <w:rPr>
          <w:rFonts w:hint="eastAsia"/>
        </w:rPr>
        <w:t>иммуноглобулинов</w:t>
      </w:r>
      <w:r>
        <w:t xml:space="preserve"> (</w:t>
      </w:r>
      <w:r>
        <w:rPr>
          <w:rFonts w:hint="eastAsia"/>
        </w:rPr>
        <w:t>анти</w:t>
      </w:r>
      <w:r>
        <w:t>-</w:t>
      </w:r>
    </w:p>
    <w:p w14:paraId="2501C1C5" w14:textId="77777777" w:rsidR="00931271" w:rsidRDefault="00931271" w:rsidP="00931271"/>
    <w:p w14:paraId="4F736F38" w14:textId="77777777" w:rsidR="00931271" w:rsidRDefault="00931271" w:rsidP="00931271">
      <w:r>
        <w:rPr>
          <w:rFonts w:hint="eastAsia"/>
        </w:rPr>
        <w:t>§</w:t>
      </w:r>
      <w:r>
        <w:t xml:space="preserve">0 </w:t>
      </w:r>
      <w:r>
        <w:rPr>
          <w:rFonts w:hint="eastAsia"/>
        </w:rPr>
        <w:t>лисиц</w:t>
      </w:r>
      <w:r>
        <w:t xml:space="preserve">, </w:t>
      </w:r>
      <w:r>
        <w:rPr>
          <w:rFonts w:hint="eastAsia"/>
        </w:rPr>
        <w:t>норок</w:t>
      </w:r>
      <w:r>
        <w:t xml:space="preserve"> </w:t>
      </w:r>
      <w:r>
        <w:rPr>
          <w:rFonts w:hint="eastAsia"/>
        </w:rPr>
        <w:t>и</w:t>
      </w:r>
      <w:r>
        <w:t xml:space="preserve"> </w:t>
      </w:r>
      <w:r>
        <w:rPr>
          <w:rFonts w:hint="eastAsia"/>
        </w:rPr>
        <w:t>песцов</w:t>
      </w:r>
      <w:r>
        <w:t>)</w:t>
      </w:r>
    </w:p>
    <w:p w14:paraId="1A7E8A38" w14:textId="77777777" w:rsidR="00931271" w:rsidRDefault="00931271" w:rsidP="00931271"/>
    <w:p w14:paraId="038935C7" w14:textId="77777777" w:rsidR="00931271" w:rsidRDefault="00931271" w:rsidP="00931271">
      <w:r>
        <w:t xml:space="preserve">2.2.8. </w:t>
      </w:r>
      <w:r>
        <w:rPr>
          <w:rFonts w:hint="eastAsia"/>
        </w:rPr>
        <w:t>Мечение</w:t>
      </w:r>
      <w:r>
        <w:t xml:space="preserve"> </w:t>
      </w:r>
      <w:r>
        <w:rPr>
          <w:rFonts w:hint="eastAsia"/>
        </w:rPr>
        <w:t>антивидовых</w:t>
      </w:r>
      <w:r>
        <w:t xml:space="preserve"> </w:t>
      </w:r>
      <w:r>
        <w:rPr>
          <w:rFonts w:hint="eastAsia"/>
        </w:rPr>
        <w:t>иммуноглобулинов</w:t>
      </w:r>
      <w:r>
        <w:t xml:space="preserve"> (</w:t>
      </w:r>
      <w:r>
        <w:rPr>
          <w:rFonts w:hint="eastAsia"/>
        </w:rPr>
        <w:t>антикв</w:t>
      </w:r>
      <w:r>
        <w:t xml:space="preserve"> </w:t>
      </w:r>
      <w:r>
        <w:rPr>
          <w:rFonts w:hint="eastAsia"/>
        </w:rPr>
        <w:t>лисиц</w:t>
      </w:r>
      <w:r>
        <w:t xml:space="preserve">, </w:t>
      </w:r>
      <w:r>
        <w:rPr>
          <w:rFonts w:hint="eastAsia"/>
        </w:rPr>
        <w:t>норок</w:t>
      </w:r>
      <w:r>
        <w:t xml:space="preserve"> </w:t>
      </w:r>
      <w:r>
        <w:rPr>
          <w:rFonts w:hint="eastAsia"/>
        </w:rPr>
        <w:t>и</w:t>
      </w:r>
      <w:r>
        <w:t xml:space="preserve"> </w:t>
      </w:r>
      <w:r>
        <w:rPr>
          <w:rFonts w:hint="eastAsia"/>
        </w:rPr>
        <w:t>песцов</w:t>
      </w:r>
      <w:r>
        <w:t xml:space="preserve">) </w:t>
      </w:r>
      <w:r>
        <w:rPr>
          <w:rFonts w:hint="eastAsia"/>
        </w:rPr>
        <w:t>ферментом</w:t>
      </w:r>
      <w:r>
        <w:t xml:space="preserve"> </w:t>
      </w:r>
      <w:r>
        <w:rPr>
          <w:rFonts w:hint="eastAsia"/>
        </w:rPr>
        <w:t>пероксидазой</w:t>
      </w:r>
    </w:p>
    <w:p w14:paraId="41E0C5F2" w14:textId="77777777" w:rsidR="00931271" w:rsidRDefault="00931271" w:rsidP="00931271"/>
    <w:p w14:paraId="6716A6A9" w14:textId="77777777" w:rsidR="00931271" w:rsidRDefault="00931271" w:rsidP="00931271">
      <w:r>
        <w:t xml:space="preserve">2.2.9. </w:t>
      </w:r>
      <w:r>
        <w:rPr>
          <w:rFonts w:hint="eastAsia"/>
        </w:rPr>
        <w:t>Тест</w:t>
      </w:r>
      <w:r>
        <w:t>-</w:t>
      </w:r>
      <w:r>
        <w:rPr>
          <w:rFonts w:hint="eastAsia"/>
        </w:rPr>
        <w:t>система</w:t>
      </w:r>
      <w:r>
        <w:t xml:space="preserve"> </w:t>
      </w:r>
      <w:r>
        <w:rPr>
          <w:rFonts w:hint="eastAsia"/>
        </w:rPr>
        <w:t>иммуноферментного</w:t>
      </w:r>
      <w:r>
        <w:t xml:space="preserve"> </w:t>
      </w:r>
      <w:r>
        <w:rPr>
          <w:rFonts w:hint="eastAsia"/>
        </w:rPr>
        <w:t>анализа</w:t>
      </w:r>
      <w:r>
        <w:t xml:space="preserve"> </w:t>
      </w:r>
      <w:r>
        <w:rPr>
          <w:rFonts w:hint="eastAsia"/>
        </w:rPr>
        <w:t>для</w:t>
      </w:r>
      <w:r>
        <w:t xml:space="preserve"> </w:t>
      </w:r>
      <w:r>
        <w:rPr>
          <w:rFonts w:hint="eastAsia"/>
        </w:rPr>
        <w:t>диагностики</w:t>
      </w:r>
      <w:r>
        <w:t xml:space="preserve"> </w:t>
      </w:r>
      <w:r>
        <w:rPr>
          <w:rFonts w:hint="eastAsia"/>
        </w:rPr>
        <w:t>хламидиозов</w:t>
      </w:r>
      <w:r>
        <w:t xml:space="preserve"> </w:t>
      </w:r>
      <w:r>
        <w:rPr>
          <w:rFonts w:hint="eastAsia"/>
        </w:rPr>
        <w:t>пушных</w:t>
      </w:r>
      <w:r>
        <w:t xml:space="preserve"> </w:t>
      </w:r>
      <w:r>
        <w:rPr>
          <w:rFonts w:hint="eastAsia"/>
        </w:rPr>
        <w:t>зверей</w:t>
      </w:r>
    </w:p>
    <w:p w14:paraId="6B0481C0" w14:textId="77777777" w:rsidR="00931271" w:rsidRDefault="00931271" w:rsidP="00931271"/>
    <w:p w14:paraId="26F29338" w14:textId="77777777" w:rsidR="00931271" w:rsidRDefault="00931271" w:rsidP="00931271">
      <w:r>
        <w:t xml:space="preserve">2.2.9.1. </w:t>
      </w:r>
      <w:r>
        <w:rPr>
          <w:rFonts w:hint="eastAsia"/>
        </w:rPr>
        <w:t>Оптимизация</w:t>
      </w:r>
      <w:r>
        <w:t xml:space="preserve"> </w:t>
      </w:r>
      <w:r>
        <w:rPr>
          <w:rFonts w:hint="eastAsia"/>
        </w:rPr>
        <w:t>условий</w:t>
      </w:r>
      <w:r>
        <w:t xml:space="preserve"> </w:t>
      </w:r>
      <w:r>
        <w:rPr>
          <w:rFonts w:hint="eastAsia"/>
        </w:rPr>
        <w:t>проведения</w:t>
      </w:r>
      <w:r>
        <w:t xml:space="preserve"> </w:t>
      </w:r>
      <w:r>
        <w:rPr>
          <w:rFonts w:hint="eastAsia"/>
        </w:rPr>
        <w:t>иммуноферментного</w:t>
      </w:r>
      <w:r>
        <w:t xml:space="preserve"> </w:t>
      </w:r>
      <w:r>
        <w:rPr>
          <w:rFonts w:hint="eastAsia"/>
        </w:rPr>
        <w:t>анализа</w:t>
      </w:r>
      <w:r>
        <w:t xml:space="preserve"> 88 2.2.10.</w:t>
      </w:r>
      <w:r>
        <w:rPr>
          <w:rFonts w:hint="eastAsia"/>
        </w:rPr>
        <w:t>Диагностика</w:t>
      </w:r>
      <w:r>
        <w:t xml:space="preserve"> </w:t>
      </w:r>
      <w:r>
        <w:rPr>
          <w:rFonts w:hint="eastAsia"/>
        </w:rPr>
        <w:t>хламидиоза</w:t>
      </w:r>
      <w:r>
        <w:t xml:space="preserve"> </w:t>
      </w:r>
      <w:r>
        <w:rPr>
          <w:rFonts w:hint="eastAsia"/>
        </w:rPr>
        <w:t>пушных</w:t>
      </w:r>
      <w:r>
        <w:t xml:space="preserve"> </w:t>
      </w:r>
      <w:r>
        <w:rPr>
          <w:rFonts w:hint="eastAsia"/>
        </w:rPr>
        <w:t>зверей</w:t>
      </w:r>
      <w:r>
        <w:t xml:space="preserve"> </w:t>
      </w:r>
      <w:r>
        <w:rPr>
          <w:rFonts w:hint="eastAsia"/>
        </w:rPr>
        <w:t>методом</w:t>
      </w:r>
    </w:p>
    <w:p w14:paraId="4306978C" w14:textId="77777777" w:rsidR="00931271" w:rsidRDefault="00931271" w:rsidP="00931271"/>
    <w:p w14:paraId="6EF0A548" w14:textId="77777777" w:rsidR="00931271" w:rsidRDefault="00931271" w:rsidP="00931271">
      <w:r>
        <w:rPr>
          <w:rFonts w:hint="eastAsia"/>
        </w:rPr>
        <w:t>Иммуноферментного</w:t>
      </w:r>
      <w:r>
        <w:t xml:space="preserve"> </w:t>
      </w:r>
      <w:r>
        <w:rPr>
          <w:rFonts w:hint="eastAsia"/>
        </w:rPr>
        <w:t>анализа</w:t>
      </w:r>
    </w:p>
    <w:p w14:paraId="2101A9AD" w14:textId="77777777" w:rsidR="00931271" w:rsidRDefault="00931271" w:rsidP="00931271"/>
    <w:p w14:paraId="57D728B0" w14:textId="77777777" w:rsidR="00931271" w:rsidRDefault="00931271" w:rsidP="00931271">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p>
    <w:p w14:paraId="7440D5C8" w14:textId="77777777" w:rsidR="00931271" w:rsidRDefault="00931271" w:rsidP="00931271"/>
    <w:p w14:paraId="76563E6F" w14:textId="77777777" w:rsidR="00931271" w:rsidRDefault="00931271" w:rsidP="00931271">
      <w:r>
        <w:t xml:space="preserve">4. </w:t>
      </w:r>
      <w:r>
        <w:rPr>
          <w:rFonts w:hint="eastAsia"/>
        </w:rPr>
        <w:t>ВЫВОДЫ</w:t>
      </w:r>
    </w:p>
    <w:p w14:paraId="65A60E00" w14:textId="77777777" w:rsidR="00931271" w:rsidRDefault="00931271" w:rsidP="00931271"/>
    <w:p w14:paraId="521B48E4" w14:textId="2E740293" w:rsidR="00931271" w:rsidRPr="00931271" w:rsidRDefault="00931271" w:rsidP="00931271">
      <w:r>
        <w:t xml:space="preserve">5. </w:t>
      </w:r>
      <w:r>
        <w:rPr>
          <w:rFonts w:hint="eastAsia"/>
        </w:rPr>
        <w:t>ПРАКТИЧЕСКИЕ</w:t>
      </w:r>
      <w:r>
        <w:t xml:space="preserve"> </w:t>
      </w:r>
      <w:r>
        <w:rPr>
          <w:rFonts w:hint="eastAsia"/>
        </w:rPr>
        <w:t>ПРЕДЛОЖЕНИЯ</w:t>
      </w:r>
    </w:p>
    <w:sectPr w:rsidR="00931271" w:rsidRPr="0093127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6486D" w14:textId="77777777" w:rsidR="00206EE0" w:rsidRPr="008D1934" w:rsidRDefault="00206EE0">
      <w:pPr>
        <w:spacing w:after="0" w:line="240" w:lineRule="auto"/>
      </w:pPr>
      <w:r w:rsidRPr="008D1934">
        <w:separator/>
      </w:r>
    </w:p>
  </w:endnote>
  <w:endnote w:type="continuationSeparator" w:id="0">
    <w:p w14:paraId="7AC5A65B" w14:textId="77777777" w:rsidR="00206EE0" w:rsidRPr="008D1934" w:rsidRDefault="00206EE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E4BB6" w14:textId="77777777" w:rsidR="00206EE0" w:rsidRPr="008D1934" w:rsidRDefault="00206EE0"/>
    <w:p w14:paraId="7D1B348B" w14:textId="77777777" w:rsidR="00206EE0" w:rsidRPr="008D1934" w:rsidRDefault="00206EE0"/>
    <w:p w14:paraId="17BBB7E1" w14:textId="77777777" w:rsidR="00206EE0" w:rsidRPr="008D1934" w:rsidRDefault="00206EE0"/>
    <w:p w14:paraId="1789DE20" w14:textId="77777777" w:rsidR="00206EE0" w:rsidRPr="008D1934" w:rsidRDefault="00206EE0"/>
    <w:p w14:paraId="1F1B2B9F" w14:textId="77777777" w:rsidR="00206EE0" w:rsidRPr="008D1934" w:rsidRDefault="00206EE0"/>
    <w:p w14:paraId="70653CDD" w14:textId="77777777" w:rsidR="00206EE0" w:rsidRPr="008D1934" w:rsidRDefault="00206EE0"/>
    <w:p w14:paraId="76DCDCC6" w14:textId="77777777" w:rsidR="00206EE0" w:rsidRPr="008D1934" w:rsidRDefault="00206EE0">
      <w:pPr>
        <w:rPr>
          <w:sz w:val="2"/>
          <w:szCs w:val="2"/>
        </w:rPr>
      </w:pPr>
      <w:r>
        <w:rPr>
          <w:noProof/>
        </w:rPr>
        <mc:AlternateContent>
          <mc:Choice Requires="wps">
            <w:drawing>
              <wp:anchor distT="0" distB="0" distL="63500" distR="63500" simplePos="0" relativeHeight="251660288" behindDoc="1" locked="0" layoutInCell="1" allowOverlap="1" wp14:anchorId="4DF53030" wp14:editId="52468DA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A8F68A8" w14:textId="77777777" w:rsidR="00206EE0" w:rsidRPr="008D1934" w:rsidRDefault="00206E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5303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8F68A8" w14:textId="77777777" w:rsidR="00206EE0" w:rsidRPr="008D1934" w:rsidRDefault="00206E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20E86C0" w14:textId="77777777" w:rsidR="00206EE0" w:rsidRPr="008D1934" w:rsidRDefault="00206EE0"/>
    <w:p w14:paraId="5254401A" w14:textId="77777777" w:rsidR="00206EE0" w:rsidRPr="008D1934" w:rsidRDefault="00206EE0"/>
    <w:p w14:paraId="052C02CF" w14:textId="77777777" w:rsidR="00206EE0" w:rsidRPr="008D1934" w:rsidRDefault="00206EE0">
      <w:pPr>
        <w:rPr>
          <w:sz w:val="2"/>
          <w:szCs w:val="2"/>
        </w:rPr>
      </w:pPr>
      <w:r>
        <w:rPr>
          <w:noProof/>
        </w:rPr>
        <mc:AlternateContent>
          <mc:Choice Requires="wps">
            <w:drawing>
              <wp:anchor distT="0" distB="0" distL="63500" distR="63500" simplePos="0" relativeHeight="251659264" behindDoc="1" locked="0" layoutInCell="1" allowOverlap="1" wp14:anchorId="77B464C7" wp14:editId="5E8B19D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E405E53" w14:textId="77777777" w:rsidR="00206EE0" w:rsidRPr="008D1934" w:rsidRDefault="00206E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B464C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405E53" w14:textId="77777777" w:rsidR="00206EE0" w:rsidRPr="008D1934" w:rsidRDefault="00206E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4747F1E" w14:textId="77777777" w:rsidR="00206EE0" w:rsidRPr="008D1934" w:rsidRDefault="00206EE0"/>
    <w:p w14:paraId="043D530E" w14:textId="77777777" w:rsidR="00206EE0" w:rsidRPr="008D1934" w:rsidRDefault="00206EE0">
      <w:pPr>
        <w:rPr>
          <w:sz w:val="2"/>
          <w:szCs w:val="2"/>
        </w:rPr>
      </w:pPr>
    </w:p>
    <w:p w14:paraId="3FA7F98E" w14:textId="77777777" w:rsidR="00206EE0" w:rsidRPr="008D1934" w:rsidRDefault="00206EE0"/>
    <w:p w14:paraId="2A1DA2A4" w14:textId="77777777" w:rsidR="00206EE0" w:rsidRPr="008D1934" w:rsidRDefault="00206EE0">
      <w:pPr>
        <w:spacing w:after="0" w:line="240" w:lineRule="auto"/>
      </w:pPr>
    </w:p>
  </w:footnote>
  <w:footnote w:type="continuationSeparator" w:id="0">
    <w:p w14:paraId="33CC61CF" w14:textId="77777777" w:rsidR="00206EE0" w:rsidRPr="008D1934" w:rsidRDefault="00206EE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EE0"/>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11353</TotalTime>
  <Pages>4</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569</cp:revision>
  <cp:lastPrinted>2024-05-12T14:21:00Z</cp:lastPrinted>
  <dcterms:created xsi:type="dcterms:W3CDTF">2024-05-20T16:55:00Z</dcterms:created>
  <dcterms:modified xsi:type="dcterms:W3CDTF">2024-06-09T14:02:00Z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