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BD9E4" w14:textId="0A3404D5" w:rsidR="00300ED8" w:rsidRDefault="00936283" w:rsidP="00936283">
      <w:pPr>
        <w:rPr>
          <w:rFonts w:ascii="Times New Roman" w:eastAsia="Arial Unicode MS" w:hAnsi="Times New Roman" w:cs="Times New Roman"/>
          <w:b/>
          <w:bCs/>
          <w:color w:val="000000"/>
          <w:kern w:val="0"/>
          <w:sz w:val="28"/>
          <w:szCs w:val="28"/>
          <w:lang w:eastAsia="ru-RU" w:bidi="uk-UA"/>
        </w:rPr>
      </w:pPr>
      <w:r w:rsidRPr="00936283">
        <w:rPr>
          <w:rFonts w:ascii="Times New Roman" w:eastAsia="Arial Unicode MS" w:hAnsi="Times New Roman" w:cs="Times New Roman" w:hint="eastAsia"/>
          <w:b/>
          <w:bCs/>
          <w:color w:val="000000"/>
          <w:kern w:val="0"/>
          <w:sz w:val="28"/>
          <w:szCs w:val="28"/>
          <w:lang w:eastAsia="ru-RU" w:bidi="uk-UA"/>
        </w:rPr>
        <w:t>Во</w:t>
      </w:r>
      <w:r w:rsidRPr="00936283">
        <w:rPr>
          <w:rFonts w:ascii="Times New Roman" w:eastAsia="Arial Unicode MS" w:hAnsi="Times New Roman" w:cs="Times New Roman"/>
          <w:b/>
          <w:bCs/>
          <w:color w:val="000000"/>
          <w:kern w:val="0"/>
          <w:sz w:val="28"/>
          <w:szCs w:val="28"/>
          <w:lang w:eastAsia="ru-RU" w:bidi="uk-UA"/>
        </w:rPr>
        <w:t xml:space="preserve"> </w:t>
      </w:r>
      <w:r w:rsidRPr="00936283">
        <w:rPr>
          <w:rFonts w:ascii="Times New Roman" w:eastAsia="Arial Unicode MS" w:hAnsi="Times New Roman" w:cs="Times New Roman" w:hint="eastAsia"/>
          <w:b/>
          <w:bCs/>
          <w:color w:val="000000"/>
          <w:kern w:val="0"/>
          <w:sz w:val="28"/>
          <w:szCs w:val="28"/>
          <w:lang w:eastAsia="ru-RU" w:bidi="uk-UA"/>
        </w:rPr>
        <w:t>Куок</w:t>
      </w:r>
      <w:r w:rsidRPr="00936283">
        <w:rPr>
          <w:rFonts w:ascii="Times New Roman" w:eastAsia="Arial Unicode MS" w:hAnsi="Times New Roman" w:cs="Times New Roman"/>
          <w:b/>
          <w:bCs/>
          <w:color w:val="000000"/>
          <w:kern w:val="0"/>
          <w:sz w:val="28"/>
          <w:szCs w:val="28"/>
          <w:lang w:eastAsia="ru-RU" w:bidi="uk-UA"/>
        </w:rPr>
        <w:t xml:space="preserve"> </w:t>
      </w:r>
      <w:r w:rsidRPr="00936283">
        <w:rPr>
          <w:rFonts w:ascii="Times New Roman" w:eastAsia="Arial Unicode MS" w:hAnsi="Times New Roman" w:cs="Times New Roman" w:hint="eastAsia"/>
          <w:b/>
          <w:bCs/>
          <w:color w:val="000000"/>
          <w:kern w:val="0"/>
          <w:sz w:val="28"/>
          <w:szCs w:val="28"/>
          <w:lang w:eastAsia="ru-RU" w:bidi="uk-UA"/>
        </w:rPr>
        <w:t>Дат</w:t>
      </w:r>
      <w:r>
        <w:rPr>
          <w:rFonts w:ascii="Times New Roman" w:eastAsia="Arial Unicode MS" w:hAnsi="Times New Roman" w:cs="Times New Roman" w:hint="eastAsia"/>
          <w:b/>
          <w:bCs/>
          <w:color w:val="000000"/>
          <w:kern w:val="0"/>
          <w:sz w:val="28"/>
          <w:szCs w:val="28"/>
          <w:lang w:eastAsia="ru-RU" w:bidi="uk-UA"/>
        </w:rPr>
        <w:t xml:space="preserve"> </w:t>
      </w:r>
      <w:r w:rsidRPr="00936283">
        <w:rPr>
          <w:rFonts w:ascii="Times New Roman" w:eastAsia="Arial Unicode MS" w:hAnsi="Times New Roman" w:cs="Times New Roman" w:hint="eastAsia"/>
          <w:b/>
          <w:bCs/>
          <w:color w:val="000000"/>
          <w:kern w:val="0"/>
          <w:sz w:val="28"/>
          <w:szCs w:val="28"/>
          <w:lang w:eastAsia="ru-RU" w:bidi="uk-UA"/>
        </w:rPr>
        <w:t>Адаптивное</w:t>
      </w:r>
      <w:r w:rsidRPr="00936283">
        <w:rPr>
          <w:rFonts w:ascii="Times New Roman" w:eastAsia="Arial Unicode MS" w:hAnsi="Times New Roman" w:cs="Times New Roman"/>
          <w:b/>
          <w:bCs/>
          <w:color w:val="000000"/>
          <w:kern w:val="0"/>
          <w:sz w:val="28"/>
          <w:szCs w:val="28"/>
          <w:lang w:eastAsia="ru-RU" w:bidi="uk-UA"/>
        </w:rPr>
        <w:t xml:space="preserve"> </w:t>
      </w:r>
      <w:r w:rsidRPr="00936283">
        <w:rPr>
          <w:rFonts w:ascii="Times New Roman" w:eastAsia="Arial Unicode MS" w:hAnsi="Times New Roman" w:cs="Times New Roman" w:hint="eastAsia"/>
          <w:b/>
          <w:bCs/>
          <w:color w:val="000000"/>
          <w:kern w:val="0"/>
          <w:sz w:val="28"/>
          <w:szCs w:val="28"/>
          <w:lang w:eastAsia="ru-RU" w:bidi="uk-UA"/>
        </w:rPr>
        <w:t>управление</w:t>
      </w:r>
      <w:r w:rsidRPr="00936283">
        <w:rPr>
          <w:rFonts w:ascii="Times New Roman" w:eastAsia="Arial Unicode MS" w:hAnsi="Times New Roman" w:cs="Times New Roman"/>
          <w:b/>
          <w:bCs/>
          <w:color w:val="000000"/>
          <w:kern w:val="0"/>
          <w:sz w:val="28"/>
          <w:szCs w:val="28"/>
          <w:lang w:eastAsia="ru-RU" w:bidi="uk-UA"/>
        </w:rPr>
        <w:t xml:space="preserve"> </w:t>
      </w:r>
      <w:r w:rsidRPr="00936283">
        <w:rPr>
          <w:rFonts w:ascii="Times New Roman" w:eastAsia="Arial Unicode MS" w:hAnsi="Times New Roman" w:cs="Times New Roman" w:hint="eastAsia"/>
          <w:b/>
          <w:bCs/>
          <w:color w:val="000000"/>
          <w:kern w:val="0"/>
          <w:sz w:val="28"/>
          <w:szCs w:val="28"/>
          <w:lang w:eastAsia="ru-RU" w:bidi="uk-UA"/>
        </w:rPr>
        <w:t>по</w:t>
      </w:r>
      <w:r w:rsidRPr="00936283">
        <w:rPr>
          <w:rFonts w:ascii="Times New Roman" w:eastAsia="Arial Unicode MS" w:hAnsi="Times New Roman" w:cs="Times New Roman"/>
          <w:b/>
          <w:bCs/>
          <w:color w:val="000000"/>
          <w:kern w:val="0"/>
          <w:sz w:val="28"/>
          <w:szCs w:val="28"/>
          <w:lang w:eastAsia="ru-RU" w:bidi="uk-UA"/>
        </w:rPr>
        <w:t xml:space="preserve"> </w:t>
      </w:r>
      <w:r w:rsidRPr="00936283">
        <w:rPr>
          <w:rFonts w:ascii="Times New Roman" w:eastAsia="Arial Unicode MS" w:hAnsi="Times New Roman" w:cs="Times New Roman" w:hint="eastAsia"/>
          <w:b/>
          <w:bCs/>
          <w:color w:val="000000"/>
          <w:kern w:val="0"/>
          <w:sz w:val="28"/>
          <w:szCs w:val="28"/>
          <w:lang w:eastAsia="ru-RU" w:bidi="uk-UA"/>
        </w:rPr>
        <w:t>выходу</w:t>
      </w:r>
      <w:r w:rsidRPr="00936283">
        <w:rPr>
          <w:rFonts w:ascii="Times New Roman" w:eastAsia="Arial Unicode MS" w:hAnsi="Times New Roman" w:cs="Times New Roman"/>
          <w:b/>
          <w:bCs/>
          <w:color w:val="000000"/>
          <w:kern w:val="0"/>
          <w:sz w:val="28"/>
          <w:szCs w:val="28"/>
          <w:lang w:eastAsia="ru-RU" w:bidi="uk-UA"/>
        </w:rPr>
        <w:t xml:space="preserve"> </w:t>
      </w:r>
      <w:r w:rsidRPr="00936283">
        <w:rPr>
          <w:rFonts w:ascii="Times New Roman" w:eastAsia="Arial Unicode MS" w:hAnsi="Times New Roman" w:cs="Times New Roman" w:hint="eastAsia"/>
          <w:b/>
          <w:bCs/>
          <w:color w:val="000000"/>
          <w:kern w:val="0"/>
          <w:sz w:val="28"/>
          <w:szCs w:val="28"/>
          <w:lang w:eastAsia="ru-RU" w:bidi="uk-UA"/>
        </w:rPr>
        <w:t>линейными</w:t>
      </w:r>
      <w:r w:rsidRPr="00936283">
        <w:rPr>
          <w:rFonts w:ascii="Times New Roman" w:eastAsia="Arial Unicode MS" w:hAnsi="Times New Roman" w:cs="Times New Roman"/>
          <w:b/>
          <w:bCs/>
          <w:color w:val="000000"/>
          <w:kern w:val="0"/>
          <w:sz w:val="28"/>
          <w:szCs w:val="28"/>
          <w:lang w:eastAsia="ru-RU" w:bidi="uk-UA"/>
        </w:rPr>
        <w:t xml:space="preserve"> </w:t>
      </w:r>
      <w:r w:rsidRPr="00936283">
        <w:rPr>
          <w:rFonts w:ascii="Times New Roman" w:eastAsia="Arial Unicode MS" w:hAnsi="Times New Roman" w:cs="Times New Roman" w:hint="eastAsia"/>
          <w:b/>
          <w:bCs/>
          <w:color w:val="000000"/>
          <w:kern w:val="0"/>
          <w:sz w:val="28"/>
          <w:szCs w:val="28"/>
          <w:lang w:eastAsia="ru-RU" w:bidi="uk-UA"/>
        </w:rPr>
        <w:t>нестационарными</w:t>
      </w:r>
      <w:r w:rsidRPr="00936283">
        <w:rPr>
          <w:rFonts w:ascii="Times New Roman" w:eastAsia="Arial Unicode MS" w:hAnsi="Times New Roman" w:cs="Times New Roman"/>
          <w:b/>
          <w:bCs/>
          <w:color w:val="000000"/>
          <w:kern w:val="0"/>
          <w:sz w:val="28"/>
          <w:szCs w:val="28"/>
          <w:lang w:eastAsia="ru-RU" w:bidi="uk-UA"/>
        </w:rPr>
        <w:t xml:space="preserve"> </w:t>
      </w:r>
      <w:r w:rsidRPr="00936283">
        <w:rPr>
          <w:rFonts w:ascii="Times New Roman" w:eastAsia="Arial Unicode MS" w:hAnsi="Times New Roman" w:cs="Times New Roman" w:hint="eastAsia"/>
          <w:b/>
          <w:bCs/>
          <w:color w:val="000000"/>
          <w:kern w:val="0"/>
          <w:sz w:val="28"/>
          <w:szCs w:val="28"/>
          <w:lang w:eastAsia="ru-RU" w:bidi="uk-UA"/>
        </w:rPr>
        <w:t>системами</w:t>
      </w:r>
    </w:p>
    <w:p w14:paraId="19EB3735" w14:textId="77777777" w:rsidR="00936283" w:rsidRDefault="00936283" w:rsidP="00936283">
      <w:r>
        <w:rPr>
          <w:rFonts w:hint="eastAsia"/>
        </w:rPr>
        <w:t>ОГЛАВЛЕНИЕ</w:t>
      </w:r>
      <w:r>
        <w:t xml:space="preserve"> </w:t>
      </w:r>
      <w:r>
        <w:rPr>
          <w:rFonts w:hint="eastAsia"/>
        </w:rPr>
        <w:t>ДИССЕРТАЦИИ</w:t>
      </w:r>
    </w:p>
    <w:p w14:paraId="6FB19FCD" w14:textId="77777777" w:rsidR="00936283" w:rsidRDefault="00936283" w:rsidP="00936283">
      <w:r>
        <w:rPr>
          <w:rFonts w:hint="eastAsia"/>
        </w:rPr>
        <w:t>кандидат</w:t>
      </w:r>
      <w:r>
        <w:t xml:space="preserve"> </w:t>
      </w:r>
      <w:r>
        <w:rPr>
          <w:rFonts w:hint="eastAsia"/>
        </w:rPr>
        <w:t>наук</w:t>
      </w:r>
      <w:r>
        <w:t xml:space="preserve"> </w:t>
      </w:r>
      <w:r>
        <w:rPr>
          <w:rFonts w:hint="eastAsia"/>
        </w:rPr>
        <w:t>Во</w:t>
      </w:r>
      <w:r>
        <w:t xml:space="preserve"> </w:t>
      </w:r>
      <w:r>
        <w:rPr>
          <w:rFonts w:hint="eastAsia"/>
        </w:rPr>
        <w:t>Куок</w:t>
      </w:r>
      <w:r>
        <w:t xml:space="preserve"> </w:t>
      </w:r>
      <w:r>
        <w:rPr>
          <w:rFonts w:hint="eastAsia"/>
        </w:rPr>
        <w:t>Дат</w:t>
      </w:r>
    </w:p>
    <w:p w14:paraId="0C4C7A7B" w14:textId="77777777" w:rsidR="00936283" w:rsidRDefault="00936283" w:rsidP="00936283">
      <w:r>
        <w:rPr>
          <w:rFonts w:hint="eastAsia"/>
        </w:rPr>
        <w:t>ОГЛАВЛЕНИЕ</w:t>
      </w:r>
    </w:p>
    <w:p w14:paraId="6D036FA9" w14:textId="77777777" w:rsidR="00936283" w:rsidRDefault="00936283" w:rsidP="00936283"/>
    <w:p w14:paraId="37DFA254" w14:textId="77777777" w:rsidR="00936283" w:rsidRDefault="00936283" w:rsidP="00936283">
      <w:r>
        <w:rPr>
          <w:rFonts w:hint="eastAsia"/>
        </w:rPr>
        <w:t>Реферат</w:t>
      </w:r>
    </w:p>
    <w:p w14:paraId="196334C7" w14:textId="77777777" w:rsidR="00936283" w:rsidRDefault="00936283" w:rsidP="00936283"/>
    <w:p w14:paraId="0DEC7BFB" w14:textId="77777777" w:rsidR="00936283" w:rsidRDefault="00936283" w:rsidP="00936283">
      <w:r>
        <w:t>Synopsis</w:t>
      </w:r>
    </w:p>
    <w:p w14:paraId="445CFCD0" w14:textId="77777777" w:rsidR="00936283" w:rsidRDefault="00936283" w:rsidP="00936283"/>
    <w:p w14:paraId="3E5B8CFB" w14:textId="77777777" w:rsidR="00936283" w:rsidRDefault="00936283" w:rsidP="00936283">
      <w:r>
        <w:rPr>
          <w:rFonts w:hint="eastAsia"/>
        </w:rPr>
        <w:t>ВВЕДЕНИЕ</w:t>
      </w:r>
    </w:p>
    <w:p w14:paraId="593C55B8" w14:textId="77777777" w:rsidR="00936283" w:rsidRDefault="00936283" w:rsidP="00936283"/>
    <w:p w14:paraId="7AB15A31" w14:textId="77777777" w:rsidR="00936283" w:rsidRDefault="00936283" w:rsidP="00936283">
      <w:r>
        <w:rPr>
          <w:rFonts w:hint="eastAsia"/>
        </w:rPr>
        <w:t>ГЛАВА</w:t>
      </w:r>
      <w:r>
        <w:t xml:space="preserve"> 1 </w:t>
      </w:r>
      <w:r>
        <w:rPr>
          <w:rFonts w:hint="eastAsia"/>
        </w:rPr>
        <w:t>Математическая</w:t>
      </w:r>
      <w:r>
        <w:t xml:space="preserve"> </w:t>
      </w:r>
      <w:r>
        <w:rPr>
          <w:rFonts w:hint="eastAsia"/>
        </w:rPr>
        <w:t>постановка</w:t>
      </w:r>
      <w:r>
        <w:t xml:space="preserve"> </w:t>
      </w:r>
      <w:r>
        <w:rPr>
          <w:rFonts w:hint="eastAsia"/>
        </w:rPr>
        <w:t>задачи</w:t>
      </w:r>
      <w:r>
        <w:t xml:space="preserve">. </w:t>
      </w:r>
      <w:r>
        <w:rPr>
          <w:rFonts w:hint="eastAsia"/>
        </w:rPr>
        <w:t>Обзор</w:t>
      </w:r>
      <w:r>
        <w:t xml:space="preserve"> </w:t>
      </w:r>
      <w:r>
        <w:rPr>
          <w:rFonts w:hint="eastAsia"/>
        </w:rPr>
        <w:t>существующих</w:t>
      </w:r>
      <w:r>
        <w:t xml:space="preserve"> </w:t>
      </w:r>
      <w:r>
        <w:rPr>
          <w:rFonts w:hint="eastAsia"/>
        </w:rPr>
        <w:t>решений</w:t>
      </w:r>
    </w:p>
    <w:p w14:paraId="00DE0EA7" w14:textId="77777777" w:rsidR="00936283" w:rsidRDefault="00936283" w:rsidP="00936283"/>
    <w:p w14:paraId="61E4D217" w14:textId="77777777" w:rsidR="00936283" w:rsidRDefault="00936283" w:rsidP="00936283">
      <w:r>
        <w:t xml:space="preserve">1.1 </w:t>
      </w:r>
      <w:r>
        <w:rPr>
          <w:rFonts w:hint="eastAsia"/>
        </w:rPr>
        <w:t>Постановка</w:t>
      </w:r>
      <w:r>
        <w:t xml:space="preserve"> </w:t>
      </w:r>
      <w:r>
        <w:rPr>
          <w:rFonts w:hint="eastAsia"/>
        </w:rPr>
        <w:t>задачи</w:t>
      </w:r>
      <w:r>
        <w:t xml:space="preserve"> </w:t>
      </w:r>
      <w:r>
        <w:rPr>
          <w:rFonts w:hint="eastAsia"/>
        </w:rPr>
        <w:t>адаптивного</w:t>
      </w:r>
      <w:r>
        <w:t xml:space="preserve"> </w:t>
      </w:r>
      <w:r>
        <w:rPr>
          <w:rFonts w:hint="eastAsia"/>
        </w:rPr>
        <w:t>управления</w:t>
      </w:r>
      <w:r>
        <w:t xml:space="preserve"> </w:t>
      </w:r>
      <w:r>
        <w:rPr>
          <w:rFonts w:hint="eastAsia"/>
        </w:rPr>
        <w:t>по</w:t>
      </w:r>
      <w:r>
        <w:t xml:space="preserve"> </w:t>
      </w:r>
      <w:r>
        <w:rPr>
          <w:rFonts w:hint="eastAsia"/>
        </w:rPr>
        <w:t>выходу</w:t>
      </w:r>
      <w:r>
        <w:t xml:space="preserve"> </w:t>
      </w:r>
      <w:r>
        <w:rPr>
          <w:rFonts w:hint="eastAsia"/>
        </w:rPr>
        <w:t>линейными</w:t>
      </w:r>
      <w:r>
        <w:t xml:space="preserve"> </w:t>
      </w:r>
      <w:r>
        <w:rPr>
          <w:rFonts w:hint="eastAsia"/>
        </w:rPr>
        <w:t>нестационарными</w:t>
      </w:r>
      <w:r>
        <w:t xml:space="preserve"> </w:t>
      </w:r>
      <w:r>
        <w:rPr>
          <w:rFonts w:hint="eastAsia"/>
        </w:rPr>
        <w:t>системами</w:t>
      </w:r>
    </w:p>
    <w:p w14:paraId="225CA9C1" w14:textId="77777777" w:rsidR="00936283" w:rsidRDefault="00936283" w:rsidP="00936283"/>
    <w:p w14:paraId="57E9178B" w14:textId="77777777" w:rsidR="00936283" w:rsidRDefault="00936283" w:rsidP="00936283">
      <w:r>
        <w:t xml:space="preserve">1.2 </w:t>
      </w:r>
      <w:r>
        <w:rPr>
          <w:rFonts w:hint="eastAsia"/>
        </w:rPr>
        <w:t>Обзор</w:t>
      </w:r>
      <w:r>
        <w:t xml:space="preserve"> </w:t>
      </w:r>
      <w:r>
        <w:rPr>
          <w:rFonts w:hint="eastAsia"/>
        </w:rPr>
        <w:t>методов</w:t>
      </w:r>
      <w:r>
        <w:t xml:space="preserve"> </w:t>
      </w:r>
      <w:r>
        <w:rPr>
          <w:rFonts w:hint="eastAsia"/>
        </w:rPr>
        <w:t>адаптивного</w:t>
      </w:r>
      <w:r>
        <w:t xml:space="preserve"> </w:t>
      </w:r>
      <w:r>
        <w:rPr>
          <w:rFonts w:hint="eastAsia"/>
        </w:rPr>
        <w:t>управления</w:t>
      </w:r>
      <w:r>
        <w:t xml:space="preserve"> </w:t>
      </w:r>
      <w:r>
        <w:rPr>
          <w:rFonts w:hint="eastAsia"/>
        </w:rPr>
        <w:t>по</w:t>
      </w:r>
      <w:r>
        <w:t xml:space="preserve"> </w:t>
      </w:r>
      <w:r>
        <w:rPr>
          <w:rFonts w:hint="eastAsia"/>
        </w:rPr>
        <w:t>выходу</w:t>
      </w:r>
      <w:r>
        <w:t xml:space="preserve"> </w:t>
      </w:r>
      <w:r>
        <w:rPr>
          <w:rFonts w:hint="eastAsia"/>
        </w:rPr>
        <w:t>линейными</w:t>
      </w:r>
      <w:r>
        <w:t xml:space="preserve"> </w:t>
      </w:r>
      <w:r>
        <w:rPr>
          <w:rFonts w:hint="eastAsia"/>
        </w:rPr>
        <w:t>нестационарными</w:t>
      </w:r>
      <w:r>
        <w:t xml:space="preserve"> </w:t>
      </w:r>
      <w:r>
        <w:rPr>
          <w:rFonts w:hint="eastAsia"/>
        </w:rPr>
        <w:t>системами</w:t>
      </w:r>
    </w:p>
    <w:p w14:paraId="243925CF" w14:textId="77777777" w:rsidR="00936283" w:rsidRDefault="00936283" w:rsidP="00936283"/>
    <w:p w14:paraId="3F6C48C5" w14:textId="77777777" w:rsidR="00936283" w:rsidRDefault="00936283" w:rsidP="00936283">
      <w:r>
        <w:t xml:space="preserve">1.3 </w:t>
      </w:r>
      <w:r>
        <w:rPr>
          <w:rFonts w:hint="eastAsia"/>
        </w:rPr>
        <w:t>Обзор</w:t>
      </w:r>
      <w:r>
        <w:t xml:space="preserve"> </w:t>
      </w:r>
      <w:r>
        <w:rPr>
          <w:rFonts w:hint="eastAsia"/>
        </w:rPr>
        <w:t>методов</w:t>
      </w:r>
      <w:r>
        <w:t xml:space="preserve"> </w:t>
      </w:r>
      <w:r>
        <w:rPr>
          <w:rFonts w:hint="eastAsia"/>
        </w:rPr>
        <w:t>синтеза</w:t>
      </w:r>
      <w:r>
        <w:t xml:space="preserve"> </w:t>
      </w:r>
      <w:r>
        <w:rPr>
          <w:rFonts w:hint="eastAsia"/>
        </w:rPr>
        <w:t>адаптивных</w:t>
      </w:r>
      <w:r>
        <w:t xml:space="preserve"> </w:t>
      </w:r>
      <w:r>
        <w:rPr>
          <w:rFonts w:hint="eastAsia"/>
        </w:rPr>
        <w:t>наблюдателей</w:t>
      </w:r>
      <w:r>
        <w:t xml:space="preserve"> </w:t>
      </w:r>
      <w:r>
        <w:rPr>
          <w:rFonts w:hint="eastAsia"/>
        </w:rPr>
        <w:t>переменных</w:t>
      </w:r>
      <w:r>
        <w:t xml:space="preserve"> </w:t>
      </w:r>
      <w:r>
        <w:rPr>
          <w:rFonts w:hint="eastAsia"/>
        </w:rPr>
        <w:t>состояния</w:t>
      </w:r>
      <w:r>
        <w:t xml:space="preserve"> </w:t>
      </w:r>
      <w:r>
        <w:rPr>
          <w:rFonts w:hint="eastAsia"/>
        </w:rPr>
        <w:t>линейных</w:t>
      </w:r>
      <w:r>
        <w:t xml:space="preserve"> </w:t>
      </w:r>
      <w:r>
        <w:rPr>
          <w:rFonts w:hint="eastAsia"/>
        </w:rPr>
        <w:t>нестационарных</w:t>
      </w:r>
      <w:r>
        <w:t xml:space="preserve"> </w:t>
      </w:r>
      <w:r>
        <w:rPr>
          <w:rFonts w:hint="eastAsia"/>
        </w:rPr>
        <w:t>систем</w:t>
      </w:r>
    </w:p>
    <w:p w14:paraId="38308DDA" w14:textId="77777777" w:rsidR="00936283" w:rsidRDefault="00936283" w:rsidP="00936283"/>
    <w:p w14:paraId="39BEA755" w14:textId="77777777" w:rsidR="00936283" w:rsidRDefault="00936283" w:rsidP="00936283">
      <w:r>
        <w:rPr>
          <w:rFonts w:hint="eastAsia"/>
        </w:rPr>
        <w:t>ГЛАВА</w:t>
      </w:r>
      <w:r>
        <w:t xml:space="preserve"> 2 </w:t>
      </w:r>
      <w:r>
        <w:rPr>
          <w:rFonts w:hint="eastAsia"/>
        </w:rPr>
        <w:t>Управление</w:t>
      </w:r>
      <w:r>
        <w:t xml:space="preserve"> </w:t>
      </w:r>
      <w:r>
        <w:rPr>
          <w:rFonts w:hint="eastAsia"/>
        </w:rPr>
        <w:t>по</w:t>
      </w:r>
      <w:r>
        <w:t xml:space="preserve"> </w:t>
      </w:r>
      <w:r>
        <w:rPr>
          <w:rFonts w:hint="eastAsia"/>
        </w:rPr>
        <w:t>выходу</w:t>
      </w:r>
      <w:r>
        <w:t xml:space="preserve"> </w:t>
      </w:r>
      <w:r>
        <w:rPr>
          <w:rFonts w:hint="eastAsia"/>
        </w:rPr>
        <w:t>линейными</w:t>
      </w:r>
      <w:r>
        <w:t xml:space="preserve"> </w:t>
      </w:r>
      <w:r>
        <w:rPr>
          <w:rFonts w:hint="eastAsia"/>
        </w:rPr>
        <w:t>нестационарными</w:t>
      </w:r>
      <w:r>
        <w:t xml:space="preserve"> </w:t>
      </w:r>
      <w:r>
        <w:rPr>
          <w:rFonts w:hint="eastAsia"/>
        </w:rPr>
        <w:t>системами</w:t>
      </w:r>
      <w:r>
        <w:t xml:space="preserve"> </w:t>
      </w:r>
      <w:r>
        <w:rPr>
          <w:rFonts w:hint="eastAsia"/>
        </w:rPr>
        <w:t>с</w:t>
      </w:r>
      <w:r>
        <w:t xml:space="preserve"> </w:t>
      </w:r>
      <w:r>
        <w:rPr>
          <w:rFonts w:hint="eastAsia"/>
        </w:rPr>
        <w:t>известными</w:t>
      </w:r>
      <w:r>
        <w:t xml:space="preserve"> </w:t>
      </w:r>
      <w:r>
        <w:rPr>
          <w:rFonts w:hint="eastAsia"/>
        </w:rPr>
        <w:t>параметрами</w:t>
      </w:r>
    </w:p>
    <w:p w14:paraId="62263820" w14:textId="77777777" w:rsidR="00936283" w:rsidRDefault="00936283" w:rsidP="00936283"/>
    <w:p w14:paraId="6F441211" w14:textId="77777777" w:rsidR="00936283" w:rsidRDefault="00936283" w:rsidP="00936283">
      <w:r>
        <w:t xml:space="preserve">2.1 </w:t>
      </w:r>
      <w:r>
        <w:rPr>
          <w:rFonts w:hint="eastAsia"/>
        </w:rPr>
        <w:t>Математическая</w:t>
      </w:r>
      <w:r>
        <w:t xml:space="preserve"> </w:t>
      </w:r>
      <w:r>
        <w:rPr>
          <w:rFonts w:hint="eastAsia"/>
        </w:rPr>
        <w:t>постановка</w:t>
      </w:r>
      <w:r>
        <w:t xml:space="preserve"> </w:t>
      </w:r>
      <w:r>
        <w:rPr>
          <w:rFonts w:hint="eastAsia"/>
        </w:rPr>
        <w:t>задачи</w:t>
      </w:r>
    </w:p>
    <w:p w14:paraId="21760C57" w14:textId="77777777" w:rsidR="00936283" w:rsidRDefault="00936283" w:rsidP="00936283"/>
    <w:p w14:paraId="48C42A51" w14:textId="77777777" w:rsidR="00936283" w:rsidRDefault="00936283" w:rsidP="00936283">
      <w:r>
        <w:t xml:space="preserve">2.2 </w:t>
      </w:r>
      <w:r>
        <w:rPr>
          <w:rFonts w:hint="eastAsia"/>
        </w:rPr>
        <w:t>Синтез</w:t>
      </w:r>
      <w:r>
        <w:t xml:space="preserve"> </w:t>
      </w:r>
      <w:r>
        <w:rPr>
          <w:rFonts w:hint="eastAsia"/>
        </w:rPr>
        <w:t>закона</w:t>
      </w:r>
      <w:r>
        <w:t xml:space="preserve"> </w:t>
      </w:r>
      <w:r>
        <w:rPr>
          <w:rFonts w:hint="eastAsia"/>
        </w:rPr>
        <w:t>управления</w:t>
      </w:r>
    </w:p>
    <w:p w14:paraId="28982E8F" w14:textId="77777777" w:rsidR="00936283" w:rsidRDefault="00936283" w:rsidP="00936283"/>
    <w:p w14:paraId="713EE236" w14:textId="77777777" w:rsidR="00936283" w:rsidRDefault="00936283" w:rsidP="00936283">
      <w:r>
        <w:lastRenderedPageBreak/>
        <w:t xml:space="preserve">2.3 </w:t>
      </w:r>
      <w:r>
        <w:rPr>
          <w:rFonts w:hint="eastAsia"/>
        </w:rPr>
        <w:t>Выводы</w:t>
      </w:r>
      <w:r>
        <w:t xml:space="preserve"> </w:t>
      </w:r>
      <w:r>
        <w:rPr>
          <w:rFonts w:hint="eastAsia"/>
        </w:rPr>
        <w:t>по</w:t>
      </w:r>
      <w:r>
        <w:t xml:space="preserve"> </w:t>
      </w:r>
      <w:r>
        <w:rPr>
          <w:rFonts w:hint="eastAsia"/>
        </w:rPr>
        <w:t>главе</w:t>
      </w:r>
    </w:p>
    <w:p w14:paraId="14792FA6" w14:textId="77777777" w:rsidR="00936283" w:rsidRDefault="00936283" w:rsidP="00936283"/>
    <w:p w14:paraId="0825BADD" w14:textId="77777777" w:rsidR="00936283" w:rsidRDefault="00936283" w:rsidP="00936283">
      <w:r>
        <w:rPr>
          <w:rFonts w:hint="eastAsia"/>
        </w:rPr>
        <w:t>ГЛАВА</w:t>
      </w:r>
      <w:r>
        <w:t xml:space="preserve"> 3 </w:t>
      </w:r>
      <w:r>
        <w:rPr>
          <w:rFonts w:hint="eastAsia"/>
        </w:rPr>
        <w:t>Управление</w:t>
      </w:r>
      <w:r>
        <w:t xml:space="preserve"> </w:t>
      </w:r>
      <w:r>
        <w:rPr>
          <w:rFonts w:hint="eastAsia"/>
        </w:rPr>
        <w:t>по</w:t>
      </w:r>
      <w:r>
        <w:t xml:space="preserve"> </w:t>
      </w:r>
      <w:r>
        <w:rPr>
          <w:rFonts w:hint="eastAsia"/>
        </w:rPr>
        <w:t>выходу</w:t>
      </w:r>
      <w:r>
        <w:t xml:space="preserve"> </w:t>
      </w:r>
      <w:r>
        <w:rPr>
          <w:rFonts w:hint="eastAsia"/>
        </w:rPr>
        <w:t>линейными</w:t>
      </w:r>
      <w:r>
        <w:t xml:space="preserve"> </w:t>
      </w:r>
      <w:r>
        <w:rPr>
          <w:rFonts w:hint="eastAsia"/>
        </w:rPr>
        <w:t>нестационарными</w:t>
      </w:r>
      <w:r>
        <w:t xml:space="preserve"> </w:t>
      </w:r>
      <w:r>
        <w:rPr>
          <w:rFonts w:hint="eastAsia"/>
        </w:rPr>
        <w:t>системами</w:t>
      </w:r>
      <w:r>
        <w:t xml:space="preserve"> </w:t>
      </w:r>
      <w:r>
        <w:rPr>
          <w:rFonts w:hint="eastAsia"/>
        </w:rPr>
        <w:t>с</w:t>
      </w:r>
      <w:r>
        <w:t xml:space="preserve"> </w:t>
      </w:r>
      <w:r>
        <w:rPr>
          <w:rFonts w:hint="eastAsia"/>
        </w:rPr>
        <w:t>неточно</w:t>
      </w:r>
      <w:r>
        <w:t xml:space="preserve"> </w:t>
      </w:r>
      <w:r>
        <w:rPr>
          <w:rFonts w:hint="eastAsia"/>
        </w:rPr>
        <w:t>заданными</w:t>
      </w:r>
      <w:r>
        <w:t xml:space="preserve"> </w:t>
      </w:r>
      <w:r>
        <w:rPr>
          <w:rFonts w:hint="eastAsia"/>
        </w:rPr>
        <w:t>параметрами</w:t>
      </w:r>
    </w:p>
    <w:p w14:paraId="2A7E75AC" w14:textId="77777777" w:rsidR="00936283" w:rsidRDefault="00936283" w:rsidP="00936283"/>
    <w:p w14:paraId="5075029A" w14:textId="77777777" w:rsidR="00936283" w:rsidRDefault="00936283" w:rsidP="00936283">
      <w:r>
        <w:t xml:space="preserve">3.1 </w:t>
      </w:r>
      <w:r>
        <w:rPr>
          <w:rFonts w:hint="eastAsia"/>
        </w:rPr>
        <w:t>Постановка</w:t>
      </w:r>
      <w:r>
        <w:t xml:space="preserve"> </w:t>
      </w:r>
      <w:r>
        <w:rPr>
          <w:rFonts w:hint="eastAsia"/>
        </w:rPr>
        <w:t>задачи</w:t>
      </w:r>
    </w:p>
    <w:p w14:paraId="33F1B3D9" w14:textId="77777777" w:rsidR="00936283" w:rsidRDefault="00936283" w:rsidP="00936283"/>
    <w:p w14:paraId="5A8D66DE" w14:textId="77777777" w:rsidR="00936283" w:rsidRDefault="00936283" w:rsidP="00936283">
      <w:r>
        <w:t xml:space="preserve">3.2 </w:t>
      </w:r>
      <w:r>
        <w:rPr>
          <w:rFonts w:hint="eastAsia"/>
        </w:rPr>
        <w:t>Синтез</w:t>
      </w:r>
      <w:r>
        <w:t xml:space="preserve"> </w:t>
      </w:r>
      <w:r>
        <w:rPr>
          <w:rFonts w:hint="eastAsia"/>
        </w:rPr>
        <w:t>адаптивного</w:t>
      </w:r>
      <w:r>
        <w:t xml:space="preserve"> </w:t>
      </w:r>
      <w:r>
        <w:rPr>
          <w:rFonts w:hint="eastAsia"/>
        </w:rPr>
        <w:t>наблюдателя</w:t>
      </w:r>
    </w:p>
    <w:p w14:paraId="7DB04715" w14:textId="77777777" w:rsidR="00936283" w:rsidRDefault="00936283" w:rsidP="00936283"/>
    <w:p w14:paraId="6EA3FB2B" w14:textId="77777777" w:rsidR="00936283" w:rsidRDefault="00936283" w:rsidP="00936283">
      <w:r>
        <w:t xml:space="preserve">3.3 </w:t>
      </w:r>
      <w:r>
        <w:rPr>
          <w:rFonts w:hint="eastAsia"/>
        </w:rPr>
        <w:t>Синтез</w:t>
      </w:r>
      <w:r>
        <w:t xml:space="preserve"> </w:t>
      </w:r>
      <w:r>
        <w:rPr>
          <w:rFonts w:hint="eastAsia"/>
        </w:rPr>
        <w:t>закона</w:t>
      </w:r>
      <w:r>
        <w:t xml:space="preserve"> </w:t>
      </w:r>
      <w:r>
        <w:rPr>
          <w:rFonts w:hint="eastAsia"/>
        </w:rPr>
        <w:t>управления</w:t>
      </w:r>
    </w:p>
    <w:p w14:paraId="23E79B48" w14:textId="77777777" w:rsidR="00936283" w:rsidRDefault="00936283" w:rsidP="00936283"/>
    <w:p w14:paraId="073CD9F9" w14:textId="77777777" w:rsidR="00936283" w:rsidRDefault="00936283" w:rsidP="00936283">
      <w:r>
        <w:t xml:space="preserve">3.4 </w:t>
      </w:r>
      <w:r>
        <w:rPr>
          <w:rFonts w:hint="eastAsia"/>
        </w:rPr>
        <w:t>Выводы</w:t>
      </w:r>
      <w:r>
        <w:t xml:space="preserve"> </w:t>
      </w:r>
      <w:r>
        <w:rPr>
          <w:rFonts w:hint="eastAsia"/>
        </w:rPr>
        <w:t>по</w:t>
      </w:r>
      <w:r>
        <w:t xml:space="preserve"> </w:t>
      </w:r>
      <w:r>
        <w:rPr>
          <w:rFonts w:hint="eastAsia"/>
        </w:rPr>
        <w:t>главе</w:t>
      </w:r>
    </w:p>
    <w:p w14:paraId="4482DD81" w14:textId="77777777" w:rsidR="00936283" w:rsidRDefault="00936283" w:rsidP="00936283"/>
    <w:p w14:paraId="6B78729B" w14:textId="77777777" w:rsidR="00936283" w:rsidRDefault="00936283" w:rsidP="00936283">
      <w:r>
        <w:rPr>
          <w:rFonts w:hint="eastAsia"/>
        </w:rPr>
        <w:t>ГЛАВА</w:t>
      </w:r>
      <w:r>
        <w:t xml:space="preserve"> 4 </w:t>
      </w:r>
      <w:r>
        <w:rPr>
          <w:rFonts w:hint="eastAsia"/>
        </w:rPr>
        <w:t>Стабилизация</w:t>
      </w:r>
      <w:r>
        <w:t xml:space="preserve"> </w:t>
      </w:r>
      <w:r>
        <w:rPr>
          <w:rFonts w:hint="eastAsia"/>
        </w:rPr>
        <w:t>линейной</w:t>
      </w:r>
      <w:r>
        <w:t xml:space="preserve"> </w:t>
      </w:r>
      <w:r>
        <w:rPr>
          <w:rFonts w:hint="eastAsia"/>
        </w:rPr>
        <w:t>нестационарной</w:t>
      </w:r>
      <w:r>
        <w:t xml:space="preserve"> </w:t>
      </w:r>
      <w:r>
        <w:rPr>
          <w:rFonts w:hint="eastAsia"/>
        </w:rPr>
        <w:t>системы</w:t>
      </w:r>
      <w:r>
        <w:t xml:space="preserve"> </w:t>
      </w:r>
      <w:r>
        <w:rPr>
          <w:rFonts w:hint="eastAsia"/>
        </w:rPr>
        <w:t>при</w:t>
      </w:r>
    </w:p>
    <w:p w14:paraId="06D18EDC" w14:textId="77777777" w:rsidR="00936283" w:rsidRDefault="00936283" w:rsidP="00936283"/>
    <w:p w14:paraId="30624CCA" w14:textId="77777777" w:rsidR="00936283" w:rsidRDefault="00936283" w:rsidP="00936283">
      <w:r>
        <w:rPr>
          <w:rFonts w:hint="eastAsia"/>
        </w:rPr>
        <w:t>запаздывании</w:t>
      </w:r>
      <w:r>
        <w:t xml:space="preserve"> </w:t>
      </w:r>
      <w:r>
        <w:rPr>
          <w:rFonts w:hint="eastAsia"/>
        </w:rPr>
        <w:t>в</w:t>
      </w:r>
      <w:r>
        <w:t xml:space="preserve"> </w:t>
      </w:r>
      <w:r>
        <w:rPr>
          <w:rFonts w:hint="eastAsia"/>
        </w:rPr>
        <w:t>измерениях</w:t>
      </w:r>
      <w:r>
        <w:t xml:space="preserve"> </w:t>
      </w:r>
      <w:r>
        <w:rPr>
          <w:rFonts w:hint="eastAsia"/>
        </w:rPr>
        <w:t>и</w:t>
      </w:r>
      <w:r>
        <w:t xml:space="preserve"> </w:t>
      </w:r>
      <w:r>
        <w:rPr>
          <w:rFonts w:hint="eastAsia"/>
        </w:rPr>
        <w:t>возмущающем</w:t>
      </w:r>
      <w:r>
        <w:t xml:space="preserve"> </w:t>
      </w:r>
      <w:r>
        <w:rPr>
          <w:rFonts w:hint="eastAsia"/>
        </w:rPr>
        <w:t>воздействии</w:t>
      </w:r>
    </w:p>
    <w:p w14:paraId="4628A412" w14:textId="77777777" w:rsidR="00936283" w:rsidRDefault="00936283" w:rsidP="00936283"/>
    <w:p w14:paraId="202B1358" w14:textId="77777777" w:rsidR="00936283" w:rsidRDefault="00936283" w:rsidP="00936283">
      <w:r>
        <w:t xml:space="preserve">4.1 </w:t>
      </w:r>
      <w:r>
        <w:rPr>
          <w:rFonts w:hint="eastAsia"/>
        </w:rPr>
        <w:t>Математическая</w:t>
      </w:r>
      <w:r>
        <w:t xml:space="preserve"> </w:t>
      </w:r>
      <w:r>
        <w:rPr>
          <w:rFonts w:hint="eastAsia"/>
        </w:rPr>
        <w:t>постановка</w:t>
      </w:r>
      <w:r>
        <w:t xml:space="preserve"> </w:t>
      </w:r>
      <w:r>
        <w:rPr>
          <w:rFonts w:hint="eastAsia"/>
        </w:rPr>
        <w:t>задачи</w:t>
      </w:r>
    </w:p>
    <w:p w14:paraId="2F91D16A" w14:textId="77777777" w:rsidR="00936283" w:rsidRDefault="00936283" w:rsidP="00936283"/>
    <w:p w14:paraId="081B9D10" w14:textId="77777777" w:rsidR="00936283" w:rsidRDefault="00936283" w:rsidP="00936283">
      <w:r>
        <w:t xml:space="preserve">4.2 </w:t>
      </w:r>
      <w:r>
        <w:rPr>
          <w:rFonts w:hint="eastAsia"/>
        </w:rPr>
        <w:t>Синтез</w:t>
      </w:r>
      <w:r>
        <w:t xml:space="preserve"> </w:t>
      </w:r>
      <w:r>
        <w:rPr>
          <w:rFonts w:hint="eastAsia"/>
        </w:rPr>
        <w:t>адаптивного</w:t>
      </w:r>
      <w:r>
        <w:t xml:space="preserve"> </w:t>
      </w:r>
      <w:r>
        <w:rPr>
          <w:rFonts w:hint="eastAsia"/>
        </w:rPr>
        <w:t>наблюдателя</w:t>
      </w:r>
    </w:p>
    <w:p w14:paraId="26652237" w14:textId="77777777" w:rsidR="00936283" w:rsidRDefault="00936283" w:rsidP="00936283"/>
    <w:p w14:paraId="10DE62B0" w14:textId="77777777" w:rsidR="00936283" w:rsidRDefault="00936283" w:rsidP="00936283">
      <w:r>
        <w:t xml:space="preserve">4.3 </w:t>
      </w:r>
      <w:r>
        <w:rPr>
          <w:rFonts w:hint="eastAsia"/>
        </w:rPr>
        <w:t>Синтез</w:t>
      </w:r>
      <w:r>
        <w:t xml:space="preserve"> </w:t>
      </w:r>
      <w:r>
        <w:rPr>
          <w:rFonts w:hint="eastAsia"/>
        </w:rPr>
        <w:t>закона</w:t>
      </w:r>
      <w:r>
        <w:t xml:space="preserve"> </w:t>
      </w:r>
      <w:r>
        <w:rPr>
          <w:rFonts w:hint="eastAsia"/>
        </w:rPr>
        <w:t>управления</w:t>
      </w:r>
    </w:p>
    <w:p w14:paraId="3E7CB116" w14:textId="77777777" w:rsidR="00936283" w:rsidRDefault="00936283" w:rsidP="00936283"/>
    <w:p w14:paraId="50A266D8" w14:textId="77777777" w:rsidR="00936283" w:rsidRDefault="00936283" w:rsidP="00936283">
      <w:r>
        <w:t xml:space="preserve">4.4 </w:t>
      </w:r>
      <w:r>
        <w:rPr>
          <w:rFonts w:hint="eastAsia"/>
        </w:rPr>
        <w:t>Выводы</w:t>
      </w:r>
      <w:r>
        <w:t xml:space="preserve"> </w:t>
      </w:r>
      <w:r>
        <w:rPr>
          <w:rFonts w:hint="eastAsia"/>
        </w:rPr>
        <w:t>по</w:t>
      </w:r>
      <w:r>
        <w:t xml:space="preserve"> </w:t>
      </w:r>
      <w:r>
        <w:rPr>
          <w:rFonts w:hint="eastAsia"/>
        </w:rPr>
        <w:t>главе</w:t>
      </w:r>
    </w:p>
    <w:p w14:paraId="01503BBF" w14:textId="77777777" w:rsidR="00936283" w:rsidRDefault="00936283" w:rsidP="00936283"/>
    <w:p w14:paraId="7E10C89A" w14:textId="77777777" w:rsidR="00936283" w:rsidRDefault="00936283" w:rsidP="00936283">
      <w:r>
        <w:rPr>
          <w:rFonts w:hint="eastAsia"/>
        </w:rPr>
        <w:t>ГЛАВА</w:t>
      </w:r>
      <w:r>
        <w:t xml:space="preserve"> 5 </w:t>
      </w:r>
      <w:r>
        <w:rPr>
          <w:rFonts w:hint="eastAsia"/>
        </w:rPr>
        <w:t>Разработка</w:t>
      </w:r>
      <w:r>
        <w:t xml:space="preserve"> </w:t>
      </w:r>
      <w:r>
        <w:rPr>
          <w:rFonts w:hint="eastAsia"/>
        </w:rPr>
        <w:t>адаптивных</w:t>
      </w:r>
      <w:r>
        <w:t xml:space="preserve"> </w:t>
      </w:r>
      <w:r>
        <w:rPr>
          <w:rFonts w:hint="eastAsia"/>
        </w:rPr>
        <w:t>наблюдателей</w:t>
      </w:r>
      <w:r>
        <w:t xml:space="preserve"> </w:t>
      </w:r>
      <w:r>
        <w:rPr>
          <w:rFonts w:hint="eastAsia"/>
        </w:rPr>
        <w:t>для</w:t>
      </w:r>
      <w:r>
        <w:t xml:space="preserve"> </w:t>
      </w:r>
      <w:r>
        <w:rPr>
          <w:rFonts w:hint="eastAsia"/>
        </w:rPr>
        <w:t>преобразователей</w:t>
      </w:r>
      <w:r>
        <w:t xml:space="preserve"> </w:t>
      </w:r>
      <w:r>
        <w:rPr>
          <w:rFonts w:hint="eastAsia"/>
        </w:rPr>
        <w:t>напряжения</w:t>
      </w:r>
      <w:r>
        <w:t xml:space="preserve"> </w:t>
      </w:r>
      <w:r>
        <w:rPr>
          <w:rFonts w:hint="eastAsia"/>
        </w:rPr>
        <w:t>с</w:t>
      </w:r>
      <w:r>
        <w:t xml:space="preserve"> </w:t>
      </w:r>
      <w:r>
        <w:rPr>
          <w:rFonts w:hint="eastAsia"/>
        </w:rPr>
        <w:t>топологией</w:t>
      </w:r>
      <w:r>
        <w:t xml:space="preserve"> SEPIC</w:t>
      </w:r>
    </w:p>
    <w:p w14:paraId="64ECC151" w14:textId="77777777" w:rsidR="00936283" w:rsidRDefault="00936283" w:rsidP="00936283"/>
    <w:p w14:paraId="69C13217" w14:textId="77777777" w:rsidR="00936283" w:rsidRDefault="00936283" w:rsidP="00936283">
      <w:r>
        <w:t xml:space="preserve">5.1 </w:t>
      </w:r>
      <w:r>
        <w:rPr>
          <w:rFonts w:hint="eastAsia"/>
        </w:rPr>
        <w:t>Постановка</w:t>
      </w:r>
      <w:r>
        <w:t xml:space="preserve"> </w:t>
      </w:r>
      <w:r>
        <w:rPr>
          <w:rFonts w:hint="eastAsia"/>
        </w:rPr>
        <w:t>задачи</w:t>
      </w:r>
    </w:p>
    <w:p w14:paraId="33AB8B40" w14:textId="77777777" w:rsidR="00936283" w:rsidRDefault="00936283" w:rsidP="00936283"/>
    <w:p w14:paraId="5709E97F" w14:textId="77777777" w:rsidR="00936283" w:rsidRDefault="00936283" w:rsidP="00936283">
      <w:r>
        <w:lastRenderedPageBreak/>
        <w:t xml:space="preserve">5.2 </w:t>
      </w:r>
      <w:r>
        <w:rPr>
          <w:rFonts w:hint="eastAsia"/>
        </w:rPr>
        <w:t>Синтез</w:t>
      </w:r>
      <w:r>
        <w:t xml:space="preserve"> </w:t>
      </w:r>
      <w:r>
        <w:rPr>
          <w:rFonts w:hint="eastAsia"/>
        </w:rPr>
        <w:t>адаптивного</w:t>
      </w:r>
      <w:r>
        <w:t xml:space="preserve"> </w:t>
      </w:r>
      <w:r>
        <w:rPr>
          <w:rFonts w:hint="eastAsia"/>
        </w:rPr>
        <w:t>наблюдателя</w:t>
      </w:r>
    </w:p>
    <w:p w14:paraId="324F7F69" w14:textId="77777777" w:rsidR="00936283" w:rsidRDefault="00936283" w:rsidP="00936283"/>
    <w:p w14:paraId="2ED7A38E" w14:textId="77777777" w:rsidR="00936283" w:rsidRDefault="00936283" w:rsidP="00936283">
      <w:r>
        <w:t xml:space="preserve">5.3 </w:t>
      </w:r>
      <w:r>
        <w:rPr>
          <w:rFonts w:hint="eastAsia"/>
        </w:rPr>
        <w:t>Компьютерное</w:t>
      </w:r>
      <w:r>
        <w:t xml:space="preserve"> </w:t>
      </w:r>
      <w:r>
        <w:rPr>
          <w:rFonts w:hint="eastAsia"/>
        </w:rPr>
        <w:t>моделирование</w:t>
      </w:r>
    </w:p>
    <w:p w14:paraId="21AA5235" w14:textId="77777777" w:rsidR="00936283" w:rsidRDefault="00936283" w:rsidP="00936283"/>
    <w:p w14:paraId="1E208A02" w14:textId="77777777" w:rsidR="00936283" w:rsidRDefault="00936283" w:rsidP="00936283">
      <w:r>
        <w:t xml:space="preserve">5.4 </w:t>
      </w:r>
      <w:r>
        <w:rPr>
          <w:rFonts w:hint="eastAsia"/>
        </w:rPr>
        <w:t>Выводы</w:t>
      </w:r>
      <w:r>
        <w:t xml:space="preserve"> </w:t>
      </w:r>
      <w:r>
        <w:rPr>
          <w:rFonts w:hint="eastAsia"/>
        </w:rPr>
        <w:t>по</w:t>
      </w:r>
      <w:r>
        <w:t xml:space="preserve"> </w:t>
      </w:r>
      <w:r>
        <w:rPr>
          <w:rFonts w:hint="eastAsia"/>
        </w:rPr>
        <w:t>главе</w:t>
      </w:r>
    </w:p>
    <w:p w14:paraId="615B1E87" w14:textId="77777777" w:rsidR="00936283" w:rsidRDefault="00936283" w:rsidP="00936283"/>
    <w:p w14:paraId="7FAF1CE5" w14:textId="77777777" w:rsidR="00936283" w:rsidRDefault="00936283" w:rsidP="00936283">
      <w:r>
        <w:rPr>
          <w:rFonts w:hint="eastAsia"/>
        </w:rPr>
        <w:t>ЗАКЛЮЧЕНИЕ</w:t>
      </w:r>
    </w:p>
    <w:p w14:paraId="7BF4870E" w14:textId="77777777" w:rsidR="00936283" w:rsidRDefault="00936283" w:rsidP="00936283"/>
    <w:p w14:paraId="6EEE2CAD" w14:textId="77777777" w:rsidR="00936283" w:rsidRDefault="00936283" w:rsidP="00936283">
      <w:r>
        <w:rPr>
          <w:rFonts w:hint="eastAsia"/>
        </w:rPr>
        <w:t>СПИСОК</w:t>
      </w:r>
      <w:r>
        <w:t xml:space="preserve"> </w:t>
      </w:r>
      <w:r>
        <w:rPr>
          <w:rFonts w:hint="eastAsia"/>
        </w:rPr>
        <w:t>ЛИТЕРАТУРЫ</w:t>
      </w:r>
    </w:p>
    <w:p w14:paraId="4234EE25" w14:textId="77777777" w:rsidR="00936283" w:rsidRDefault="00936283" w:rsidP="00936283"/>
    <w:p w14:paraId="03A0E0AE" w14:textId="77777777" w:rsidR="00936283" w:rsidRDefault="00936283" w:rsidP="00936283">
      <w:r>
        <w:rPr>
          <w:rFonts w:hint="eastAsia"/>
        </w:rPr>
        <w:t>СПИСОК</w:t>
      </w:r>
      <w:r>
        <w:t xml:space="preserve"> </w:t>
      </w:r>
      <w:r>
        <w:rPr>
          <w:rFonts w:hint="eastAsia"/>
        </w:rPr>
        <w:t>ОСНОВНЫХ</w:t>
      </w:r>
      <w:r>
        <w:t xml:space="preserve"> </w:t>
      </w:r>
      <w:r>
        <w:rPr>
          <w:rFonts w:hint="eastAsia"/>
        </w:rPr>
        <w:t>ОБОЗНАЧЕНИЙ</w:t>
      </w:r>
    </w:p>
    <w:p w14:paraId="4DD82184" w14:textId="77777777" w:rsidR="00936283" w:rsidRDefault="00936283" w:rsidP="00936283"/>
    <w:p w14:paraId="7E631B95" w14:textId="778AA888" w:rsidR="00936283" w:rsidRPr="00936283" w:rsidRDefault="00936283" w:rsidP="00936283">
      <w:r>
        <w:rPr>
          <w:rFonts w:hint="eastAsia"/>
        </w:rPr>
        <w:t>Приложение</w:t>
      </w:r>
      <w:r>
        <w:t xml:space="preserve"> </w:t>
      </w:r>
      <w:r>
        <w:rPr>
          <w:rFonts w:hint="eastAsia"/>
        </w:rPr>
        <w:t>А</w:t>
      </w:r>
      <w:r>
        <w:t xml:space="preserve">: </w:t>
      </w:r>
      <w:r>
        <w:rPr>
          <w:rFonts w:hint="eastAsia"/>
        </w:rPr>
        <w:t>Публикации</w:t>
      </w:r>
      <w:r>
        <w:t xml:space="preserve"> </w:t>
      </w:r>
      <w:r>
        <w:rPr>
          <w:rFonts w:hint="eastAsia"/>
        </w:rPr>
        <w:t>по</w:t>
      </w:r>
      <w:r>
        <w:t xml:space="preserve"> </w:t>
      </w:r>
      <w:r>
        <w:rPr>
          <w:rFonts w:hint="eastAsia"/>
        </w:rPr>
        <w:t>теме</w:t>
      </w:r>
      <w:r>
        <w:t xml:space="preserve"> </w:t>
      </w:r>
      <w:r>
        <w:rPr>
          <w:rFonts w:hint="eastAsia"/>
        </w:rPr>
        <w:t>диссертации</w:t>
      </w:r>
    </w:p>
    <w:sectPr w:rsidR="00936283" w:rsidRPr="00936283" w:rsidSect="00E666D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7E35E" w14:textId="77777777" w:rsidR="00E666DB" w:rsidRDefault="00E666DB">
      <w:pPr>
        <w:spacing w:after="0" w:line="240" w:lineRule="auto"/>
      </w:pPr>
      <w:r>
        <w:separator/>
      </w:r>
    </w:p>
  </w:endnote>
  <w:endnote w:type="continuationSeparator" w:id="0">
    <w:p w14:paraId="3D75DC43" w14:textId="77777777" w:rsidR="00E666DB" w:rsidRDefault="00E66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2E4EC" w14:textId="77777777" w:rsidR="00E666DB" w:rsidRDefault="00E666DB"/>
    <w:p w14:paraId="3F64FACA" w14:textId="77777777" w:rsidR="00E666DB" w:rsidRDefault="00E666DB"/>
    <w:p w14:paraId="1FF5F50C" w14:textId="77777777" w:rsidR="00E666DB" w:rsidRDefault="00E666DB"/>
    <w:p w14:paraId="39C682C9" w14:textId="77777777" w:rsidR="00E666DB" w:rsidRDefault="00E666DB"/>
    <w:p w14:paraId="0F94200E" w14:textId="77777777" w:rsidR="00E666DB" w:rsidRDefault="00E666DB"/>
    <w:p w14:paraId="409E740E" w14:textId="77777777" w:rsidR="00E666DB" w:rsidRDefault="00E666DB"/>
    <w:p w14:paraId="19D7150E" w14:textId="77777777" w:rsidR="00E666DB" w:rsidRDefault="00E666D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3FAB687" wp14:editId="743946A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67CA8" w14:textId="77777777" w:rsidR="00E666DB" w:rsidRDefault="00E666D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FAB68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1767CA8" w14:textId="77777777" w:rsidR="00E666DB" w:rsidRDefault="00E666D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B4F7700" w14:textId="77777777" w:rsidR="00E666DB" w:rsidRDefault="00E666DB"/>
    <w:p w14:paraId="62952EB0" w14:textId="77777777" w:rsidR="00E666DB" w:rsidRDefault="00E666DB"/>
    <w:p w14:paraId="102D012A" w14:textId="77777777" w:rsidR="00E666DB" w:rsidRDefault="00E666D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458B7B5" wp14:editId="6A8C6D6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847D0E" w14:textId="77777777" w:rsidR="00E666DB" w:rsidRDefault="00E666DB"/>
                          <w:p w14:paraId="1BBE71E2" w14:textId="77777777" w:rsidR="00E666DB" w:rsidRDefault="00E666D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58B7B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E847D0E" w14:textId="77777777" w:rsidR="00E666DB" w:rsidRDefault="00E666DB"/>
                    <w:p w14:paraId="1BBE71E2" w14:textId="77777777" w:rsidR="00E666DB" w:rsidRDefault="00E666D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99258F7" w14:textId="77777777" w:rsidR="00E666DB" w:rsidRDefault="00E666DB"/>
    <w:p w14:paraId="6E6BB1C0" w14:textId="77777777" w:rsidR="00E666DB" w:rsidRDefault="00E666DB">
      <w:pPr>
        <w:rPr>
          <w:sz w:val="2"/>
          <w:szCs w:val="2"/>
        </w:rPr>
      </w:pPr>
    </w:p>
    <w:p w14:paraId="348F1188" w14:textId="77777777" w:rsidR="00E666DB" w:rsidRDefault="00E666DB"/>
    <w:p w14:paraId="6FA04EC4" w14:textId="77777777" w:rsidR="00E666DB" w:rsidRDefault="00E666DB">
      <w:pPr>
        <w:spacing w:after="0" w:line="240" w:lineRule="auto"/>
      </w:pPr>
    </w:p>
  </w:footnote>
  <w:footnote w:type="continuationSeparator" w:id="0">
    <w:p w14:paraId="4B309AB7" w14:textId="77777777" w:rsidR="00E666DB" w:rsidRDefault="00E666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39"/>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62"/>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5F"/>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57"/>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16"/>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7E"/>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D3"/>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8F"/>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6FEE"/>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A7"/>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44"/>
    <w:rsid w:val="009F5488"/>
    <w:rsid w:val="009F560B"/>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03"/>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369"/>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6DB"/>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14903</TotalTime>
  <Pages>3</Pages>
  <Words>217</Words>
  <Characters>1242</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1640</cp:revision>
  <cp:lastPrinted>2009-02-06T05:36:00Z</cp:lastPrinted>
  <dcterms:created xsi:type="dcterms:W3CDTF">2024-01-07T13:43:00Z</dcterms:created>
  <dcterms:modified xsi:type="dcterms:W3CDTF">2024-02-01T13:06:00Z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