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62EE" w14:textId="77777777" w:rsidR="005A6EE3" w:rsidRDefault="005A6EE3" w:rsidP="005A6EE3">
      <w:pPr>
        <w:pStyle w:val="afffffffffffffffffffffffffff5"/>
        <w:rPr>
          <w:rFonts w:ascii="Verdana" w:hAnsi="Verdana"/>
          <w:color w:val="000000"/>
          <w:sz w:val="21"/>
          <w:szCs w:val="21"/>
        </w:rPr>
      </w:pPr>
      <w:r>
        <w:rPr>
          <w:rFonts w:ascii="Helvetica" w:hAnsi="Helvetica" w:cs="Helvetica"/>
          <w:b/>
          <w:bCs w:val="0"/>
          <w:color w:val="222222"/>
          <w:sz w:val="21"/>
          <w:szCs w:val="21"/>
        </w:rPr>
        <w:t>Солянова, Мария Викторовна.</w:t>
      </w:r>
    </w:p>
    <w:p w14:paraId="6B8202F3" w14:textId="77777777" w:rsidR="005A6EE3" w:rsidRDefault="005A6EE3" w:rsidP="005A6EE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Американские концепции полярности в международных </w:t>
      </w:r>
      <w:proofErr w:type="gramStart"/>
      <w:r>
        <w:rPr>
          <w:rFonts w:ascii="Helvetica" w:hAnsi="Helvetica" w:cs="Helvetica"/>
          <w:caps/>
          <w:color w:val="222222"/>
          <w:sz w:val="21"/>
          <w:szCs w:val="21"/>
        </w:rPr>
        <w:t>отношениях :</w:t>
      </w:r>
      <w:proofErr w:type="gramEnd"/>
      <w:r>
        <w:rPr>
          <w:rFonts w:ascii="Helvetica" w:hAnsi="Helvetica" w:cs="Helvetica"/>
          <w:caps/>
          <w:color w:val="222222"/>
          <w:sz w:val="21"/>
          <w:szCs w:val="21"/>
        </w:rPr>
        <w:t xml:space="preserve"> диссертация ... кандидата политических наук : 23.00.04 / Солянова Мария Викторовна; [Место защиты: Ин-т Соединенных штатов Америки и Канады РАН]. - Москва, 2017. - 190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5B81F3B" w14:textId="77777777" w:rsidR="005A6EE3" w:rsidRDefault="005A6EE3" w:rsidP="005A6EE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Солянова, Мария Викторовна</w:t>
      </w:r>
    </w:p>
    <w:p w14:paraId="33931D7C"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DEEC0C"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Полярность в международных отношениях:</w:t>
      </w:r>
    </w:p>
    <w:p w14:paraId="5C126592"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американские концепции</w:t>
      </w:r>
    </w:p>
    <w:p w14:paraId="48CF6A61"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Интерпретация американскими исследователями термина «полярность»</w:t>
      </w:r>
    </w:p>
    <w:p w14:paraId="5830EAFF"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Биполярная система международных отношений</w:t>
      </w:r>
    </w:p>
    <w:p w14:paraId="67B417B8"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Многополярная модель мирового порядка</w:t>
      </w:r>
    </w:p>
    <w:p w14:paraId="02FEDAF2"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Однополярная система международных отношений</w:t>
      </w:r>
    </w:p>
    <w:p w14:paraId="06221503"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Идея избранности США</w:t>
      </w:r>
    </w:p>
    <w:p w14:paraId="648CD62D"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Формирование концепции </w:t>
      </w:r>
      <w:proofErr w:type="spellStart"/>
      <w:r>
        <w:rPr>
          <w:rFonts w:ascii="Arial" w:hAnsi="Arial" w:cs="Arial"/>
          <w:color w:val="333333"/>
          <w:sz w:val="21"/>
          <w:szCs w:val="21"/>
        </w:rPr>
        <w:t>американоцентричности</w:t>
      </w:r>
      <w:proofErr w:type="spellEnd"/>
    </w:p>
    <w:p w14:paraId="0A017520"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мира в Х1Х-ХХ </w:t>
      </w:r>
      <w:proofErr w:type="spellStart"/>
      <w:r>
        <w:rPr>
          <w:rFonts w:ascii="Arial" w:hAnsi="Arial" w:cs="Arial"/>
          <w:color w:val="333333"/>
          <w:sz w:val="21"/>
          <w:szCs w:val="21"/>
        </w:rPr>
        <w:t>вв</w:t>
      </w:r>
      <w:proofErr w:type="spellEnd"/>
    </w:p>
    <w:p w14:paraId="74F70FAF"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Концепции мирового доминирования США</w:t>
      </w:r>
    </w:p>
    <w:p w14:paraId="45219C38"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w:t>
      </w:r>
      <w:proofErr w:type="spellStart"/>
      <w:r>
        <w:rPr>
          <w:rFonts w:ascii="Arial" w:hAnsi="Arial" w:cs="Arial"/>
          <w:color w:val="333333"/>
          <w:sz w:val="21"/>
          <w:szCs w:val="21"/>
        </w:rPr>
        <w:t>Однополярность</w:t>
      </w:r>
      <w:proofErr w:type="spellEnd"/>
      <w:r>
        <w:rPr>
          <w:rFonts w:ascii="Arial" w:hAnsi="Arial" w:cs="Arial"/>
          <w:color w:val="333333"/>
          <w:sz w:val="21"/>
          <w:szCs w:val="21"/>
        </w:rPr>
        <w:t>» в представлении американских аналитиков</w:t>
      </w:r>
    </w:p>
    <w:p w14:paraId="3572DCB2"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Альтернативные концепции полярности в</w:t>
      </w:r>
    </w:p>
    <w:p w14:paraId="12897607"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международных отношениях</w:t>
      </w:r>
    </w:p>
    <w:p w14:paraId="3E81AA75"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F752206" w14:textId="77777777" w:rsidR="005A6EE3" w:rsidRDefault="005A6EE3" w:rsidP="005A6E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0294F55" w14:textId="6E34CA8B" w:rsidR="00050BAD" w:rsidRPr="005A6EE3" w:rsidRDefault="00050BAD" w:rsidP="005A6EE3"/>
    <w:sectPr w:rsidR="00050BAD" w:rsidRPr="005A6E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0CD9" w14:textId="77777777" w:rsidR="001E3157" w:rsidRDefault="001E3157">
      <w:pPr>
        <w:spacing w:after="0" w:line="240" w:lineRule="auto"/>
      </w:pPr>
      <w:r>
        <w:separator/>
      </w:r>
    </w:p>
  </w:endnote>
  <w:endnote w:type="continuationSeparator" w:id="0">
    <w:p w14:paraId="0E6AE06C" w14:textId="77777777" w:rsidR="001E3157" w:rsidRDefault="001E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B13C" w14:textId="77777777" w:rsidR="001E3157" w:rsidRDefault="001E3157"/>
    <w:p w14:paraId="7894FAF9" w14:textId="77777777" w:rsidR="001E3157" w:rsidRDefault="001E3157"/>
    <w:p w14:paraId="066D1ACC" w14:textId="77777777" w:rsidR="001E3157" w:rsidRDefault="001E3157"/>
    <w:p w14:paraId="22A9ACCC" w14:textId="77777777" w:rsidR="001E3157" w:rsidRDefault="001E3157"/>
    <w:p w14:paraId="6256D9C9" w14:textId="77777777" w:rsidR="001E3157" w:rsidRDefault="001E3157"/>
    <w:p w14:paraId="38EDDF64" w14:textId="77777777" w:rsidR="001E3157" w:rsidRDefault="001E3157"/>
    <w:p w14:paraId="189FE456" w14:textId="77777777" w:rsidR="001E3157" w:rsidRDefault="001E31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D36058" wp14:editId="4423E9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2C84C" w14:textId="77777777" w:rsidR="001E3157" w:rsidRDefault="001E31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D360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B2C84C" w14:textId="77777777" w:rsidR="001E3157" w:rsidRDefault="001E31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076506" w14:textId="77777777" w:rsidR="001E3157" w:rsidRDefault="001E3157"/>
    <w:p w14:paraId="3BBB7058" w14:textId="77777777" w:rsidR="001E3157" w:rsidRDefault="001E3157"/>
    <w:p w14:paraId="20D1BFA8" w14:textId="77777777" w:rsidR="001E3157" w:rsidRDefault="001E31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C1FC64" wp14:editId="1CFC4B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70457" w14:textId="77777777" w:rsidR="001E3157" w:rsidRDefault="001E3157"/>
                          <w:p w14:paraId="672E6946" w14:textId="77777777" w:rsidR="001E3157" w:rsidRDefault="001E31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1FC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B70457" w14:textId="77777777" w:rsidR="001E3157" w:rsidRDefault="001E3157"/>
                    <w:p w14:paraId="672E6946" w14:textId="77777777" w:rsidR="001E3157" w:rsidRDefault="001E31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B241C9" w14:textId="77777777" w:rsidR="001E3157" w:rsidRDefault="001E3157"/>
    <w:p w14:paraId="369286E0" w14:textId="77777777" w:rsidR="001E3157" w:rsidRDefault="001E3157">
      <w:pPr>
        <w:rPr>
          <w:sz w:val="2"/>
          <w:szCs w:val="2"/>
        </w:rPr>
      </w:pPr>
    </w:p>
    <w:p w14:paraId="2E4D0476" w14:textId="77777777" w:rsidR="001E3157" w:rsidRDefault="001E3157"/>
    <w:p w14:paraId="5BB0E879" w14:textId="77777777" w:rsidR="001E3157" w:rsidRDefault="001E3157">
      <w:pPr>
        <w:spacing w:after="0" w:line="240" w:lineRule="auto"/>
      </w:pPr>
    </w:p>
  </w:footnote>
  <w:footnote w:type="continuationSeparator" w:id="0">
    <w:p w14:paraId="23951C38" w14:textId="77777777" w:rsidR="001E3157" w:rsidRDefault="001E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57"/>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84600</TotalTime>
  <Pages>1</Pages>
  <Words>136</Words>
  <Characters>777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3251</cp:revision>
  <cp:lastPrinted>2009-02-06T05:36:00Z</cp:lastPrinted>
  <dcterms:created xsi:type="dcterms:W3CDTF">2024-01-07T13:43:00Z</dcterms:created>
  <dcterms:modified xsi:type="dcterms:W3CDTF">2025-04-30T08:14:00Z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