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D61DD" w:rsidRDefault="001D61DD" w:rsidP="001D61DD">
      <w:r w:rsidRPr="00C8437D">
        <w:rPr>
          <w:rFonts w:ascii="Times New Roman" w:eastAsia="Times New Roman" w:hAnsi="Times New Roman" w:cs="Times New Roman"/>
          <w:b/>
          <w:sz w:val="24"/>
          <w:szCs w:val="24"/>
          <w:lang w:eastAsia="ru-RU"/>
        </w:rPr>
        <w:t>Шестаковська Тетяна Леонідівна</w:t>
      </w:r>
      <w:r w:rsidRPr="00C8437D">
        <w:rPr>
          <w:rFonts w:ascii="Times New Roman" w:eastAsia="Times New Roman" w:hAnsi="Times New Roman" w:cs="Times New Roman"/>
          <w:sz w:val="24"/>
          <w:szCs w:val="24"/>
          <w:lang w:eastAsia="ru-RU"/>
        </w:rPr>
        <w:t>, кандидат економічних наук, доцент кафедри бухгалтерського обліку, оподаткування та аудиту Чернігівського національного технологічного університету Міністерства освіти і науки України. Назва дисертації:</w:t>
      </w:r>
      <w:r w:rsidRPr="00C8437D">
        <w:rPr>
          <w:rFonts w:ascii="Times New Roman" w:eastAsia="Times New Roman" w:hAnsi="Times New Roman" w:cs="Times New Roman"/>
          <w:b/>
          <w:sz w:val="24"/>
          <w:szCs w:val="24"/>
          <w:lang w:eastAsia="ru-RU"/>
        </w:rPr>
        <w:t xml:space="preserve"> </w:t>
      </w:r>
      <w:r w:rsidRPr="00C8437D">
        <w:rPr>
          <w:rFonts w:ascii="Times New Roman" w:eastAsia="Times New Roman" w:hAnsi="Times New Roman" w:cs="Times New Roman"/>
          <w:sz w:val="24"/>
          <w:szCs w:val="24"/>
          <w:lang w:eastAsia="ru-RU"/>
        </w:rPr>
        <w:t>«Формування та реалізація державної політики інноваційного розвитку аграрного сектору України». Шифр та назва спеціальності – 25.00.02 – механізми державного управління. Спецрада Д 26.142.04 Міжрегіональної Академії управління персоналом</w:t>
      </w:r>
    </w:p>
    <w:sectPr w:rsidR="006B30A9" w:rsidRPr="001D61D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E52CD-D7A4-4945-A50E-BC799B39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2020-06-01T08:43:00Z</dcterms:created>
  <dcterms:modified xsi:type="dcterms:W3CDTF">2020-06-05T19:09:00Z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