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868635" w14:textId="7D7EC168" w:rsidR="00C4456A" w:rsidRDefault="00124DA3" w:rsidP="00124DA3">
      <w:r w:rsidRPr="00124DA3">
        <w:rPr>
          <w:rFonts w:hint="eastAsia"/>
        </w:rPr>
        <w:t>Иванов</w:t>
      </w:r>
      <w:r w:rsidRPr="00124DA3">
        <w:t xml:space="preserve"> </w:t>
      </w:r>
      <w:r w:rsidRPr="00124DA3">
        <w:rPr>
          <w:rFonts w:hint="eastAsia"/>
        </w:rPr>
        <w:t>Сергей</w:t>
      </w:r>
      <w:r w:rsidRPr="00124DA3">
        <w:t xml:space="preserve"> </w:t>
      </w:r>
      <w:r w:rsidRPr="00124DA3">
        <w:rPr>
          <w:rFonts w:hint="eastAsia"/>
        </w:rPr>
        <w:t>Александрович</w:t>
      </w:r>
      <w:r>
        <w:t xml:space="preserve"> </w:t>
      </w:r>
      <w:r w:rsidRPr="00124DA3">
        <w:rPr>
          <w:rFonts w:hint="eastAsia"/>
        </w:rPr>
        <w:t>Виды</w:t>
      </w:r>
      <w:r w:rsidRPr="00124DA3">
        <w:t xml:space="preserve"> </w:t>
      </w:r>
      <w:r w:rsidRPr="00124DA3">
        <w:rPr>
          <w:rFonts w:hint="eastAsia"/>
        </w:rPr>
        <w:t>помощи</w:t>
      </w:r>
      <w:r w:rsidRPr="00124DA3">
        <w:t xml:space="preserve"> </w:t>
      </w:r>
      <w:r w:rsidRPr="00124DA3">
        <w:rPr>
          <w:rFonts w:hint="eastAsia"/>
        </w:rPr>
        <w:t>в</w:t>
      </w:r>
      <w:r w:rsidRPr="00124DA3">
        <w:t xml:space="preserve"> </w:t>
      </w:r>
      <w:r w:rsidRPr="00124DA3">
        <w:rPr>
          <w:rFonts w:hint="eastAsia"/>
        </w:rPr>
        <w:t>Российской</w:t>
      </w:r>
      <w:r w:rsidRPr="00124DA3">
        <w:t xml:space="preserve"> </w:t>
      </w:r>
      <w:r w:rsidRPr="00124DA3">
        <w:rPr>
          <w:rFonts w:hint="eastAsia"/>
        </w:rPr>
        <w:t>Федерации</w:t>
      </w:r>
      <w:r w:rsidRPr="00124DA3">
        <w:t xml:space="preserve">: </w:t>
      </w:r>
      <w:r w:rsidRPr="00124DA3">
        <w:rPr>
          <w:rFonts w:hint="eastAsia"/>
        </w:rPr>
        <w:t>конституционно</w:t>
      </w:r>
      <w:r w:rsidRPr="00124DA3">
        <w:t>-</w:t>
      </w:r>
      <w:r w:rsidRPr="00124DA3">
        <w:rPr>
          <w:rFonts w:hint="eastAsia"/>
        </w:rPr>
        <w:t>правовое</w:t>
      </w:r>
      <w:r w:rsidRPr="00124DA3">
        <w:t xml:space="preserve"> </w:t>
      </w:r>
      <w:r w:rsidRPr="00124DA3">
        <w:rPr>
          <w:rFonts w:hint="eastAsia"/>
        </w:rPr>
        <w:t>исследование</w:t>
      </w:r>
    </w:p>
    <w:p w14:paraId="1D6ADC53" w14:textId="77777777" w:rsidR="00124DA3" w:rsidRDefault="00124DA3" w:rsidP="00124DA3">
      <w:r>
        <w:rPr>
          <w:rFonts w:hint="eastAsia"/>
        </w:rPr>
        <w:t>ОГЛАВЛЕНИЕ</w:t>
      </w:r>
      <w:r>
        <w:t xml:space="preserve"> </w:t>
      </w:r>
      <w:r>
        <w:rPr>
          <w:rFonts w:hint="eastAsia"/>
        </w:rPr>
        <w:t>ДИССЕРТАЦИИ</w:t>
      </w:r>
    </w:p>
    <w:p w14:paraId="27932210" w14:textId="77777777" w:rsidR="00124DA3" w:rsidRDefault="00124DA3" w:rsidP="00124DA3">
      <w:r>
        <w:rPr>
          <w:rFonts w:hint="eastAsia"/>
        </w:rPr>
        <w:t>кандидат</w:t>
      </w:r>
      <w:r>
        <w:t xml:space="preserve"> </w:t>
      </w:r>
      <w:r>
        <w:rPr>
          <w:rFonts w:hint="eastAsia"/>
        </w:rPr>
        <w:t>наук</w:t>
      </w:r>
      <w:r>
        <w:t xml:space="preserve"> </w:t>
      </w:r>
      <w:r>
        <w:rPr>
          <w:rFonts w:hint="eastAsia"/>
        </w:rPr>
        <w:t>Иванов</w:t>
      </w:r>
      <w:r>
        <w:t xml:space="preserve"> </w:t>
      </w:r>
      <w:r>
        <w:rPr>
          <w:rFonts w:hint="eastAsia"/>
        </w:rPr>
        <w:t>Сергей</w:t>
      </w:r>
      <w:r>
        <w:t xml:space="preserve"> </w:t>
      </w:r>
      <w:r>
        <w:rPr>
          <w:rFonts w:hint="eastAsia"/>
        </w:rPr>
        <w:t>Александрович</w:t>
      </w:r>
    </w:p>
    <w:p w14:paraId="528E8558" w14:textId="77777777" w:rsidR="00124DA3" w:rsidRDefault="00124DA3" w:rsidP="00124DA3">
      <w:r>
        <w:rPr>
          <w:rFonts w:hint="eastAsia"/>
        </w:rPr>
        <w:t>ОГЛАВЛЕНИЕ</w:t>
      </w:r>
    </w:p>
    <w:p w14:paraId="409E7063" w14:textId="77777777" w:rsidR="00124DA3" w:rsidRDefault="00124DA3" w:rsidP="00124DA3"/>
    <w:p w14:paraId="194A63A1" w14:textId="77777777" w:rsidR="00124DA3" w:rsidRDefault="00124DA3" w:rsidP="00124DA3">
      <w:r>
        <w:rPr>
          <w:rFonts w:hint="eastAsia"/>
        </w:rPr>
        <w:t>ВВЕДЕНИЕ</w:t>
      </w:r>
    </w:p>
    <w:p w14:paraId="55DCCCE9" w14:textId="77777777" w:rsidR="00124DA3" w:rsidRDefault="00124DA3" w:rsidP="00124DA3"/>
    <w:p w14:paraId="12ADF40B" w14:textId="77777777" w:rsidR="00124DA3" w:rsidRDefault="00124DA3" w:rsidP="00124DA3">
      <w:r>
        <w:rPr>
          <w:rFonts w:hint="eastAsia"/>
        </w:rPr>
        <w:t>Глава</w:t>
      </w:r>
      <w:r>
        <w:t xml:space="preserve"> I. </w:t>
      </w:r>
      <w:r>
        <w:rPr>
          <w:rFonts w:hint="eastAsia"/>
        </w:rPr>
        <w:t>ДОКТРИНИРОВАНИЕ</w:t>
      </w:r>
      <w:r>
        <w:t xml:space="preserve"> </w:t>
      </w:r>
      <w:r>
        <w:rPr>
          <w:rFonts w:hint="eastAsia"/>
        </w:rPr>
        <w:t>ПОМОЩИ</w:t>
      </w:r>
    </w:p>
    <w:p w14:paraId="367804F7" w14:textId="77777777" w:rsidR="00124DA3" w:rsidRDefault="00124DA3" w:rsidP="00124DA3"/>
    <w:p w14:paraId="35634FB2" w14:textId="77777777" w:rsidR="00124DA3" w:rsidRDefault="00124DA3" w:rsidP="00124DA3">
      <w:r>
        <w:rPr>
          <w:rFonts w:hint="eastAsia"/>
        </w:rPr>
        <w:t>В</w:t>
      </w:r>
      <w:r>
        <w:t xml:space="preserve"> </w:t>
      </w:r>
      <w:r>
        <w:rPr>
          <w:rFonts w:hint="eastAsia"/>
        </w:rPr>
        <w:t>КОНСТИТУЦИОННОМ</w:t>
      </w:r>
      <w:r>
        <w:t xml:space="preserve"> </w:t>
      </w:r>
      <w:r>
        <w:rPr>
          <w:rFonts w:hint="eastAsia"/>
        </w:rPr>
        <w:t>ПРАВЕ</w:t>
      </w:r>
    </w:p>
    <w:p w14:paraId="3DF542F2" w14:textId="77777777" w:rsidR="00124DA3" w:rsidRDefault="00124DA3" w:rsidP="00124DA3"/>
    <w:p w14:paraId="05160B3E" w14:textId="77777777" w:rsidR="00124DA3" w:rsidRDefault="00124DA3" w:rsidP="00124DA3">
      <w:r>
        <w:rPr>
          <w:rFonts w:hint="eastAsia"/>
        </w:rPr>
        <w:t>§</w:t>
      </w:r>
      <w:r>
        <w:t xml:space="preserve"> 1. </w:t>
      </w:r>
      <w:r>
        <w:rPr>
          <w:rFonts w:hint="eastAsia"/>
        </w:rPr>
        <w:t>Понятие</w:t>
      </w:r>
      <w:r>
        <w:t xml:space="preserve"> </w:t>
      </w:r>
      <w:r>
        <w:rPr>
          <w:rFonts w:hint="eastAsia"/>
        </w:rPr>
        <w:t>и</w:t>
      </w:r>
      <w:r>
        <w:t xml:space="preserve"> </w:t>
      </w:r>
      <w:r>
        <w:rPr>
          <w:rFonts w:hint="eastAsia"/>
        </w:rPr>
        <w:t>генезис</w:t>
      </w:r>
      <w:r>
        <w:t xml:space="preserve"> </w:t>
      </w:r>
      <w:r>
        <w:rPr>
          <w:rFonts w:hint="eastAsia"/>
        </w:rPr>
        <w:t>конституционной</w:t>
      </w:r>
      <w:r>
        <w:t xml:space="preserve"> </w:t>
      </w:r>
      <w:r>
        <w:rPr>
          <w:rFonts w:hint="eastAsia"/>
        </w:rPr>
        <w:t>формализации</w:t>
      </w:r>
      <w:r>
        <w:t xml:space="preserve"> </w:t>
      </w:r>
      <w:r>
        <w:rPr>
          <w:rFonts w:hint="eastAsia"/>
        </w:rPr>
        <w:t>помощи</w:t>
      </w:r>
      <w:r>
        <w:t xml:space="preserve"> 17 </w:t>
      </w:r>
      <w:r>
        <w:rPr>
          <w:rFonts w:hint="eastAsia"/>
        </w:rPr>
        <w:t>в</w:t>
      </w:r>
      <w:r>
        <w:t xml:space="preserve"> </w:t>
      </w:r>
      <w:r>
        <w:rPr>
          <w:rFonts w:hint="eastAsia"/>
        </w:rPr>
        <w:t>российском</w:t>
      </w:r>
      <w:r>
        <w:t xml:space="preserve"> </w:t>
      </w:r>
      <w:r>
        <w:rPr>
          <w:rFonts w:hint="eastAsia"/>
        </w:rPr>
        <w:t>государстве</w:t>
      </w:r>
    </w:p>
    <w:p w14:paraId="39BA0E62" w14:textId="77777777" w:rsidR="00124DA3" w:rsidRDefault="00124DA3" w:rsidP="00124DA3"/>
    <w:p w14:paraId="31C69CAB" w14:textId="77777777" w:rsidR="00124DA3" w:rsidRDefault="00124DA3" w:rsidP="00124DA3">
      <w:r>
        <w:rPr>
          <w:rFonts w:hint="eastAsia"/>
        </w:rPr>
        <w:t>§</w:t>
      </w:r>
      <w:r>
        <w:t xml:space="preserve"> 2. </w:t>
      </w:r>
      <w:r>
        <w:rPr>
          <w:rFonts w:hint="eastAsia"/>
        </w:rPr>
        <w:t>Современное</w:t>
      </w:r>
      <w:r>
        <w:t xml:space="preserve"> </w:t>
      </w:r>
      <w:r>
        <w:rPr>
          <w:rFonts w:hint="eastAsia"/>
        </w:rPr>
        <w:t>правовое</w:t>
      </w:r>
      <w:r>
        <w:t xml:space="preserve"> </w:t>
      </w:r>
      <w:r>
        <w:rPr>
          <w:rFonts w:hint="eastAsia"/>
        </w:rPr>
        <w:t>регулирование</w:t>
      </w:r>
    </w:p>
    <w:p w14:paraId="2B752882" w14:textId="77777777" w:rsidR="00124DA3" w:rsidRDefault="00124DA3" w:rsidP="00124DA3"/>
    <w:p w14:paraId="489FDBA4" w14:textId="77777777" w:rsidR="00124DA3" w:rsidRDefault="00124DA3" w:rsidP="00124DA3">
      <w:r>
        <w:rPr>
          <w:rFonts w:hint="eastAsia"/>
        </w:rPr>
        <w:t>видового</w:t>
      </w:r>
      <w:r>
        <w:t xml:space="preserve"> </w:t>
      </w:r>
      <w:r>
        <w:rPr>
          <w:rFonts w:hint="eastAsia"/>
        </w:rPr>
        <w:t>многообразия</w:t>
      </w:r>
      <w:r>
        <w:t xml:space="preserve"> </w:t>
      </w:r>
      <w:r>
        <w:rPr>
          <w:rFonts w:hint="eastAsia"/>
        </w:rPr>
        <w:t>помощи</w:t>
      </w:r>
      <w:r>
        <w:t xml:space="preserve"> </w:t>
      </w:r>
      <w:r>
        <w:rPr>
          <w:rFonts w:hint="eastAsia"/>
        </w:rPr>
        <w:t>в</w:t>
      </w:r>
      <w:r>
        <w:t xml:space="preserve"> </w:t>
      </w:r>
      <w:r>
        <w:rPr>
          <w:rFonts w:hint="eastAsia"/>
        </w:rPr>
        <w:t>России</w:t>
      </w:r>
    </w:p>
    <w:p w14:paraId="37BA094E" w14:textId="77777777" w:rsidR="00124DA3" w:rsidRDefault="00124DA3" w:rsidP="00124DA3"/>
    <w:p w14:paraId="7703D04C" w14:textId="77777777" w:rsidR="00124DA3" w:rsidRDefault="00124DA3" w:rsidP="00124DA3">
      <w:r>
        <w:rPr>
          <w:rFonts w:hint="eastAsia"/>
        </w:rPr>
        <w:t>§</w:t>
      </w:r>
      <w:r>
        <w:t xml:space="preserve"> 3. </w:t>
      </w:r>
      <w:r>
        <w:rPr>
          <w:rFonts w:hint="eastAsia"/>
        </w:rPr>
        <w:t>Зарубежный</w:t>
      </w:r>
      <w:r>
        <w:t xml:space="preserve"> </w:t>
      </w:r>
      <w:r>
        <w:rPr>
          <w:rFonts w:hint="eastAsia"/>
        </w:rPr>
        <w:t>конституционный</w:t>
      </w:r>
      <w:r>
        <w:t xml:space="preserve"> </w:t>
      </w:r>
      <w:r>
        <w:rPr>
          <w:rFonts w:hint="eastAsia"/>
        </w:rPr>
        <w:t>опыт</w:t>
      </w:r>
    </w:p>
    <w:p w14:paraId="685AE114" w14:textId="77777777" w:rsidR="00124DA3" w:rsidRDefault="00124DA3" w:rsidP="00124DA3"/>
    <w:p w14:paraId="0179A4A5" w14:textId="77777777" w:rsidR="00124DA3" w:rsidRDefault="00124DA3" w:rsidP="00124DA3">
      <w:r>
        <w:rPr>
          <w:rFonts w:hint="eastAsia"/>
        </w:rPr>
        <w:t>формализации</w:t>
      </w:r>
      <w:r>
        <w:t xml:space="preserve"> </w:t>
      </w:r>
      <w:r>
        <w:rPr>
          <w:rFonts w:hint="eastAsia"/>
        </w:rPr>
        <w:t>помощи</w:t>
      </w:r>
    </w:p>
    <w:p w14:paraId="32AE0264" w14:textId="77777777" w:rsidR="00124DA3" w:rsidRDefault="00124DA3" w:rsidP="00124DA3"/>
    <w:p w14:paraId="589E95DD" w14:textId="77777777" w:rsidR="00124DA3" w:rsidRDefault="00124DA3" w:rsidP="00124DA3">
      <w:r>
        <w:rPr>
          <w:rFonts w:hint="eastAsia"/>
        </w:rPr>
        <w:t>Глава</w:t>
      </w:r>
      <w:r>
        <w:t xml:space="preserve"> II. </w:t>
      </w:r>
      <w:r>
        <w:rPr>
          <w:rFonts w:hint="eastAsia"/>
        </w:rPr>
        <w:t>СОВРЕМЕННАЯ</w:t>
      </w:r>
      <w:r>
        <w:t xml:space="preserve"> </w:t>
      </w:r>
      <w:r>
        <w:rPr>
          <w:rFonts w:hint="eastAsia"/>
        </w:rPr>
        <w:t>КОНСТИТУЦИОННАЯ</w:t>
      </w:r>
      <w:r>
        <w:t xml:space="preserve"> </w:t>
      </w:r>
      <w:r>
        <w:rPr>
          <w:rFonts w:hint="eastAsia"/>
        </w:rPr>
        <w:t>МОДЕЛЬ</w:t>
      </w:r>
      <w:r>
        <w:t xml:space="preserve"> 76 </w:t>
      </w:r>
      <w:r>
        <w:rPr>
          <w:rFonts w:hint="eastAsia"/>
        </w:rPr>
        <w:t>ФОРМАЛИЗАЦИИ</w:t>
      </w:r>
      <w:r>
        <w:t xml:space="preserve"> </w:t>
      </w:r>
      <w:r>
        <w:rPr>
          <w:rFonts w:hint="eastAsia"/>
        </w:rPr>
        <w:t>ПОМОЩИ</w:t>
      </w:r>
      <w:r>
        <w:t xml:space="preserve"> </w:t>
      </w:r>
      <w:r>
        <w:rPr>
          <w:rFonts w:hint="eastAsia"/>
        </w:rPr>
        <w:t>В</w:t>
      </w:r>
      <w:r>
        <w:t xml:space="preserve"> </w:t>
      </w:r>
      <w:r>
        <w:rPr>
          <w:rFonts w:hint="eastAsia"/>
        </w:rPr>
        <w:t>РОССИИ</w:t>
      </w:r>
    </w:p>
    <w:p w14:paraId="56E814F7" w14:textId="77777777" w:rsidR="00124DA3" w:rsidRDefault="00124DA3" w:rsidP="00124DA3"/>
    <w:p w14:paraId="20792970" w14:textId="77777777" w:rsidR="00124DA3" w:rsidRDefault="00124DA3" w:rsidP="00124DA3">
      <w:r>
        <w:rPr>
          <w:rFonts w:hint="eastAsia"/>
        </w:rPr>
        <w:t>§</w:t>
      </w:r>
      <w:r>
        <w:t xml:space="preserve"> 1. </w:t>
      </w:r>
      <w:r>
        <w:rPr>
          <w:rFonts w:hint="eastAsia"/>
        </w:rPr>
        <w:t>Медицинская</w:t>
      </w:r>
      <w:r>
        <w:t xml:space="preserve"> </w:t>
      </w:r>
      <w:r>
        <w:rPr>
          <w:rFonts w:hint="eastAsia"/>
        </w:rPr>
        <w:t>помощь</w:t>
      </w:r>
    </w:p>
    <w:p w14:paraId="63378221" w14:textId="77777777" w:rsidR="00124DA3" w:rsidRDefault="00124DA3" w:rsidP="00124DA3"/>
    <w:p w14:paraId="63882106" w14:textId="77777777" w:rsidR="00124DA3" w:rsidRDefault="00124DA3" w:rsidP="00124DA3">
      <w:r>
        <w:rPr>
          <w:rFonts w:hint="eastAsia"/>
        </w:rPr>
        <w:t>§</w:t>
      </w:r>
      <w:r>
        <w:t xml:space="preserve"> 2. </w:t>
      </w:r>
      <w:r>
        <w:rPr>
          <w:rFonts w:hint="eastAsia"/>
        </w:rPr>
        <w:t>Юридическая</w:t>
      </w:r>
      <w:r>
        <w:t xml:space="preserve"> </w:t>
      </w:r>
      <w:r>
        <w:rPr>
          <w:rFonts w:hint="eastAsia"/>
        </w:rPr>
        <w:t>помощь</w:t>
      </w:r>
    </w:p>
    <w:p w14:paraId="7867D8BD" w14:textId="77777777" w:rsidR="00124DA3" w:rsidRDefault="00124DA3" w:rsidP="00124DA3"/>
    <w:p w14:paraId="42F2CAA3" w14:textId="77777777" w:rsidR="00124DA3" w:rsidRDefault="00124DA3" w:rsidP="00124DA3">
      <w:r>
        <w:rPr>
          <w:rFonts w:hint="eastAsia"/>
        </w:rPr>
        <w:t>§</w:t>
      </w:r>
      <w:r>
        <w:t xml:space="preserve"> 3. </w:t>
      </w:r>
      <w:r>
        <w:rPr>
          <w:rFonts w:hint="eastAsia"/>
        </w:rPr>
        <w:t>Помощь</w:t>
      </w:r>
      <w:r>
        <w:t xml:space="preserve"> </w:t>
      </w:r>
      <w:r>
        <w:rPr>
          <w:rFonts w:hint="eastAsia"/>
        </w:rPr>
        <w:t>адвоката</w:t>
      </w:r>
      <w:r>
        <w:t xml:space="preserve"> (</w:t>
      </w:r>
      <w:r>
        <w:rPr>
          <w:rFonts w:hint="eastAsia"/>
        </w:rPr>
        <w:t>защитника</w:t>
      </w:r>
      <w:r>
        <w:t>)</w:t>
      </w:r>
    </w:p>
    <w:p w14:paraId="7754B258" w14:textId="77777777" w:rsidR="00124DA3" w:rsidRDefault="00124DA3" w:rsidP="00124DA3"/>
    <w:p w14:paraId="074ABFBA" w14:textId="77777777" w:rsidR="00124DA3" w:rsidRDefault="00124DA3" w:rsidP="00124DA3">
      <w:r>
        <w:rPr>
          <w:rFonts w:hint="eastAsia"/>
        </w:rPr>
        <w:t>ЗАКЛЮЧЕНИЕ</w:t>
      </w:r>
    </w:p>
    <w:p w14:paraId="59A9E975" w14:textId="77777777" w:rsidR="00124DA3" w:rsidRDefault="00124DA3" w:rsidP="00124DA3"/>
    <w:p w14:paraId="666E11C2" w14:textId="77777777" w:rsidR="00124DA3" w:rsidRDefault="00124DA3" w:rsidP="00124DA3">
      <w:r>
        <w:rPr>
          <w:rFonts w:hint="eastAsia"/>
        </w:rPr>
        <w:t>СПИСОК</w:t>
      </w:r>
      <w:r>
        <w:t xml:space="preserve"> </w:t>
      </w:r>
      <w:r>
        <w:rPr>
          <w:rFonts w:hint="eastAsia"/>
        </w:rPr>
        <w:t>ИСПОЛЬЗОВАННЫХ</w:t>
      </w:r>
      <w:r>
        <w:t xml:space="preserve"> </w:t>
      </w:r>
      <w:r>
        <w:rPr>
          <w:rFonts w:hint="eastAsia"/>
        </w:rPr>
        <w:t>ИСТОЧНИКОВ</w:t>
      </w:r>
    </w:p>
    <w:p w14:paraId="27AC1AAB" w14:textId="77777777" w:rsidR="00124DA3" w:rsidRDefault="00124DA3" w:rsidP="00124DA3"/>
    <w:p w14:paraId="4F75D6B4" w14:textId="1087C7C6" w:rsidR="00124DA3" w:rsidRPr="00124DA3" w:rsidRDefault="00124DA3" w:rsidP="00124DA3">
      <w:r>
        <w:rPr>
          <w:rFonts w:hint="eastAsia"/>
        </w:rPr>
        <w:t>И</w:t>
      </w:r>
      <w:r>
        <w:t xml:space="preserve"> </w:t>
      </w:r>
      <w:r>
        <w:rPr>
          <w:rFonts w:hint="eastAsia"/>
        </w:rPr>
        <w:t>СПЕЦИАЛЬНОЙ</w:t>
      </w:r>
      <w:r>
        <w:t xml:space="preserve"> </w:t>
      </w:r>
      <w:r>
        <w:rPr>
          <w:rFonts w:hint="eastAsia"/>
        </w:rPr>
        <w:t>ЛИТЕРАТУРЫ</w:t>
      </w:r>
    </w:p>
    <w:sectPr w:rsidR="00124DA3" w:rsidRPr="00124DA3" w:rsidSect="00D918FA">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442908" w14:textId="77777777" w:rsidR="00D918FA" w:rsidRDefault="00D918FA">
      <w:pPr>
        <w:spacing w:after="0" w:line="240" w:lineRule="auto"/>
      </w:pPr>
      <w:r>
        <w:separator/>
      </w:r>
    </w:p>
  </w:endnote>
  <w:endnote w:type="continuationSeparator" w:id="0">
    <w:p w14:paraId="640BF29F" w14:textId="77777777" w:rsidR="00D918FA" w:rsidRDefault="00D918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3DF8E1" w14:textId="77777777" w:rsidR="00D918FA" w:rsidRDefault="00D918FA"/>
    <w:p w14:paraId="1D81797A" w14:textId="77777777" w:rsidR="00D918FA" w:rsidRDefault="00D918FA"/>
    <w:p w14:paraId="0B1E05D8" w14:textId="77777777" w:rsidR="00D918FA" w:rsidRDefault="00D918FA"/>
    <w:p w14:paraId="19D2F378" w14:textId="77777777" w:rsidR="00D918FA" w:rsidRDefault="00D918FA"/>
    <w:p w14:paraId="4CD30312" w14:textId="77777777" w:rsidR="00D918FA" w:rsidRDefault="00D918FA"/>
    <w:p w14:paraId="56299BC6" w14:textId="77777777" w:rsidR="00D918FA" w:rsidRDefault="00D918FA"/>
    <w:p w14:paraId="1549CF01" w14:textId="77777777" w:rsidR="00D918FA" w:rsidRDefault="00D918F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32C8542" wp14:editId="7E00F32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295527" w14:textId="77777777" w:rsidR="00D918FA" w:rsidRDefault="00D918F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32C854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E295527" w14:textId="77777777" w:rsidR="00D918FA" w:rsidRDefault="00D918F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B970532" w14:textId="77777777" w:rsidR="00D918FA" w:rsidRDefault="00D918FA"/>
    <w:p w14:paraId="7BAF32F7" w14:textId="77777777" w:rsidR="00D918FA" w:rsidRDefault="00D918FA"/>
    <w:p w14:paraId="0B432BD7" w14:textId="77777777" w:rsidR="00D918FA" w:rsidRDefault="00D918F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57D8953" wp14:editId="3C09DA6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0A9C59" w14:textId="77777777" w:rsidR="00D918FA" w:rsidRDefault="00D918FA"/>
                          <w:p w14:paraId="3A1CDC8C" w14:textId="77777777" w:rsidR="00D918FA" w:rsidRDefault="00D918F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57D895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80A9C59" w14:textId="77777777" w:rsidR="00D918FA" w:rsidRDefault="00D918FA"/>
                    <w:p w14:paraId="3A1CDC8C" w14:textId="77777777" w:rsidR="00D918FA" w:rsidRDefault="00D918F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AF57F32" w14:textId="77777777" w:rsidR="00D918FA" w:rsidRDefault="00D918FA"/>
    <w:p w14:paraId="271D5B76" w14:textId="77777777" w:rsidR="00D918FA" w:rsidRDefault="00D918FA">
      <w:pPr>
        <w:rPr>
          <w:sz w:val="2"/>
          <w:szCs w:val="2"/>
        </w:rPr>
      </w:pPr>
    </w:p>
    <w:p w14:paraId="2C4A7D7C" w14:textId="77777777" w:rsidR="00D918FA" w:rsidRDefault="00D918FA"/>
    <w:p w14:paraId="40BCB9B1" w14:textId="77777777" w:rsidR="00D918FA" w:rsidRDefault="00D918FA">
      <w:pPr>
        <w:spacing w:after="0" w:line="240" w:lineRule="auto"/>
      </w:pPr>
    </w:p>
  </w:footnote>
  <w:footnote w:type="continuationSeparator" w:id="0">
    <w:p w14:paraId="2737790F" w14:textId="77777777" w:rsidR="00D918FA" w:rsidRDefault="00D918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1F"/>
    <w:rsid w:val="001001DB"/>
    <w:rsid w:val="001002C4"/>
    <w:rsid w:val="00100322"/>
    <w:rsid w:val="0010034C"/>
    <w:rsid w:val="001004DA"/>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1F6E"/>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73"/>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37"/>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CAF"/>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4E0"/>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8FA"/>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08"/>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60201</TotalTime>
  <Pages>2</Pages>
  <Words>105</Words>
  <Characters>601</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705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1531</cp:revision>
  <cp:lastPrinted>2009-02-06T05:36:00Z</cp:lastPrinted>
  <dcterms:created xsi:type="dcterms:W3CDTF">2024-01-07T13:43:00Z</dcterms:created>
  <dcterms:modified xsi:type="dcterms:W3CDTF">2024-04-07T13:17:00Z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