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6324D9" w:rsidRDefault="006324D9" w:rsidP="006324D9">
      <w:r w:rsidRPr="00A56847">
        <w:rPr>
          <w:rFonts w:ascii="Times New Roman" w:eastAsia="Times New Roman" w:hAnsi="Times New Roman" w:cs="Times New Roman"/>
          <w:b/>
          <w:sz w:val="24"/>
          <w:szCs w:val="24"/>
          <w:lang w:eastAsia="ru-RU"/>
        </w:rPr>
        <w:t>Сидора Наталя Вячеславівна</w:t>
      </w:r>
      <w:r w:rsidRPr="00A56847">
        <w:rPr>
          <w:rFonts w:ascii="Times New Roman" w:eastAsia="Times New Roman" w:hAnsi="Times New Roman" w:cs="Times New Roman"/>
          <w:sz w:val="24"/>
          <w:szCs w:val="24"/>
          <w:lang w:eastAsia="ru-RU"/>
        </w:rPr>
        <w:t>,</w:t>
      </w:r>
      <w:r w:rsidRPr="00A56847">
        <w:rPr>
          <w:rFonts w:ascii="Times New Roman" w:eastAsia="Times New Roman" w:hAnsi="Times New Roman" w:cs="Times New Roman"/>
          <w:b/>
          <w:sz w:val="24"/>
          <w:szCs w:val="24"/>
          <w:lang w:eastAsia="ru-RU"/>
        </w:rPr>
        <w:t xml:space="preserve"> </w:t>
      </w:r>
      <w:r w:rsidRPr="00A56847">
        <w:rPr>
          <w:rFonts w:ascii="Times New Roman" w:eastAsia="Times New Roman" w:hAnsi="Times New Roman" w:cs="Times New Roman"/>
          <w:sz w:val="24"/>
          <w:szCs w:val="24"/>
          <w:lang w:eastAsia="ru-RU"/>
        </w:rPr>
        <w:t xml:space="preserve">доцент кафедри фармакогнозії, </w:t>
      </w:r>
      <w:r w:rsidRPr="00A56847">
        <w:rPr>
          <w:rFonts w:ascii="Times New Roman" w:eastAsia="Times New Roman" w:hAnsi="Times New Roman" w:cs="Times New Roman"/>
          <w:bCs/>
          <w:sz w:val="24"/>
          <w:szCs w:val="24"/>
          <w:lang w:eastAsia="ru-RU"/>
        </w:rPr>
        <w:t>Національний фармацевтичний університет</w:t>
      </w:r>
      <w:r w:rsidRPr="00A56847">
        <w:rPr>
          <w:rFonts w:ascii="Times New Roman" w:eastAsia="Times New Roman" w:hAnsi="Times New Roman" w:cs="Times New Roman"/>
          <w:sz w:val="24"/>
          <w:szCs w:val="24"/>
          <w:lang w:eastAsia="ru-RU"/>
        </w:rPr>
        <w:t xml:space="preserve">. Назва дисертації: «Фармакогностичне дослідження представників підродини </w:t>
      </w:r>
      <w:r w:rsidRPr="00A56847">
        <w:rPr>
          <w:rFonts w:ascii="Times New Roman" w:eastAsia="Times New Roman" w:hAnsi="Times New Roman" w:cs="Times New Roman"/>
          <w:i/>
          <w:sz w:val="24"/>
          <w:szCs w:val="24"/>
          <w:lang w:val="en-US" w:eastAsia="ru-RU"/>
        </w:rPr>
        <w:t>Amygdaloideae</w:t>
      </w:r>
      <w:r w:rsidRPr="00A56847">
        <w:rPr>
          <w:rFonts w:ascii="Times New Roman" w:eastAsia="Times New Roman" w:hAnsi="Times New Roman" w:cs="Times New Roman"/>
          <w:sz w:val="24"/>
          <w:szCs w:val="24"/>
          <w:lang w:eastAsia="ru-RU"/>
        </w:rPr>
        <w:t xml:space="preserve"> родини </w:t>
      </w:r>
      <w:r w:rsidRPr="00A56847">
        <w:rPr>
          <w:rFonts w:ascii="Times New Roman" w:eastAsia="Times New Roman" w:hAnsi="Times New Roman" w:cs="Times New Roman"/>
          <w:i/>
          <w:sz w:val="24"/>
          <w:szCs w:val="24"/>
          <w:lang w:val="en-US" w:eastAsia="ru-RU"/>
        </w:rPr>
        <w:t>Rosaceae</w:t>
      </w:r>
      <w:r w:rsidRPr="00A56847">
        <w:rPr>
          <w:rFonts w:ascii="Times New Roman" w:eastAsia="Times New Roman" w:hAnsi="Times New Roman" w:cs="Times New Roman"/>
          <w:sz w:val="24"/>
          <w:szCs w:val="24"/>
          <w:lang w:eastAsia="ru-RU"/>
        </w:rPr>
        <w:t xml:space="preserve"> </w:t>
      </w:r>
      <w:r w:rsidRPr="00A56847">
        <w:rPr>
          <w:rFonts w:ascii="Times New Roman" w:eastAsia="Times New Roman" w:hAnsi="Times New Roman" w:cs="Times New Roman"/>
          <w:sz w:val="24"/>
          <w:szCs w:val="24"/>
          <w:lang w:val="en-US" w:eastAsia="ru-RU"/>
        </w:rPr>
        <w:t>L</w:t>
      </w:r>
      <w:r w:rsidRPr="00A56847">
        <w:rPr>
          <w:rFonts w:ascii="Times New Roman" w:eastAsia="Times New Roman" w:hAnsi="Times New Roman" w:cs="Times New Roman"/>
          <w:sz w:val="24"/>
          <w:szCs w:val="24"/>
          <w:lang w:eastAsia="ru-RU"/>
        </w:rPr>
        <w:t>. та створення лікарських засобів на їх основі».</w:t>
      </w:r>
      <w:r w:rsidRPr="00A56847">
        <w:rPr>
          <w:rFonts w:ascii="Times New Roman" w:eastAsia="Times New Roman" w:hAnsi="Times New Roman" w:cs="Times New Roman"/>
          <w:b/>
          <w:sz w:val="24"/>
          <w:szCs w:val="24"/>
          <w:lang w:eastAsia="ru-RU"/>
        </w:rPr>
        <w:t xml:space="preserve"> </w:t>
      </w:r>
      <w:r w:rsidRPr="00A56847">
        <w:rPr>
          <w:rFonts w:ascii="Times New Roman" w:eastAsia="Times New Roman" w:hAnsi="Times New Roman" w:cs="Times New Roman"/>
          <w:sz w:val="24"/>
          <w:szCs w:val="24"/>
          <w:lang w:eastAsia="ru-RU"/>
        </w:rPr>
        <w:t xml:space="preserve">Шифр та назва спеціальності – </w:t>
      </w:r>
      <w:r w:rsidRPr="00A56847">
        <w:rPr>
          <w:rFonts w:ascii="Times New Roman" w:eastAsia="Times New Roman" w:hAnsi="Times New Roman" w:cs="Times New Roman"/>
          <w:spacing w:val="-4"/>
          <w:sz w:val="24"/>
          <w:szCs w:val="24"/>
          <w:lang w:eastAsia="ru-RU"/>
        </w:rPr>
        <w:t xml:space="preserve">15.00.02 – фармацевтична хімія та фармакогнозія. Спецрада </w:t>
      </w:r>
      <w:r w:rsidRPr="00A56847">
        <w:rPr>
          <w:rFonts w:ascii="Times New Roman" w:eastAsia="Times New Roman" w:hAnsi="Times New Roman" w:cs="Times New Roman"/>
          <w:sz w:val="24"/>
          <w:szCs w:val="24"/>
          <w:lang w:eastAsia="ru-RU"/>
        </w:rPr>
        <w:t>Д 64.605.01</w:t>
      </w:r>
      <w:r w:rsidRPr="00A56847">
        <w:rPr>
          <w:rFonts w:ascii="Times New Roman" w:eastAsia="Times New Roman" w:hAnsi="Times New Roman" w:cs="Times New Roman"/>
          <w:b/>
          <w:sz w:val="24"/>
          <w:szCs w:val="24"/>
          <w:lang w:eastAsia="ru-RU"/>
        </w:rPr>
        <w:t xml:space="preserve"> </w:t>
      </w:r>
      <w:r w:rsidRPr="00A56847">
        <w:rPr>
          <w:rFonts w:ascii="Times New Roman" w:eastAsia="Times New Roman" w:hAnsi="Times New Roman" w:cs="Times New Roman"/>
          <w:sz w:val="24"/>
          <w:szCs w:val="24"/>
          <w:lang w:eastAsia="ru-RU"/>
        </w:rPr>
        <w:t>Національного фармацевтичного університету</w:t>
      </w:r>
    </w:p>
    <w:sectPr w:rsidR="00BF7DF3" w:rsidRPr="006324D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C21B2-066A-48C6-85C6-EBD0E0BF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2020-06-22T18:27:00Z</dcterms:created>
  <dcterms:modified xsi:type="dcterms:W3CDTF">2020-06-27T01:24:00Z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