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12CB4" w14:textId="68CD789D" w:rsidR="0037645C" w:rsidRDefault="00E34CE4" w:rsidP="00E34CE4">
      <w:pPr>
        <w:rPr>
          <w:lang w:val="ru-RU"/>
        </w:rPr>
      </w:pPr>
      <w:r w:rsidRPr="00E34CE4">
        <w:rPr>
          <w:rFonts w:hint="eastAsia"/>
        </w:rPr>
        <w:t>Кабанова</w:t>
      </w:r>
      <w:r w:rsidRPr="00E34CE4">
        <w:t xml:space="preserve"> </w:t>
      </w:r>
      <w:r w:rsidRPr="00E34CE4">
        <w:rPr>
          <w:rFonts w:hint="eastAsia"/>
        </w:rPr>
        <w:t>Марина</w:t>
      </w:r>
      <w:r w:rsidRPr="00E34CE4">
        <w:t xml:space="preserve"> </w:t>
      </w:r>
      <w:r w:rsidRPr="00E34CE4">
        <w:rPr>
          <w:rFonts w:hint="eastAsia"/>
        </w:rPr>
        <w:t>Александровна</w:t>
      </w:r>
      <w:r>
        <w:rPr>
          <w:lang w:val="ru-RU"/>
        </w:rPr>
        <w:t xml:space="preserve"> </w:t>
      </w:r>
      <w:r w:rsidRPr="00E34CE4">
        <w:rPr>
          <w:rFonts w:hint="eastAsia"/>
          <w:lang w:val="ru-RU"/>
        </w:rPr>
        <w:t>Совершенствование</w:t>
      </w:r>
      <w:r w:rsidRPr="00E34CE4">
        <w:rPr>
          <w:lang w:val="ru-RU"/>
        </w:rPr>
        <w:t xml:space="preserve"> </w:t>
      </w:r>
      <w:r w:rsidRPr="00E34CE4">
        <w:rPr>
          <w:rFonts w:hint="eastAsia"/>
          <w:lang w:val="ru-RU"/>
        </w:rPr>
        <w:t>организации</w:t>
      </w:r>
      <w:r w:rsidRPr="00E34CE4">
        <w:rPr>
          <w:lang w:val="ru-RU"/>
        </w:rPr>
        <w:t xml:space="preserve"> </w:t>
      </w:r>
      <w:r w:rsidRPr="00E34CE4">
        <w:rPr>
          <w:rFonts w:hint="eastAsia"/>
          <w:lang w:val="ru-RU"/>
        </w:rPr>
        <w:t>медицинской</w:t>
      </w:r>
      <w:r w:rsidRPr="00E34CE4">
        <w:rPr>
          <w:lang w:val="ru-RU"/>
        </w:rPr>
        <w:t xml:space="preserve"> </w:t>
      </w:r>
      <w:r w:rsidRPr="00E34CE4">
        <w:rPr>
          <w:rFonts w:hint="eastAsia"/>
          <w:lang w:val="ru-RU"/>
        </w:rPr>
        <w:t>помощи</w:t>
      </w:r>
      <w:r w:rsidRPr="00E34CE4">
        <w:rPr>
          <w:lang w:val="ru-RU"/>
        </w:rPr>
        <w:t xml:space="preserve"> </w:t>
      </w:r>
      <w:r w:rsidRPr="00E34CE4">
        <w:rPr>
          <w:rFonts w:hint="eastAsia"/>
          <w:lang w:val="ru-RU"/>
        </w:rPr>
        <w:t>пациентам</w:t>
      </w:r>
      <w:r w:rsidRPr="00E34CE4">
        <w:rPr>
          <w:lang w:val="ru-RU"/>
        </w:rPr>
        <w:t xml:space="preserve"> </w:t>
      </w:r>
      <w:r w:rsidRPr="00E34CE4">
        <w:rPr>
          <w:rFonts w:hint="eastAsia"/>
          <w:lang w:val="ru-RU"/>
        </w:rPr>
        <w:t>со</w:t>
      </w:r>
      <w:r w:rsidRPr="00E34CE4">
        <w:rPr>
          <w:lang w:val="ru-RU"/>
        </w:rPr>
        <w:t xml:space="preserve"> </w:t>
      </w:r>
      <w:r w:rsidRPr="00E34CE4">
        <w:rPr>
          <w:rFonts w:hint="eastAsia"/>
          <w:lang w:val="ru-RU"/>
        </w:rPr>
        <w:t>злокачественными</w:t>
      </w:r>
      <w:r w:rsidRPr="00E34CE4">
        <w:rPr>
          <w:lang w:val="ru-RU"/>
        </w:rPr>
        <w:t xml:space="preserve"> </w:t>
      </w:r>
      <w:r w:rsidRPr="00E34CE4">
        <w:rPr>
          <w:rFonts w:hint="eastAsia"/>
          <w:lang w:val="ru-RU"/>
        </w:rPr>
        <w:t>новообразованиями</w:t>
      </w:r>
      <w:r w:rsidRPr="00E34CE4">
        <w:rPr>
          <w:lang w:val="ru-RU"/>
        </w:rPr>
        <w:t xml:space="preserve"> </w:t>
      </w:r>
      <w:r w:rsidRPr="00E34CE4">
        <w:rPr>
          <w:rFonts w:hint="eastAsia"/>
          <w:lang w:val="ru-RU"/>
        </w:rPr>
        <w:t>кожи</w:t>
      </w:r>
    </w:p>
    <w:p w14:paraId="636507B5" w14:textId="77777777" w:rsidR="00E34CE4" w:rsidRPr="00E34CE4" w:rsidRDefault="00E34CE4" w:rsidP="00E34CE4">
      <w:pPr>
        <w:rPr>
          <w:lang w:val="ru-RU"/>
        </w:rPr>
      </w:pPr>
      <w:r w:rsidRPr="00E34CE4">
        <w:rPr>
          <w:rFonts w:hint="eastAsia"/>
          <w:lang w:val="ru-RU"/>
        </w:rPr>
        <w:t>ОГЛАВЛЕНИЕ</w:t>
      </w:r>
      <w:r w:rsidRPr="00E34CE4">
        <w:rPr>
          <w:lang w:val="ru-RU"/>
        </w:rPr>
        <w:t xml:space="preserve"> </w:t>
      </w:r>
      <w:r w:rsidRPr="00E34CE4">
        <w:rPr>
          <w:rFonts w:hint="eastAsia"/>
          <w:lang w:val="ru-RU"/>
        </w:rPr>
        <w:t>ДИССЕРТАЦИИ</w:t>
      </w:r>
    </w:p>
    <w:p w14:paraId="35E5A304" w14:textId="77777777" w:rsidR="00E34CE4" w:rsidRPr="00E34CE4" w:rsidRDefault="00E34CE4" w:rsidP="00E34CE4">
      <w:pPr>
        <w:rPr>
          <w:lang w:val="ru-RU"/>
        </w:rPr>
      </w:pPr>
      <w:r w:rsidRPr="00E34CE4">
        <w:rPr>
          <w:rFonts w:hint="eastAsia"/>
          <w:lang w:val="ru-RU"/>
        </w:rPr>
        <w:t>кандидат</w:t>
      </w:r>
      <w:r w:rsidRPr="00E34CE4">
        <w:rPr>
          <w:lang w:val="ru-RU"/>
        </w:rPr>
        <w:t xml:space="preserve"> </w:t>
      </w:r>
      <w:r w:rsidRPr="00E34CE4">
        <w:rPr>
          <w:rFonts w:hint="eastAsia"/>
          <w:lang w:val="ru-RU"/>
        </w:rPr>
        <w:t>наук</w:t>
      </w:r>
      <w:r w:rsidRPr="00E34CE4">
        <w:rPr>
          <w:lang w:val="ru-RU"/>
        </w:rPr>
        <w:t xml:space="preserve"> </w:t>
      </w:r>
      <w:r w:rsidRPr="00E34CE4">
        <w:rPr>
          <w:rFonts w:hint="eastAsia"/>
          <w:lang w:val="ru-RU"/>
        </w:rPr>
        <w:t>Кабанова</w:t>
      </w:r>
      <w:r w:rsidRPr="00E34CE4">
        <w:rPr>
          <w:lang w:val="ru-RU"/>
        </w:rPr>
        <w:t xml:space="preserve"> </w:t>
      </w:r>
      <w:r w:rsidRPr="00E34CE4">
        <w:rPr>
          <w:rFonts w:hint="eastAsia"/>
          <w:lang w:val="ru-RU"/>
        </w:rPr>
        <w:t>Марина</w:t>
      </w:r>
      <w:r w:rsidRPr="00E34CE4">
        <w:rPr>
          <w:lang w:val="ru-RU"/>
        </w:rPr>
        <w:t xml:space="preserve"> </w:t>
      </w:r>
      <w:r w:rsidRPr="00E34CE4">
        <w:rPr>
          <w:rFonts w:hint="eastAsia"/>
          <w:lang w:val="ru-RU"/>
        </w:rPr>
        <w:t>Александровна</w:t>
      </w:r>
    </w:p>
    <w:p w14:paraId="45AB9862" w14:textId="77777777" w:rsidR="00E34CE4" w:rsidRPr="00E34CE4" w:rsidRDefault="00E34CE4" w:rsidP="00E34CE4">
      <w:pPr>
        <w:rPr>
          <w:lang w:val="ru-RU"/>
        </w:rPr>
      </w:pPr>
      <w:r w:rsidRPr="00E34CE4">
        <w:rPr>
          <w:rFonts w:hint="eastAsia"/>
          <w:lang w:val="ru-RU"/>
        </w:rPr>
        <w:t>ВВЕДЕНИЕ</w:t>
      </w:r>
    </w:p>
    <w:p w14:paraId="6301CFD3" w14:textId="77777777" w:rsidR="00E34CE4" w:rsidRPr="00E34CE4" w:rsidRDefault="00E34CE4" w:rsidP="00E34CE4">
      <w:pPr>
        <w:rPr>
          <w:lang w:val="ru-RU"/>
        </w:rPr>
      </w:pPr>
    </w:p>
    <w:p w14:paraId="578EC4E4" w14:textId="77777777" w:rsidR="00E34CE4" w:rsidRPr="00E34CE4" w:rsidRDefault="00E34CE4" w:rsidP="00E34CE4">
      <w:pPr>
        <w:rPr>
          <w:lang w:val="ru-RU"/>
        </w:rPr>
      </w:pPr>
      <w:r w:rsidRPr="00E34CE4">
        <w:rPr>
          <w:rFonts w:hint="eastAsia"/>
          <w:lang w:val="ru-RU"/>
        </w:rPr>
        <w:t>ГЛАВА</w:t>
      </w:r>
      <w:r w:rsidRPr="00E34CE4">
        <w:rPr>
          <w:lang w:val="ru-RU"/>
        </w:rPr>
        <w:t xml:space="preserve"> 1. </w:t>
      </w:r>
      <w:r w:rsidRPr="00E34CE4">
        <w:rPr>
          <w:rFonts w:hint="eastAsia"/>
          <w:lang w:val="ru-RU"/>
        </w:rPr>
        <w:t>ОБЗОР</w:t>
      </w:r>
      <w:r w:rsidRPr="00E34CE4">
        <w:rPr>
          <w:lang w:val="ru-RU"/>
        </w:rPr>
        <w:t xml:space="preserve"> </w:t>
      </w:r>
      <w:r w:rsidRPr="00E34CE4">
        <w:rPr>
          <w:rFonts w:hint="eastAsia"/>
          <w:lang w:val="ru-RU"/>
        </w:rPr>
        <w:t>ЛИТЕРАТУРЫ</w:t>
      </w:r>
    </w:p>
    <w:p w14:paraId="1B24469B" w14:textId="77777777" w:rsidR="00E34CE4" w:rsidRPr="00E34CE4" w:rsidRDefault="00E34CE4" w:rsidP="00E34CE4">
      <w:pPr>
        <w:rPr>
          <w:lang w:val="ru-RU"/>
        </w:rPr>
      </w:pPr>
    </w:p>
    <w:p w14:paraId="59B571BD" w14:textId="77777777" w:rsidR="00E34CE4" w:rsidRPr="00E34CE4" w:rsidRDefault="00E34CE4" w:rsidP="00E34CE4">
      <w:pPr>
        <w:rPr>
          <w:lang w:val="ru-RU"/>
        </w:rPr>
      </w:pPr>
      <w:r w:rsidRPr="00E34CE4">
        <w:rPr>
          <w:lang w:val="ru-RU"/>
        </w:rPr>
        <w:t xml:space="preserve">1.1. </w:t>
      </w:r>
      <w:r w:rsidRPr="00E34CE4">
        <w:rPr>
          <w:rFonts w:hint="eastAsia"/>
          <w:lang w:val="ru-RU"/>
        </w:rPr>
        <w:t>Характеристика</w:t>
      </w:r>
      <w:r w:rsidRPr="00E34CE4">
        <w:rPr>
          <w:lang w:val="ru-RU"/>
        </w:rPr>
        <w:t xml:space="preserve"> </w:t>
      </w:r>
      <w:r w:rsidRPr="00E34CE4">
        <w:rPr>
          <w:rFonts w:hint="eastAsia"/>
          <w:lang w:val="ru-RU"/>
        </w:rPr>
        <w:t>злокачественных</w:t>
      </w:r>
      <w:r w:rsidRPr="00E34CE4">
        <w:rPr>
          <w:lang w:val="ru-RU"/>
        </w:rPr>
        <w:t xml:space="preserve"> </w:t>
      </w:r>
      <w:r w:rsidRPr="00E34CE4">
        <w:rPr>
          <w:rFonts w:hint="eastAsia"/>
          <w:lang w:val="ru-RU"/>
        </w:rPr>
        <w:t>новообразований</w:t>
      </w:r>
      <w:r w:rsidRPr="00E34CE4">
        <w:rPr>
          <w:lang w:val="ru-RU"/>
        </w:rPr>
        <w:t xml:space="preserve"> </w:t>
      </w:r>
      <w:r w:rsidRPr="00E34CE4">
        <w:rPr>
          <w:rFonts w:hint="eastAsia"/>
          <w:lang w:val="ru-RU"/>
        </w:rPr>
        <w:t>кожи</w:t>
      </w:r>
    </w:p>
    <w:p w14:paraId="20D939CD" w14:textId="77777777" w:rsidR="00E34CE4" w:rsidRPr="00E34CE4" w:rsidRDefault="00E34CE4" w:rsidP="00E34CE4">
      <w:pPr>
        <w:rPr>
          <w:lang w:val="ru-RU"/>
        </w:rPr>
      </w:pPr>
    </w:p>
    <w:p w14:paraId="488B34A8" w14:textId="77777777" w:rsidR="00E34CE4" w:rsidRPr="00E34CE4" w:rsidRDefault="00E34CE4" w:rsidP="00E34CE4">
      <w:pPr>
        <w:rPr>
          <w:lang w:val="ru-RU"/>
        </w:rPr>
      </w:pPr>
      <w:r w:rsidRPr="00E34CE4">
        <w:rPr>
          <w:lang w:val="ru-RU"/>
        </w:rPr>
        <w:t xml:space="preserve">1.2. </w:t>
      </w:r>
      <w:r w:rsidRPr="00E34CE4">
        <w:rPr>
          <w:rFonts w:hint="eastAsia"/>
          <w:lang w:val="ru-RU"/>
        </w:rPr>
        <w:t>Методы</w:t>
      </w:r>
      <w:r w:rsidRPr="00E34CE4">
        <w:rPr>
          <w:lang w:val="ru-RU"/>
        </w:rPr>
        <w:t xml:space="preserve"> </w:t>
      </w:r>
      <w:r w:rsidRPr="00E34CE4">
        <w:rPr>
          <w:rFonts w:hint="eastAsia"/>
          <w:lang w:val="ru-RU"/>
        </w:rPr>
        <w:t>оказания</w:t>
      </w:r>
      <w:r w:rsidRPr="00E34CE4">
        <w:rPr>
          <w:lang w:val="ru-RU"/>
        </w:rPr>
        <w:t xml:space="preserve"> </w:t>
      </w:r>
      <w:r w:rsidRPr="00E34CE4">
        <w:rPr>
          <w:rFonts w:hint="eastAsia"/>
          <w:lang w:val="ru-RU"/>
        </w:rPr>
        <w:t>медицинской</w:t>
      </w:r>
      <w:r w:rsidRPr="00E34CE4">
        <w:rPr>
          <w:lang w:val="ru-RU"/>
        </w:rPr>
        <w:t xml:space="preserve"> </w:t>
      </w:r>
      <w:r w:rsidRPr="00E34CE4">
        <w:rPr>
          <w:rFonts w:hint="eastAsia"/>
          <w:lang w:val="ru-RU"/>
        </w:rPr>
        <w:t>помощи</w:t>
      </w:r>
      <w:r w:rsidRPr="00E34CE4">
        <w:rPr>
          <w:lang w:val="ru-RU"/>
        </w:rPr>
        <w:t xml:space="preserve"> </w:t>
      </w:r>
      <w:r w:rsidRPr="00E34CE4">
        <w:rPr>
          <w:rFonts w:hint="eastAsia"/>
          <w:lang w:val="ru-RU"/>
        </w:rPr>
        <w:t>пациентам</w:t>
      </w:r>
      <w:r w:rsidRPr="00E34CE4">
        <w:rPr>
          <w:lang w:val="ru-RU"/>
        </w:rPr>
        <w:t xml:space="preserve"> </w:t>
      </w:r>
      <w:r w:rsidRPr="00E34CE4">
        <w:rPr>
          <w:rFonts w:hint="eastAsia"/>
          <w:lang w:val="ru-RU"/>
        </w:rPr>
        <w:t>со</w:t>
      </w:r>
      <w:r w:rsidRPr="00E34CE4">
        <w:rPr>
          <w:lang w:val="ru-RU"/>
        </w:rPr>
        <w:t xml:space="preserve"> </w:t>
      </w:r>
      <w:r w:rsidRPr="00E34CE4">
        <w:rPr>
          <w:rFonts w:hint="eastAsia"/>
          <w:lang w:val="ru-RU"/>
        </w:rPr>
        <w:t>злокачественными</w:t>
      </w:r>
      <w:r w:rsidRPr="00E34CE4">
        <w:rPr>
          <w:lang w:val="ru-RU"/>
        </w:rPr>
        <w:t xml:space="preserve"> </w:t>
      </w:r>
      <w:r w:rsidRPr="00E34CE4">
        <w:rPr>
          <w:rFonts w:hint="eastAsia"/>
          <w:lang w:val="ru-RU"/>
        </w:rPr>
        <w:t>новообразованиями</w:t>
      </w:r>
      <w:r w:rsidRPr="00E34CE4">
        <w:rPr>
          <w:lang w:val="ru-RU"/>
        </w:rPr>
        <w:t xml:space="preserve"> </w:t>
      </w:r>
      <w:r w:rsidRPr="00E34CE4">
        <w:rPr>
          <w:rFonts w:hint="eastAsia"/>
          <w:lang w:val="ru-RU"/>
        </w:rPr>
        <w:t>кожи</w:t>
      </w:r>
    </w:p>
    <w:p w14:paraId="1F6FD9F0" w14:textId="77777777" w:rsidR="00E34CE4" w:rsidRPr="00E34CE4" w:rsidRDefault="00E34CE4" w:rsidP="00E34CE4">
      <w:pPr>
        <w:rPr>
          <w:lang w:val="ru-RU"/>
        </w:rPr>
      </w:pPr>
    </w:p>
    <w:p w14:paraId="21089BEA" w14:textId="77777777" w:rsidR="00E34CE4" w:rsidRPr="00E34CE4" w:rsidRDefault="00E34CE4" w:rsidP="00E34CE4">
      <w:pPr>
        <w:rPr>
          <w:lang w:val="ru-RU"/>
        </w:rPr>
      </w:pPr>
      <w:r w:rsidRPr="00E34CE4">
        <w:rPr>
          <w:lang w:val="ru-RU"/>
        </w:rPr>
        <w:t xml:space="preserve">1.3. </w:t>
      </w:r>
      <w:r w:rsidRPr="00E34CE4">
        <w:rPr>
          <w:rFonts w:hint="eastAsia"/>
          <w:lang w:val="ru-RU"/>
        </w:rPr>
        <w:t>Методы</w:t>
      </w:r>
      <w:r w:rsidRPr="00E34CE4">
        <w:rPr>
          <w:lang w:val="ru-RU"/>
        </w:rPr>
        <w:t xml:space="preserve"> </w:t>
      </w:r>
      <w:r w:rsidRPr="00E34CE4">
        <w:rPr>
          <w:rFonts w:hint="eastAsia"/>
          <w:lang w:val="ru-RU"/>
        </w:rPr>
        <w:t>профилактики</w:t>
      </w:r>
      <w:r w:rsidRPr="00E34CE4">
        <w:rPr>
          <w:lang w:val="ru-RU"/>
        </w:rPr>
        <w:t xml:space="preserve"> </w:t>
      </w:r>
      <w:r w:rsidRPr="00E34CE4">
        <w:rPr>
          <w:rFonts w:hint="eastAsia"/>
          <w:lang w:val="ru-RU"/>
        </w:rPr>
        <w:t>злокачественных</w:t>
      </w:r>
      <w:r w:rsidRPr="00E34CE4">
        <w:rPr>
          <w:lang w:val="ru-RU"/>
        </w:rPr>
        <w:t xml:space="preserve"> </w:t>
      </w:r>
      <w:r w:rsidRPr="00E34CE4">
        <w:rPr>
          <w:rFonts w:hint="eastAsia"/>
          <w:lang w:val="ru-RU"/>
        </w:rPr>
        <w:t>новообразований</w:t>
      </w:r>
      <w:r w:rsidRPr="00E34CE4">
        <w:rPr>
          <w:lang w:val="ru-RU"/>
        </w:rPr>
        <w:t xml:space="preserve"> </w:t>
      </w:r>
      <w:r w:rsidRPr="00E34CE4">
        <w:rPr>
          <w:rFonts w:hint="eastAsia"/>
          <w:lang w:val="ru-RU"/>
        </w:rPr>
        <w:t>кожи</w:t>
      </w:r>
    </w:p>
    <w:p w14:paraId="62521DAC" w14:textId="77777777" w:rsidR="00E34CE4" w:rsidRPr="00E34CE4" w:rsidRDefault="00E34CE4" w:rsidP="00E34CE4">
      <w:pPr>
        <w:rPr>
          <w:lang w:val="ru-RU"/>
        </w:rPr>
      </w:pPr>
    </w:p>
    <w:p w14:paraId="03493C22" w14:textId="77777777" w:rsidR="00E34CE4" w:rsidRPr="00E34CE4" w:rsidRDefault="00E34CE4" w:rsidP="00E34CE4">
      <w:pPr>
        <w:rPr>
          <w:lang w:val="ru-RU"/>
        </w:rPr>
      </w:pPr>
      <w:r w:rsidRPr="00E34CE4">
        <w:rPr>
          <w:rFonts w:hint="eastAsia"/>
          <w:lang w:val="ru-RU"/>
        </w:rPr>
        <w:t>ГЛАВА</w:t>
      </w:r>
      <w:r w:rsidRPr="00E34CE4">
        <w:rPr>
          <w:lang w:val="ru-RU"/>
        </w:rPr>
        <w:t xml:space="preserve"> 2. </w:t>
      </w:r>
      <w:r w:rsidRPr="00E34CE4">
        <w:rPr>
          <w:rFonts w:hint="eastAsia"/>
          <w:lang w:val="ru-RU"/>
        </w:rPr>
        <w:t>МАТЕРИАЛ</w:t>
      </w:r>
      <w:r w:rsidRPr="00E34CE4">
        <w:rPr>
          <w:lang w:val="ru-RU"/>
        </w:rPr>
        <w:t xml:space="preserve"> </w:t>
      </w:r>
      <w:r w:rsidRPr="00E34CE4">
        <w:rPr>
          <w:rFonts w:hint="eastAsia"/>
          <w:lang w:val="ru-RU"/>
        </w:rPr>
        <w:t>И</w:t>
      </w:r>
      <w:r w:rsidRPr="00E34CE4">
        <w:rPr>
          <w:lang w:val="ru-RU"/>
        </w:rPr>
        <w:t xml:space="preserve"> </w:t>
      </w:r>
      <w:r w:rsidRPr="00E34CE4">
        <w:rPr>
          <w:rFonts w:hint="eastAsia"/>
          <w:lang w:val="ru-RU"/>
        </w:rPr>
        <w:t>МЕТОДЫ</w:t>
      </w:r>
      <w:r w:rsidRPr="00E34CE4">
        <w:rPr>
          <w:lang w:val="ru-RU"/>
        </w:rPr>
        <w:t xml:space="preserve"> </w:t>
      </w:r>
      <w:r w:rsidRPr="00E34CE4">
        <w:rPr>
          <w:rFonts w:hint="eastAsia"/>
          <w:lang w:val="ru-RU"/>
        </w:rPr>
        <w:t>ИССЛЕДОВАНИЯ</w:t>
      </w:r>
    </w:p>
    <w:p w14:paraId="2B94A65D" w14:textId="77777777" w:rsidR="00E34CE4" w:rsidRPr="00E34CE4" w:rsidRDefault="00E34CE4" w:rsidP="00E34CE4">
      <w:pPr>
        <w:rPr>
          <w:lang w:val="ru-RU"/>
        </w:rPr>
      </w:pPr>
    </w:p>
    <w:p w14:paraId="00BF189B" w14:textId="77777777" w:rsidR="00E34CE4" w:rsidRPr="00E34CE4" w:rsidRDefault="00E34CE4" w:rsidP="00E34CE4">
      <w:pPr>
        <w:rPr>
          <w:lang w:val="ru-RU"/>
        </w:rPr>
      </w:pPr>
      <w:r w:rsidRPr="00E34CE4">
        <w:rPr>
          <w:lang w:val="ru-RU"/>
        </w:rPr>
        <w:t xml:space="preserve">2.1. </w:t>
      </w:r>
      <w:r w:rsidRPr="00E34CE4">
        <w:rPr>
          <w:rFonts w:hint="eastAsia"/>
          <w:lang w:val="ru-RU"/>
        </w:rPr>
        <w:t>Программа</w:t>
      </w:r>
      <w:r w:rsidRPr="00E34CE4">
        <w:rPr>
          <w:lang w:val="ru-RU"/>
        </w:rPr>
        <w:t xml:space="preserve"> </w:t>
      </w:r>
      <w:r w:rsidRPr="00E34CE4">
        <w:rPr>
          <w:rFonts w:hint="eastAsia"/>
          <w:lang w:val="ru-RU"/>
        </w:rPr>
        <w:t>и</w:t>
      </w:r>
      <w:r w:rsidRPr="00E34CE4">
        <w:rPr>
          <w:lang w:val="ru-RU"/>
        </w:rPr>
        <w:t xml:space="preserve"> </w:t>
      </w:r>
      <w:r w:rsidRPr="00E34CE4">
        <w:rPr>
          <w:rFonts w:hint="eastAsia"/>
          <w:lang w:val="ru-RU"/>
        </w:rPr>
        <w:t>методы</w:t>
      </w:r>
      <w:r w:rsidRPr="00E34CE4">
        <w:rPr>
          <w:lang w:val="ru-RU"/>
        </w:rPr>
        <w:t xml:space="preserve"> </w:t>
      </w:r>
      <w:r w:rsidRPr="00E34CE4">
        <w:rPr>
          <w:rFonts w:hint="eastAsia"/>
          <w:lang w:val="ru-RU"/>
        </w:rPr>
        <w:t>исследования</w:t>
      </w:r>
    </w:p>
    <w:p w14:paraId="3E1F9C1E" w14:textId="77777777" w:rsidR="00E34CE4" w:rsidRPr="00E34CE4" w:rsidRDefault="00E34CE4" w:rsidP="00E34CE4">
      <w:pPr>
        <w:rPr>
          <w:lang w:val="ru-RU"/>
        </w:rPr>
      </w:pPr>
    </w:p>
    <w:p w14:paraId="5DB51260" w14:textId="77777777" w:rsidR="00E34CE4" w:rsidRPr="00E34CE4" w:rsidRDefault="00E34CE4" w:rsidP="00E34CE4">
      <w:pPr>
        <w:rPr>
          <w:lang w:val="ru-RU"/>
        </w:rPr>
      </w:pPr>
      <w:r w:rsidRPr="00E34CE4">
        <w:rPr>
          <w:lang w:val="ru-RU"/>
        </w:rPr>
        <w:t xml:space="preserve">2.2. </w:t>
      </w:r>
      <w:r w:rsidRPr="00E34CE4">
        <w:rPr>
          <w:rFonts w:hint="eastAsia"/>
          <w:lang w:val="ru-RU"/>
        </w:rPr>
        <w:t>Общая</w:t>
      </w:r>
      <w:r w:rsidRPr="00E34CE4">
        <w:rPr>
          <w:lang w:val="ru-RU"/>
        </w:rPr>
        <w:t xml:space="preserve"> </w:t>
      </w:r>
      <w:r w:rsidRPr="00E34CE4">
        <w:rPr>
          <w:rFonts w:hint="eastAsia"/>
          <w:lang w:val="ru-RU"/>
        </w:rPr>
        <w:t>характеристика</w:t>
      </w:r>
      <w:r w:rsidRPr="00E34CE4">
        <w:rPr>
          <w:lang w:val="ru-RU"/>
        </w:rPr>
        <w:t xml:space="preserve"> </w:t>
      </w:r>
      <w:r w:rsidRPr="00E34CE4">
        <w:rPr>
          <w:rFonts w:hint="eastAsia"/>
          <w:lang w:val="ru-RU"/>
        </w:rPr>
        <w:t>фотодинамического</w:t>
      </w:r>
      <w:r w:rsidRPr="00E34CE4">
        <w:rPr>
          <w:lang w:val="ru-RU"/>
        </w:rPr>
        <w:t xml:space="preserve"> </w:t>
      </w:r>
      <w:r w:rsidRPr="00E34CE4">
        <w:rPr>
          <w:rFonts w:hint="eastAsia"/>
          <w:lang w:val="ru-RU"/>
        </w:rPr>
        <w:t>метода</w:t>
      </w:r>
      <w:r w:rsidRPr="00E34CE4">
        <w:rPr>
          <w:lang w:val="ru-RU"/>
        </w:rPr>
        <w:t xml:space="preserve"> </w:t>
      </w:r>
      <w:r w:rsidRPr="00E34CE4">
        <w:rPr>
          <w:rFonts w:hint="eastAsia"/>
          <w:lang w:val="ru-RU"/>
        </w:rPr>
        <w:t>оказания</w:t>
      </w:r>
      <w:r w:rsidRPr="00E34CE4">
        <w:rPr>
          <w:lang w:val="ru-RU"/>
        </w:rPr>
        <w:t xml:space="preserve"> </w:t>
      </w:r>
      <w:r w:rsidRPr="00E34CE4">
        <w:rPr>
          <w:rFonts w:hint="eastAsia"/>
          <w:lang w:val="ru-RU"/>
        </w:rPr>
        <w:t>медицинской</w:t>
      </w:r>
      <w:r w:rsidRPr="00E34CE4">
        <w:rPr>
          <w:lang w:val="ru-RU"/>
        </w:rPr>
        <w:t xml:space="preserve"> </w:t>
      </w:r>
      <w:r w:rsidRPr="00E34CE4">
        <w:rPr>
          <w:rFonts w:hint="eastAsia"/>
          <w:lang w:val="ru-RU"/>
        </w:rPr>
        <w:t>помощи</w:t>
      </w:r>
    </w:p>
    <w:p w14:paraId="068ECC43" w14:textId="77777777" w:rsidR="00E34CE4" w:rsidRPr="00E34CE4" w:rsidRDefault="00E34CE4" w:rsidP="00E34CE4">
      <w:pPr>
        <w:rPr>
          <w:lang w:val="ru-RU"/>
        </w:rPr>
      </w:pPr>
    </w:p>
    <w:p w14:paraId="2F3EE295" w14:textId="77777777" w:rsidR="00E34CE4" w:rsidRPr="00E34CE4" w:rsidRDefault="00E34CE4" w:rsidP="00E34CE4">
      <w:pPr>
        <w:rPr>
          <w:lang w:val="ru-RU"/>
        </w:rPr>
      </w:pPr>
      <w:r w:rsidRPr="00E34CE4">
        <w:rPr>
          <w:lang w:val="ru-RU"/>
        </w:rPr>
        <w:t xml:space="preserve">2.3. </w:t>
      </w:r>
      <w:r w:rsidRPr="00E34CE4">
        <w:rPr>
          <w:rFonts w:hint="eastAsia"/>
          <w:lang w:val="ru-RU"/>
        </w:rPr>
        <w:t>Характеристика</w:t>
      </w:r>
      <w:r w:rsidRPr="00E34CE4">
        <w:rPr>
          <w:lang w:val="ru-RU"/>
        </w:rPr>
        <w:t xml:space="preserve"> </w:t>
      </w:r>
      <w:r w:rsidRPr="00E34CE4">
        <w:rPr>
          <w:rFonts w:hint="eastAsia"/>
          <w:lang w:val="ru-RU"/>
        </w:rPr>
        <w:t>лазерных</w:t>
      </w:r>
      <w:r w:rsidRPr="00E34CE4">
        <w:rPr>
          <w:lang w:val="ru-RU"/>
        </w:rPr>
        <w:t xml:space="preserve"> </w:t>
      </w:r>
      <w:r w:rsidRPr="00E34CE4">
        <w:rPr>
          <w:rFonts w:hint="eastAsia"/>
          <w:lang w:val="ru-RU"/>
        </w:rPr>
        <w:t>установок</w:t>
      </w:r>
    </w:p>
    <w:p w14:paraId="1A874978" w14:textId="77777777" w:rsidR="00E34CE4" w:rsidRPr="00E34CE4" w:rsidRDefault="00E34CE4" w:rsidP="00E34CE4">
      <w:pPr>
        <w:rPr>
          <w:lang w:val="ru-RU"/>
        </w:rPr>
      </w:pPr>
    </w:p>
    <w:p w14:paraId="531A442E" w14:textId="77777777" w:rsidR="00E34CE4" w:rsidRPr="00E34CE4" w:rsidRDefault="00E34CE4" w:rsidP="00E34CE4">
      <w:pPr>
        <w:rPr>
          <w:lang w:val="ru-RU"/>
        </w:rPr>
      </w:pPr>
      <w:r w:rsidRPr="00E34CE4">
        <w:rPr>
          <w:lang w:val="ru-RU"/>
        </w:rPr>
        <w:t xml:space="preserve">2.4. </w:t>
      </w:r>
      <w:r w:rsidRPr="00E34CE4">
        <w:rPr>
          <w:rFonts w:hint="eastAsia"/>
          <w:lang w:val="ru-RU"/>
        </w:rPr>
        <w:t>Объем</w:t>
      </w:r>
      <w:r w:rsidRPr="00E34CE4">
        <w:rPr>
          <w:lang w:val="ru-RU"/>
        </w:rPr>
        <w:t xml:space="preserve"> </w:t>
      </w:r>
      <w:r w:rsidRPr="00E34CE4">
        <w:rPr>
          <w:rFonts w:hint="eastAsia"/>
          <w:lang w:val="ru-RU"/>
        </w:rPr>
        <w:t>выполненных</w:t>
      </w:r>
      <w:r w:rsidRPr="00E34CE4">
        <w:rPr>
          <w:lang w:val="ru-RU"/>
        </w:rPr>
        <w:t xml:space="preserve"> </w:t>
      </w:r>
      <w:r w:rsidRPr="00E34CE4">
        <w:rPr>
          <w:rFonts w:hint="eastAsia"/>
          <w:lang w:val="ru-RU"/>
        </w:rPr>
        <w:t>исследований</w:t>
      </w:r>
    </w:p>
    <w:p w14:paraId="31B66C68" w14:textId="77777777" w:rsidR="00E34CE4" w:rsidRPr="00E34CE4" w:rsidRDefault="00E34CE4" w:rsidP="00E34CE4">
      <w:pPr>
        <w:rPr>
          <w:lang w:val="ru-RU"/>
        </w:rPr>
      </w:pPr>
    </w:p>
    <w:p w14:paraId="3E69A780" w14:textId="77777777" w:rsidR="00E34CE4" w:rsidRPr="00E34CE4" w:rsidRDefault="00E34CE4" w:rsidP="00E34CE4">
      <w:pPr>
        <w:rPr>
          <w:lang w:val="ru-RU"/>
        </w:rPr>
      </w:pPr>
      <w:r w:rsidRPr="00E34CE4">
        <w:rPr>
          <w:rFonts w:hint="eastAsia"/>
          <w:lang w:val="ru-RU"/>
        </w:rPr>
        <w:t>ГЛАВА</w:t>
      </w:r>
      <w:r w:rsidRPr="00E34CE4">
        <w:rPr>
          <w:lang w:val="ru-RU"/>
        </w:rPr>
        <w:t xml:space="preserve"> 3. </w:t>
      </w:r>
      <w:r w:rsidRPr="00E34CE4">
        <w:rPr>
          <w:rFonts w:hint="eastAsia"/>
          <w:lang w:val="ru-RU"/>
        </w:rPr>
        <w:t>ЗАБОЛЕВАЕМОСТЬ</w:t>
      </w:r>
      <w:r w:rsidRPr="00E34CE4">
        <w:rPr>
          <w:lang w:val="ru-RU"/>
        </w:rPr>
        <w:t xml:space="preserve"> </w:t>
      </w:r>
      <w:r w:rsidRPr="00E34CE4">
        <w:rPr>
          <w:rFonts w:hint="eastAsia"/>
          <w:lang w:val="ru-RU"/>
        </w:rPr>
        <w:t>ЗЛОКАЧЕСТВЕННЫМИ</w:t>
      </w:r>
      <w:r w:rsidRPr="00E34CE4">
        <w:rPr>
          <w:lang w:val="ru-RU"/>
        </w:rPr>
        <w:t xml:space="preserve"> </w:t>
      </w:r>
      <w:r w:rsidRPr="00E34CE4">
        <w:rPr>
          <w:rFonts w:hint="eastAsia"/>
          <w:lang w:val="ru-RU"/>
        </w:rPr>
        <w:t>НОВООБРАЗОВАНИЯМИ</w:t>
      </w:r>
      <w:r w:rsidRPr="00E34CE4">
        <w:rPr>
          <w:lang w:val="ru-RU"/>
        </w:rPr>
        <w:t xml:space="preserve"> </w:t>
      </w:r>
      <w:r w:rsidRPr="00E34CE4">
        <w:rPr>
          <w:rFonts w:hint="eastAsia"/>
          <w:lang w:val="ru-RU"/>
        </w:rPr>
        <w:t>КОЖИ</w:t>
      </w:r>
      <w:r w:rsidRPr="00E34CE4">
        <w:rPr>
          <w:lang w:val="ru-RU"/>
        </w:rPr>
        <w:t xml:space="preserve"> </w:t>
      </w:r>
      <w:r w:rsidRPr="00E34CE4">
        <w:rPr>
          <w:rFonts w:hint="eastAsia"/>
          <w:lang w:val="ru-RU"/>
        </w:rPr>
        <w:t>В</w:t>
      </w:r>
      <w:r w:rsidRPr="00E34CE4">
        <w:rPr>
          <w:lang w:val="ru-RU"/>
        </w:rPr>
        <w:t xml:space="preserve"> </w:t>
      </w:r>
      <w:r w:rsidRPr="00E34CE4">
        <w:rPr>
          <w:rFonts w:hint="eastAsia"/>
          <w:lang w:val="ru-RU"/>
        </w:rPr>
        <w:t>РОССИЙСКОЙ</w:t>
      </w:r>
      <w:r w:rsidRPr="00E34CE4">
        <w:rPr>
          <w:lang w:val="ru-RU"/>
        </w:rPr>
        <w:t xml:space="preserve"> </w:t>
      </w:r>
      <w:r w:rsidRPr="00E34CE4">
        <w:rPr>
          <w:rFonts w:hint="eastAsia"/>
          <w:lang w:val="ru-RU"/>
        </w:rPr>
        <w:t>ФЕДЕРАЦИИ</w:t>
      </w:r>
    </w:p>
    <w:p w14:paraId="764BAB8B" w14:textId="77777777" w:rsidR="00E34CE4" w:rsidRPr="00E34CE4" w:rsidRDefault="00E34CE4" w:rsidP="00E34CE4">
      <w:pPr>
        <w:rPr>
          <w:lang w:val="ru-RU"/>
        </w:rPr>
      </w:pPr>
    </w:p>
    <w:p w14:paraId="5000EFBA" w14:textId="77777777" w:rsidR="00E34CE4" w:rsidRPr="00E34CE4" w:rsidRDefault="00E34CE4" w:rsidP="00E34CE4">
      <w:pPr>
        <w:rPr>
          <w:lang w:val="ru-RU"/>
        </w:rPr>
      </w:pPr>
      <w:r w:rsidRPr="00E34CE4">
        <w:rPr>
          <w:lang w:val="ru-RU"/>
        </w:rPr>
        <w:t xml:space="preserve">3.1. </w:t>
      </w:r>
      <w:r w:rsidRPr="00E34CE4">
        <w:rPr>
          <w:rFonts w:hint="eastAsia"/>
          <w:lang w:val="ru-RU"/>
        </w:rPr>
        <w:t>Злокачественные</w:t>
      </w:r>
      <w:r w:rsidRPr="00E34CE4">
        <w:rPr>
          <w:lang w:val="ru-RU"/>
        </w:rPr>
        <w:t xml:space="preserve"> </w:t>
      </w:r>
      <w:r w:rsidRPr="00E34CE4">
        <w:rPr>
          <w:rFonts w:hint="eastAsia"/>
          <w:lang w:val="ru-RU"/>
        </w:rPr>
        <w:t>новообразования</w:t>
      </w:r>
      <w:r w:rsidRPr="00E34CE4">
        <w:rPr>
          <w:lang w:val="ru-RU"/>
        </w:rPr>
        <w:t xml:space="preserve"> </w:t>
      </w:r>
      <w:r w:rsidRPr="00E34CE4">
        <w:rPr>
          <w:rFonts w:hint="eastAsia"/>
          <w:lang w:val="ru-RU"/>
        </w:rPr>
        <w:t>кожи</w:t>
      </w:r>
      <w:r w:rsidRPr="00E34CE4">
        <w:rPr>
          <w:lang w:val="ru-RU"/>
        </w:rPr>
        <w:t xml:space="preserve"> (</w:t>
      </w:r>
      <w:r w:rsidRPr="00E34CE4">
        <w:rPr>
          <w:rFonts w:hint="eastAsia"/>
          <w:lang w:val="ru-RU"/>
        </w:rPr>
        <w:t>С</w:t>
      </w:r>
      <w:r w:rsidRPr="00E34CE4">
        <w:rPr>
          <w:lang w:val="ru-RU"/>
        </w:rPr>
        <w:t>43, 44, 46.0)</w:t>
      </w:r>
    </w:p>
    <w:p w14:paraId="4EF992B4" w14:textId="77777777" w:rsidR="00E34CE4" w:rsidRPr="00E34CE4" w:rsidRDefault="00E34CE4" w:rsidP="00E34CE4">
      <w:pPr>
        <w:rPr>
          <w:lang w:val="ru-RU"/>
        </w:rPr>
      </w:pPr>
    </w:p>
    <w:p w14:paraId="577DDEF4" w14:textId="77777777" w:rsidR="00E34CE4" w:rsidRPr="00E34CE4" w:rsidRDefault="00E34CE4" w:rsidP="00E34CE4">
      <w:pPr>
        <w:rPr>
          <w:lang w:val="ru-RU"/>
        </w:rPr>
      </w:pPr>
      <w:r w:rsidRPr="00E34CE4">
        <w:rPr>
          <w:lang w:val="ru-RU"/>
        </w:rPr>
        <w:t xml:space="preserve">3.2. </w:t>
      </w:r>
      <w:r w:rsidRPr="00E34CE4">
        <w:rPr>
          <w:rFonts w:hint="eastAsia"/>
          <w:lang w:val="ru-RU"/>
        </w:rPr>
        <w:t>Динамика</w:t>
      </w:r>
      <w:r w:rsidRPr="00E34CE4">
        <w:rPr>
          <w:lang w:val="ru-RU"/>
        </w:rPr>
        <w:t xml:space="preserve"> </w:t>
      </w:r>
      <w:r w:rsidRPr="00E34CE4">
        <w:rPr>
          <w:rFonts w:hint="eastAsia"/>
          <w:lang w:val="ru-RU"/>
        </w:rPr>
        <w:t>заболеваемости</w:t>
      </w:r>
      <w:r w:rsidRPr="00E34CE4">
        <w:rPr>
          <w:lang w:val="ru-RU"/>
        </w:rPr>
        <w:t xml:space="preserve"> </w:t>
      </w:r>
      <w:r w:rsidRPr="00E34CE4">
        <w:rPr>
          <w:rFonts w:hint="eastAsia"/>
          <w:lang w:val="ru-RU"/>
        </w:rPr>
        <w:t>меланомой</w:t>
      </w:r>
      <w:r w:rsidRPr="00E34CE4">
        <w:rPr>
          <w:lang w:val="ru-RU"/>
        </w:rPr>
        <w:t xml:space="preserve"> </w:t>
      </w:r>
      <w:r w:rsidRPr="00E34CE4">
        <w:rPr>
          <w:rFonts w:hint="eastAsia"/>
          <w:lang w:val="ru-RU"/>
        </w:rPr>
        <w:t>кожи</w:t>
      </w:r>
      <w:r w:rsidRPr="00E34CE4">
        <w:rPr>
          <w:lang w:val="ru-RU"/>
        </w:rPr>
        <w:t xml:space="preserve"> (</w:t>
      </w:r>
      <w:r w:rsidRPr="00E34CE4">
        <w:rPr>
          <w:rFonts w:hint="eastAsia"/>
          <w:lang w:val="ru-RU"/>
        </w:rPr>
        <w:t>С</w:t>
      </w:r>
      <w:r w:rsidRPr="00E34CE4">
        <w:rPr>
          <w:lang w:val="ru-RU"/>
        </w:rPr>
        <w:t>43)</w:t>
      </w:r>
    </w:p>
    <w:p w14:paraId="12DF0F22" w14:textId="77777777" w:rsidR="00E34CE4" w:rsidRPr="00E34CE4" w:rsidRDefault="00E34CE4" w:rsidP="00E34CE4">
      <w:pPr>
        <w:rPr>
          <w:lang w:val="ru-RU"/>
        </w:rPr>
      </w:pPr>
    </w:p>
    <w:p w14:paraId="125452B0" w14:textId="77777777" w:rsidR="00E34CE4" w:rsidRPr="00E34CE4" w:rsidRDefault="00E34CE4" w:rsidP="00E34CE4">
      <w:pPr>
        <w:rPr>
          <w:lang w:val="ru-RU"/>
        </w:rPr>
      </w:pPr>
      <w:r w:rsidRPr="00E34CE4">
        <w:rPr>
          <w:lang w:val="ru-RU"/>
        </w:rPr>
        <w:t xml:space="preserve">3.3. </w:t>
      </w:r>
      <w:r w:rsidRPr="00E34CE4">
        <w:rPr>
          <w:rFonts w:hint="eastAsia"/>
          <w:lang w:val="ru-RU"/>
        </w:rPr>
        <w:t>Динамика</w:t>
      </w:r>
      <w:r w:rsidRPr="00E34CE4">
        <w:rPr>
          <w:lang w:val="ru-RU"/>
        </w:rPr>
        <w:t xml:space="preserve"> </w:t>
      </w:r>
      <w:r w:rsidRPr="00E34CE4">
        <w:rPr>
          <w:rFonts w:hint="eastAsia"/>
          <w:lang w:val="ru-RU"/>
        </w:rPr>
        <w:t>заболеваемости</w:t>
      </w:r>
      <w:r w:rsidRPr="00E34CE4">
        <w:rPr>
          <w:lang w:val="ru-RU"/>
        </w:rPr>
        <w:t xml:space="preserve"> </w:t>
      </w:r>
      <w:r w:rsidRPr="00E34CE4">
        <w:rPr>
          <w:rFonts w:hint="eastAsia"/>
          <w:lang w:val="ru-RU"/>
        </w:rPr>
        <w:t>немеланоцитарными</w:t>
      </w:r>
      <w:r w:rsidRPr="00E34CE4">
        <w:rPr>
          <w:lang w:val="ru-RU"/>
        </w:rPr>
        <w:t xml:space="preserve"> </w:t>
      </w:r>
      <w:r w:rsidRPr="00E34CE4">
        <w:rPr>
          <w:rFonts w:hint="eastAsia"/>
          <w:lang w:val="ru-RU"/>
        </w:rPr>
        <w:t>злокачественными</w:t>
      </w:r>
      <w:r w:rsidRPr="00E34CE4">
        <w:rPr>
          <w:lang w:val="ru-RU"/>
        </w:rPr>
        <w:t xml:space="preserve"> </w:t>
      </w:r>
      <w:r w:rsidRPr="00E34CE4">
        <w:rPr>
          <w:rFonts w:hint="eastAsia"/>
          <w:lang w:val="ru-RU"/>
        </w:rPr>
        <w:t>новообразованиями</w:t>
      </w:r>
      <w:r w:rsidRPr="00E34CE4">
        <w:rPr>
          <w:lang w:val="ru-RU"/>
        </w:rPr>
        <w:t xml:space="preserve"> </w:t>
      </w:r>
      <w:r w:rsidRPr="00E34CE4">
        <w:rPr>
          <w:rFonts w:hint="eastAsia"/>
          <w:lang w:val="ru-RU"/>
        </w:rPr>
        <w:t>кожи</w:t>
      </w:r>
      <w:r w:rsidRPr="00E34CE4">
        <w:rPr>
          <w:lang w:val="ru-RU"/>
        </w:rPr>
        <w:t xml:space="preserve"> (</w:t>
      </w:r>
      <w:r w:rsidRPr="00E34CE4">
        <w:rPr>
          <w:rFonts w:hint="eastAsia"/>
          <w:lang w:val="ru-RU"/>
        </w:rPr>
        <w:t>С</w:t>
      </w:r>
      <w:r w:rsidRPr="00E34CE4">
        <w:rPr>
          <w:lang w:val="ru-RU"/>
        </w:rPr>
        <w:t xml:space="preserve">44, </w:t>
      </w:r>
      <w:r w:rsidRPr="00E34CE4">
        <w:rPr>
          <w:rFonts w:hint="eastAsia"/>
          <w:lang w:val="ru-RU"/>
        </w:rPr>
        <w:t>С</w:t>
      </w:r>
      <w:r w:rsidRPr="00E34CE4">
        <w:rPr>
          <w:lang w:val="ru-RU"/>
        </w:rPr>
        <w:t>46.0)</w:t>
      </w:r>
    </w:p>
    <w:p w14:paraId="47F4DA6A" w14:textId="77777777" w:rsidR="00E34CE4" w:rsidRPr="00E34CE4" w:rsidRDefault="00E34CE4" w:rsidP="00E34CE4">
      <w:pPr>
        <w:rPr>
          <w:lang w:val="ru-RU"/>
        </w:rPr>
      </w:pPr>
    </w:p>
    <w:p w14:paraId="176C025B" w14:textId="77777777" w:rsidR="00E34CE4" w:rsidRPr="00E34CE4" w:rsidRDefault="00E34CE4" w:rsidP="00E34CE4">
      <w:pPr>
        <w:rPr>
          <w:lang w:val="ru-RU"/>
        </w:rPr>
      </w:pPr>
      <w:r w:rsidRPr="00E34CE4">
        <w:rPr>
          <w:rFonts w:hint="eastAsia"/>
          <w:lang w:val="ru-RU"/>
        </w:rPr>
        <w:t>ГЛАВА</w:t>
      </w:r>
      <w:r w:rsidRPr="00E34CE4">
        <w:rPr>
          <w:lang w:val="ru-RU"/>
        </w:rPr>
        <w:t xml:space="preserve"> 4. </w:t>
      </w:r>
      <w:r w:rsidRPr="00E34CE4">
        <w:rPr>
          <w:rFonts w:hint="eastAsia"/>
          <w:lang w:val="ru-RU"/>
        </w:rPr>
        <w:t>АНАЛИЗ</w:t>
      </w:r>
      <w:r w:rsidRPr="00E34CE4">
        <w:rPr>
          <w:lang w:val="ru-RU"/>
        </w:rPr>
        <w:t xml:space="preserve"> </w:t>
      </w:r>
      <w:r w:rsidRPr="00E34CE4">
        <w:rPr>
          <w:rFonts w:hint="eastAsia"/>
          <w:lang w:val="ru-RU"/>
        </w:rPr>
        <w:t>СТРУКТУРЫ</w:t>
      </w:r>
      <w:r w:rsidRPr="00E34CE4">
        <w:rPr>
          <w:lang w:val="ru-RU"/>
        </w:rPr>
        <w:t xml:space="preserve"> </w:t>
      </w:r>
      <w:r w:rsidRPr="00E34CE4">
        <w:rPr>
          <w:rFonts w:hint="eastAsia"/>
          <w:lang w:val="ru-RU"/>
        </w:rPr>
        <w:t>ЗАБОЛЕВАЕМОСТИ</w:t>
      </w:r>
      <w:r w:rsidRPr="00E34CE4">
        <w:rPr>
          <w:lang w:val="ru-RU"/>
        </w:rPr>
        <w:t xml:space="preserve"> </w:t>
      </w:r>
      <w:r w:rsidRPr="00E34CE4">
        <w:rPr>
          <w:rFonts w:hint="eastAsia"/>
          <w:lang w:val="ru-RU"/>
        </w:rPr>
        <w:t>ПАЦИЕНТОВ</w:t>
      </w:r>
      <w:r w:rsidRPr="00E34CE4">
        <w:rPr>
          <w:lang w:val="ru-RU"/>
        </w:rPr>
        <w:t xml:space="preserve">, </w:t>
      </w:r>
      <w:r w:rsidRPr="00E34CE4">
        <w:rPr>
          <w:rFonts w:hint="eastAsia"/>
          <w:lang w:val="ru-RU"/>
        </w:rPr>
        <w:t>ПОЛУЧИВШИХ</w:t>
      </w:r>
      <w:r w:rsidRPr="00E34CE4">
        <w:rPr>
          <w:lang w:val="ru-RU"/>
        </w:rPr>
        <w:t xml:space="preserve"> </w:t>
      </w:r>
      <w:r w:rsidRPr="00E34CE4">
        <w:rPr>
          <w:rFonts w:hint="eastAsia"/>
          <w:lang w:val="ru-RU"/>
        </w:rPr>
        <w:t>СПЕЦИАЛИЗИРОВАННУЮ</w:t>
      </w:r>
      <w:r w:rsidRPr="00E34CE4">
        <w:rPr>
          <w:lang w:val="ru-RU"/>
        </w:rPr>
        <w:t xml:space="preserve"> </w:t>
      </w:r>
      <w:r w:rsidRPr="00E34CE4">
        <w:rPr>
          <w:rFonts w:hint="eastAsia"/>
          <w:lang w:val="ru-RU"/>
        </w:rPr>
        <w:t>МЕДИЦИНСКУЮ</w:t>
      </w:r>
      <w:r w:rsidRPr="00E34CE4">
        <w:rPr>
          <w:lang w:val="ru-RU"/>
        </w:rPr>
        <w:t xml:space="preserve"> </w:t>
      </w:r>
      <w:r w:rsidRPr="00E34CE4">
        <w:rPr>
          <w:rFonts w:hint="eastAsia"/>
          <w:lang w:val="ru-RU"/>
        </w:rPr>
        <w:t>ПОМОЩЬ</w:t>
      </w:r>
      <w:r w:rsidRPr="00E34CE4">
        <w:rPr>
          <w:lang w:val="ru-RU"/>
        </w:rPr>
        <w:t xml:space="preserve"> </w:t>
      </w:r>
      <w:r w:rsidRPr="00E34CE4">
        <w:rPr>
          <w:rFonts w:hint="eastAsia"/>
          <w:lang w:val="ru-RU"/>
        </w:rPr>
        <w:t>В</w:t>
      </w:r>
      <w:r w:rsidRPr="00E34CE4">
        <w:rPr>
          <w:lang w:val="ru-RU"/>
        </w:rPr>
        <w:t xml:space="preserve"> </w:t>
      </w:r>
      <w:r w:rsidRPr="00E34CE4">
        <w:rPr>
          <w:rFonts w:hint="eastAsia"/>
          <w:lang w:val="ru-RU"/>
        </w:rPr>
        <w:t>КОЖНО</w:t>
      </w:r>
      <w:r w:rsidRPr="00E34CE4">
        <w:rPr>
          <w:lang w:val="ru-RU"/>
        </w:rPr>
        <w:t>-</w:t>
      </w:r>
      <w:r w:rsidRPr="00E34CE4">
        <w:rPr>
          <w:rFonts w:hint="eastAsia"/>
          <w:lang w:val="ru-RU"/>
        </w:rPr>
        <w:t>ВЕНЕРОЛОГИЧЕСКОМ</w:t>
      </w:r>
      <w:r w:rsidRPr="00E34CE4">
        <w:rPr>
          <w:lang w:val="ru-RU"/>
        </w:rPr>
        <w:t xml:space="preserve"> </w:t>
      </w:r>
      <w:r w:rsidRPr="00E34CE4">
        <w:rPr>
          <w:rFonts w:hint="eastAsia"/>
          <w:lang w:val="ru-RU"/>
        </w:rPr>
        <w:t>ОТДЕЛЕНИИ</w:t>
      </w:r>
      <w:r w:rsidRPr="00E34CE4">
        <w:rPr>
          <w:lang w:val="ru-RU"/>
        </w:rPr>
        <w:t xml:space="preserve"> </w:t>
      </w:r>
      <w:r w:rsidRPr="00E34CE4">
        <w:rPr>
          <w:rFonts w:hint="eastAsia"/>
          <w:lang w:val="ru-RU"/>
        </w:rPr>
        <w:t>ГВКГ</w:t>
      </w:r>
      <w:r w:rsidRPr="00E34CE4">
        <w:rPr>
          <w:lang w:val="ru-RU"/>
        </w:rPr>
        <w:t xml:space="preserve"> </w:t>
      </w:r>
      <w:r w:rsidRPr="00E34CE4">
        <w:rPr>
          <w:rFonts w:hint="eastAsia"/>
          <w:lang w:val="ru-RU"/>
        </w:rPr>
        <w:t>ИМ</w:t>
      </w:r>
      <w:r w:rsidRPr="00E34CE4">
        <w:rPr>
          <w:lang w:val="ru-RU"/>
        </w:rPr>
        <w:t xml:space="preserve">. </w:t>
      </w:r>
      <w:r w:rsidRPr="00E34CE4">
        <w:rPr>
          <w:rFonts w:hint="eastAsia"/>
          <w:lang w:val="ru-RU"/>
        </w:rPr>
        <w:t>Н</w:t>
      </w:r>
      <w:r w:rsidRPr="00E34CE4">
        <w:rPr>
          <w:lang w:val="ru-RU"/>
        </w:rPr>
        <w:t>.</w:t>
      </w:r>
      <w:r w:rsidRPr="00E34CE4">
        <w:rPr>
          <w:rFonts w:hint="eastAsia"/>
          <w:lang w:val="ru-RU"/>
        </w:rPr>
        <w:t>Н</w:t>
      </w:r>
      <w:r w:rsidRPr="00E34CE4">
        <w:rPr>
          <w:lang w:val="ru-RU"/>
        </w:rPr>
        <w:t>.</w:t>
      </w:r>
      <w:r w:rsidRPr="00E34CE4">
        <w:rPr>
          <w:rFonts w:hint="eastAsia"/>
          <w:lang w:val="ru-RU"/>
        </w:rPr>
        <w:t>БУРДЕНКО</w:t>
      </w:r>
    </w:p>
    <w:p w14:paraId="25A31B7A" w14:textId="77777777" w:rsidR="00E34CE4" w:rsidRPr="00E34CE4" w:rsidRDefault="00E34CE4" w:rsidP="00E34CE4">
      <w:pPr>
        <w:rPr>
          <w:lang w:val="ru-RU"/>
        </w:rPr>
      </w:pPr>
    </w:p>
    <w:p w14:paraId="7D61D68E" w14:textId="77777777" w:rsidR="00E34CE4" w:rsidRPr="00E34CE4" w:rsidRDefault="00E34CE4" w:rsidP="00E34CE4">
      <w:pPr>
        <w:rPr>
          <w:lang w:val="ru-RU"/>
        </w:rPr>
      </w:pPr>
      <w:r w:rsidRPr="00E34CE4">
        <w:rPr>
          <w:lang w:val="ru-RU"/>
        </w:rPr>
        <w:t xml:space="preserve">4.1. </w:t>
      </w:r>
      <w:r w:rsidRPr="00E34CE4">
        <w:rPr>
          <w:rFonts w:hint="eastAsia"/>
          <w:lang w:val="ru-RU"/>
        </w:rPr>
        <w:t>Анализ</w:t>
      </w:r>
      <w:r w:rsidRPr="00E34CE4">
        <w:rPr>
          <w:lang w:val="ru-RU"/>
        </w:rPr>
        <w:t xml:space="preserve"> </w:t>
      </w:r>
      <w:r w:rsidRPr="00E34CE4">
        <w:rPr>
          <w:rFonts w:hint="eastAsia"/>
          <w:lang w:val="ru-RU"/>
        </w:rPr>
        <w:t>структуры</w:t>
      </w:r>
      <w:r w:rsidRPr="00E34CE4">
        <w:rPr>
          <w:lang w:val="ru-RU"/>
        </w:rPr>
        <w:t xml:space="preserve"> </w:t>
      </w:r>
      <w:r w:rsidRPr="00E34CE4">
        <w:rPr>
          <w:rFonts w:hint="eastAsia"/>
          <w:lang w:val="ru-RU"/>
        </w:rPr>
        <w:t>заболеваемости</w:t>
      </w:r>
      <w:r w:rsidRPr="00E34CE4">
        <w:rPr>
          <w:lang w:val="ru-RU"/>
        </w:rPr>
        <w:t xml:space="preserve"> </w:t>
      </w:r>
      <w:r w:rsidRPr="00E34CE4">
        <w:rPr>
          <w:rFonts w:hint="eastAsia"/>
          <w:lang w:val="ru-RU"/>
        </w:rPr>
        <w:t>пациентов</w:t>
      </w:r>
      <w:r w:rsidRPr="00E34CE4">
        <w:rPr>
          <w:lang w:val="ru-RU"/>
        </w:rPr>
        <w:t xml:space="preserve"> </w:t>
      </w:r>
      <w:r w:rsidRPr="00E34CE4">
        <w:rPr>
          <w:rFonts w:hint="eastAsia"/>
          <w:lang w:val="ru-RU"/>
        </w:rPr>
        <w:t>дерматовенерологического</w:t>
      </w:r>
      <w:r w:rsidRPr="00E34CE4">
        <w:rPr>
          <w:lang w:val="ru-RU"/>
        </w:rPr>
        <w:t xml:space="preserve"> </w:t>
      </w:r>
      <w:r w:rsidRPr="00E34CE4">
        <w:rPr>
          <w:rFonts w:hint="eastAsia"/>
          <w:lang w:val="ru-RU"/>
        </w:rPr>
        <w:t>профиля</w:t>
      </w:r>
    </w:p>
    <w:p w14:paraId="2D71117B" w14:textId="77777777" w:rsidR="00E34CE4" w:rsidRPr="00E34CE4" w:rsidRDefault="00E34CE4" w:rsidP="00E34CE4">
      <w:pPr>
        <w:rPr>
          <w:lang w:val="ru-RU"/>
        </w:rPr>
      </w:pPr>
    </w:p>
    <w:p w14:paraId="65B853F4" w14:textId="77777777" w:rsidR="00E34CE4" w:rsidRPr="00E34CE4" w:rsidRDefault="00E34CE4" w:rsidP="00E34CE4">
      <w:pPr>
        <w:rPr>
          <w:lang w:val="ru-RU"/>
        </w:rPr>
      </w:pPr>
      <w:r w:rsidRPr="00E34CE4">
        <w:rPr>
          <w:lang w:val="ru-RU"/>
        </w:rPr>
        <w:t xml:space="preserve">4.2. </w:t>
      </w:r>
      <w:r w:rsidRPr="00E34CE4">
        <w:rPr>
          <w:rFonts w:hint="eastAsia"/>
          <w:lang w:val="ru-RU"/>
        </w:rPr>
        <w:t>Анализ</w:t>
      </w:r>
      <w:r w:rsidRPr="00E34CE4">
        <w:rPr>
          <w:lang w:val="ru-RU"/>
        </w:rPr>
        <w:t xml:space="preserve"> </w:t>
      </w:r>
      <w:r w:rsidRPr="00E34CE4">
        <w:rPr>
          <w:rFonts w:hint="eastAsia"/>
          <w:lang w:val="ru-RU"/>
        </w:rPr>
        <w:t>структуры</w:t>
      </w:r>
      <w:r w:rsidRPr="00E34CE4">
        <w:rPr>
          <w:lang w:val="ru-RU"/>
        </w:rPr>
        <w:t xml:space="preserve"> </w:t>
      </w:r>
      <w:r w:rsidRPr="00E34CE4">
        <w:rPr>
          <w:rFonts w:hint="eastAsia"/>
          <w:lang w:val="ru-RU"/>
        </w:rPr>
        <w:t>заболеваемости</w:t>
      </w:r>
      <w:r w:rsidRPr="00E34CE4">
        <w:rPr>
          <w:lang w:val="ru-RU"/>
        </w:rPr>
        <w:t xml:space="preserve"> </w:t>
      </w:r>
      <w:r w:rsidRPr="00E34CE4">
        <w:rPr>
          <w:rFonts w:hint="eastAsia"/>
          <w:lang w:val="ru-RU"/>
        </w:rPr>
        <w:t>пациентов</w:t>
      </w:r>
      <w:r w:rsidRPr="00E34CE4">
        <w:rPr>
          <w:lang w:val="ru-RU"/>
        </w:rPr>
        <w:t xml:space="preserve"> </w:t>
      </w:r>
      <w:r w:rsidRPr="00E34CE4">
        <w:rPr>
          <w:rFonts w:hint="eastAsia"/>
          <w:lang w:val="ru-RU"/>
        </w:rPr>
        <w:t>дерматоонкологического</w:t>
      </w:r>
      <w:r w:rsidRPr="00E34CE4">
        <w:rPr>
          <w:lang w:val="ru-RU"/>
        </w:rPr>
        <w:t xml:space="preserve"> </w:t>
      </w:r>
      <w:r w:rsidRPr="00E34CE4">
        <w:rPr>
          <w:rFonts w:hint="eastAsia"/>
          <w:lang w:val="ru-RU"/>
        </w:rPr>
        <w:t>профиля</w:t>
      </w:r>
    </w:p>
    <w:p w14:paraId="6B79A14A" w14:textId="77777777" w:rsidR="00E34CE4" w:rsidRPr="00E34CE4" w:rsidRDefault="00E34CE4" w:rsidP="00E34CE4">
      <w:pPr>
        <w:rPr>
          <w:lang w:val="ru-RU"/>
        </w:rPr>
      </w:pPr>
    </w:p>
    <w:p w14:paraId="342D7212" w14:textId="77777777" w:rsidR="00E34CE4" w:rsidRPr="00E34CE4" w:rsidRDefault="00E34CE4" w:rsidP="00E34CE4">
      <w:pPr>
        <w:rPr>
          <w:lang w:val="ru-RU"/>
        </w:rPr>
      </w:pPr>
      <w:r w:rsidRPr="00E34CE4">
        <w:rPr>
          <w:rFonts w:hint="eastAsia"/>
          <w:lang w:val="ru-RU"/>
        </w:rPr>
        <w:t>ГЛАВА</w:t>
      </w:r>
      <w:r w:rsidRPr="00E34CE4">
        <w:rPr>
          <w:lang w:val="ru-RU"/>
        </w:rPr>
        <w:t xml:space="preserve"> 5. </w:t>
      </w:r>
      <w:r w:rsidRPr="00E34CE4">
        <w:rPr>
          <w:rFonts w:hint="eastAsia"/>
          <w:lang w:val="ru-RU"/>
        </w:rPr>
        <w:t>ОЦЕНКА</w:t>
      </w:r>
      <w:r w:rsidRPr="00E34CE4">
        <w:rPr>
          <w:lang w:val="ru-RU"/>
        </w:rPr>
        <w:t xml:space="preserve"> </w:t>
      </w:r>
      <w:r w:rsidRPr="00E34CE4">
        <w:rPr>
          <w:rFonts w:hint="eastAsia"/>
          <w:lang w:val="ru-RU"/>
        </w:rPr>
        <w:t>РЕЗУЛЬТАТИВНОСТИ</w:t>
      </w:r>
      <w:r w:rsidRPr="00E34CE4">
        <w:rPr>
          <w:lang w:val="ru-RU"/>
        </w:rPr>
        <w:t xml:space="preserve"> </w:t>
      </w:r>
      <w:r w:rsidRPr="00E34CE4">
        <w:rPr>
          <w:rFonts w:hint="eastAsia"/>
          <w:lang w:val="ru-RU"/>
        </w:rPr>
        <w:t>ОКАЗАНИЯ</w:t>
      </w:r>
      <w:r w:rsidRPr="00E34CE4">
        <w:rPr>
          <w:lang w:val="ru-RU"/>
        </w:rPr>
        <w:t xml:space="preserve"> </w:t>
      </w:r>
      <w:r w:rsidRPr="00E34CE4">
        <w:rPr>
          <w:rFonts w:hint="eastAsia"/>
          <w:lang w:val="ru-RU"/>
        </w:rPr>
        <w:t>МЕДИЦИНСКОЙ</w:t>
      </w:r>
      <w:r w:rsidRPr="00E34CE4">
        <w:rPr>
          <w:lang w:val="ru-RU"/>
        </w:rPr>
        <w:t xml:space="preserve"> </w:t>
      </w:r>
      <w:r w:rsidRPr="00E34CE4">
        <w:rPr>
          <w:rFonts w:hint="eastAsia"/>
          <w:lang w:val="ru-RU"/>
        </w:rPr>
        <w:t>ПОМОЩИ</w:t>
      </w:r>
      <w:r w:rsidRPr="00E34CE4">
        <w:rPr>
          <w:lang w:val="ru-RU"/>
        </w:rPr>
        <w:t xml:space="preserve"> </w:t>
      </w:r>
      <w:r w:rsidRPr="00E34CE4">
        <w:rPr>
          <w:rFonts w:hint="eastAsia"/>
          <w:lang w:val="ru-RU"/>
        </w:rPr>
        <w:t>ПАЦИЕНТАМ</w:t>
      </w:r>
      <w:r w:rsidRPr="00E34CE4">
        <w:rPr>
          <w:lang w:val="ru-RU"/>
        </w:rPr>
        <w:t xml:space="preserve"> </w:t>
      </w:r>
      <w:r w:rsidRPr="00E34CE4">
        <w:rPr>
          <w:rFonts w:hint="eastAsia"/>
          <w:lang w:val="ru-RU"/>
        </w:rPr>
        <w:t>С</w:t>
      </w:r>
      <w:r w:rsidRPr="00E34CE4">
        <w:rPr>
          <w:lang w:val="ru-RU"/>
        </w:rPr>
        <w:t xml:space="preserve"> </w:t>
      </w:r>
      <w:r w:rsidRPr="00E34CE4">
        <w:rPr>
          <w:rFonts w:hint="eastAsia"/>
          <w:lang w:val="ru-RU"/>
        </w:rPr>
        <w:t>НЕМЕЛАНОЦИТАРНЫМИ</w:t>
      </w:r>
      <w:r w:rsidRPr="00E34CE4">
        <w:rPr>
          <w:lang w:val="ru-RU"/>
        </w:rPr>
        <w:t xml:space="preserve"> </w:t>
      </w:r>
      <w:r w:rsidRPr="00E34CE4">
        <w:rPr>
          <w:rFonts w:hint="eastAsia"/>
          <w:lang w:val="ru-RU"/>
        </w:rPr>
        <w:t>ЗЛОКАЧЕСТВЕННЫМИ</w:t>
      </w:r>
      <w:r w:rsidRPr="00E34CE4">
        <w:rPr>
          <w:lang w:val="ru-RU"/>
        </w:rPr>
        <w:t xml:space="preserve"> </w:t>
      </w:r>
      <w:r w:rsidRPr="00E34CE4">
        <w:rPr>
          <w:rFonts w:hint="eastAsia"/>
          <w:lang w:val="ru-RU"/>
        </w:rPr>
        <w:t>НОВООБРАЗОВАНИЯМИ</w:t>
      </w:r>
      <w:r w:rsidRPr="00E34CE4">
        <w:rPr>
          <w:lang w:val="ru-RU"/>
        </w:rPr>
        <w:t xml:space="preserve"> </w:t>
      </w:r>
      <w:r w:rsidRPr="00E34CE4">
        <w:rPr>
          <w:rFonts w:hint="eastAsia"/>
          <w:lang w:val="ru-RU"/>
        </w:rPr>
        <w:t>КОЖИ</w:t>
      </w:r>
    </w:p>
    <w:p w14:paraId="4E7DDC74" w14:textId="77777777" w:rsidR="00E34CE4" w:rsidRPr="00E34CE4" w:rsidRDefault="00E34CE4" w:rsidP="00E34CE4">
      <w:pPr>
        <w:rPr>
          <w:lang w:val="ru-RU"/>
        </w:rPr>
      </w:pPr>
    </w:p>
    <w:p w14:paraId="4D7F25A8" w14:textId="77777777" w:rsidR="00E34CE4" w:rsidRPr="00E34CE4" w:rsidRDefault="00E34CE4" w:rsidP="00E34CE4">
      <w:pPr>
        <w:rPr>
          <w:lang w:val="ru-RU"/>
        </w:rPr>
      </w:pPr>
      <w:r w:rsidRPr="00E34CE4">
        <w:rPr>
          <w:lang w:val="ru-RU"/>
        </w:rPr>
        <w:t xml:space="preserve">5.1. </w:t>
      </w:r>
      <w:r w:rsidRPr="00E34CE4">
        <w:rPr>
          <w:rFonts w:hint="eastAsia"/>
          <w:lang w:val="ru-RU"/>
        </w:rPr>
        <w:t>Оценка</w:t>
      </w:r>
      <w:r w:rsidRPr="00E34CE4">
        <w:rPr>
          <w:lang w:val="ru-RU"/>
        </w:rPr>
        <w:t xml:space="preserve"> </w:t>
      </w:r>
      <w:r w:rsidRPr="00E34CE4">
        <w:rPr>
          <w:rFonts w:hint="eastAsia"/>
          <w:lang w:val="ru-RU"/>
        </w:rPr>
        <w:t>результативности</w:t>
      </w:r>
      <w:r w:rsidRPr="00E34CE4">
        <w:rPr>
          <w:lang w:val="ru-RU"/>
        </w:rPr>
        <w:t xml:space="preserve"> </w:t>
      </w:r>
      <w:r w:rsidRPr="00E34CE4">
        <w:rPr>
          <w:rFonts w:hint="eastAsia"/>
          <w:lang w:val="ru-RU"/>
        </w:rPr>
        <w:t>оказания</w:t>
      </w:r>
      <w:r w:rsidRPr="00E34CE4">
        <w:rPr>
          <w:lang w:val="ru-RU"/>
        </w:rPr>
        <w:t xml:space="preserve"> </w:t>
      </w:r>
      <w:r w:rsidRPr="00E34CE4">
        <w:rPr>
          <w:rFonts w:hint="eastAsia"/>
          <w:lang w:val="ru-RU"/>
        </w:rPr>
        <w:t>медицинской</w:t>
      </w:r>
      <w:r w:rsidRPr="00E34CE4">
        <w:rPr>
          <w:lang w:val="ru-RU"/>
        </w:rPr>
        <w:t xml:space="preserve"> </w:t>
      </w:r>
      <w:r w:rsidRPr="00E34CE4">
        <w:rPr>
          <w:rFonts w:hint="eastAsia"/>
          <w:lang w:val="ru-RU"/>
        </w:rPr>
        <w:t>помощи</w:t>
      </w:r>
      <w:r w:rsidRPr="00E34CE4">
        <w:rPr>
          <w:lang w:val="ru-RU"/>
        </w:rPr>
        <w:t xml:space="preserve"> </w:t>
      </w:r>
      <w:r w:rsidRPr="00E34CE4">
        <w:rPr>
          <w:rFonts w:hint="eastAsia"/>
          <w:lang w:val="ru-RU"/>
        </w:rPr>
        <w:t>пациентам</w:t>
      </w:r>
      <w:r w:rsidRPr="00E34CE4">
        <w:rPr>
          <w:lang w:val="ru-RU"/>
        </w:rPr>
        <w:t xml:space="preserve"> </w:t>
      </w:r>
      <w:r w:rsidRPr="00E34CE4">
        <w:rPr>
          <w:rFonts w:hint="eastAsia"/>
          <w:lang w:val="ru-RU"/>
        </w:rPr>
        <w:t>с</w:t>
      </w:r>
      <w:r w:rsidRPr="00E34CE4">
        <w:rPr>
          <w:lang w:val="ru-RU"/>
        </w:rPr>
        <w:t xml:space="preserve"> </w:t>
      </w:r>
      <w:r w:rsidRPr="00E34CE4">
        <w:rPr>
          <w:rFonts w:hint="eastAsia"/>
          <w:lang w:val="ru-RU"/>
        </w:rPr>
        <w:t>эпителиальными</w:t>
      </w:r>
      <w:r w:rsidRPr="00E34CE4">
        <w:rPr>
          <w:lang w:val="ru-RU"/>
        </w:rPr>
        <w:t xml:space="preserve"> </w:t>
      </w:r>
      <w:r w:rsidRPr="00E34CE4">
        <w:rPr>
          <w:rFonts w:hint="eastAsia"/>
          <w:lang w:val="ru-RU"/>
        </w:rPr>
        <w:t>немеланоцитарными</w:t>
      </w:r>
      <w:r w:rsidRPr="00E34CE4">
        <w:rPr>
          <w:lang w:val="ru-RU"/>
        </w:rPr>
        <w:t xml:space="preserve"> </w:t>
      </w:r>
      <w:r w:rsidRPr="00E34CE4">
        <w:rPr>
          <w:rFonts w:hint="eastAsia"/>
          <w:lang w:val="ru-RU"/>
        </w:rPr>
        <w:t>злокачественными</w:t>
      </w:r>
      <w:r w:rsidRPr="00E34CE4">
        <w:rPr>
          <w:lang w:val="ru-RU"/>
        </w:rPr>
        <w:t xml:space="preserve"> </w:t>
      </w:r>
      <w:r w:rsidRPr="00E34CE4">
        <w:rPr>
          <w:rFonts w:hint="eastAsia"/>
          <w:lang w:val="ru-RU"/>
        </w:rPr>
        <w:t>новообразованиями</w:t>
      </w:r>
      <w:r w:rsidRPr="00E34CE4">
        <w:rPr>
          <w:lang w:val="ru-RU"/>
        </w:rPr>
        <w:t xml:space="preserve"> </w:t>
      </w:r>
      <w:r w:rsidRPr="00E34CE4">
        <w:rPr>
          <w:rFonts w:hint="eastAsia"/>
          <w:lang w:val="ru-RU"/>
        </w:rPr>
        <w:t>кожи</w:t>
      </w:r>
    </w:p>
    <w:p w14:paraId="21D47DDE" w14:textId="77777777" w:rsidR="00E34CE4" w:rsidRPr="00E34CE4" w:rsidRDefault="00E34CE4" w:rsidP="00E34CE4">
      <w:pPr>
        <w:rPr>
          <w:lang w:val="ru-RU"/>
        </w:rPr>
      </w:pPr>
    </w:p>
    <w:p w14:paraId="6FED6D56" w14:textId="77777777" w:rsidR="00E34CE4" w:rsidRPr="00E34CE4" w:rsidRDefault="00E34CE4" w:rsidP="00E34CE4">
      <w:pPr>
        <w:rPr>
          <w:lang w:val="ru-RU"/>
        </w:rPr>
      </w:pPr>
      <w:r w:rsidRPr="00E34CE4">
        <w:rPr>
          <w:lang w:val="ru-RU"/>
        </w:rPr>
        <w:t xml:space="preserve">5.2. </w:t>
      </w:r>
      <w:r w:rsidRPr="00E34CE4">
        <w:rPr>
          <w:rFonts w:hint="eastAsia"/>
          <w:lang w:val="ru-RU"/>
        </w:rPr>
        <w:t>Оказание</w:t>
      </w:r>
      <w:r w:rsidRPr="00E34CE4">
        <w:rPr>
          <w:lang w:val="ru-RU"/>
        </w:rPr>
        <w:t xml:space="preserve"> </w:t>
      </w:r>
      <w:r w:rsidRPr="00E34CE4">
        <w:rPr>
          <w:rFonts w:hint="eastAsia"/>
          <w:lang w:val="ru-RU"/>
        </w:rPr>
        <w:t>специализированной</w:t>
      </w:r>
      <w:r w:rsidRPr="00E34CE4">
        <w:rPr>
          <w:lang w:val="ru-RU"/>
        </w:rPr>
        <w:t xml:space="preserve"> </w:t>
      </w:r>
      <w:r w:rsidRPr="00E34CE4">
        <w:rPr>
          <w:rFonts w:hint="eastAsia"/>
          <w:lang w:val="ru-RU"/>
        </w:rPr>
        <w:t>медицинской</w:t>
      </w:r>
      <w:r w:rsidRPr="00E34CE4">
        <w:rPr>
          <w:lang w:val="ru-RU"/>
        </w:rPr>
        <w:t xml:space="preserve"> </w:t>
      </w:r>
      <w:r w:rsidRPr="00E34CE4">
        <w:rPr>
          <w:rFonts w:hint="eastAsia"/>
          <w:lang w:val="ru-RU"/>
        </w:rPr>
        <w:t>помощи</w:t>
      </w:r>
      <w:r w:rsidRPr="00E34CE4">
        <w:rPr>
          <w:lang w:val="ru-RU"/>
        </w:rPr>
        <w:t xml:space="preserve"> </w:t>
      </w:r>
      <w:r w:rsidRPr="00E34CE4">
        <w:rPr>
          <w:rFonts w:hint="eastAsia"/>
          <w:lang w:val="ru-RU"/>
        </w:rPr>
        <w:t>пациентам</w:t>
      </w:r>
      <w:r w:rsidRPr="00E34CE4">
        <w:rPr>
          <w:lang w:val="ru-RU"/>
        </w:rPr>
        <w:t xml:space="preserve"> </w:t>
      </w:r>
      <w:r w:rsidRPr="00E34CE4">
        <w:rPr>
          <w:rFonts w:hint="eastAsia"/>
          <w:lang w:val="ru-RU"/>
        </w:rPr>
        <w:t>с</w:t>
      </w:r>
      <w:r w:rsidRPr="00E34CE4">
        <w:rPr>
          <w:lang w:val="ru-RU"/>
        </w:rPr>
        <w:t xml:space="preserve"> </w:t>
      </w:r>
      <w:r w:rsidRPr="00E34CE4">
        <w:rPr>
          <w:rFonts w:hint="eastAsia"/>
          <w:lang w:val="ru-RU"/>
        </w:rPr>
        <w:t>базально</w:t>
      </w:r>
      <w:r w:rsidRPr="00E34CE4">
        <w:rPr>
          <w:lang w:val="ru-RU"/>
        </w:rPr>
        <w:t>-</w:t>
      </w:r>
      <w:r w:rsidRPr="00E34CE4">
        <w:rPr>
          <w:rFonts w:hint="eastAsia"/>
          <w:lang w:val="ru-RU"/>
        </w:rPr>
        <w:t>клеточным</w:t>
      </w:r>
      <w:r w:rsidRPr="00E34CE4">
        <w:rPr>
          <w:lang w:val="ru-RU"/>
        </w:rPr>
        <w:t xml:space="preserve"> </w:t>
      </w:r>
      <w:r w:rsidRPr="00E34CE4">
        <w:rPr>
          <w:rFonts w:hint="eastAsia"/>
          <w:lang w:val="ru-RU"/>
        </w:rPr>
        <w:t>раком</w:t>
      </w:r>
      <w:r w:rsidRPr="00E34CE4">
        <w:rPr>
          <w:lang w:val="ru-RU"/>
        </w:rPr>
        <w:t xml:space="preserve"> </w:t>
      </w:r>
      <w:r w:rsidRPr="00E34CE4">
        <w:rPr>
          <w:rFonts w:hint="eastAsia"/>
          <w:lang w:val="ru-RU"/>
        </w:rPr>
        <w:t>кожи</w:t>
      </w:r>
    </w:p>
    <w:p w14:paraId="02886539" w14:textId="77777777" w:rsidR="00E34CE4" w:rsidRPr="00E34CE4" w:rsidRDefault="00E34CE4" w:rsidP="00E34CE4">
      <w:pPr>
        <w:rPr>
          <w:lang w:val="ru-RU"/>
        </w:rPr>
      </w:pPr>
    </w:p>
    <w:p w14:paraId="459FDB40" w14:textId="77777777" w:rsidR="00E34CE4" w:rsidRPr="00E34CE4" w:rsidRDefault="00E34CE4" w:rsidP="00E34CE4">
      <w:pPr>
        <w:rPr>
          <w:lang w:val="ru-RU"/>
        </w:rPr>
      </w:pPr>
      <w:r w:rsidRPr="00E34CE4">
        <w:rPr>
          <w:lang w:val="ru-RU"/>
        </w:rPr>
        <w:t xml:space="preserve">5.3. </w:t>
      </w:r>
      <w:r w:rsidRPr="00E34CE4">
        <w:rPr>
          <w:rFonts w:hint="eastAsia"/>
          <w:lang w:val="ru-RU"/>
        </w:rPr>
        <w:t>Оказание</w:t>
      </w:r>
      <w:r w:rsidRPr="00E34CE4">
        <w:rPr>
          <w:lang w:val="ru-RU"/>
        </w:rPr>
        <w:t xml:space="preserve"> </w:t>
      </w:r>
      <w:r w:rsidRPr="00E34CE4">
        <w:rPr>
          <w:rFonts w:hint="eastAsia"/>
          <w:lang w:val="ru-RU"/>
        </w:rPr>
        <w:t>специализированной</w:t>
      </w:r>
      <w:r w:rsidRPr="00E34CE4">
        <w:rPr>
          <w:lang w:val="ru-RU"/>
        </w:rPr>
        <w:t xml:space="preserve"> </w:t>
      </w:r>
      <w:r w:rsidRPr="00E34CE4">
        <w:rPr>
          <w:rFonts w:hint="eastAsia"/>
          <w:lang w:val="ru-RU"/>
        </w:rPr>
        <w:t>медицинской</w:t>
      </w:r>
      <w:r w:rsidRPr="00E34CE4">
        <w:rPr>
          <w:lang w:val="ru-RU"/>
        </w:rPr>
        <w:t xml:space="preserve"> </w:t>
      </w:r>
      <w:r w:rsidRPr="00E34CE4">
        <w:rPr>
          <w:rFonts w:hint="eastAsia"/>
          <w:lang w:val="ru-RU"/>
        </w:rPr>
        <w:t>помощи</w:t>
      </w:r>
      <w:r w:rsidRPr="00E34CE4">
        <w:rPr>
          <w:lang w:val="ru-RU"/>
        </w:rPr>
        <w:t xml:space="preserve"> </w:t>
      </w:r>
      <w:r w:rsidRPr="00E34CE4">
        <w:rPr>
          <w:rFonts w:hint="eastAsia"/>
          <w:lang w:val="ru-RU"/>
        </w:rPr>
        <w:t>пациентам</w:t>
      </w:r>
      <w:r w:rsidRPr="00E34CE4">
        <w:rPr>
          <w:lang w:val="ru-RU"/>
        </w:rPr>
        <w:t xml:space="preserve"> </w:t>
      </w:r>
      <w:r w:rsidRPr="00E34CE4">
        <w:rPr>
          <w:rFonts w:hint="eastAsia"/>
          <w:lang w:val="ru-RU"/>
        </w:rPr>
        <w:t>с</w:t>
      </w:r>
      <w:r w:rsidRPr="00E34CE4">
        <w:rPr>
          <w:lang w:val="ru-RU"/>
        </w:rPr>
        <w:t xml:space="preserve"> </w:t>
      </w:r>
      <w:r w:rsidRPr="00E34CE4">
        <w:rPr>
          <w:rFonts w:hint="eastAsia"/>
          <w:lang w:val="ru-RU"/>
        </w:rPr>
        <w:t>плоскоклеточным</w:t>
      </w:r>
      <w:r w:rsidRPr="00E34CE4">
        <w:rPr>
          <w:lang w:val="ru-RU"/>
        </w:rPr>
        <w:t xml:space="preserve"> </w:t>
      </w:r>
      <w:r w:rsidRPr="00E34CE4">
        <w:rPr>
          <w:rFonts w:hint="eastAsia"/>
          <w:lang w:val="ru-RU"/>
        </w:rPr>
        <w:t>раком</w:t>
      </w:r>
      <w:r w:rsidRPr="00E34CE4">
        <w:rPr>
          <w:lang w:val="ru-RU"/>
        </w:rPr>
        <w:t xml:space="preserve"> </w:t>
      </w:r>
      <w:r w:rsidRPr="00E34CE4">
        <w:rPr>
          <w:rFonts w:hint="eastAsia"/>
          <w:lang w:val="ru-RU"/>
        </w:rPr>
        <w:t>кожи</w:t>
      </w:r>
    </w:p>
    <w:p w14:paraId="20AB1227" w14:textId="77777777" w:rsidR="00E34CE4" w:rsidRPr="00E34CE4" w:rsidRDefault="00E34CE4" w:rsidP="00E34CE4">
      <w:pPr>
        <w:rPr>
          <w:lang w:val="ru-RU"/>
        </w:rPr>
      </w:pPr>
    </w:p>
    <w:p w14:paraId="5DE41BDC" w14:textId="77777777" w:rsidR="00E34CE4" w:rsidRPr="00E34CE4" w:rsidRDefault="00E34CE4" w:rsidP="00E34CE4">
      <w:pPr>
        <w:rPr>
          <w:lang w:val="ru-RU"/>
        </w:rPr>
      </w:pPr>
      <w:r w:rsidRPr="00E34CE4">
        <w:rPr>
          <w:lang w:val="ru-RU"/>
        </w:rPr>
        <w:t xml:space="preserve">5.4. </w:t>
      </w:r>
      <w:r w:rsidRPr="00E34CE4">
        <w:rPr>
          <w:rFonts w:hint="eastAsia"/>
          <w:lang w:val="ru-RU"/>
        </w:rPr>
        <w:t>Оказание</w:t>
      </w:r>
      <w:r w:rsidRPr="00E34CE4">
        <w:rPr>
          <w:lang w:val="ru-RU"/>
        </w:rPr>
        <w:t xml:space="preserve"> </w:t>
      </w:r>
      <w:r w:rsidRPr="00E34CE4">
        <w:rPr>
          <w:rFonts w:hint="eastAsia"/>
          <w:lang w:val="ru-RU"/>
        </w:rPr>
        <w:t>специализированной</w:t>
      </w:r>
      <w:r w:rsidRPr="00E34CE4">
        <w:rPr>
          <w:lang w:val="ru-RU"/>
        </w:rPr>
        <w:t xml:space="preserve"> </w:t>
      </w:r>
      <w:r w:rsidRPr="00E34CE4">
        <w:rPr>
          <w:rFonts w:hint="eastAsia"/>
          <w:lang w:val="ru-RU"/>
        </w:rPr>
        <w:t>медицинской</w:t>
      </w:r>
      <w:r w:rsidRPr="00E34CE4">
        <w:rPr>
          <w:lang w:val="ru-RU"/>
        </w:rPr>
        <w:t xml:space="preserve"> </w:t>
      </w:r>
      <w:r w:rsidRPr="00E34CE4">
        <w:rPr>
          <w:rFonts w:hint="eastAsia"/>
          <w:lang w:val="ru-RU"/>
        </w:rPr>
        <w:t>помощи</w:t>
      </w:r>
      <w:r w:rsidRPr="00E34CE4">
        <w:rPr>
          <w:lang w:val="ru-RU"/>
        </w:rPr>
        <w:t xml:space="preserve"> </w:t>
      </w:r>
      <w:r w:rsidRPr="00E34CE4">
        <w:rPr>
          <w:rFonts w:hint="eastAsia"/>
          <w:lang w:val="ru-RU"/>
        </w:rPr>
        <w:t>пациентам</w:t>
      </w:r>
      <w:r w:rsidRPr="00E34CE4">
        <w:rPr>
          <w:lang w:val="ru-RU"/>
        </w:rPr>
        <w:t xml:space="preserve"> </w:t>
      </w:r>
      <w:r w:rsidRPr="00E34CE4">
        <w:rPr>
          <w:rFonts w:hint="eastAsia"/>
          <w:lang w:val="ru-RU"/>
        </w:rPr>
        <w:t>с</w:t>
      </w:r>
      <w:r w:rsidRPr="00E34CE4">
        <w:rPr>
          <w:lang w:val="ru-RU"/>
        </w:rPr>
        <w:t xml:space="preserve"> </w:t>
      </w:r>
      <w:r w:rsidRPr="00E34CE4">
        <w:rPr>
          <w:rFonts w:hint="eastAsia"/>
          <w:lang w:val="ru-RU"/>
        </w:rPr>
        <w:t>метатипическим</w:t>
      </w:r>
      <w:r w:rsidRPr="00E34CE4">
        <w:rPr>
          <w:lang w:val="ru-RU"/>
        </w:rPr>
        <w:t xml:space="preserve"> </w:t>
      </w:r>
      <w:r w:rsidRPr="00E34CE4">
        <w:rPr>
          <w:rFonts w:hint="eastAsia"/>
          <w:lang w:val="ru-RU"/>
        </w:rPr>
        <w:t>раком</w:t>
      </w:r>
      <w:r w:rsidRPr="00E34CE4">
        <w:rPr>
          <w:lang w:val="ru-RU"/>
        </w:rPr>
        <w:t xml:space="preserve"> </w:t>
      </w:r>
      <w:r w:rsidRPr="00E34CE4">
        <w:rPr>
          <w:rFonts w:hint="eastAsia"/>
          <w:lang w:val="ru-RU"/>
        </w:rPr>
        <w:t>кожи</w:t>
      </w:r>
    </w:p>
    <w:p w14:paraId="130DC1E2" w14:textId="77777777" w:rsidR="00E34CE4" w:rsidRPr="00E34CE4" w:rsidRDefault="00E34CE4" w:rsidP="00E34CE4">
      <w:pPr>
        <w:rPr>
          <w:lang w:val="ru-RU"/>
        </w:rPr>
      </w:pPr>
    </w:p>
    <w:p w14:paraId="11D3B15A" w14:textId="77777777" w:rsidR="00E34CE4" w:rsidRPr="00E34CE4" w:rsidRDefault="00E34CE4" w:rsidP="00E34CE4">
      <w:pPr>
        <w:rPr>
          <w:lang w:val="ru-RU"/>
        </w:rPr>
      </w:pPr>
      <w:r w:rsidRPr="00E34CE4">
        <w:rPr>
          <w:lang w:val="ru-RU"/>
        </w:rPr>
        <w:t xml:space="preserve">5.5. </w:t>
      </w:r>
      <w:r w:rsidRPr="00E34CE4">
        <w:rPr>
          <w:rFonts w:hint="eastAsia"/>
          <w:lang w:val="ru-RU"/>
        </w:rPr>
        <w:t>Оказание</w:t>
      </w:r>
      <w:r w:rsidRPr="00E34CE4">
        <w:rPr>
          <w:lang w:val="ru-RU"/>
        </w:rPr>
        <w:t xml:space="preserve"> </w:t>
      </w:r>
      <w:r w:rsidRPr="00E34CE4">
        <w:rPr>
          <w:rFonts w:hint="eastAsia"/>
          <w:lang w:val="ru-RU"/>
        </w:rPr>
        <w:t>специализированной</w:t>
      </w:r>
      <w:r w:rsidRPr="00E34CE4">
        <w:rPr>
          <w:lang w:val="ru-RU"/>
        </w:rPr>
        <w:t xml:space="preserve"> </w:t>
      </w:r>
      <w:r w:rsidRPr="00E34CE4">
        <w:rPr>
          <w:rFonts w:hint="eastAsia"/>
          <w:lang w:val="ru-RU"/>
        </w:rPr>
        <w:t>медицинской</w:t>
      </w:r>
      <w:r w:rsidRPr="00E34CE4">
        <w:rPr>
          <w:lang w:val="ru-RU"/>
        </w:rPr>
        <w:t xml:space="preserve"> </w:t>
      </w:r>
      <w:r w:rsidRPr="00E34CE4">
        <w:rPr>
          <w:rFonts w:hint="eastAsia"/>
          <w:lang w:val="ru-RU"/>
        </w:rPr>
        <w:t>помощи</w:t>
      </w:r>
      <w:r w:rsidRPr="00E34CE4">
        <w:rPr>
          <w:lang w:val="ru-RU"/>
        </w:rPr>
        <w:t xml:space="preserve"> </w:t>
      </w:r>
      <w:r w:rsidRPr="00E34CE4">
        <w:rPr>
          <w:rFonts w:hint="eastAsia"/>
          <w:lang w:val="ru-RU"/>
        </w:rPr>
        <w:t>с</w:t>
      </w:r>
      <w:r w:rsidRPr="00E34CE4">
        <w:rPr>
          <w:lang w:val="ru-RU"/>
        </w:rPr>
        <w:t xml:space="preserve"> </w:t>
      </w:r>
      <w:r w:rsidRPr="00E34CE4">
        <w:rPr>
          <w:rFonts w:hint="eastAsia"/>
          <w:lang w:val="ru-RU"/>
        </w:rPr>
        <w:t>эритроплазией</w:t>
      </w:r>
      <w:r w:rsidRPr="00E34CE4">
        <w:rPr>
          <w:lang w:val="ru-RU"/>
        </w:rPr>
        <w:t xml:space="preserve"> </w:t>
      </w:r>
      <w:r w:rsidRPr="00E34CE4">
        <w:rPr>
          <w:rFonts w:hint="eastAsia"/>
          <w:lang w:val="ru-RU"/>
        </w:rPr>
        <w:t>Кейра</w:t>
      </w:r>
    </w:p>
    <w:p w14:paraId="014790A8" w14:textId="77777777" w:rsidR="00E34CE4" w:rsidRPr="00E34CE4" w:rsidRDefault="00E34CE4" w:rsidP="00E34CE4">
      <w:pPr>
        <w:rPr>
          <w:lang w:val="ru-RU"/>
        </w:rPr>
      </w:pPr>
    </w:p>
    <w:p w14:paraId="31853108" w14:textId="77777777" w:rsidR="00E34CE4" w:rsidRPr="00E34CE4" w:rsidRDefault="00E34CE4" w:rsidP="00E34CE4">
      <w:pPr>
        <w:rPr>
          <w:lang w:val="ru-RU"/>
        </w:rPr>
      </w:pPr>
      <w:r w:rsidRPr="00E34CE4">
        <w:rPr>
          <w:lang w:val="ru-RU"/>
        </w:rPr>
        <w:t xml:space="preserve">5.6. </w:t>
      </w:r>
      <w:r w:rsidRPr="00E34CE4">
        <w:rPr>
          <w:rFonts w:hint="eastAsia"/>
          <w:lang w:val="ru-RU"/>
        </w:rPr>
        <w:t>Оказание</w:t>
      </w:r>
      <w:r w:rsidRPr="00E34CE4">
        <w:rPr>
          <w:lang w:val="ru-RU"/>
        </w:rPr>
        <w:t xml:space="preserve"> </w:t>
      </w:r>
      <w:r w:rsidRPr="00E34CE4">
        <w:rPr>
          <w:rFonts w:hint="eastAsia"/>
          <w:lang w:val="ru-RU"/>
        </w:rPr>
        <w:t>специализированной</w:t>
      </w:r>
      <w:r w:rsidRPr="00E34CE4">
        <w:rPr>
          <w:lang w:val="ru-RU"/>
        </w:rPr>
        <w:t xml:space="preserve"> </w:t>
      </w:r>
      <w:r w:rsidRPr="00E34CE4">
        <w:rPr>
          <w:rFonts w:hint="eastAsia"/>
          <w:lang w:val="ru-RU"/>
        </w:rPr>
        <w:t>медицинской</w:t>
      </w:r>
      <w:r w:rsidRPr="00E34CE4">
        <w:rPr>
          <w:lang w:val="ru-RU"/>
        </w:rPr>
        <w:t xml:space="preserve"> </w:t>
      </w:r>
      <w:r w:rsidRPr="00E34CE4">
        <w:rPr>
          <w:rFonts w:hint="eastAsia"/>
          <w:lang w:val="ru-RU"/>
        </w:rPr>
        <w:t>помощи</w:t>
      </w:r>
      <w:r w:rsidRPr="00E34CE4">
        <w:rPr>
          <w:lang w:val="ru-RU"/>
        </w:rPr>
        <w:t xml:space="preserve"> </w:t>
      </w:r>
      <w:r w:rsidRPr="00E34CE4">
        <w:rPr>
          <w:rFonts w:hint="eastAsia"/>
          <w:lang w:val="ru-RU"/>
        </w:rPr>
        <w:t>пациентам</w:t>
      </w:r>
      <w:r w:rsidRPr="00E34CE4">
        <w:rPr>
          <w:lang w:val="ru-RU"/>
        </w:rPr>
        <w:t xml:space="preserve"> </w:t>
      </w:r>
      <w:r w:rsidRPr="00E34CE4">
        <w:rPr>
          <w:rFonts w:hint="eastAsia"/>
          <w:lang w:val="ru-RU"/>
        </w:rPr>
        <w:t>с</w:t>
      </w:r>
      <w:r w:rsidRPr="00E34CE4">
        <w:rPr>
          <w:lang w:val="ru-RU"/>
        </w:rPr>
        <w:t xml:space="preserve"> </w:t>
      </w:r>
      <w:r w:rsidRPr="00E34CE4">
        <w:rPr>
          <w:rFonts w:hint="eastAsia"/>
          <w:lang w:val="ru-RU"/>
        </w:rPr>
        <w:t>комбинированными</w:t>
      </w:r>
      <w:r w:rsidRPr="00E34CE4">
        <w:rPr>
          <w:lang w:val="ru-RU"/>
        </w:rPr>
        <w:t xml:space="preserve"> </w:t>
      </w:r>
      <w:r w:rsidRPr="00E34CE4">
        <w:rPr>
          <w:rFonts w:hint="eastAsia"/>
          <w:lang w:val="ru-RU"/>
        </w:rPr>
        <w:t>эпителиальными</w:t>
      </w:r>
      <w:r w:rsidRPr="00E34CE4">
        <w:rPr>
          <w:lang w:val="ru-RU"/>
        </w:rPr>
        <w:t xml:space="preserve"> </w:t>
      </w:r>
      <w:r w:rsidRPr="00E34CE4">
        <w:rPr>
          <w:rFonts w:hint="eastAsia"/>
          <w:lang w:val="ru-RU"/>
        </w:rPr>
        <w:t>злокачественными</w:t>
      </w:r>
      <w:r w:rsidRPr="00E34CE4">
        <w:rPr>
          <w:lang w:val="ru-RU"/>
        </w:rPr>
        <w:t xml:space="preserve"> </w:t>
      </w:r>
      <w:r w:rsidRPr="00E34CE4">
        <w:rPr>
          <w:rFonts w:hint="eastAsia"/>
          <w:lang w:val="ru-RU"/>
        </w:rPr>
        <w:t>новообразованиями</w:t>
      </w:r>
      <w:r w:rsidRPr="00E34CE4">
        <w:rPr>
          <w:lang w:val="ru-RU"/>
        </w:rPr>
        <w:t xml:space="preserve"> </w:t>
      </w:r>
      <w:r w:rsidRPr="00E34CE4">
        <w:rPr>
          <w:rFonts w:hint="eastAsia"/>
          <w:lang w:val="ru-RU"/>
        </w:rPr>
        <w:t>кожи</w:t>
      </w:r>
    </w:p>
    <w:p w14:paraId="5DB6DBFE" w14:textId="77777777" w:rsidR="00E34CE4" w:rsidRPr="00E34CE4" w:rsidRDefault="00E34CE4" w:rsidP="00E34CE4">
      <w:pPr>
        <w:rPr>
          <w:lang w:val="ru-RU"/>
        </w:rPr>
      </w:pPr>
    </w:p>
    <w:p w14:paraId="4B228DAE" w14:textId="77777777" w:rsidR="00E34CE4" w:rsidRPr="00E34CE4" w:rsidRDefault="00E34CE4" w:rsidP="00E34CE4">
      <w:pPr>
        <w:rPr>
          <w:lang w:val="ru-RU"/>
        </w:rPr>
      </w:pPr>
      <w:r w:rsidRPr="00E34CE4">
        <w:rPr>
          <w:lang w:val="ru-RU"/>
        </w:rPr>
        <w:t xml:space="preserve">5.7. </w:t>
      </w:r>
      <w:r w:rsidRPr="00E34CE4">
        <w:rPr>
          <w:rFonts w:hint="eastAsia"/>
          <w:lang w:val="ru-RU"/>
        </w:rPr>
        <w:t>Оказание</w:t>
      </w:r>
      <w:r w:rsidRPr="00E34CE4">
        <w:rPr>
          <w:lang w:val="ru-RU"/>
        </w:rPr>
        <w:t xml:space="preserve"> </w:t>
      </w:r>
      <w:r w:rsidRPr="00E34CE4">
        <w:rPr>
          <w:rFonts w:hint="eastAsia"/>
          <w:lang w:val="ru-RU"/>
        </w:rPr>
        <w:t>специализированной</w:t>
      </w:r>
      <w:r w:rsidRPr="00E34CE4">
        <w:rPr>
          <w:lang w:val="ru-RU"/>
        </w:rPr>
        <w:t xml:space="preserve"> </w:t>
      </w:r>
      <w:r w:rsidRPr="00E34CE4">
        <w:rPr>
          <w:rFonts w:hint="eastAsia"/>
          <w:lang w:val="ru-RU"/>
        </w:rPr>
        <w:t>медицинской</w:t>
      </w:r>
      <w:r w:rsidRPr="00E34CE4">
        <w:rPr>
          <w:lang w:val="ru-RU"/>
        </w:rPr>
        <w:t xml:space="preserve"> </w:t>
      </w:r>
      <w:r w:rsidRPr="00E34CE4">
        <w:rPr>
          <w:rFonts w:hint="eastAsia"/>
          <w:lang w:val="ru-RU"/>
        </w:rPr>
        <w:t>помощи</w:t>
      </w:r>
      <w:r w:rsidRPr="00E34CE4">
        <w:rPr>
          <w:lang w:val="ru-RU"/>
        </w:rPr>
        <w:t xml:space="preserve"> </w:t>
      </w:r>
      <w:r w:rsidRPr="00E34CE4">
        <w:rPr>
          <w:rFonts w:hint="eastAsia"/>
          <w:lang w:val="ru-RU"/>
        </w:rPr>
        <w:t>пациентам</w:t>
      </w:r>
      <w:r w:rsidRPr="00E34CE4">
        <w:rPr>
          <w:lang w:val="ru-RU"/>
        </w:rPr>
        <w:t xml:space="preserve"> </w:t>
      </w:r>
      <w:r w:rsidRPr="00E34CE4">
        <w:rPr>
          <w:rFonts w:hint="eastAsia"/>
          <w:lang w:val="ru-RU"/>
        </w:rPr>
        <w:t>со</w:t>
      </w:r>
      <w:r w:rsidRPr="00E34CE4">
        <w:rPr>
          <w:lang w:val="ru-RU"/>
        </w:rPr>
        <w:t xml:space="preserve"> </w:t>
      </w:r>
      <w:r w:rsidRPr="00E34CE4">
        <w:rPr>
          <w:rFonts w:hint="eastAsia"/>
          <w:lang w:val="ru-RU"/>
        </w:rPr>
        <w:t>злокачественными</w:t>
      </w:r>
      <w:r w:rsidRPr="00E34CE4">
        <w:rPr>
          <w:lang w:val="ru-RU"/>
        </w:rPr>
        <w:t xml:space="preserve"> </w:t>
      </w:r>
      <w:r w:rsidRPr="00E34CE4">
        <w:rPr>
          <w:rFonts w:hint="eastAsia"/>
          <w:lang w:val="ru-RU"/>
        </w:rPr>
        <w:t>лимфомами</w:t>
      </w:r>
      <w:r w:rsidRPr="00E34CE4">
        <w:rPr>
          <w:lang w:val="ru-RU"/>
        </w:rPr>
        <w:t xml:space="preserve"> </w:t>
      </w:r>
      <w:r w:rsidRPr="00E34CE4">
        <w:rPr>
          <w:rFonts w:hint="eastAsia"/>
          <w:lang w:val="ru-RU"/>
        </w:rPr>
        <w:t>кожи</w:t>
      </w:r>
    </w:p>
    <w:p w14:paraId="07A22BAC" w14:textId="77777777" w:rsidR="00E34CE4" w:rsidRPr="00E34CE4" w:rsidRDefault="00E34CE4" w:rsidP="00E34CE4">
      <w:pPr>
        <w:rPr>
          <w:lang w:val="ru-RU"/>
        </w:rPr>
      </w:pPr>
    </w:p>
    <w:p w14:paraId="737228B1" w14:textId="77777777" w:rsidR="00E34CE4" w:rsidRPr="00E34CE4" w:rsidRDefault="00E34CE4" w:rsidP="00E34CE4">
      <w:pPr>
        <w:rPr>
          <w:lang w:val="ru-RU"/>
        </w:rPr>
      </w:pPr>
      <w:r w:rsidRPr="00E34CE4">
        <w:rPr>
          <w:lang w:val="ru-RU"/>
        </w:rPr>
        <w:t xml:space="preserve">5.8. </w:t>
      </w:r>
      <w:r w:rsidRPr="00E34CE4">
        <w:rPr>
          <w:rFonts w:hint="eastAsia"/>
          <w:lang w:val="ru-RU"/>
        </w:rPr>
        <w:t>Оказание</w:t>
      </w:r>
      <w:r w:rsidRPr="00E34CE4">
        <w:rPr>
          <w:lang w:val="ru-RU"/>
        </w:rPr>
        <w:t xml:space="preserve"> </w:t>
      </w:r>
      <w:r w:rsidRPr="00E34CE4">
        <w:rPr>
          <w:rFonts w:hint="eastAsia"/>
          <w:lang w:val="ru-RU"/>
        </w:rPr>
        <w:t>специализированной</w:t>
      </w:r>
      <w:r w:rsidRPr="00E34CE4">
        <w:rPr>
          <w:lang w:val="ru-RU"/>
        </w:rPr>
        <w:t xml:space="preserve"> </w:t>
      </w:r>
      <w:r w:rsidRPr="00E34CE4">
        <w:rPr>
          <w:rFonts w:hint="eastAsia"/>
          <w:lang w:val="ru-RU"/>
        </w:rPr>
        <w:t>медицинской</w:t>
      </w:r>
      <w:r w:rsidRPr="00E34CE4">
        <w:rPr>
          <w:lang w:val="ru-RU"/>
        </w:rPr>
        <w:t xml:space="preserve"> </w:t>
      </w:r>
      <w:r w:rsidRPr="00E34CE4">
        <w:rPr>
          <w:rFonts w:hint="eastAsia"/>
          <w:lang w:val="ru-RU"/>
        </w:rPr>
        <w:t>помощи</w:t>
      </w:r>
      <w:r w:rsidRPr="00E34CE4">
        <w:rPr>
          <w:lang w:val="ru-RU"/>
        </w:rPr>
        <w:t xml:space="preserve"> </w:t>
      </w:r>
      <w:r w:rsidRPr="00E34CE4">
        <w:rPr>
          <w:rFonts w:hint="eastAsia"/>
          <w:lang w:val="ru-RU"/>
        </w:rPr>
        <w:t>пациентам</w:t>
      </w:r>
      <w:r w:rsidRPr="00E34CE4">
        <w:rPr>
          <w:lang w:val="ru-RU"/>
        </w:rPr>
        <w:t xml:space="preserve"> </w:t>
      </w:r>
      <w:r w:rsidRPr="00E34CE4">
        <w:rPr>
          <w:rFonts w:hint="eastAsia"/>
          <w:lang w:val="ru-RU"/>
        </w:rPr>
        <w:t>с</w:t>
      </w:r>
      <w:r w:rsidRPr="00E34CE4">
        <w:rPr>
          <w:lang w:val="ru-RU"/>
        </w:rPr>
        <w:t xml:space="preserve"> </w:t>
      </w:r>
      <w:r w:rsidRPr="00E34CE4">
        <w:rPr>
          <w:rFonts w:hint="eastAsia"/>
          <w:lang w:val="ru-RU"/>
        </w:rPr>
        <w:t>саркомой</w:t>
      </w:r>
      <w:r w:rsidRPr="00E34CE4">
        <w:rPr>
          <w:lang w:val="ru-RU"/>
        </w:rPr>
        <w:t xml:space="preserve"> </w:t>
      </w:r>
      <w:r w:rsidRPr="00E34CE4">
        <w:rPr>
          <w:rFonts w:hint="eastAsia"/>
          <w:lang w:val="ru-RU"/>
        </w:rPr>
        <w:t>Капоши</w:t>
      </w:r>
    </w:p>
    <w:p w14:paraId="7D900BE1" w14:textId="77777777" w:rsidR="00E34CE4" w:rsidRPr="00E34CE4" w:rsidRDefault="00E34CE4" w:rsidP="00E34CE4">
      <w:pPr>
        <w:rPr>
          <w:lang w:val="ru-RU"/>
        </w:rPr>
      </w:pPr>
    </w:p>
    <w:p w14:paraId="1A24A110" w14:textId="77777777" w:rsidR="00E34CE4" w:rsidRPr="00E34CE4" w:rsidRDefault="00E34CE4" w:rsidP="00E34CE4">
      <w:pPr>
        <w:rPr>
          <w:lang w:val="ru-RU"/>
        </w:rPr>
      </w:pPr>
      <w:r w:rsidRPr="00E34CE4">
        <w:rPr>
          <w:rFonts w:hint="eastAsia"/>
          <w:lang w:val="ru-RU"/>
        </w:rPr>
        <w:t>ГЛАВА</w:t>
      </w:r>
      <w:r w:rsidRPr="00E34CE4">
        <w:rPr>
          <w:lang w:val="ru-RU"/>
        </w:rPr>
        <w:t xml:space="preserve"> 6. </w:t>
      </w:r>
      <w:r w:rsidRPr="00E34CE4">
        <w:rPr>
          <w:rFonts w:hint="eastAsia"/>
          <w:lang w:val="ru-RU"/>
        </w:rPr>
        <w:t>КОМПЛЕКС</w:t>
      </w:r>
      <w:r w:rsidRPr="00E34CE4">
        <w:rPr>
          <w:lang w:val="ru-RU"/>
        </w:rPr>
        <w:t xml:space="preserve"> </w:t>
      </w:r>
      <w:r w:rsidRPr="00E34CE4">
        <w:rPr>
          <w:rFonts w:hint="eastAsia"/>
          <w:lang w:val="ru-RU"/>
        </w:rPr>
        <w:t>ОРГАНИЗАЦИОННЫХ</w:t>
      </w:r>
      <w:r w:rsidRPr="00E34CE4">
        <w:rPr>
          <w:lang w:val="ru-RU"/>
        </w:rPr>
        <w:t xml:space="preserve"> </w:t>
      </w:r>
      <w:r w:rsidRPr="00E34CE4">
        <w:rPr>
          <w:rFonts w:hint="eastAsia"/>
          <w:lang w:val="ru-RU"/>
        </w:rPr>
        <w:t>МЕРОПРИЯТИЙ</w:t>
      </w:r>
      <w:r w:rsidRPr="00E34CE4">
        <w:rPr>
          <w:lang w:val="ru-RU"/>
        </w:rPr>
        <w:t xml:space="preserve"> </w:t>
      </w:r>
      <w:r w:rsidRPr="00E34CE4">
        <w:rPr>
          <w:rFonts w:hint="eastAsia"/>
          <w:lang w:val="ru-RU"/>
        </w:rPr>
        <w:t>ПО</w:t>
      </w:r>
      <w:r w:rsidRPr="00E34CE4">
        <w:rPr>
          <w:lang w:val="ru-RU"/>
        </w:rPr>
        <w:t xml:space="preserve"> </w:t>
      </w:r>
      <w:r w:rsidRPr="00E34CE4">
        <w:rPr>
          <w:rFonts w:hint="eastAsia"/>
          <w:lang w:val="ru-RU"/>
        </w:rPr>
        <w:t>ОКАЗАНИЮ</w:t>
      </w:r>
      <w:r w:rsidRPr="00E34CE4">
        <w:rPr>
          <w:lang w:val="ru-RU"/>
        </w:rPr>
        <w:t xml:space="preserve"> </w:t>
      </w:r>
      <w:r w:rsidRPr="00E34CE4">
        <w:rPr>
          <w:rFonts w:hint="eastAsia"/>
          <w:lang w:val="ru-RU"/>
        </w:rPr>
        <w:t>МЕДИЦИНСКОЙ</w:t>
      </w:r>
      <w:r w:rsidRPr="00E34CE4">
        <w:rPr>
          <w:lang w:val="ru-RU"/>
        </w:rPr>
        <w:t xml:space="preserve"> </w:t>
      </w:r>
      <w:r w:rsidRPr="00E34CE4">
        <w:rPr>
          <w:rFonts w:hint="eastAsia"/>
          <w:lang w:val="ru-RU"/>
        </w:rPr>
        <w:t>ПОМОЩИ</w:t>
      </w:r>
      <w:r w:rsidRPr="00E34CE4">
        <w:rPr>
          <w:lang w:val="ru-RU"/>
        </w:rPr>
        <w:t xml:space="preserve"> </w:t>
      </w:r>
      <w:r w:rsidRPr="00E34CE4">
        <w:rPr>
          <w:rFonts w:hint="eastAsia"/>
          <w:lang w:val="ru-RU"/>
        </w:rPr>
        <w:t>ПАЦИЕНТАМ</w:t>
      </w:r>
      <w:r w:rsidRPr="00E34CE4">
        <w:rPr>
          <w:lang w:val="ru-RU"/>
        </w:rPr>
        <w:t xml:space="preserve"> </w:t>
      </w:r>
      <w:r w:rsidRPr="00E34CE4">
        <w:rPr>
          <w:rFonts w:hint="eastAsia"/>
          <w:lang w:val="ru-RU"/>
        </w:rPr>
        <w:t>СО</w:t>
      </w:r>
      <w:r w:rsidRPr="00E34CE4">
        <w:rPr>
          <w:lang w:val="ru-RU"/>
        </w:rPr>
        <w:t xml:space="preserve"> </w:t>
      </w:r>
      <w:r w:rsidRPr="00E34CE4">
        <w:rPr>
          <w:rFonts w:hint="eastAsia"/>
          <w:lang w:val="ru-RU"/>
        </w:rPr>
        <w:t>ЗЛОКАЧЕСТВЕННЫМИ</w:t>
      </w:r>
    </w:p>
    <w:p w14:paraId="0A43B310" w14:textId="77777777" w:rsidR="00E34CE4" w:rsidRPr="00E34CE4" w:rsidRDefault="00E34CE4" w:rsidP="00E34CE4">
      <w:pPr>
        <w:rPr>
          <w:lang w:val="ru-RU"/>
        </w:rPr>
      </w:pPr>
    </w:p>
    <w:p w14:paraId="623934E4" w14:textId="77777777" w:rsidR="00E34CE4" w:rsidRPr="00E34CE4" w:rsidRDefault="00E34CE4" w:rsidP="00E34CE4">
      <w:pPr>
        <w:rPr>
          <w:lang w:val="ru-RU"/>
        </w:rPr>
      </w:pPr>
      <w:r w:rsidRPr="00E34CE4">
        <w:rPr>
          <w:rFonts w:hint="eastAsia"/>
          <w:lang w:val="ru-RU"/>
        </w:rPr>
        <w:t>НОВООБРАЗОВАНИЯМИ</w:t>
      </w:r>
      <w:r w:rsidRPr="00E34CE4">
        <w:rPr>
          <w:lang w:val="ru-RU"/>
        </w:rPr>
        <w:t xml:space="preserve"> </w:t>
      </w:r>
      <w:r w:rsidRPr="00E34CE4">
        <w:rPr>
          <w:rFonts w:hint="eastAsia"/>
          <w:lang w:val="ru-RU"/>
        </w:rPr>
        <w:t>КОЖИ</w:t>
      </w:r>
    </w:p>
    <w:p w14:paraId="47AF04FD" w14:textId="77777777" w:rsidR="00E34CE4" w:rsidRPr="00E34CE4" w:rsidRDefault="00E34CE4" w:rsidP="00E34CE4">
      <w:pPr>
        <w:rPr>
          <w:lang w:val="ru-RU"/>
        </w:rPr>
      </w:pPr>
    </w:p>
    <w:p w14:paraId="205F48E9" w14:textId="77777777" w:rsidR="00E34CE4" w:rsidRPr="00E34CE4" w:rsidRDefault="00E34CE4" w:rsidP="00E34CE4">
      <w:pPr>
        <w:rPr>
          <w:lang w:val="ru-RU"/>
        </w:rPr>
      </w:pPr>
      <w:r w:rsidRPr="00E34CE4">
        <w:rPr>
          <w:lang w:val="ru-RU"/>
        </w:rPr>
        <w:t xml:space="preserve">6.1. </w:t>
      </w:r>
      <w:r w:rsidRPr="00E34CE4">
        <w:rPr>
          <w:rFonts w:hint="eastAsia"/>
          <w:lang w:val="ru-RU"/>
        </w:rPr>
        <w:t>Маршрутизация</w:t>
      </w:r>
      <w:r w:rsidRPr="00E34CE4">
        <w:rPr>
          <w:lang w:val="ru-RU"/>
        </w:rPr>
        <w:t xml:space="preserve"> </w:t>
      </w:r>
      <w:r w:rsidRPr="00E34CE4">
        <w:rPr>
          <w:rFonts w:hint="eastAsia"/>
          <w:lang w:val="ru-RU"/>
        </w:rPr>
        <w:t>пациентов</w:t>
      </w:r>
      <w:r w:rsidRPr="00E34CE4">
        <w:rPr>
          <w:lang w:val="ru-RU"/>
        </w:rPr>
        <w:t xml:space="preserve"> </w:t>
      </w:r>
      <w:r w:rsidRPr="00E34CE4">
        <w:rPr>
          <w:rFonts w:hint="eastAsia"/>
          <w:lang w:val="ru-RU"/>
        </w:rPr>
        <w:t>со</w:t>
      </w:r>
      <w:r w:rsidRPr="00E34CE4">
        <w:rPr>
          <w:lang w:val="ru-RU"/>
        </w:rPr>
        <w:t xml:space="preserve"> </w:t>
      </w:r>
      <w:r w:rsidRPr="00E34CE4">
        <w:rPr>
          <w:rFonts w:hint="eastAsia"/>
          <w:lang w:val="ru-RU"/>
        </w:rPr>
        <w:t>злокачественными</w:t>
      </w:r>
      <w:r w:rsidRPr="00E34CE4">
        <w:rPr>
          <w:lang w:val="ru-RU"/>
        </w:rPr>
        <w:t xml:space="preserve"> </w:t>
      </w:r>
      <w:r w:rsidRPr="00E34CE4">
        <w:rPr>
          <w:rFonts w:hint="eastAsia"/>
          <w:lang w:val="ru-RU"/>
        </w:rPr>
        <w:t>новообразованиями</w:t>
      </w:r>
      <w:r w:rsidRPr="00E34CE4">
        <w:rPr>
          <w:lang w:val="ru-RU"/>
        </w:rPr>
        <w:t xml:space="preserve"> </w:t>
      </w:r>
      <w:r w:rsidRPr="00E34CE4">
        <w:rPr>
          <w:rFonts w:hint="eastAsia"/>
          <w:lang w:val="ru-RU"/>
        </w:rPr>
        <w:t>кожи</w:t>
      </w:r>
    </w:p>
    <w:p w14:paraId="027CD4CF" w14:textId="77777777" w:rsidR="00E34CE4" w:rsidRPr="00E34CE4" w:rsidRDefault="00E34CE4" w:rsidP="00E34CE4">
      <w:pPr>
        <w:rPr>
          <w:lang w:val="ru-RU"/>
        </w:rPr>
      </w:pPr>
    </w:p>
    <w:p w14:paraId="09FCCB97" w14:textId="77777777" w:rsidR="00E34CE4" w:rsidRPr="00E34CE4" w:rsidRDefault="00E34CE4" w:rsidP="00E34CE4">
      <w:pPr>
        <w:rPr>
          <w:lang w:val="ru-RU"/>
        </w:rPr>
      </w:pPr>
      <w:r w:rsidRPr="00E34CE4">
        <w:rPr>
          <w:lang w:val="ru-RU"/>
        </w:rPr>
        <w:t xml:space="preserve">6.2. </w:t>
      </w:r>
      <w:r w:rsidRPr="00E34CE4">
        <w:rPr>
          <w:rFonts w:hint="eastAsia"/>
          <w:lang w:val="ru-RU"/>
        </w:rPr>
        <w:t>Алгоритм</w:t>
      </w:r>
      <w:r w:rsidRPr="00E34CE4">
        <w:rPr>
          <w:lang w:val="ru-RU"/>
        </w:rPr>
        <w:t xml:space="preserve"> </w:t>
      </w:r>
      <w:r w:rsidRPr="00E34CE4">
        <w:rPr>
          <w:rFonts w:hint="eastAsia"/>
          <w:lang w:val="ru-RU"/>
        </w:rPr>
        <w:t>оказания</w:t>
      </w:r>
      <w:r w:rsidRPr="00E34CE4">
        <w:rPr>
          <w:lang w:val="ru-RU"/>
        </w:rPr>
        <w:t xml:space="preserve"> </w:t>
      </w:r>
      <w:r w:rsidRPr="00E34CE4">
        <w:rPr>
          <w:rFonts w:hint="eastAsia"/>
          <w:lang w:val="ru-RU"/>
        </w:rPr>
        <w:t>медицинской</w:t>
      </w:r>
      <w:r w:rsidRPr="00E34CE4">
        <w:rPr>
          <w:lang w:val="ru-RU"/>
        </w:rPr>
        <w:t xml:space="preserve"> </w:t>
      </w:r>
      <w:r w:rsidRPr="00E34CE4">
        <w:rPr>
          <w:rFonts w:hint="eastAsia"/>
          <w:lang w:val="ru-RU"/>
        </w:rPr>
        <w:t>помощи</w:t>
      </w:r>
      <w:r w:rsidRPr="00E34CE4">
        <w:rPr>
          <w:lang w:val="ru-RU"/>
        </w:rPr>
        <w:t xml:space="preserve"> </w:t>
      </w:r>
      <w:r w:rsidRPr="00E34CE4">
        <w:rPr>
          <w:rFonts w:hint="eastAsia"/>
          <w:lang w:val="ru-RU"/>
        </w:rPr>
        <w:t>пациентам</w:t>
      </w:r>
      <w:r w:rsidRPr="00E34CE4">
        <w:rPr>
          <w:lang w:val="ru-RU"/>
        </w:rPr>
        <w:t xml:space="preserve"> </w:t>
      </w:r>
      <w:r w:rsidRPr="00E34CE4">
        <w:rPr>
          <w:rFonts w:hint="eastAsia"/>
          <w:lang w:val="ru-RU"/>
        </w:rPr>
        <w:t>со</w:t>
      </w:r>
      <w:r w:rsidRPr="00E34CE4">
        <w:rPr>
          <w:lang w:val="ru-RU"/>
        </w:rPr>
        <w:t xml:space="preserve"> </w:t>
      </w:r>
      <w:r w:rsidRPr="00E34CE4">
        <w:rPr>
          <w:rFonts w:hint="eastAsia"/>
          <w:lang w:val="ru-RU"/>
        </w:rPr>
        <w:t>злокачественными</w:t>
      </w:r>
      <w:r w:rsidRPr="00E34CE4">
        <w:rPr>
          <w:lang w:val="ru-RU"/>
        </w:rPr>
        <w:t xml:space="preserve"> </w:t>
      </w:r>
      <w:r w:rsidRPr="00E34CE4">
        <w:rPr>
          <w:rFonts w:hint="eastAsia"/>
          <w:lang w:val="ru-RU"/>
        </w:rPr>
        <w:t>новообразованиями</w:t>
      </w:r>
      <w:r w:rsidRPr="00E34CE4">
        <w:rPr>
          <w:lang w:val="ru-RU"/>
        </w:rPr>
        <w:t xml:space="preserve"> </w:t>
      </w:r>
      <w:r w:rsidRPr="00E34CE4">
        <w:rPr>
          <w:rFonts w:hint="eastAsia"/>
          <w:lang w:val="ru-RU"/>
        </w:rPr>
        <w:t>кожи</w:t>
      </w:r>
      <w:r w:rsidRPr="00E34CE4">
        <w:rPr>
          <w:lang w:val="ru-RU"/>
        </w:rPr>
        <w:t xml:space="preserve"> </w:t>
      </w:r>
      <w:r w:rsidRPr="00E34CE4">
        <w:rPr>
          <w:rFonts w:hint="eastAsia"/>
          <w:lang w:val="ru-RU"/>
        </w:rPr>
        <w:t>и</w:t>
      </w:r>
      <w:r w:rsidRPr="00E34CE4">
        <w:rPr>
          <w:lang w:val="ru-RU"/>
        </w:rPr>
        <w:t xml:space="preserve"> </w:t>
      </w:r>
      <w:r w:rsidRPr="00E34CE4">
        <w:rPr>
          <w:rFonts w:hint="eastAsia"/>
          <w:lang w:val="ru-RU"/>
        </w:rPr>
        <w:t>оценка</w:t>
      </w:r>
    </w:p>
    <w:p w14:paraId="421B10C9" w14:textId="77777777" w:rsidR="00E34CE4" w:rsidRPr="00E34CE4" w:rsidRDefault="00E34CE4" w:rsidP="00E34CE4">
      <w:pPr>
        <w:rPr>
          <w:lang w:val="ru-RU"/>
        </w:rPr>
      </w:pPr>
    </w:p>
    <w:p w14:paraId="235FD0F2" w14:textId="77777777" w:rsidR="00E34CE4" w:rsidRPr="00E34CE4" w:rsidRDefault="00E34CE4" w:rsidP="00E34CE4">
      <w:pPr>
        <w:rPr>
          <w:lang w:val="ru-RU"/>
        </w:rPr>
      </w:pPr>
      <w:r w:rsidRPr="00E34CE4">
        <w:rPr>
          <w:rFonts w:hint="eastAsia"/>
          <w:lang w:val="ru-RU"/>
        </w:rPr>
        <w:t>его</w:t>
      </w:r>
      <w:r w:rsidRPr="00E34CE4">
        <w:rPr>
          <w:lang w:val="ru-RU"/>
        </w:rPr>
        <w:t xml:space="preserve"> </w:t>
      </w:r>
      <w:r w:rsidRPr="00E34CE4">
        <w:rPr>
          <w:rFonts w:hint="eastAsia"/>
          <w:lang w:val="ru-RU"/>
        </w:rPr>
        <w:t>результативности</w:t>
      </w:r>
    </w:p>
    <w:p w14:paraId="2DDF879E" w14:textId="77777777" w:rsidR="00E34CE4" w:rsidRPr="00E34CE4" w:rsidRDefault="00E34CE4" w:rsidP="00E34CE4">
      <w:pPr>
        <w:rPr>
          <w:lang w:val="ru-RU"/>
        </w:rPr>
      </w:pPr>
    </w:p>
    <w:p w14:paraId="7362789C" w14:textId="77777777" w:rsidR="00E34CE4" w:rsidRPr="00E34CE4" w:rsidRDefault="00E34CE4" w:rsidP="00E34CE4">
      <w:pPr>
        <w:rPr>
          <w:lang w:val="ru-RU"/>
        </w:rPr>
      </w:pPr>
      <w:r w:rsidRPr="00E34CE4">
        <w:rPr>
          <w:rFonts w:hint="eastAsia"/>
          <w:lang w:val="ru-RU"/>
        </w:rPr>
        <w:t>ЗАКЛЮЧЕНИЕ</w:t>
      </w:r>
    </w:p>
    <w:p w14:paraId="23B9EC10" w14:textId="77777777" w:rsidR="00E34CE4" w:rsidRPr="00E34CE4" w:rsidRDefault="00E34CE4" w:rsidP="00E34CE4">
      <w:pPr>
        <w:rPr>
          <w:lang w:val="ru-RU"/>
        </w:rPr>
      </w:pPr>
    </w:p>
    <w:p w14:paraId="2EA1F12A" w14:textId="77777777" w:rsidR="00E34CE4" w:rsidRPr="00E34CE4" w:rsidRDefault="00E34CE4" w:rsidP="00E34CE4">
      <w:pPr>
        <w:rPr>
          <w:lang w:val="ru-RU"/>
        </w:rPr>
      </w:pPr>
      <w:r w:rsidRPr="00E34CE4">
        <w:rPr>
          <w:rFonts w:hint="eastAsia"/>
          <w:lang w:val="ru-RU"/>
        </w:rPr>
        <w:t>СИСОК</w:t>
      </w:r>
      <w:r w:rsidRPr="00E34CE4">
        <w:rPr>
          <w:lang w:val="ru-RU"/>
        </w:rPr>
        <w:t xml:space="preserve"> </w:t>
      </w:r>
      <w:r w:rsidRPr="00E34CE4">
        <w:rPr>
          <w:rFonts w:hint="eastAsia"/>
          <w:lang w:val="ru-RU"/>
        </w:rPr>
        <w:t>СОКРАЩЕНИЙ</w:t>
      </w:r>
    </w:p>
    <w:p w14:paraId="15AD9973" w14:textId="77777777" w:rsidR="00E34CE4" w:rsidRPr="00E34CE4" w:rsidRDefault="00E34CE4" w:rsidP="00E34CE4">
      <w:pPr>
        <w:rPr>
          <w:lang w:val="ru-RU"/>
        </w:rPr>
      </w:pPr>
    </w:p>
    <w:p w14:paraId="61CF8CB1" w14:textId="3FE4854D" w:rsidR="00E34CE4" w:rsidRPr="00E34CE4" w:rsidRDefault="00E34CE4" w:rsidP="00E34CE4">
      <w:pPr>
        <w:rPr>
          <w:lang w:val="ru-RU"/>
        </w:rPr>
      </w:pPr>
      <w:r w:rsidRPr="00E34CE4">
        <w:rPr>
          <w:rFonts w:hint="eastAsia"/>
          <w:lang w:val="ru-RU"/>
        </w:rPr>
        <w:t>СПИСОК</w:t>
      </w:r>
      <w:r w:rsidRPr="00E34CE4">
        <w:rPr>
          <w:lang w:val="ru-RU"/>
        </w:rPr>
        <w:t xml:space="preserve"> </w:t>
      </w:r>
      <w:r w:rsidRPr="00E34CE4">
        <w:rPr>
          <w:rFonts w:hint="eastAsia"/>
          <w:lang w:val="ru-RU"/>
        </w:rPr>
        <w:t>ЛИТЕРАТУРЫ</w:t>
      </w:r>
    </w:p>
    <w:sectPr w:rsidR="00E34CE4" w:rsidRPr="00E34CE4" w:rsidSect="00B4453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7DC300" w14:textId="77777777" w:rsidR="00B4453D" w:rsidRPr="00C66E52" w:rsidRDefault="00B4453D">
      <w:pPr>
        <w:spacing w:after="0" w:line="240" w:lineRule="auto"/>
      </w:pPr>
      <w:r w:rsidRPr="00C66E52">
        <w:separator/>
      </w:r>
    </w:p>
  </w:endnote>
  <w:endnote w:type="continuationSeparator" w:id="0">
    <w:p w14:paraId="4F5A4E03" w14:textId="77777777" w:rsidR="00B4453D" w:rsidRPr="00C66E52" w:rsidRDefault="00B4453D">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BBB73A" w14:textId="77777777" w:rsidR="00B4453D" w:rsidRPr="00C66E52" w:rsidRDefault="00B4453D"/>
    <w:p w14:paraId="64711365" w14:textId="77777777" w:rsidR="00B4453D" w:rsidRPr="00C66E52" w:rsidRDefault="00B4453D"/>
    <w:p w14:paraId="6101F609" w14:textId="77777777" w:rsidR="00B4453D" w:rsidRPr="00C66E52" w:rsidRDefault="00B4453D"/>
    <w:p w14:paraId="2348AA23" w14:textId="77777777" w:rsidR="00B4453D" w:rsidRPr="00C66E52" w:rsidRDefault="00B4453D"/>
    <w:p w14:paraId="35B3C5A6" w14:textId="77777777" w:rsidR="00B4453D" w:rsidRPr="00C66E52" w:rsidRDefault="00B4453D"/>
    <w:p w14:paraId="4CB24F57" w14:textId="77777777" w:rsidR="00B4453D" w:rsidRPr="00C66E52" w:rsidRDefault="00B4453D"/>
    <w:p w14:paraId="6F9A94DE" w14:textId="77777777" w:rsidR="00B4453D" w:rsidRPr="00C66E52" w:rsidRDefault="00B4453D">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244E5864" wp14:editId="6CA1CB2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C2245" w14:textId="77777777" w:rsidR="00B4453D" w:rsidRPr="00C66E52" w:rsidRDefault="00B4453D">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4E586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5AC2245" w14:textId="77777777" w:rsidR="00B4453D" w:rsidRPr="00C66E52" w:rsidRDefault="00B4453D">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184E07CE" w14:textId="77777777" w:rsidR="00B4453D" w:rsidRPr="00C66E52" w:rsidRDefault="00B4453D"/>
    <w:p w14:paraId="048E26C2" w14:textId="77777777" w:rsidR="00B4453D" w:rsidRPr="00C66E52" w:rsidRDefault="00B4453D"/>
    <w:p w14:paraId="5C718770" w14:textId="77777777" w:rsidR="00B4453D" w:rsidRPr="00C66E52" w:rsidRDefault="00B4453D">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15FC1E78" wp14:editId="0429A02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EC493" w14:textId="77777777" w:rsidR="00B4453D" w:rsidRPr="00C66E52" w:rsidRDefault="00B4453D"/>
                          <w:p w14:paraId="17B81A44" w14:textId="77777777" w:rsidR="00B4453D" w:rsidRPr="00C66E52" w:rsidRDefault="00B4453D">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FC1E7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CAEC493" w14:textId="77777777" w:rsidR="00B4453D" w:rsidRPr="00C66E52" w:rsidRDefault="00B4453D"/>
                    <w:p w14:paraId="17B81A44" w14:textId="77777777" w:rsidR="00B4453D" w:rsidRPr="00C66E52" w:rsidRDefault="00B4453D">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0A65BEEA" w14:textId="77777777" w:rsidR="00B4453D" w:rsidRPr="00C66E52" w:rsidRDefault="00B4453D"/>
    <w:p w14:paraId="7C59C7B5" w14:textId="77777777" w:rsidR="00B4453D" w:rsidRPr="00C66E52" w:rsidRDefault="00B4453D">
      <w:pPr>
        <w:rPr>
          <w:sz w:val="2"/>
          <w:szCs w:val="2"/>
        </w:rPr>
      </w:pPr>
    </w:p>
    <w:p w14:paraId="1B4F6D82" w14:textId="77777777" w:rsidR="00B4453D" w:rsidRPr="00C66E52" w:rsidRDefault="00B4453D"/>
    <w:p w14:paraId="5128C65A" w14:textId="77777777" w:rsidR="00B4453D" w:rsidRPr="00C66E52" w:rsidRDefault="00B4453D">
      <w:pPr>
        <w:spacing w:after="0" w:line="240" w:lineRule="auto"/>
      </w:pPr>
    </w:p>
  </w:footnote>
  <w:footnote w:type="continuationSeparator" w:id="0">
    <w:p w14:paraId="20AC19D4" w14:textId="77777777" w:rsidR="00B4453D" w:rsidRPr="00C66E52" w:rsidRDefault="00B4453D">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3D"/>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24521</TotalTime>
  <Pages>3</Pages>
  <Words>392</Words>
  <Characters>2237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3638</cp:revision>
  <cp:lastPrinted>2009-02-06T05:36:00Z</cp:lastPrinted>
  <dcterms:created xsi:type="dcterms:W3CDTF">2024-04-09T10:20:00Z</dcterms:created>
  <dcterms:modified xsi:type="dcterms:W3CDTF">2024-05-07T21:57:00Z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