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71C" w:rsidRDefault="00F8571C" w:rsidP="00F8571C">
      <w:pPr>
        <w:rPr>
          <w:lang w:eastAsia="ru-RU"/>
        </w:rPr>
      </w:pPr>
      <w:r>
        <w:rPr>
          <w:rFonts w:hint="eastAsia"/>
          <w:lang w:eastAsia="ru-RU"/>
        </w:rPr>
        <w:t>ЗМІСТ</w:t>
      </w:r>
    </w:p>
    <w:p w:rsidR="00F8571C" w:rsidRDefault="00F8571C" w:rsidP="00F8571C">
      <w:pPr>
        <w:rPr>
          <w:lang w:eastAsia="ru-RU"/>
        </w:rPr>
      </w:pPr>
    </w:p>
    <w:p w:rsidR="00F8571C" w:rsidRDefault="00F8571C" w:rsidP="00F8571C">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ОРГАНІЗАЦІЙНО</w:t>
      </w:r>
      <w:r>
        <w:rPr>
          <w:lang w:eastAsia="ru-RU"/>
        </w:rPr>
        <w:t></w:t>
      </w:r>
      <w:r>
        <w:rPr>
          <w:rFonts w:hint="eastAsia"/>
          <w:lang w:eastAsia="ru-RU"/>
        </w:rPr>
        <w:t>ЕКОНОМІЧНОГО</w:t>
      </w:r>
      <w:r>
        <w:rPr>
          <w:lang w:eastAsia="ru-RU"/>
        </w:rPr>
        <w:t></w:t>
      </w:r>
      <w:r>
        <w:rPr>
          <w:rFonts w:hint="eastAsia"/>
          <w:lang w:eastAsia="ru-RU"/>
        </w:rPr>
        <w:t>РОЗВИТКУ</w:t>
      </w:r>
      <w:r>
        <w:rPr>
          <w:lang w:eastAsia="ru-RU"/>
        </w:rPr>
        <w:t></w:t>
      </w:r>
      <w:r>
        <w:rPr>
          <w:rFonts w:hint="eastAsia"/>
          <w:lang w:eastAsia="ru-RU"/>
        </w:rPr>
        <w:t>ПРОМИСЛОВИХ</w:t>
      </w:r>
      <w:r>
        <w:rPr>
          <w:lang w:eastAsia="ru-RU"/>
        </w:rPr>
        <w:t></w:t>
      </w:r>
      <w:r>
        <w:rPr>
          <w:rFonts w:hint="eastAsia"/>
          <w:lang w:eastAsia="ru-RU"/>
        </w:rPr>
        <w:t>КОРПОРАЦІЙ……</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F8571C" w:rsidRDefault="00F8571C" w:rsidP="00F8571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промислових</w:t>
      </w:r>
      <w:r>
        <w:rPr>
          <w:lang w:eastAsia="ru-RU"/>
        </w:rPr>
        <w:t></w:t>
      </w:r>
      <w:r>
        <w:rPr>
          <w:rFonts w:hint="eastAsia"/>
          <w:lang w:eastAsia="ru-RU"/>
        </w:rPr>
        <w:t>корпорацій</w:t>
      </w:r>
      <w:r>
        <w:rPr>
          <w:lang w:eastAsia="ru-RU"/>
        </w:rPr>
        <w:t></w:t>
      </w:r>
      <w:r>
        <w:rPr>
          <w:rFonts w:hint="eastAsia"/>
          <w:lang w:eastAsia="ru-RU"/>
        </w:rPr>
        <w:t>як</w:t>
      </w:r>
      <w:r>
        <w:rPr>
          <w:lang w:eastAsia="ru-RU"/>
        </w:rPr>
        <w:t></w:t>
      </w:r>
      <w:r>
        <w:rPr>
          <w:rFonts w:hint="eastAsia"/>
          <w:lang w:eastAsia="ru-RU"/>
        </w:rPr>
        <w:t>результат</w:t>
      </w:r>
      <w:r>
        <w:rPr>
          <w:lang w:eastAsia="ru-RU"/>
        </w:rPr>
        <w:t></w:t>
      </w:r>
      <w:r>
        <w:rPr>
          <w:rFonts w:hint="eastAsia"/>
          <w:lang w:eastAsia="ru-RU"/>
        </w:rPr>
        <w:t>інтеграційних</w:t>
      </w:r>
      <w:r>
        <w:rPr>
          <w:lang w:eastAsia="ru-RU"/>
        </w:rPr>
        <w:t></w:t>
      </w:r>
      <w:r>
        <w:rPr>
          <w:rFonts w:hint="eastAsia"/>
          <w:lang w:eastAsia="ru-RU"/>
        </w:rPr>
        <w:t>процесів</w:t>
      </w:r>
      <w:r>
        <w:rPr>
          <w:lang w:eastAsia="ru-RU"/>
        </w:rPr>
        <w:t></w:t>
      </w:r>
      <w:r>
        <w:rPr>
          <w:rFonts w:hint="eastAsia"/>
          <w:lang w:eastAsia="ru-RU"/>
        </w:rPr>
        <w:t>в</w:t>
      </w:r>
      <w:r>
        <w:rPr>
          <w:lang w:eastAsia="ru-RU"/>
        </w:rPr>
        <w:t></w:t>
      </w:r>
      <w:r>
        <w:rPr>
          <w:rFonts w:hint="eastAsia"/>
          <w:lang w:eastAsia="ru-RU"/>
        </w:rPr>
        <w:t>економіці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і</w:t>
      </w:r>
      <w:r>
        <w:rPr>
          <w:lang w:eastAsia="ru-RU"/>
        </w:rPr>
        <w:t></w:t>
      </w:r>
      <w:r>
        <w:rPr>
          <w:rFonts w:hint="eastAsia"/>
          <w:lang w:eastAsia="ru-RU"/>
        </w:rPr>
        <w:t>особливості</w:t>
      </w:r>
      <w:r>
        <w:rPr>
          <w:lang w:eastAsia="ru-RU"/>
        </w:rPr>
        <w:t></w:t>
      </w:r>
      <w:r>
        <w:rPr>
          <w:rFonts w:hint="eastAsia"/>
          <w:lang w:eastAsia="ru-RU"/>
        </w:rPr>
        <w:t>організаційно</w:t>
      </w:r>
      <w:r>
        <w:rPr>
          <w:lang w:eastAsia="ru-RU"/>
        </w:rPr>
        <w:t></w:t>
      </w:r>
      <w:r>
        <w:rPr>
          <w:rFonts w:hint="eastAsia"/>
          <w:lang w:eastAsia="ru-RU"/>
        </w:rPr>
        <w:t>економічного</w:t>
      </w:r>
      <w:r>
        <w:rPr>
          <w:lang w:eastAsia="ru-RU"/>
        </w:rPr>
        <w:t></w:t>
      </w:r>
      <w:r>
        <w:rPr>
          <w:rFonts w:hint="eastAsia"/>
          <w:lang w:eastAsia="ru-RU"/>
        </w:rPr>
        <w:t>розвитку</w:t>
      </w:r>
      <w:r>
        <w:rPr>
          <w:lang w:eastAsia="ru-RU"/>
        </w:rPr>
        <w:t></w:t>
      </w:r>
      <w:r>
        <w:rPr>
          <w:rFonts w:hint="eastAsia"/>
          <w:lang w:eastAsia="ru-RU"/>
        </w:rPr>
        <w:t>промислових</w:t>
      </w:r>
      <w:r>
        <w:rPr>
          <w:lang w:eastAsia="ru-RU"/>
        </w:rPr>
        <w:t></w:t>
      </w:r>
      <w:r>
        <w:rPr>
          <w:rFonts w:hint="eastAsia"/>
          <w:lang w:eastAsia="ru-RU"/>
        </w:rPr>
        <w:t>корпорацій</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Типологія</w:t>
      </w:r>
      <w:r>
        <w:rPr>
          <w:lang w:eastAsia="ru-RU"/>
        </w:rPr>
        <w:t></w:t>
      </w:r>
      <w:r>
        <w:rPr>
          <w:rFonts w:hint="eastAsia"/>
          <w:lang w:eastAsia="ru-RU"/>
        </w:rPr>
        <w:t>структурної</w:t>
      </w:r>
      <w:r>
        <w:rPr>
          <w:lang w:eastAsia="ru-RU"/>
        </w:rPr>
        <w:t></w:t>
      </w:r>
      <w:r>
        <w:rPr>
          <w:rFonts w:hint="eastAsia"/>
          <w:lang w:eastAsia="ru-RU"/>
        </w:rPr>
        <w:t>трансформації</w:t>
      </w:r>
      <w:r>
        <w:rPr>
          <w:lang w:eastAsia="ru-RU"/>
        </w:rPr>
        <w:t></w:t>
      </w:r>
      <w:r>
        <w:rPr>
          <w:rFonts w:hint="eastAsia"/>
          <w:lang w:eastAsia="ru-RU"/>
        </w:rPr>
        <w:t>промислових</w:t>
      </w:r>
      <w:r>
        <w:rPr>
          <w:lang w:eastAsia="ru-RU"/>
        </w:rPr>
        <w:t></w:t>
      </w:r>
      <w:r>
        <w:rPr>
          <w:rFonts w:hint="eastAsia"/>
          <w:lang w:eastAsia="ru-RU"/>
        </w:rPr>
        <w:t>корпорацій</w:t>
      </w:r>
      <w:r>
        <w:rPr>
          <w:lang w:eastAsia="ru-RU"/>
        </w:rPr>
        <w:t></w:t>
      </w:r>
      <w:r>
        <w:rPr>
          <w:lang w:eastAsia="ru-RU"/>
        </w:rPr>
        <w:t></w:t>
      </w:r>
      <w:r>
        <w:rPr>
          <w:lang w:eastAsia="ru-RU"/>
        </w:rPr>
        <w:t></w:t>
      </w:r>
    </w:p>
    <w:p w:rsidR="00F8571C" w:rsidRDefault="00F8571C" w:rsidP="00F8571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ПОЛОЖЕННЯ</w:t>
      </w:r>
      <w:r>
        <w:rPr>
          <w:lang w:eastAsia="ru-RU"/>
        </w:rPr>
        <w:t></w:t>
      </w:r>
      <w:r>
        <w:rPr>
          <w:rFonts w:hint="eastAsia"/>
          <w:lang w:eastAsia="ru-RU"/>
        </w:rPr>
        <w:t>ПО</w:t>
      </w:r>
      <w:r>
        <w:rPr>
          <w:lang w:eastAsia="ru-RU"/>
        </w:rPr>
        <w:t></w:t>
      </w:r>
      <w:r>
        <w:rPr>
          <w:rFonts w:hint="eastAsia"/>
          <w:lang w:eastAsia="ru-RU"/>
        </w:rPr>
        <w:t>ОБҐРУНТУВАННЮ</w:t>
      </w:r>
    </w:p>
    <w:p w:rsidR="00F8571C" w:rsidRDefault="00F8571C" w:rsidP="00F8571C">
      <w:pPr>
        <w:rPr>
          <w:lang w:eastAsia="ru-RU"/>
        </w:rPr>
      </w:pPr>
      <w:r>
        <w:rPr>
          <w:rFonts w:hint="eastAsia"/>
          <w:lang w:eastAsia="ru-RU"/>
        </w:rPr>
        <w:t>СТРУКТУРНОЇ</w:t>
      </w:r>
      <w:r>
        <w:rPr>
          <w:lang w:eastAsia="ru-RU"/>
        </w:rPr>
        <w:t></w:t>
      </w:r>
      <w:r>
        <w:rPr>
          <w:rFonts w:hint="eastAsia"/>
          <w:lang w:eastAsia="ru-RU"/>
        </w:rPr>
        <w:t>ТРАНСФОРМАЦІЇ</w:t>
      </w:r>
      <w:r>
        <w:rPr>
          <w:lang w:eastAsia="ru-RU"/>
        </w:rPr>
        <w:t></w:t>
      </w:r>
      <w:r>
        <w:rPr>
          <w:rFonts w:hint="eastAsia"/>
          <w:lang w:eastAsia="ru-RU"/>
        </w:rPr>
        <w:t>КОРПОРАЦІЙ</w:t>
      </w:r>
    </w:p>
    <w:p w:rsidR="00F8571C" w:rsidRDefault="00F8571C" w:rsidP="00F8571C">
      <w:pPr>
        <w:rPr>
          <w:lang w:eastAsia="ru-RU"/>
        </w:rPr>
      </w:pPr>
      <w:r>
        <w:rPr>
          <w:rFonts w:hint="eastAsia"/>
          <w:lang w:eastAsia="ru-RU"/>
        </w:rPr>
        <w:t>ПРОМИСЛОВОГО</w:t>
      </w:r>
      <w:r>
        <w:rPr>
          <w:lang w:eastAsia="ru-RU"/>
        </w:rPr>
        <w:t></w:t>
      </w:r>
      <w:r>
        <w:rPr>
          <w:rFonts w:hint="eastAsia"/>
          <w:lang w:eastAsia="ru-RU"/>
        </w:rPr>
        <w:t>КОМПЛЕКСУ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різних</w:t>
      </w:r>
      <w:r>
        <w:rPr>
          <w:lang w:eastAsia="ru-RU"/>
        </w:rPr>
        <w:t></w:t>
      </w:r>
      <w:r>
        <w:rPr>
          <w:rFonts w:hint="eastAsia"/>
          <w:lang w:eastAsia="ru-RU"/>
        </w:rPr>
        <w:t>підходів</w:t>
      </w:r>
      <w:r>
        <w:rPr>
          <w:lang w:eastAsia="ru-RU"/>
        </w:rPr>
        <w:t></w:t>
      </w:r>
      <w:r>
        <w:rPr>
          <w:rFonts w:hint="eastAsia"/>
          <w:lang w:eastAsia="ru-RU"/>
        </w:rPr>
        <w:t>до</w:t>
      </w:r>
      <w:r>
        <w:rPr>
          <w:lang w:eastAsia="ru-RU"/>
        </w:rPr>
        <w:t></w:t>
      </w:r>
      <w:r>
        <w:rPr>
          <w:rFonts w:hint="eastAsia"/>
          <w:lang w:eastAsia="ru-RU"/>
        </w:rPr>
        <w:t>проведення</w:t>
      </w:r>
      <w:r>
        <w:rPr>
          <w:lang w:eastAsia="ru-RU"/>
        </w:rPr>
        <w:t></w:t>
      </w:r>
      <w:r>
        <w:rPr>
          <w:rFonts w:hint="eastAsia"/>
          <w:lang w:eastAsia="ru-RU"/>
        </w:rPr>
        <w:t>структурної</w:t>
      </w:r>
      <w:r>
        <w:rPr>
          <w:lang w:eastAsia="ru-RU"/>
        </w:rPr>
        <w:t></w:t>
      </w:r>
      <w:r>
        <w:rPr>
          <w:rFonts w:hint="eastAsia"/>
          <w:lang w:eastAsia="ru-RU"/>
        </w:rPr>
        <w:t>трансформації</w:t>
      </w:r>
      <w:r>
        <w:rPr>
          <w:lang w:eastAsia="ru-RU"/>
        </w:rPr>
        <w:t></w:t>
      </w:r>
      <w:r>
        <w:rPr>
          <w:rFonts w:hint="eastAsia"/>
          <w:lang w:eastAsia="ru-RU"/>
        </w:rPr>
        <w:t>корпорацій</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впливу</w:t>
      </w:r>
      <w:r>
        <w:rPr>
          <w:lang w:eastAsia="ru-RU"/>
        </w:rPr>
        <w:t></w:t>
      </w:r>
      <w:r>
        <w:rPr>
          <w:rFonts w:hint="eastAsia"/>
          <w:lang w:eastAsia="ru-RU"/>
        </w:rPr>
        <w:t>структурної</w:t>
      </w:r>
      <w:r>
        <w:rPr>
          <w:lang w:eastAsia="ru-RU"/>
        </w:rPr>
        <w:t></w:t>
      </w:r>
      <w:r>
        <w:rPr>
          <w:rFonts w:hint="eastAsia"/>
          <w:lang w:eastAsia="ru-RU"/>
        </w:rPr>
        <w:t>трансформації</w:t>
      </w:r>
      <w:r>
        <w:rPr>
          <w:lang w:eastAsia="ru-RU"/>
        </w:rPr>
        <w:t></w:t>
      </w:r>
      <w:r>
        <w:rPr>
          <w:rFonts w:hint="eastAsia"/>
          <w:lang w:eastAsia="ru-RU"/>
        </w:rPr>
        <w:t>корпорацій</w:t>
      </w:r>
      <w:r>
        <w:rPr>
          <w:lang w:eastAsia="ru-RU"/>
        </w:rPr>
        <w:t></w:t>
      </w:r>
      <w:r>
        <w:rPr>
          <w:rFonts w:hint="eastAsia"/>
          <w:lang w:eastAsia="ru-RU"/>
        </w:rPr>
        <w:t>на</w:t>
      </w:r>
      <w:r>
        <w:rPr>
          <w:lang w:eastAsia="ru-RU"/>
        </w:rPr>
        <w:t></w:t>
      </w:r>
      <w:r>
        <w:rPr>
          <w:rFonts w:hint="eastAsia"/>
          <w:lang w:eastAsia="ru-RU"/>
        </w:rPr>
        <w:t>результати</w:t>
      </w:r>
      <w:r>
        <w:rPr>
          <w:lang w:eastAsia="ru-RU"/>
        </w:rPr>
        <w:t></w:t>
      </w:r>
      <w:r>
        <w:rPr>
          <w:rFonts w:hint="eastAsia"/>
          <w:lang w:eastAsia="ru-RU"/>
        </w:rPr>
        <w:t>їх</w:t>
      </w:r>
      <w:r>
        <w:rPr>
          <w:lang w:eastAsia="ru-RU"/>
        </w:rPr>
        <w:t></w:t>
      </w:r>
      <w:r>
        <w:rPr>
          <w:rFonts w:hint="eastAsia"/>
          <w:lang w:eastAsia="ru-RU"/>
        </w:rPr>
        <w:t>діяльності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w:t>
      </w:r>
      <w:r>
        <w:rPr>
          <w:lang w:eastAsia="ru-RU"/>
        </w:rPr>
        <w:t></w:t>
      </w:r>
      <w:r>
        <w:rPr>
          <w:rFonts w:hint="eastAsia"/>
          <w:lang w:eastAsia="ru-RU"/>
        </w:rPr>
        <w:t>структурного</w:t>
      </w:r>
      <w:r>
        <w:rPr>
          <w:lang w:eastAsia="ru-RU"/>
        </w:rPr>
        <w:t></w:t>
      </w:r>
      <w:r>
        <w:rPr>
          <w:rFonts w:hint="eastAsia"/>
          <w:lang w:eastAsia="ru-RU"/>
        </w:rPr>
        <w:t>розвитку</w:t>
      </w:r>
      <w:r>
        <w:rPr>
          <w:lang w:eastAsia="ru-RU"/>
        </w:rPr>
        <w:t></w:t>
      </w:r>
      <w:r>
        <w:rPr>
          <w:rFonts w:hint="eastAsia"/>
          <w:lang w:eastAsia="ru-RU"/>
        </w:rPr>
        <w:t>корпорацій</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ВДОСКОНАЛЕННЯ</w:t>
      </w:r>
      <w:r>
        <w:rPr>
          <w:lang w:eastAsia="ru-RU"/>
        </w:rPr>
        <w:t></w:t>
      </w:r>
      <w:r>
        <w:rPr>
          <w:rFonts w:hint="eastAsia"/>
          <w:lang w:eastAsia="ru-RU"/>
        </w:rPr>
        <w:t>ОРГАНІЗАЦІЙНО</w:t>
      </w:r>
      <w:r>
        <w:rPr>
          <w:lang w:eastAsia="ru-RU"/>
        </w:rPr>
        <w:t></w:t>
      </w:r>
      <w:r>
        <w:rPr>
          <w:rFonts w:hint="eastAsia"/>
          <w:lang w:eastAsia="ru-RU"/>
        </w:rPr>
        <w:t>ЕКОНОМІЧНОГО</w:t>
      </w:r>
    </w:p>
    <w:p w:rsidR="00F8571C" w:rsidRDefault="00F8571C" w:rsidP="00F8571C">
      <w:pPr>
        <w:rPr>
          <w:lang w:eastAsia="ru-RU"/>
        </w:rPr>
      </w:pPr>
      <w:r>
        <w:rPr>
          <w:rFonts w:hint="eastAsia"/>
          <w:lang w:eastAsia="ru-RU"/>
        </w:rPr>
        <w:t>РОЗВИТКУ</w:t>
      </w:r>
      <w:r>
        <w:rPr>
          <w:lang w:eastAsia="ru-RU"/>
        </w:rPr>
        <w:t></w:t>
      </w:r>
      <w:r>
        <w:rPr>
          <w:rFonts w:hint="eastAsia"/>
          <w:lang w:eastAsia="ru-RU"/>
        </w:rPr>
        <w:t>ПРОМИСЛОВИХ</w:t>
      </w:r>
      <w:r>
        <w:rPr>
          <w:lang w:eastAsia="ru-RU"/>
        </w:rPr>
        <w:t></w:t>
      </w:r>
      <w:r>
        <w:rPr>
          <w:rFonts w:hint="eastAsia"/>
          <w:lang w:eastAsia="ru-RU"/>
        </w:rPr>
        <w:t>КОРПОРАЦІЙ</w:t>
      </w:r>
      <w:r>
        <w:rPr>
          <w:lang w:eastAsia="ru-RU"/>
        </w:rPr>
        <w:t></w:t>
      </w:r>
      <w:r>
        <w:rPr>
          <w:rFonts w:hint="eastAsia"/>
          <w:lang w:eastAsia="ru-RU"/>
        </w:rPr>
        <w:t>В</w:t>
      </w:r>
      <w:r>
        <w:rPr>
          <w:lang w:eastAsia="ru-RU"/>
        </w:rPr>
        <w:t></w:t>
      </w:r>
      <w:r>
        <w:rPr>
          <w:rFonts w:hint="eastAsia"/>
          <w:lang w:eastAsia="ru-RU"/>
        </w:rPr>
        <w:t>УМОВАХ</w:t>
      </w:r>
    </w:p>
    <w:p w:rsidR="00F8571C" w:rsidRDefault="00F8571C" w:rsidP="00F8571C">
      <w:pPr>
        <w:rPr>
          <w:lang w:eastAsia="ru-RU"/>
        </w:rPr>
      </w:pPr>
      <w:r>
        <w:rPr>
          <w:rFonts w:hint="eastAsia"/>
          <w:lang w:eastAsia="ru-RU"/>
        </w:rPr>
        <w:t>СТРУКТУРНОЇ</w:t>
      </w:r>
      <w:r>
        <w:rPr>
          <w:lang w:eastAsia="ru-RU"/>
        </w:rPr>
        <w:t></w:t>
      </w:r>
      <w:r>
        <w:rPr>
          <w:rFonts w:hint="eastAsia"/>
          <w:lang w:eastAsia="ru-RU"/>
        </w:rPr>
        <w:t>ТРАНСФОРМАЦІЇ</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Обґрунтування</w:t>
      </w:r>
      <w:r>
        <w:rPr>
          <w:lang w:eastAsia="ru-RU"/>
        </w:rPr>
        <w:t></w:t>
      </w:r>
      <w:r>
        <w:rPr>
          <w:rFonts w:hint="eastAsia"/>
          <w:lang w:eastAsia="ru-RU"/>
        </w:rPr>
        <w:t>вибору</w:t>
      </w:r>
      <w:r>
        <w:rPr>
          <w:lang w:eastAsia="ru-RU"/>
        </w:rPr>
        <w:t></w:t>
      </w:r>
      <w:r>
        <w:rPr>
          <w:rFonts w:hint="eastAsia"/>
          <w:lang w:eastAsia="ru-RU"/>
        </w:rPr>
        <w:t>структурної</w:t>
      </w:r>
      <w:r>
        <w:rPr>
          <w:lang w:eastAsia="ru-RU"/>
        </w:rPr>
        <w:t></w:t>
      </w:r>
      <w:r>
        <w:rPr>
          <w:rFonts w:hint="eastAsia"/>
          <w:lang w:eastAsia="ru-RU"/>
        </w:rPr>
        <w:t>трансформації</w:t>
      </w:r>
      <w:r>
        <w:rPr>
          <w:lang w:eastAsia="ru-RU"/>
        </w:rPr>
        <w:t></w:t>
      </w:r>
      <w:r>
        <w:rPr>
          <w:rFonts w:hint="eastAsia"/>
          <w:lang w:eastAsia="ru-RU"/>
        </w:rPr>
        <w:t>корпорацій</w:t>
      </w:r>
      <w:r>
        <w:rPr>
          <w:lang w:eastAsia="ru-RU"/>
        </w:rPr>
        <w:t></w:t>
      </w:r>
      <w:r>
        <w:rPr>
          <w:lang w:eastAsia="ru-RU"/>
        </w:rPr>
        <w:t></w:t>
      </w:r>
      <w:r>
        <w:rPr>
          <w:lang w:eastAsia="ru-RU"/>
        </w:rPr>
        <w:t></w:t>
      </w:r>
      <w:r>
        <w:rPr>
          <w:lang w:eastAsia="ru-RU"/>
        </w:rPr>
        <w:t></w:t>
      </w:r>
    </w:p>
    <w:p w:rsidR="00F8571C" w:rsidRDefault="00F8571C" w:rsidP="00F8571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Врахування</w:t>
      </w:r>
      <w:r>
        <w:rPr>
          <w:lang w:eastAsia="ru-RU"/>
        </w:rPr>
        <w:t></w:t>
      </w:r>
      <w:r>
        <w:rPr>
          <w:rFonts w:hint="eastAsia"/>
          <w:lang w:eastAsia="ru-RU"/>
        </w:rPr>
        <w:t>економічних</w:t>
      </w:r>
      <w:r>
        <w:rPr>
          <w:lang w:eastAsia="ru-RU"/>
        </w:rPr>
        <w:t></w:t>
      </w:r>
      <w:r>
        <w:rPr>
          <w:rFonts w:hint="eastAsia"/>
          <w:lang w:eastAsia="ru-RU"/>
        </w:rPr>
        <w:t>інтересів</w:t>
      </w:r>
      <w:r>
        <w:rPr>
          <w:lang w:eastAsia="ru-RU"/>
        </w:rPr>
        <w:t></w:t>
      </w:r>
      <w:r>
        <w:rPr>
          <w:rFonts w:hint="eastAsia"/>
          <w:lang w:eastAsia="ru-RU"/>
        </w:rPr>
        <w:t>учасників</w:t>
      </w:r>
      <w:r>
        <w:rPr>
          <w:lang w:eastAsia="ru-RU"/>
        </w:rPr>
        <w:t></w:t>
      </w:r>
      <w:r>
        <w:rPr>
          <w:rFonts w:hint="eastAsia"/>
          <w:lang w:eastAsia="ru-RU"/>
        </w:rPr>
        <w:t>структурної</w:t>
      </w:r>
      <w:r>
        <w:rPr>
          <w:lang w:eastAsia="ru-RU"/>
        </w:rPr>
        <w:t></w:t>
      </w:r>
      <w:r>
        <w:rPr>
          <w:rFonts w:hint="eastAsia"/>
          <w:lang w:eastAsia="ru-RU"/>
        </w:rPr>
        <w:t>трансформації</w:t>
      </w:r>
      <w:r>
        <w:rPr>
          <w:lang w:eastAsia="ru-RU"/>
        </w:rPr>
        <w:t></w:t>
      </w:r>
      <w:r>
        <w:rPr>
          <w:rFonts w:hint="eastAsia"/>
          <w:lang w:eastAsia="ru-RU"/>
        </w:rPr>
        <w:t>корпорацій</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організаційно</w:t>
      </w:r>
      <w:r>
        <w:rPr>
          <w:lang w:eastAsia="ru-RU"/>
        </w:rPr>
        <w:t></w:t>
      </w:r>
      <w:r>
        <w:rPr>
          <w:rFonts w:hint="eastAsia"/>
          <w:lang w:eastAsia="ru-RU"/>
        </w:rPr>
        <w:t>економічних</w:t>
      </w:r>
      <w:r>
        <w:rPr>
          <w:lang w:eastAsia="ru-RU"/>
        </w:rPr>
        <w:t></w:t>
      </w:r>
      <w:r>
        <w:rPr>
          <w:rFonts w:hint="eastAsia"/>
          <w:lang w:eastAsia="ru-RU"/>
        </w:rPr>
        <w:t>умов</w:t>
      </w:r>
      <w:r>
        <w:rPr>
          <w:lang w:eastAsia="ru-RU"/>
        </w:rPr>
        <w:t></w:t>
      </w:r>
      <w:r>
        <w:rPr>
          <w:rFonts w:hint="eastAsia"/>
          <w:lang w:eastAsia="ru-RU"/>
        </w:rPr>
        <w:t>розвитку</w:t>
      </w:r>
      <w:r>
        <w:rPr>
          <w:lang w:eastAsia="ru-RU"/>
        </w:rPr>
        <w:t></w:t>
      </w:r>
      <w:r>
        <w:rPr>
          <w:rFonts w:hint="eastAsia"/>
          <w:lang w:eastAsia="ru-RU"/>
        </w:rPr>
        <w:t>корпорацій</w:t>
      </w:r>
      <w:r>
        <w:rPr>
          <w:lang w:eastAsia="ru-RU"/>
        </w:rPr>
        <w:t></w:t>
      </w:r>
      <w:r>
        <w:rPr>
          <w:rFonts w:hint="eastAsia"/>
          <w:lang w:eastAsia="ru-RU"/>
        </w:rPr>
        <w:t>у</w:t>
      </w:r>
      <w:r>
        <w:rPr>
          <w:lang w:eastAsia="ru-RU"/>
        </w:rPr>
        <w:t></w:t>
      </w:r>
      <w:r>
        <w:rPr>
          <w:rFonts w:hint="eastAsia"/>
          <w:lang w:eastAsia="ru-RU"/>
        </w:rPr>
        <w:t>промисловому</w:t>
      </w:r>
      <w:r>
        <w:rPr>
          <w:lang w:eastAsia="ru-RU"/>
        </w:rPr>
        <w:t></w:t>
      </w:r>
      <w:r>
        <w:rPr>
          <w:rFonts w:hint="eastAsia"/>
          <w:lang w:eastAsia="ru-RU"/>
        </w:rPr>
        <w:t>комплексі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rFonts w:hint="eastAsia"/>
          <w:lang w:eastAsia="ru-RU"/>
        </w:rPr>
        <w:lastRenderedPageBreak/>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8571C" w:rsidRDefault="00F8571C" w:rsidP="00F8571C">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F8571C" w:rsidRDefault="00F8571C" w:rsidP="00F8571C">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F8571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02" w:rsidRDefault="00EF2E02">
      <w:pPr>
        <w:spacing w:after="0" w:line="240" w:lineRule="auto"/>
      </w:pPr>
      <w:r>
        <w:separator/>
      </w:r>
    </w:p>
  </w:endnote>
  <w:endnote w:type="continuationSeparator" w:id="0">
    <w:p w:rsidR="00EF2E02" w:rsidRDefault="00EF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02" w:rsidRDefault="00EF2E02"/>
    <w:p w:rsidR="00EF2E02" w:rsidRDefault="00EF2E02"/>
    <w:p w:rsidR="00EF2E02" w:rsidRDefault="00EF2E02"/>
    <w:p w:rsidR="00EF2E02" w:rsidRDefault="00EF2E02"/>
    <w:p w:rsidR="00EF2E02" w:rsidRDefault="00EF2E02"/>
    <w:p w:rsidR="00EF2E02" w:rsidRDefault="00EF2E02"/>
    <w:p w:rsidR="00EF2E02" w:rsidRDefault="00EF2E0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E02" w:rsidRDefault="00EF2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F2E02" w:rsidRDefault="00EF2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F2E02" w:rsidRDefault="00EF2E02"/>
    <w:p w:rsidR="00EF2E02" w:rsidRDefault="00EF2E02"/>
    <w:p w:rsidR="00EF2E02" w:rsidRDefault="00EF2E0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E02" w:rsidRDefault="00EF2E02"/>
                          <w:p w:rsidR="00EF2E02" w:rsidRDefault="00EF2E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F2E02" w:rsidRDefault="00EF2E02"/>
                    <w:p w:rsidR="00EF2E02" w:rsidRDefault="00EF2E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F2E02" w:rsidRDefault="00EF2E02"/>
    <w:p w:rsidR="00EF2E02" w:rsidRDefault="00EF2E02">
      <w:pPr>
        <w:rPr>
          <w:sz w:val="2"/>
          <w:szCs w:val="2"/>
        </w:rPr>
      </w:pPr>
    </w:p>
    <w:p w:rsidR="00EF2E02" w:rsidRDefault="00EF2E02"/>
    <w:p w:rsidR="00EF2E02" w:rsidRDefault="00EF2E02">
      <w:pPr>
        <w:spacing w:after="0" w:line="240" w:lineRule="auto"/>
      </w:pPr>
    </w:p>
  </w:footnote>
  <w:footnote w:type="continuationSeparator" w:id="0">
    <w:p w:rsidR="00EF2E02" w:rsidRDefault="00EF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02"/>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B978A-49D1-40AB-A0FD-1F1A4238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22044</TotalTime>
  <Pages>2</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1486</cp:revision>
  <cp:lastPrinted>2009-02-06T05:36:00Z</cp:lastPrinted>
  <dcterms:created xsi:type="dcterms:W3CDTF">2023-09-07T12:38:00Z</dcterms:created>
  <dcterms:modified xsi:type="dcterms:W3CDTF">2023-12-02T17:23:00Z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