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5E973" w14:textId="007D0002" w:rsidR="005255F8" w:rsidRDefault="000D1C0B" w:rsidP="000D1C0B">
      <w:bookmarkStart w:id="0" w:name="_GoBack"/>
      <w:r w:rsidRPr="000D1C0B">
        <w:rPr>
          <w:rFonts w:hint="eastAsia"/>
        </w:rPr>
        <w:t>Некоторые</w:t>
      </w:r>
      <w:r w:rsidRPr="000D1C0B">
        <w:t></w:t>
      </w:r>
      <w:r w:rsidRPr="000D1C0B">
        <w:rPr>
          <w:rFonts w:hint="eastAsia"/>
        </w:rPr>
        <w:t>вопросы</w:t>
      </w:r>
      <w:r w:rsidRPr="000D1C0B">
        <w:t></w:t>
      </w:r>
      <w:r w:rsidRPr="000D1C0B">
        <w:rPr>
          <w:rFonts w:hint="eastAsia"/>
        </w:rPr>
        <w:t>патогенеза</w:t>
      </w:r>
      <w:r w:rsidRPr="000D1C0B">
        <w:t></w:t>
      </w:r>
      <w:r w:rsidRPr="000D1C0B">
        <w:rPr>
          <w:rFonts w:hint="eastAsia"/>
        </w:rPr>
        <w:t>аденовирусной</w:t>
      </w:r>
      <w:r w:rsidRPr="000D1C0B">
        <w:t></w:t>
      </w:r>
      <w:r w:rsidRPr="000D1C0B">
        <w:rPr>
          <w:rFonts w:hint="eastAsia"/>
        </w:rPr>
        <w:t>инфекции</w:t>
      </w:r>
      <w:r w:rsidRPr="000D1C0B">
        <w:t></w:t>
      </w:r>
      <w:r w:rsidRPr="000D1C0B">
        <w:rPr>
          <w:rFonts w:hint="eastAsia"/>
        </w:rPr>
        <w:t>крупного</w:t>
      </w:r>
      <w:r w:rsidRPr="000D1C0B">
        <w:t></w:t>
      </w:r>
      <w:r w:rsidRPr="000D1C0B">
        <w:rPr>
          <w:rFonts w:hint="eastAsia"/>
        </w:rPr>
        <w:t>рогатого</w:t>
      </w:r>
      <w:r w:rsidRPr="000D1C0B">
        <w:t></w:t>
      </w:r>
      <w:r w:rsidRPr="000D1C0B">
        <w:rPr>
          <w:rFonts w:hint="eastAsia"/>
        </w:rPr>
        <w:t>скота</w:t>
      </w:r>
      <w:r>
        <w:t></w:t>
      </w:r>
      <w:r w:rsidRPr="000D1C0B">
        <w:t></w:t>
      </w:r>
      <w:r w:rsidRPr="000D1C0B">
        <w:rPr>
          <w:rFonts w:hint="eastAsia"/>
        </w:rPr>
        <w:t>Бурцева</w:t>
      </w:r>
      <w:r w:rsidRPr="000D1C0B">
        <w:t></w:t>
      </w:r>
      <w:r w:rsidRPr="000D1C0B">
        <w:t></w:t>
      </w:r>
      <w:r w:rsidRPr="000D1C0B">
        <w:rPr>
          <w:rFonts w:hint="eastAsia"/>
        </w:rPr>
        <w:t>Ирина</w:t>
      </w:r>
      <w:r w:rsidRPr="000D1C0B">
        <w:t></w:t>
      </w:r>
      <w:r w:rsidRPr="000D1C0B">
        <w:rPr>
          <w:rFonts w:hint="eastAsia"/>
        </w:rPr>
        <w:t>Афанасьевна</w:t>
      </w:r>
    </w:p>
    <w:p w14:paraId="4844045D" w14:textId="77777777" w:rsidR="000D1C0B" w:rsidRDefault="000D1C0B" w:rsidP="000D1C0B">
      <w:r>
        <w:rPr>
          <w:rFonts w:hint="eastAsia"/>
        </w:rPr>
        <w:t>ОГЛАВЛЕНИЕ</w:t>
      </w:r>
      <w:r>
        <w:t></w:t>
      </w:r>
      <w:r>
        <w:rPr>
          <w:rFonts w:hint="eastAsia"/>
        </w:rPr>
        <w:t>ДИССЕРТАЦИИ</w:t>
      </w:r>
    </w:p>
    <w:p w14:paraId="74683109" w14:textId="77777777" w:rsidR="000D1C0B" w:rsidRDefault="000D1C0B" w:rsidP="000D1C0B">
      <w:r>
        <w:rPr>
          <w:rFonts w:hint="eastAsia"/>
        </w:rPr>
        <w:t>кандидат</w:t>
      </w:r>
      <w:r>
        <w:t></w:t>
      </w:r>
      <w:r>
        <w:rPr>
          <w:rFonts w:hint="eastAsia"/>
        </w:rPr>
        <w:t>ветеринарных</w:t>
      </w:r>
      <w:r>
        <w:t></w:t>
      </w:r>
      <w:r>
        <w:rPr>
          <w:rFonts w:hint="eastAsia"/>
        </w:rPr>
        <w:t>наук</w:t>
      </w:r>
      <w:r>
        <w:t></w:t>
      </w:r>
      <w:r>
        <w:rPr>
          <w:rFonts w:hint="eastAsia"/>
        </w:rPr>
        <w:t>Бурцева</w:t>
      </w:r>
      <w:r>
        <w:t></w:t>
      </w:r>
      <w:r>
        <w:t></w:t>
      </w:r>
      <w:r>
        <w:rPr>
          <w:rFonts w:hint="eastAsia"/>
        </w:rPr>
        <w:t>Ирина</w:t>
      </w:r>
      <w:r>
        <w:t></w:t>
      </w:r>
      <w:r>
        <w:rPr>
          <w:rFonts w:hint="eastAsia"/>
        </w:rPr>
        <w:t>Афанасьевна</w:t>
      </w:r>
    </w:p>
    <w:p w14:paraId="5C2E0A86" w14:textId="77777777" w:rsidR="000D1C0B" w:rsidRDefault="000D1C0B" w:rsidP="000D1C0B">
      <w:r>
        <w:rPr>
          <w:rFonts w:hint="eastAsia"/>
        </w:rPr>
        <w:t>ВВЕДЕНИЕ</w:t>
      </w:r>
      <w:r>
        <w:t></w:t>
      </w:r>
    </w:p>
    <w:p w14:paraId="6D569204" w14:textId="77777777" w:rsidR="000D1C0B" w:rsidRDefault="000D1C0B" w:rsidP="000D1C0B"/>
    <w:p w14:paraId="2D2C8D67" w14:textId="77777777" w:rsidR="000D1C0B" w:rsidRDefault="000D1C0B" w:rsidP="000D1C0B">
      <w:r>
        <w:rPr>
          <w:rFonts w:hint="eastAsia"/>
        </w:rPr>
        <w:t>ГЛАВА</w:t>
      </w:r>
      <w:r>
        <w:t></w:t>
      </w:r>
      <w:r>
        <w:t></w:t>
      </w:r>
      <w:r>
        <w:t></w:t>
      </w:r>
      <w:r>
        <w:t></w:t>
      </w:r>
      <w:r>
        <w:rPr>
          <w:rFonts w:hint="eastAsia"/>
        </w:rPr>
        <w:t>ОБЩИЕ</w:t>
      </w:r>
      <w:r>
        <w:t></w:t>
      </w:r>
      <w:r>
        <w:rPr>
          <w:rFonts w:hint="eastAsia"/>
        </w:rPr>
        <w:t>СВЕДЕНИЯ</w:t>
      </w:r>
      <w:r>
        <w:t></w:t>
      </w:r>
      <w:r>
        <w:rPr>
          <w:rFonts w:hint="eastAsia"/>
        </w:rPr>
        <w:t>ОБ</w:t>
      </w:r>
      <w:r>
        <w:t></w:t>
      </w:r>
      <w:r>
        <w:rPr>
          <w:rFonts w:hint="eastAsia"/>
        </w:rPr>
        <w:t>АДЕНОВИРУСНОЙ</w:t>
      </w:r>
      <w:r>
        <w:t></w:t>
      </w:r>
      <w:r>
        <w:rPr>
          <w:rFonts w:hint="eastAsia"/>
        </w:rPr>
        <w:t>ИНФЕКЦИИ</w:t>
      </w:r>
      <w:r>
        <w:t></w:t>
      </w:r>
      <w:r>
        <w:rPr>
          <w:rFonts w:hint="eastAsia"/>
        </w:rPr>
        <w:t>КРУПНОГО</w:t>
      </w:r>
      <w:r>
        <w:t></w:t>
      </w:r>
      <w:r>
        <w:rPr>
          <w:rFonts w:hint="eastAsia"/>
        </w:rPr>
        <w:t>РОГАТОГО</w:t>
      </w:r>
      <w:r>
        <w:t></w:t>
      </w:r>
      <w:r>
        <w:rPr>
          <w:rFonts w:hint="eastAsia"/>
        </w:rPr>
        <w:t>СКОТА</w:t>
      </w:r>
      <w:r>
        <w:t></w:t>
      </w:r>
      <w:r>
        <w:t></w:t>
      </w:r>
      <w:r>
        <w:rPr>
          <w:rFonts w:hint="eastAsia"/>
        </w:rPr>
        <w:t>ОБЗОР</w:t>
      </w:r>
      <w:r>
        <w:t></w:t>
      </w:r>
      <w:r>
        <w:rPr>
          <w:rFonts w:hint="eastAsia"/>
        </w:rPr>
        <w:t>ЛИТЕРАТУРЫ</w:t>
      </w:r>
      <w:r>
        <w:t></w:t>
      </w:r>
    </w:p>
    <w:p w14:paraId="21397C44" w14:textId="77777777" w:rsidR="000D1C0B" w:rsidRDefault="000D1C0B" w:rsidP="000D1C0B"/>
    <w:p w14:paraId="3560F9FF" w14:textId="77777777" w:rsidR="000D1C0B" w:rsidRDefault="000D1C0B" w:rsidP="000D1C0B">
      <w:r>
        <w:t></w:t>
      </w:r>
      <w:r>
        <w:t></w:t>
      </w:r>
      <w:r>
        <w:t></w:t>
      </w:r>
      <w:r>
        <w:t></w:t>
      </w:r>
      <w:r>
        <w:t></w:t>
      </w:r>
      <w:r>
        <w:rPr>
          <w:rFonts w:hint="eastAsia"/>
        </w:rPr>
        <w:t>Краткая</w:t>
      </w:r>
      <w:r>
        <w:t></w:t>
      </w:r>
      <w:r>
        <w:rPr>
          <w:rFonts w:hint="eastAsia"/>
        </w:rPr>
        <w:t>история</w:t>
      </w:r>
      <w:r>
        <w:t></w:t>
      </w:r>
      <w:r>
        <w:rPr>
          <w:rFonts w:hint="eastAsia"/>
        </w:rPr>
        <w:t>открытия</w:t>
      </w:r>
      <w:r>
        <w:t></w:t>
      </w:r>
      <w:r>
        <w:rPr>
          <w:rFonts w:hint="eastAsia"/>
        </w:rPr>
        <w:t>аденовирусов</w:t>
      </w:r>
    </w:p>
    <w:p w14:paraId="64637570" w14:textId="77777777" w:rsidR="000D1C0B" w:rsidRDefault="000D1C0B" w:rsidP="000D1C0B"/>
    <w:p w14:paraId="569D46AB" w14:textId="77777777" w:rsidR="000D1C0B" w:rsidRDefault="000D1C0B" w:rsidP="000D1C0B">
      <w:r>
        <w:t></w:t>
      </w:r>
      <w:r>
        <w:t></w:t>
      </w:r>
      <w:r>
        <w:t></w:t>
      </w:r>
      <w:r>
        <w:t></w:t>
      </w:r>
      <w:r>
        <w:t></w:t>
      </w:r>
      <w:r>
        <w:rPr>
          <w:rFonts w:hint="eastAsia"/>
        </w:rPr>
        <w:t>Распространение</w:t>
      </w:r>
      <w:r>
        <w:t></w:t>
      </w:r>
      <w:r>
        <w:rPr>
          <w:rFonts w:hint="eastAsia"/>
        </w:rPr>
        <w:t>аденовирусной</w:t>
      </w:r>
      <w:r>
        <w:t></w:t>
      </w:r>
      <w:r>
        <w:rPr>
          <w:rFonts w:hint="eastAsia"/>
        </w:rPr>
        <w:t>инфекции</w:t>
      </w:r>
      <w:r>
        <w:t></w:t>
      </w:r>
      <w:r>
        <w:rPr>
          <w:rFonts w:hint="eastAsia"/>
        </w:rPr>
        <w:t>в</w:t>
      </w:r>
      <w:r>
        <w:t></w:t>
      </w:r>
      <w:r>
        <w:rPr>
          <w:rFonts w:hint="eastAsia"/>
        </w:rPr>
        <w:t>хозяйствах</w:t>
      </w:r>
      <w:r>
        <w:t></w:t>
      </w:r>
      <w:r>
        <w:rPr>
          <w:rFonts w:hint="eastAsia"/>
        </w:rPr>
        <w:t>СССР</w:t>
      </w:r>
      <w:r>
        <w:t></w:t>
      </w:r>
    </w:p>
    <w:p w14:paraId="6AACE70F" w14:textId="77777777" w:rsidR="000D1C0B" w:rsidRDefault="000D1C0B" w:rsidP="000D1C0B"/>
    <w:p w14:paraId="06291B98" w14:textId="77777777" w:rsidR="000D1C0B" w:rsidRDefault="000D1C0B" w:rsidP="000D1C0B">
      <w:r>
        <w:t></w:t>
      </w:r>
      <w:r>
        <w:t></w:t>
      </w:r>
      <w:r>
        <w:t></w:t>
      </w:r>
      <w:r>
        <w:t></w:t>
      </w:r>
      <w:r>
        <w:t></w:t>
      </w:r>
      <w:r>
        <w:rPr>
          <w:rFonts w:hint="eastAsia"/>
        </w:rPr>
        <w:t>Структура</w:t>
      </w:r>
      <w:r>
        <w:t></w:t>
      </w:r>
      <w:r>
        <w:rPr>
          <w:rFonts w:hint="eastAsia"/>
        </w:rPr>
        <w:t>и</w:t>
      </w:r>
      <w:r>
        <w:t></w:t>
      </w:r>
      <w:r>
        <w:rPr>
          <w:rFonts w:hint="eastAsia"/>
        </w:rPr>
        <w:t>биологические</w:t>
      </w:r>
      <w:r>
        <w:t></w:t>
      </w:r>
      <w:r>
        <w:rPr>
          <w:rFonts w:hint="eastAsia"/>
        </w:rPr>
        <w:t>свойства</w:t>
      </w:r>
      <w:r>
        <w:t></w:t>
      </w:r>
      <w:r>
        <w:rPr>
          <w:rFonts w:hint="eastAsia"/>
        </w:rPr>
        <w:t>аденовирусов</w:t>
      </w:r>
    </w:p>
    <w:p w14:paraId="72145455" w14:textId="77777777" w:rsidR="000D1C0B" w:rsidRDefault="000D1C0B" w:rsidP="000D1C0B"/>
    <w:p w14:paraId="10F430FA" w14:textId="77777777" w:rsidR="000D1C0B" w:rsidRDefault="000D1C0B" w:rsidP="000D1C0B">
      <w:r>
        <w:t></w:t>
      </w:r>
      <w:r>
        <w:t></w:t>
      </w:r>
      <w:r>
        <w:t></w:t>
      </w:r>
      <w:r>
        <w:t></w:t>
      </w:r>
      <w:r>
        <w:t></w:t>
      </w:r>
      <w:r>
        <w:rPr>
          <w:rFonts w:hint="eastAsia"/>
        </w:rPr>
        <w:t>Культуральные</w:t>
      </w:r>
      <w:r>
        <w:t></w:t>
      </w:r>
      <w:r>
        <w:rPr>
          <w:rFonts w:hint="eastAsia"/>
        </w:rPr>
        <w:t>свойства</w:t>
      </w:r>
      <w:r>
        <w:t></w:t>
      </w:r>
      <w:r>
        <w:rPr>
          <w:rFonts w:hint="eastAsia"/>
        </w:rPr>
        <w:t>аденовирусов</w:t>
      </w:r>
      <w:r>
        <w:t></w:t>
      </w:r>
      <w:r>
        <w:rPr>
          <w:rFonts w:hint="eastAsia"/>
        </w:rPr>
        <w:t>крупного</w:t>
      </w:r>
      <w:r>
        <w:t></w:t>
      </w:r>
      <w:r>
        <w:rPr>
          <w:rFonts w:hint="eastAsia"/>
        </w:rPr>
        <w:t>рогатого</w:t>
      </w:r>
      <w:r>
        <w:t></w:t>
      </w:r>
      <w:r>
        <w:rPr>
          <w:rFonts w:hint="eastAsia"/>
        </w:rPr>
        <w:t>скота</w:t>
      </w:r>
    </w:p>
    <w:p w14:paraId="0307901C" w14:textId="77777777" w:rsidR="000D1C0B" w:rsidRDefault="000D1C0B" w:rsidP="000D1C0B"/>
    <w:p w14:paraId="543038DE" w14:textId="77777777" w:rsidR="000D1C0B" w:rsidRDefault="000D1C0B" w:rsidP="000D1C0B">
      <w:r>
        <w:t></w:t>
      </w:r>
      <w:r>
        <w:t></w:t>
      </w:r>
      <w:r>
        <w:t></w:t>
      </w:r>
      <w:r>
        <w:t></w:t>
      </w:r>
      <w:r>
        <w:t></w:t>
      </w:r>
      <w:r>
        <w:rPr>
          <w:rFonts w:hint="eastAsia"/>
        </w:rPr>
        <w:t>Экспериментальная</w:t>
      </w:r>
      <w:r>
        <w:t></w:t>
      </w:r>
      <w:r>
        <w:rPr>
          <w:rFonts w:hint="eastAsia"/>
        </w:rPr>
        <w:t>инфекция</w:t>
      </w:r>
      <w:r>
        <w:t></w:t>
      </w:r>
      <w:r>
        <w:rPr>
          <w:rFonts w:hint="eastAsia"/>
        </w:rPr>
        <w:t>и</w:t>
      </w:r>
      <w:r>
        <w:t></w:t>
      </w:r>
      <w:r>
        <w:rPr>
          <w:rFonts w:hint="eastAsia"/>
        </w:rPr>
        <w:t>патогенез</w:t>
      </w:r>
    </w:p>
    <w:p w14:paraId="59028D6B" w14:textId="77777777" w:rsidR="000D1C0B" w:rsidRDefault="000D1C0B" w:rsidP="000D1C0B"/>
    <w:p w14:paraId="51F81A83" w14:textId="77777777" w:rsidR="000D1C0B" w:rsidRDefault="000D1C0B" w:rsidP="000D1C0B">
      <w:r>
        <w:t></w:t>
      </w:r>
      <w:r>
        <w:t></w:t>
      </w:r>
      <w:r>
        <w:t></w:t>
      </w:r>
      <w:r>
        <w:t></w:t>
      </w:r>
      <w:r>
        <w:t></w:t>
      </w:r>
      <w:r>
        <w:rPr>
          <w:rFonts w:hint="eastAsia"/>
        </w:rPr>
        <w:t>Антигенная</w:t>
      </w:r>
      <w:r>
        <w:t></w:t>
      </w:r>
      <w:r>
        <w:rPr>
          <w:rFonts w:hint="eastAsia"/>
        </w:rPr>
        <w:t>вариабельность</w:t>
      </w:r>
    </w:p>
    <w:p w14:paraId="361DE8DC" w14:textId="77777777" w:rsidR="000D1C0B" w:rsidRDefault="000D1C0B" w:rsidP="000D1C0B"/>
    <w:p w14:paraId="347B0E86" w14:textId="77777777" w:rsidR="000D1C0B" w:rsidRDefault="000D1C0B" w:rsidP="000D1C0B">
      <w:r>
        <w:t></w:t>
      </w:r>
      <w:r>
        <w:t></w:t>
      </w:r>
      <w:r>
        <w:t></w:t>
      </w:r>
      <w:r>
        <w:t></w:t>
      </w:r>
      <w:r>
        <w:t></w:t>
      </w:r>
      <w:r>
        <w:rPr>
          <w:rFonts w:hint="eastAsia"/>
        </w:rPr>
        <w:t>Патологоанатомические</w:t>
      </w:r>
      <w:r>
        <w:t></w:t>
      </w:r>
      <w:r>
        <w:rPr>
          <w:rFonts w:hint="eastAsia"/>
        </w:rPr>
        <w:t>изменения</w:t>
      </w:r>
    </w:p>
    <w:p w14:paraId="6FE8F2E8" w14:textId="77777777" w:rsidR="000D1C0B" w:rsidRDefault="000D1C0B" w:rsidP="000D1C0B"/>
    <w:p w14:paraId="56BBB261" w14:textId="77777777" w:rsidR="000D1C0B" w:rsidRDefault="000D1C0B" w:rsidP="000D1C0B">
      <w:r>
        <w:t></w:t>
      </w:r>
      <w:r>
        <w:t></w:t>
      </w:r>
      <w:r>
        <w:t></w:t>
      </w:r>
      <w:r>
        <w:t></w:t>
      </w:r>
      <w:r>
        <w:t></w:t>
      </w:r>
      <w:r>
        <w:rPr>
          <w:rFonts w:hint="eastAsia"/>
        </w:rPr>
        <w:t>Профилактика</w:t>
      </w:r>
      <w:r>
        <w:t></w:t>
      </w:r>
      <w:r>
        <w:rPr>
          <w:rFonts w:hint="eastAsia"/>
        </w:rPr>
        <w:t>и</w:t>
      </w:r>
      <w:r>
        <w:t></w:t>
      </w:r>
      <w:r>
        <w:rPr>
          <w:rFonts w:hint="eastAsia"/>
        </w:rPr>
        <w:t>меры</w:t>
      </w:r>
      <w:r>
        <w:t></w:t>
      </w:r>
      <w:r>
        <w:rPr>
          <w:rFonts w:hint="eastAsia"/>
        </w:rPr>
        <w:t>борьбы</w:t>
      </w:r>
    </w:p>
    <w:p w14:paraId="79B71611" w14:textId="77777777" w:rsidR="000D1C0B" w:rsidRDefault="000D1C0B" w:rsidP="000D1C0B"/>
    <w:p w14:paraId="7FD67A6A" w14:textId="77777777" w:rsidR="000D1C0B" w:rsidRDefault="000D1C0B" w:rsidP="000D1C0B">
      <w:r>
        <w:rPr>
          <w:rFonts w:hint="eastAsia"/>
        </w:rPr>
        <w:t>ГЛАВА</w:t>
      </w:r>
      <w:r>
        <w:t></w:t>
      </w:r>
      <w:r>
        <w:t></w:t>
      </w:r>
      <w:r>
        <w:t></w:t>
      </w:r>
      <w:r>
        <w:t></w:t>
      </w:r>
      <w:r>
        <w:rPr>
          <w:rFonts w:hint="eastAsia"/>
        </w:rPr>
        <w:t>ЭКСПЕРИМЕНТАЛЬНАЯ</w:t>
      </w:r>
      <w:r>
        <w:t></w:t>
      </w:r>
      <w:r>
        <w:rPr>
          <w:rFonts w:hint="eastAsia"/>
        </w:rPr>
        <w:t>АДЕНОВИРУСНАЯ</w:t>
      </w:r>
      <w:r>
        <w:t></w:t>
      </w:r>
      <w:r>
        <w:rPr>
          <w:rFonts w:hint="eastAsia"/>
        </w:rPr>
        <w:t>ИНФЕКЦИЯ</w:t>
      </w:r>
      <w:r>
        <w:t></w:t>
      </w:r>
      <w:r>
        <w:t></w:t>
      </w:r>
      <w:r>
        <w:rPr>
          <w:rFonts w:hint="eastAsia"/>
        </w:rPr>
        <w:t>ВЫДЕЛЕНИЕ</w:t>
      </w:r>
      <w:r>
        <w:t></w:t>
      </w:r>
      <w:r>
        <w:rPr>
          <w:rFonts w:hint="eastAsia"/>
        </w:rPr>
        <w:t>ВИРУСА</w:t>
      </w:r>
      <w:r>
        <w:t></w:t>
      </w:r>
      <w:r>
        <w:t></w:t>
      </w:r>
      <w:r>
        <w:rPr>
          <w:rFonts w:hint="eastAsia"/>
        </w:rPr>
        <w:t>ВЫЯВЛЕНИЕ</w:t>
      </w:r>
      <w:r>
        <w:t></w:t>
      </w:r>
      <w:r>
        <w:rPr>
          <w:rFonts w:hint="eastAsia"/>
        </w:rPr>
        <w:t>СПЕЦИФИЧЕСКОГО</w:t>
      </w:r>
      <w:r>
        <w:t></w:t>
      </w:r>
      <w:r>
        <w:rPr>
          <w:rFonts w:hint="eastAsia"/>
        </w:rPr>
        <w:t>АНТИГЕНА</w:t>
      </w:r>
    </w:p>
    <w:p w14:paraId="6223389B" w14:textId="77777777" w:rsidR="000D1C0B" w:rsidRDefault="000D1C0B" w:rsidP="000D1C0B"/>
    <w:p w14:paraId="7C3F7523" w14:textId="77777777" w:rsidR="000D1C0B" w:rsidRDefault="000D1C0B" w:rsidP="000D1C0B">
      <w:r>
        <w:rPr>
          <w:rFonts w:hint="eastAsia"/>
        </w:rPr>
        <w:t>И</w:t>
      </w:r>
      <w:r>
        <w:t></w:t>
      </w:r>
      <w:r>
        <w:rPr>
          <w:rFonts w:hint="eastAsia"/>
        </w:rPr>
        <w:t>АНТИТЕЛ</w:t>
      </w:r>
      <w:r>
        <w:t></w:t>
      </w:r>
      <w:r>
        <w:rPr>
          <w:rFonts w:hint="eastAsia"/>
        </w:rPr>
        <w:t>У</w:t>
      </w:r>
      <w:r>
        <w:t></w:t>
      </w:r>
      <w:r>
        <w:rPr>
          <w:rFonts w:hint="eastAsia"/>
        </w:rPr>
        <w:t>ИНТАКТНЫХ</w:t>
      </w:r>
      <w:r>
        <w:t></w:t>
      </w:r>
      <w:r>
        <w:rPr>
          <w:rFonts w:hint="eastAsia"/>
        </w:rPr>
        <w:t>ЖИВОТНЫХ</w:t>
      </w:r>
      <w:r>
        <w:t></w:t>
      </w:r>
    </w:p>
    <w:p w14:paraId="297DAFF6" w14:textId="77777777" w:rsidR="000D1C0B" w:rsidRDefault="000D1C0B" w:rsidP="000D1C0B"/>
    <w:p w14:paraId="55D427BD" w14:textId="77777777" w:rsidR="000D1C0B" w:rsidRDefault="000D1C0B" w:rsidP="000D1C0B">
      <w:r>
        <w:lastRenderedPageBreak/>
        <w:t></w:t>
      </w:r>
      <w:r>
        <w:t></w:t>
      </w:r>
      <w:r>
        <w:t></w:t>
      </w:r>
      <w:r>
        <w:t></w:t>
      </w:r>
      <w:r>
        <w:t></w:t>
      </w:r>
      <w:r>
        <w:rPr>
          <w:rFonts w:hint="eastAsia"/>
        </w:rPr>
        <w:t>Литературная</w:t>
      </w:r>
      <w:r>
        <w:t></w:t>
      </w:r>
      <w:r>
        <w:rPr>
          <w:rFonts w:hint="eastAsia"/>
        </w:rPr>
        <w:t>справка</w:t>
      </w:r>
      <w:r>
        <w:t></w:t>
      </w:r>
    </w:p>
    <w:p w14:paraId="4705606A" w14:textId="77777777" w:rsidR="000D1C0B" w:rsidRDefault="000D1C0B" w:rsidP="000D1C0B"/>
    <w:p w14:paraId="3450ABC8" w14:textId="77777777" w:rsidR="000D1C0B" w:rsidRDefault="000D1C0B" w:rsidP="000D1C0B">
      <w:r>
        <w:t></w:t>
      </w:r>
      <w:r>
        <w:t></w:t>
      </w:r>
      <w:r>
        <w:t></w:t>
      </w:r>
      <w:r>
        <w:t></w:t>
      </w:r>
      <w:r>
        <w:t></w:t>
      </w:r>
      <w:r>
        <w:rPr>
          <w:rFonts w:hint="eastAsia"/>
        </w:rPr>
        <w:t>Материалы</w:t>
      </w:r>
      <w:r>
        <w:t></w:t>
      </w:r>
      <w:r>
        <w:rPr>
          <w:rFonts w:hint="eastAsia"/>
        </w:rPr>
        <w:t>и</w:t>
      </w:r>
      <w:r>
        <w:t></w:t>
      </w:r>
      <w:r>
        <w:rPr>
          <w:rFonts w:hint="eastAsia"/>
        </w:rPr>
        <w:t>методы</w:t>
      </w:r>
      <w:r>
        <w:t></w:t>
      </w:r>
    </w:p>
    <w:p w14:paraId="15DAF95E" w14:textId="77777777" w:rsidR="000D1C0B" w:rsidRDefault="000D1C0B" w:rsidP="000D1C0B"/>
    <w:p w14:paraId="0C9D393C" w14:textId="77777777" w:rsidR="000D1C0B" w:rsidRDefault="000D1C0B" w:rsidP="000D1C0B">
      <w:r>
        <w:t></w:t>
      </w:r>
      <w:r>
        <w:t></w:t>
      </w:r>
      <w:r>
        <w:t></w:t>
      </w:r>
      <w:r>
        <w:t></w:t>
      </w:r>
      <w:r>
        <w:t></w:t>
      </w:r>
      <w:r>
        <w:rPr>
          <w:rFonts w:hint="eastAsia"/>
        </w:rPr>
        <w:t>Результаты</w:t>
      </w:r>
      <w:r>
        <w:t></w:t>
      </w:r>
    </w:p>
    <w:p w14:paraId="06A95B1D" w14:textId="77777777" w:rsidR="000D1C0B" w:rsidRDefault="000D1C0B" w:rsidP="000D1C0B"/>
    <w:p w14:paraId="2A19105F" w14:textId="77777777" w:rsidR="000D1C0B" w:rsidRDefault="000D1C0B" w:rsidP="000D1C0B">
      <w:r>
        <w:rPr>
          <w:rFonts w:hint="eastAsia"/>
        </w:rPr>
        <w:t>ГЛАВА</w:t>
      </w:r>
      <w:r>
        <w:t></w:t>
      </w:r>
      <w:r>
        <w:t></w:t>
      </w:r>
      <w:r>
        <w:t></w:t>
      </w:r>
      <w:r>
        <w:t></w:t>
      </w:r>
      <w:r>
        <w:rPr>
          <w:rFonts w:hint="eastAsia"/>
        </w:rPr>
        <w:t>ИЗУЧЕНИЕ</w:t>
      </w:r>
      <w:r>
        <w:t></w:t>
      </w:r>
      <w:r>
        <w:rPr>
          <w:rFonts w:hint="eastAsia"/>
        </w:rPr>
        <w:t>ЦИТОПАТОЛОГИИ</w:t>
      </w:r>
      <w:r>
        <w:t></w:t>
      </w:r>
      <w:r>
        <w:t></w:t>
      </w:r>
      <w:r>
        <w:rPr>
          <w:rFonts w:hint="eastAsia"/>
        </w:rPr>
        <w:t>ВЫЗВАННОЙ</w:t>
      </w:r>
      <w:r>
        <w:t></w:t>
      </w:r>
      <w:r>
        <w:rPr>
          <w:rFonts w:hint="eastAsia"/>
        </w:rPr>
        <w:t>АДЕНОВИРУСОМ</w:t>
      </w:r>
    </w:p>
    <w:p w14:paraId="1E95E621" w14:textId="77777777" w:rsidR="000D1C0B" w:rsidRDefault="000D1C0B" w:rsidP="000D1C0B"/>
    <w:p w14:paraId="77AA3CC1" w14:textId="77777777" w:rsidR="000D1C0B" w:rsidRDefault="000D1C0B" w:rsidP="000D1C0B">
      <w:r>
        <w:rPr>
          <w:rFonts w:hint="eastAsia"/>
        </w:rPr>
        <w:t>В</w:t>
      </w:r>
      <w:r>
        <w:t></w:t>
      </w:r>
      <w:r>
        <w:rPr>
          <w:rFonts w:hint="eastAsia"/>
        </w:rPr>
        <w:t>Ю</w:t>
      </w:r>
      <w:r>
        <w:t></w:t>
      </w:r>
      <w:r>
        <w:t></w:t>
      </w:r>
      <w:r>
        <w:t></w:t>
      </w:r>
      <w:r>
        <w:t></w:t>
      </w:r>
      <w:r>
        <w:t></w:t>
      </w:r>
      <w:r>
        <w:t></w:t>
      </w:r>
      <w:r>
        <w:t></w:t>
      </w:r>
      <w:r>
        <w:t></w:t>
      </w:r>
      <w:r>
        <w:t></w:t>
      </w:r>
      <w:r>
        <w:t></w:t>
      </w:r>
      <w:r>
        <w:t></w:t>
      </w:r>
    </w:p>
    <w:p w14:paraId="58E99DDD" w14:textId="77777777" w:rsidR="000D1C0B" w:rsidRDefault="000D1C0B" w:rsidP="000D1C0B"/>
    <w:p w14:paraId="155A1AE7" w14:textId="77777777" w:rsidR="000D1C0B" w:rsidRDefault="000D1C0B" w:rsidP="000D1C0B">
      <w:r>
        <w:t></w:t>
      </w:r>
      <w:r>
        <w:t></w:t>
      </w:r>
      <w:r>
        <w:t></w:t>
      </w:r>
      <w:r>
        <w:t></w:t>
      </w:r>
      <w:r>
        <w:t></w:t>
      </w:r>
      <w:r>
        <w:rPr>
          <w:rFonts w:hint="eastAsia"/>
        </w:rPr>
        <w:t>Литературная</w:t>
      </w:r>
      <w:r>
        <w:t></w:t>
      </w:r>
      <w:r>
        <w:rPr>
          <w:rFonts w:hint="eastAsia"/>
        </w:rPr>
        <w:t>справка</w:t>
      </w:r>
    </w:p>
    <w:p w14:paraId="3CC6CDCF" w14:textId="77777777" w:rsidR="000D1C0B" w:rsidRDefault="000D1C0B" w:rsidP="000D1C0B"/>
    <w:p w14:paraId="31D25963" w14:textId="77777777" w:rsidR="000D1C0B" w:rsidRDefault="000D1C0B" w:rsidP="000D1C0B">
      <w:r>
        <w:t></w:t>
      </w:r>
      <w:r>
        <w:t></w:t>
      </w:r>
      <w:r>
        <w:t></w:t>
      </w:r>
      <w:r>
        <w:t></w:t>
      </w:r>
      <w:r>
        <w:t></w:t>
      </w:r>
      <w:r>
        <w:rPr>
          <w:rFonts w:hint="eastAsia"/>
        </w:rPr>
        <w:t>Материалы</w:t>
      </w:r>
      <w:r>
        <w:t></w:t>
      </w:r>
      <w:r>
        <w:rPr>
          <w:rFonts w:hint="eastAsia"/>
        </w:rPr>
        <w:t>и</w:t>
      </w:r>
      <w:r>
        <w:t></w:t>
      </w:r>
      <w:r>
        <w:rPr>
          <w:rFonts w:hint="eastAsia"/>
        </w:rPr>
        <w:t>методы</w:t>
      </w:r>
    </w:p>
    <w:p w14:paraId="6DBC06F9" w14:textId="77777777" w:rsidR="000D1C0B" w:rsidRDefault="000D1C0B" w:rsidP="000D1C0B"/>
    <w:p w14:paraId="616480C1" w14:textId="77777777" w:rsidR="000D1C0B" w:rsidRDefault="000D1C0B" w:rsidP="000D1C0B">
      <w:r>
        <w:t></w:t>
      </w:r>
      <w:r>
        <w:t></w:t>
      </w:r>
      <w:r>
        <w:t></w:t>
      </w:r>
      <w:r>
        <w:t></w:t>
      </w:r>
      <w:r>
        <w:t></w:t>
      </w:r>
      <w:r>
        <w:rPr>
          <w:rFonts w:hint="eastAsia"/>
        </w:rPr>
        <w:t>Результаты</w:t>
      </w:r>
      <w:r>
        <w:t></w:t>
      </w:r>
    </w:p>
    <w:p w14:paraId="67AC6785" w14:textId="77777777" w:rsidR="000D1C0B" w:rsidRDefault="000D1C0B" w:rsidP="000D1C0B"/>
    <w:p w14:paraId="5C0C3960" w14:textId="77777777" w:rsidR="000D1C0B" w:rsidRDefault="000D1C0B" w:rsidP="000D1C0B">
      <w:r>
        <w:rPr>
          <w:rFonts w:hint="eastAsia"/>
        </w:rPr>
        <w:t>ГЛАВА</w:t>
      </w:r>
      <w:r>
        <w:t></w:t>
      </w:r>
      <w:r>
        <w:t></w:t>
      </w:r>
      <w:r>
        <w:t></w:t>
      </w:r>
      <w:r>
        <w:t></w:t>
      </w:r>
      <w:r>
        <w:rPr>
          <w:rFonts w:hint="eastAsia"/>
        </w:rPr>
        <w:t>ПАТОМОРФОЛОГИЧЕСКИЕ</w:t>
      </w:r>
      <w:r>
        <w:t></w:t>
      </w:r>
      <w:r>
        <w:rPr>
          <w:rFonts w:hint="eastAsia"/>
        </w:rPr>
        <w:t>ИЗМЕНЕНИЯ</w:t>
      </w:r>
      <w:r>
        <w:t></w:t>
      </w:r>
      <w:r>
        <w:rPr>
          <w:rFonts w:hint="eastAsia"/>
        </w:rPr>
        <w:t>У</w:t>
      </w:r>
      <w:r>
        <w:t></w:t>
      </w:r>
      <w:r>
        <w:rPr>
          <w:rFonts w:hint="eastAsia"/>
        </w:rPr>
        <w:t>ТЕЛЯТ</w:t>
      </w:r>
      <w:r>
        <w:t></w:t>
      </w:r>
      <w:r>
        <w:rPr>
          <w:rFonts w:hint="eastAsia"/>
        </w:rPr>
        <w:t>ПРИ</w:t>
      </w:r>
      <w:r>
        <w:t></w:t>
      </w:r>
      <w:r>
        <w:rPr>
          <w:rFonts w:hint="eastAsia"/>
        </w:rPr>
        <w:t>ЭКСПЕРИМЕНТАЛЬНОЙ</w:t>
      </w:r>
      <w:r>
        <w:t></w:t>
      </w:r>
      <w:r>
        <w:rPr>
          <w:rFonts w:hint="eastAsia"/>
        </w:rPr>
        <w:t>АДЕНОВИРУСНОЙ</w:t>
      </w:r>
      <w:r>
        <w:t></w:t>
      </w:r>
      <w:r>
        <w:rPr>
          <w:rFonts w:hint="eastAsia"/>
        </w:rPr>
        <w:t>ИНФЕКЦИИ</w:t>
      </w:r>
    </w:p>
    <w:p w14:paraId="5C01EC78" w14:textId="77777777" w:rsidR="000D1C0B" w:rsidRDefault="000D1C0B" w:rsidP="000D1C0B"/>
    <w:p w14:paraId="50D99434" w14:textId="77777777" w:rsidR="000D1C0B" w:rsidRDefault="000D1C0B" w:rsidP="000D1C0B">
      <w:r>
        <w:t></w:t>
      </w:r>
      <w:r>
        <w:t></w:t>
      </w:r>
      <w:r>
        <w:t></w:t>
      </w:r>
      <w:r>
        <w:t></w:t>
      </w:r>
      <w:r>
        <w:t></w:t>
      </w:r>
      <w:r>
        <w:rPr>
          <w:rFonts w:hint="eastAsia"/>
        </w:rPr>
        <w:t>Литературная</w:t>
      </w:r>
      <w:r>
        <w:t></w:t>
      </w:r>
      <w:r>
        <w:rPr>
          <w:rFonts w:hint="eastAsia"/>
        </w:rPr>
        <w:t>справка</w:t>
      </w:r>
    </w:p>
    <w:p w14:paraId="46177C36" w14:textId="77777777" w:rsidR="000D1C0B" w:rsidRDefault="000D1C0B" w:rsidP="000D1C0B"/>
    <w:p w14:paraId="0E04FDFC" w14:textId="77777777" w:rsidR="000D1C0B" w:rsidRDefault="000D1C0B" w:rsidP="000D1C0B">
      <w:r>
        <w:t></w:t>
      </w:r>
      <w:r>
        <w:t></w:t>
      </w:r>
      <w:r>
        <w:t></w:t>
      </w:r>
      <w:r>
        <w:t></w:t>
      </w:r>
      <w:r>
        <w:t></w:t>
      </w:r>
      <w:r>
        <w:rPr>
          <w:rFonts w:hint="eastAsia"/>
        </w:rPr>
        <w:t>Материалы</w:t>
      </w:r>
      <w:r>
        <w:t></w:t>
      </w:r>
      <w:r>
        <w:rPr>
          <w:rFonts w:hint="eastAsia"/>
        </w:rPr>
        <w:t>и</w:t>
      </w:r>
      <w:r>
        <w:t></w:t>
      </w:r>
      <w:r>
        <w:rPr>
          <w:rFonts w:hint="eastAsia"/>
        </w:rPr>
        <w:t>методы</w:t>
      </w:r>
    </w:p>
    <w:p w14:paraId="70906245" w14:textId="77777777" w:rsidR="000D1C0B" w:rsidRDefault="000D1C0B" w:rsidP="000D1C0B"/>
    <w:p w14:paraId="6E16D3F8" w14:textId="77777777" w:rsidR="000D1C0B" w:rsidRDefault="000D1C0B" w:rsidP="000D1C0B">
      <w:r>
        <w:t></w:t>
      </w:r>
      <w:r>
        <w:t></w:t>
      </w:r>
      <w:r>
        <w:t></w:t>
      </w:r>
      <w:r>
        <w:t></w:t>
      </w:r>
      <w:r>
        <w:t></w:t>
      </w:r>
      <w:r>
        <w:rPr>
          <w:rFonts w:hint="eastAsia"/>
        </w:rPr>
        <w:t>Результаты</w:t>
      </w:r>
      <w:r>
        <w:t></w:t>
      </w:r>
    </w:p>
    <w:p w14:paraId="7CCEC84D" w14:textId="77777777" w:rsidR="000D1C0B" w:rsidRDefault="000D1C0B" w:rsidP="000D1C0B"/>
    <w:p w14:paraId="23E731E1" w14:textId="77777777" w:rsidR="000D1C0B" w:rsidRDefault="000D1C0B" w:rsidP="000D1C0B">
      <w:r>
        <w:rPr>
          <w:rFonts w:hint="eastAsia"/>
        </w:rPr>
        <w:t>ГЛАВА</w:t>
      </w:r>
      <w:r>
        <w:t></w:t>
      </w:r>
      <w:r>
        <w:t></w:t>
      </w:r>
      <w:r>
        <w:t></w:t>
      </w:r>
      <w:r>
        <w:t></w:t>
      </w:r>
      <w:r>
        <w:rPr>
          <w:rFonts w:hint="eastAsia"/>
        </w:rPr>
        <w:t>ОЦЕНКА</w:t>
      </w:r>
      <w:r>
        <w:t></w:t>
      </w:r>
      <w:r>
        <w:rPr>
          <w:rFonts w:hint="eastAsia"/>
        </w:rPr>
        <w:t>ПОСТВАКЦИНАЛЬНОГО</w:t>
      </w:r>
      <w:r>
        <w:t></w:t>
      </w:r>
      <w:r>
        <w:rPr>
          <w:rFonts w:hint="eastAsia"/>
        </w:rPr>
        <w:t>ИММУНИТЕТА</w:t>
      </w:r>
      <w:r>
        <w:t></w:t>
      </w:r>
      <w:r>
        <w:rPr>
          <w:rFonts w:hint="eastAsia"/>
        </w:rPr>
        <w:t>ПО</w:t>
      </w:r>
      <w:r>
        <w:t></w:t>
      </w:r>
      <w:r>
        <w:rPr>
          <w:rFonts w:hint="eastAsia"/>
        </w:rPr>
        <w:t>ДАННЫМ</w:t>
      </w:r>
      <w:r>
        <w:t></w:t>
      </w:r>
      <w:r>
        <w:rPr>
          <w:rFonts w:hint="eastAsia"/>
        </w:rPr>
        <w:t>ПАТОМОРФОЛОГИЧЕСКИХ</w:t>
      </w:r>
      <w:r>
        <w:t></w:t>
      </w:r>
      <w:r>
        <w:rPr>
          <w:rFonts w:hint="eastAsia"/>
        </w:rPr>
        <w:t>И</w:t>
      </w:r>
      <w:r>
        <w:t></w:t>
      </w:r>
      <w:r>
        <w:rPr>
          <w:rFonts w:hint="eastAsia"/>
        </w:rPr>
        <w:t>ВИРУСОЛОГИЧЕСКИХ</w:t>
      </w:r>
      <w:r>
        <w:t></w:t>
      </w:r>
      <w:r>
        <w:rPr>
          <w:rFonts w:hint="eastAsia"/>
        </w:rPr>
        <w:t>ИССЛЕДОВАНИЙ</w:t>
      </w:r>
    </w:p>
    <w:p w14:paraId="77713A9C" w14:textId="77777777" w:rsidR="000D1C0B" w:rsidRDefault="000D1C0B" w:rsidP="000D1C0B"/>
    <w:p w14:paraId="4DE26383" w14:textId="77777777" w:rsidR="000D1C0B" w:rsidRDefault="000D1C0B" w:rsidP="000D1C0B">
      <w:r>
        <w:t></w:t>
      </w:r>
      <w:r>
        <w:t></w:t>
      </w:r>
      <w:r>
        <w:t></w:t>
      </w:r>
      <w:r>
        <w:t></w:t>
      </w:r>
      <w:r>
        <w:t></w:t>
      </w:r>
      <w:r>
        <w:rPr>
          <w:rFonts w:hint="eastAsia"/>
        </w:rPr>
        <w:t>Литературная</w:t>
      </w:r>
      <w:r>
        <w:t></w:t>
      </w:r>
      <w:r>
        <w:rPr>
          <w:rFonts w:hint="eastAsia"/>
        </w:rPr>
        <w:t>справка</w:t>
      </w:r>
    </w:p>
    <w:p w14:paraId="011087B6" w14:textId="77777777" w:rsidR="000D1C0B" w:rsidRDefault="000D1C0B" w:rsidP="000D1C0B"/>
    <w:p w14:paraId="723312E7" w14:textId="77777777" w:rsidR="000D1C0B" w:rsidRDefault="000D1C0B" w:rsidP="000D1C0B">
      <w:r>
        <w:t></w:t>
      </w:r>
      <w:r>
        <w:t></w:t>
      </w:r>
      <w:r>
        <w:t></w:t>
      </w:r>
      <w:r>
        <w:t></w:t>
      </w:r>
      <w:r>
        <w:t></w:t>
      </w:r>
      <w:r>
        <w:rPr>
          <w:rFonts w:hint="eastAsia"/>
        </w:rPr>
        <w:t>Материалы</w:t>
      </w:r>
      <w:r>
        <w:t></w:t>
      </w:r>
      <w:r>
        <w:rPr>
          <w:rFonts w:hint="eastAsia"/>
        </w:rPr>
        <w:t>и</w:t>
      </w:r>
      <w:r>
        <w:t></w:t>
      </w:r>
      <w:r>
        <w:rPr>
          <w:rFonts w:hint="eastAsia"/>
        </w:rPr>
        <w:t>методы</w:t>
      </w:r>
    </w:p>
    <w:p w14:paraId="2C691431" w14:textId="77777777" w:rsidR="000D1C0B" w:rsidRDefault="000D1C0B" w:rsidP="000D1C0B"/>
    <w:p w14:paraId="56386CF2" w14:textId="77777777" w:rsidR="000D1C0B" w:rsidRDefault="000D1C0B" w:rsidP="000D1C0B">
      <w:r>
        <w:lastRenderedPageBreak/>
        <w:t></w:t>
      </w:r>
      <w:r>
        <w:t></w:t>
      </w:r>
      <w:r>
        <w:t></w:t>
      </w:r>
      <w:r>
        <w:t></w:t>
      </w:r>
      <w:r>
        <w:t></w:t>
      </w:r>
      <w:r>
        <w:rPr>
          <w:rFonts w:hint="eastAsia"/>
        </w:rPr>
        <w:t>Результаты</w:t>
      </w:r>
      <w:r>
        <w:t></w:t>
      </w:r>
    </w:p>
    <w:p w14:paraId="4DB87540" w14:textId="77777777" w:rsidR="000D1C0B" w:rsidRDefault="000D1C0B" w:rsidP="000D1C0B"/>
    <w:p w14:paraId="38770353" w14:textId="77777777" w:rsidR="000D1C0B" w:rsidRDefault="000D1C0B" w:rsidP="000D1C0B">
      <w:r>
        <w:rPr>
          <w:rFonts w:hint="eastAsia"/>
        </w:rPr>
        <w:t>ОБСУЖДЕНИЕ</w:t>
      </w:r>
    </w:p>
    <w:p w14:paraId="48C75048" w14:textId="77777777" w:rsidR="000D1C0B" w:rsidRDefault="000D1C0B" w:rsidP="000D1C0B"/>
    <w:p w14:paraId="215FBECA" w14:textId="77777777" w:rsidR="000D1C0B" w:rsidRDefault="000D1C0B" w:rsidP="000D1C0B">
      <w:r>
        <w:rPr>
          <w:rFonts w:hint="eastAsia"/>
        </w:rPr>
        <w:t>ВЫВОДЫ</w:t>
      </w:r>
      <w:r>
        <w:t></w:t>
      </w:r>
    </w:p>
    <w:p w14:paraId="7126FCAF" w14:textId="77777777" w:rsidR="000D1C0B" w:rsidRDefault="000D1C0B" w:rsidP="000D1C0B"/>
    <w:p w14:paraId="5675F93C" w14:textId="7FB8B357" w:rsidR="000D1C0B" w:rsidRPr="000D1C0B" w:rsidRDefault="000D1C0B" w:rsidP="000D1C0B">
      <w:r>
        <w:rPr>
          <w:rFonts w:hint="eastAsia"/>
        </w:rPr>
        <w:t>ПРАКТИЧЕСКИЕ</w:t>
      </w:r>
      <w:r>
        <w:t></w:t>
      </w:r>
      <w:r>
        <w:rPr>
          <w:rFonts w:hint="eastAsia"/>
        </w:rPr>
        <w:t>ПРЕДЛОЖЕНИЯ</w:t>
      </w:r>
      <w:r>
        <w:t></w:t>
      </w:r>
      <w:bookmarkEnd w:id="0"/>
    </w:p>
    <w:sectPr w:rsidR="000D1C0B" w:rsidRPr="000D1C0B"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2A5CC" w14:textId="77777777" w:rsidR="00503396" w:rsidRPr="008D1934" w:rsidRDefault="00503396">
      <w:pPr>
        <w:spacing w:after="0" w:line="240" w:lineRule="auto"/>
      </w:pPr>
      <w:r w:rsidRPr="008D1934">
        <w:separator/>
      </w:r>
    </w:p>
  </w:endnote>
  <w:endnote w:type="continuationSeparator" w:id="0">
    <w:p w14:paraId="5764F1A2" w14:textId="77777777" w:rsidR="00503396" w:rsidRPr="008D1934" w:rsidRDefault="00503396">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89A1B" w14:textId="77777777" w:rsidR="00503396" w:rsidRPr="008D1934" w:rsidRDefault="00503396"/>
    <w:p w14:paraId="6A1CC06B" w14:textId="77777777" w:rsidR="00503396" w:rsidRPr="008D1934" w:rsidRDefault="00503396"/>
    <w:p w14:paraId="6C0EB511" w14:textId="77777777" w:rsidR="00503396" w:rsidRPr="008D1934" w:rsidRDefault="00503396"/>
    <w:p w14:paraId="0B45321C" w14:textId="77777777" w:rsidR="00503396" w:rsidRPr="008D1934" w:rsidRDefault="00503396"/>
    <w:p w14:paraId="78A0030E" w14:textId="77777777" w:rsidR="00503396" w:rsidRPr="008D1934" w:rsidRDefault="00503396"/>
    <w:p w14:paraId="2DA23AB4" w14:textId="77777777" w:rsidR="00503396" w:rsidRPr="008D1934" w:rsidRDefault="00503396"/>
    <w:p w14:paraId="43B2E6BA" w14:textId="77777777" w:rsidR="00503396" w:rsidRPr="008D1934" w:rsidRDefault="00503396">
      <w:pPr>
        <w:rPr>
          <w:sz w:val="2"/>
          <w:szCs w:val="2"/>
        </w:rPr>
      </w:pPr>
      <w:r>
        <w:rPr>
          <w:noProof/>
        </w:rPr>
        <mc:AlternateContent>
          <mc:Choice Requires="wps">
            <w:drawing>
              <wp:anchor distT="0" distB="0" distL="63500" distR="63500" simplePos="0" relativeHeight="251660288" behindDoc="1" locked="0" layoutInCell="1" allowOverlap="1" wp14:anchorId="30BBAA7D" wp14:editId="2A8843FF">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4270796" w14:textId="77777777" w:rsidR="00503396" w:rsidRPr="008D1934" w:rsidRDefault="0050339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BBAA7D"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" filled="f" stroked="f">
                <v:textbox style="mso-fit-shape-to-text:t" inset="0,0,0,0">
                  <w:txbxContent>
                    <w:p w14:paraId="34270796" w14:textId="77777777" w:rsidR="00503396" w:rsidRPr="008D1934" w:rsidRDefault="0050339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14A5785" w14:textId="77777777" w:rsidR="00503396" w:rsidRPr="008D1934" w:rsidRDefault="00503396"/>
    <w:p w14:paraId="5C0C5D03" w14:textId="77777777" w:rsidR="00503396" w:rsidRPr="008D1934" w:rsidRDefault="00503396"/>
    <w:p w14:paraId="615911CE" w14:textId="77777777" w:rsidR="00503396" w:rsidRPr="008D1934" w:rsidRDefault="00503396">
      <w:pPr>
        <w:rPr>
          <w:sz w:val="2"/>
          <w:szCs w:val="2"/>
        </w:rPr>
      </w:pPr>
      <w:r>
        <w:rPr>
          <w:noProof/>
        </w:rPr>
        <mc:AlternateContent>
          <mc:Choice Requires="wps">
            <w:drawing>
              <wp:anchor distT="0" distB="0" distL="63500" distR="63500" simplePos="0" relativeHeight="251659264" behindDoc="1" locked="0" layoutInCell="1" allowOverlap="1" wp14:anchorId="48A54529" wp14:editId="075B003A">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D53FE4D" w14:textId="77777777" w:rsidR="00503396" w:rsidRPr="008D1934" w:rsidRDefault="0050339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A54529"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" filled="f" stroked="f">
                <v:textbox style="mso-fit-shape-to-text:t" inset="0,0,0,0">
                  <w:txbxContent>
                    <w:p w14:paraId="2D53FE4D" w14:textId="77777777" w:rsidR="00503396" w:rsidRPr="008D1934" w:rsidRDefault="0050339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10D043F" w14:textId="77777777" w:rsidR="00503396" w:rsidRPr="008D1934" w:rsidRDefault="00503396"/>
    <w:p w14:paraId="5B68BAC1" w14:textId="77777777" w:rsidR="00503396" w:rsidRPr="008D1934" w:rsidRDefault="00503396">
      <w:pPr>
        <w:rPr>
          <w:sz w:val="2"/>
          <w:szCs w:val="2"/>
        </w:rPr>
      </w:pPr>
    </w:p>
    <w:p w14:paraId="5BD15E18" w14:textId="77777777" w:rsidR="00503396" w:rsidRPr="008D1934" w:rsidRDefault="00503396"/>
    <w:p w14:paraId="0A13B2B6" w14:textId="77777777" w:rsidR="00503396" w:rsidRPr="008D1934" w:rsidRDefault="00503396">
      <w:pPr>
        <w:spacing w:after="0" w:line="240" w:lineRule="auto"/>
      </w:pPr>
    </w:p>
  </w:footnote>
  <w:footnote w:type="continuationSeparator" w:id="0">
    <w:p w14:paraId="1546141E" w14:textId="77777777" w:rsidR="00503396" w:rsidRPr="008D1934" w:rsidRDefault="00503396">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E"/>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1"/>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F6E"/>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0B"/>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0BF"/>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17"/>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5C6"/>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3B"/>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A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CAF"/>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BFB"/>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96"/>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D7E"/>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5F8"/>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ECD"/>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8D0"/>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ABD"/>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1FB"/>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4F"/>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4E2"/>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0D9"/>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D"/>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2F9F"/>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B7"/>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BEF"/>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01"/>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94A"/>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51"/>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91"/>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97"/>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2E"/>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315"/>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A5"/>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6D"/>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2C1"/>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69"/>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A88"/>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5B8"/>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7D8"/>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0D3"/>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A"/>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3F"/>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4C"/>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6FB"/>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B5"/>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2B"/>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9F3"/>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4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7C1"/>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93"/>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17"/>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928"/>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3AE"/>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6F5"/>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868"/>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67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34"/>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1219">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38675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2292">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27577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06544">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1011">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7881">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682959">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09348">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20517">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696339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60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2646">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00703">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634074">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31935">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352601">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244638">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961">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03457">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288127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872371">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551444">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18707">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279">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11734">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857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140967">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13585">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0538">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716">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02875">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260686">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09041">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199">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185966">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0087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59939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890260">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470070">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703086">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2006">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127397">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436248">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65847">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035">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797643">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03612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2673">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539300">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352">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28732">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53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5149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085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366276">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5597">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484744">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20788">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24420">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48002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7559">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23">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099815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59924214">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682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69323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5943570">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808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5990326">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524228">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072221">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306906">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850574">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64234">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294178">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161626">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13143">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820333">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565350">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2049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7932">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2074">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756974">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791093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560">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45563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4084">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4581">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195796">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2200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188385">
      <w:bodyDiv w:val="1"/>
      <w:marLeft w:val="0"/>
      <w:marRight w:val="0"/>
      <w:marTop w:val="0"/>
      <w:marBottom w:val="0"/>
      <w:divBdr>
        <w:top w:val="none" w:sz="0" w:space="0" w:color="auto"/>
        <w:left w:val="none" w:sz="0" w:space="0" w:color="auto"/>
        <w:bottom w:val="none" w:sz="0" w:space="0" w:color="auto"/>
        <w:right w:val="none" w:sz="0" w:space="0" w:color="auto"/>
      </w:divBdr>
    </w:div>
    <w:div w:id="1871214750">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936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960552">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50139">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653794">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0489">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21612">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6958527">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8271">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63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763807">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CC06EF-0E94-411F-85A7-D0F36EE35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3</Pages>
  <Words>209</Words>
  <Characters>1193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1400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158</cp:revision>
  <cp:lastPrinted>2024-05-12T14:21:00Z</cp:lastPrinted>
  <dcterms:created xsi:type="dcterms:W3CDTF">2024-06-09T18:55:00Z</dcterms:created>
  <dcterms:modified xsi:type="dcterms:W3CDTF">2024-06-10T10:47:00Z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