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5B" w:rsidRDefault="00E6175B" w:rsidP="00E6175B">
      <w:r>
        <w:rPr>
          <w:rFonts w:hint="eastAsia"/>
        </w:rPr>
        <w:t>Борбенчук</w:t>
      </w:r>
      <w:r>
        <w:t></w:t>
      </w:r>
      <w:r>
        <w:rPr>
          <w:rFonts w:hint="eastAsia"/>
        </w:rPr>
        <w:t>Ірина</w:t>
      </w:r>
      <w:r>
        <w:t></w:t>
      </w:r>
      <w:r>
        <w:rPr>
          <w:rFonts w:hint="eastAsia"/>
        </w:rPr>
        <w:t>Миколаївна</w:t>
      </w:r>
      <w:r>
        <w:t></w:t>
      </w:r>
      <w:r>
        <w:t></w:t>
      </w:r>
      <w:r>
        <w:rPr>
          <w:rFonts w:hint="eastAsia"/>
        </w:rPr>
        <w:t>викладач</w:t>
      </w:r>
      <w:r>
        <w:t></w:t>
      </w:r>
      <w:r>
        <w:rPr>
          <w:rFonts w:hint="eastAsia"/>
        </w:rPr>
        <w:t>кафе</w:t>
      </w:r>
      <w:r>
        <w:t></w:t>
      </w:r>
      <w:r>
        <w:t></w:t>
      </w:r>
      <w:r>
        <w:t></w:t>
      </w:r>
      <w:r>
        <w:t></w:t>
      </w:r>
      <w:r>
        <w:t></w:t>
      </w:r>
      <w:r>
        <w:rPr>
          <w:rFonts w:hint="eastAsia"/>
        </w:rPr>
        <w:t>дри</w:t>
      </w:r>
      <w:r>
        <w:t></w:t>
      </w:r>
      <w:r>
        <w:rPr>
          <w:rFonts w:hint="eastAsia"/>
        </w:rPr>
        <w:t>теорії</w:t>
      </w:r>
      <w:r>
        <w:t></w:t>
      </w:r>
      <w:r>
        <w:t></w:t>
      </w:r>
      <w:r>
        <w:rPr>
          <w:rFonts w:hint="eastAsia"/>
        </w:rPr>
        <w:t>практики</w:t>
      </w:r>
      <w:r>
        <w:t></w:t>
      </w:r>
      <w:r>
        <w:rPr>
          <w:rFonts w:hint="eastAsia"/>
        </w:rPr>
        <w:t>та</w:t>
      </w:r>
      <w:r>
        <w:t></w:t>
      </w:r>
      <w:r>
        <w:rPr>
          <w:rFonts w:hint="eastAsia"/>
        </w:rPr>
        <w:t>перекладу</w:t>
      </w:r>
      <w:r>
        <w:t></w:t>
      </w:r>
      <w:r>
        <w:rPr>
          <w:rFonts w:hint="eastAsia"/>
        </w:rPr>
        <w:t>англійської</w:t>
      </w:r>
      <w:r>
        <w:t></w:t>
      </w:r>
      <w:r>
        <w:rPr>
          <w:rFonts w:hint="eastAsia"/>
        </w:rPr>
        <w:t>мови</w:t>
      </w:r>
      <w:r>
        <w:t></w:t>
      </w:r>
      <w:r>
        <w:rPr>
          <w:rFonts w:hint="eastAsia"/>
        </w:rPr>
        <w:t>факультету</w:t>
      </w:r>
      <w:r>
        <w:t></w:t>
      </w:r>
      <w:r>
        <w:rPr>
          <w:rFonts w:hint="eastAsia"/>
        </w:rPr>
        <w:t>лінгвістики</w:t>
      </w:r>
      <w:r>
        <w:t></w:t>
      </w:r>
      <w:r>
        <w:rPr>
          <w:rFonts w:hint="eastAsia"/>
        </w:rPr>
        <w:t>Національного</w:t>
      </w:r>
      <w:r>
        <w:t></w:t>
      </w:r>
      <w:r>
        <w:rPr>
          <w:rFonts w:hint="eastAsia"/>
        </w:rPr>
        <w:t>технічного</w:t>
      </w:r>
      <w:r>
        <w:t></w:t>
      </w:r>
      <w:r>
        <w:rPr>
          <w:rFonts w:hint="eastAsia"/>
        </w:rPr>
        <w:t>уні</w:t>
      </w:r>
      <w:r>
        <w:t></w:t>
      </w:r>
      <w:r>
        <w:t></w:t>
      </w:r>
      <w:r>
        <w:t></w:t>
      </w:r>
      <w:r>
        <w:t></w:t>
      </w:r>
      <w:r>
        <w:t></w:t>
      </w:r>
      <w:r>
        <w:rPr>
          <w:rFonts w:hint="eastAsia"/>
        </w:rPr>
        <w:t>верситету</w:t>
      </w:r>
      <w:r>
        <w:t></w:t>
      </w:r>
      <w:r>
        <w:rPr>
          <w:rFonts w:hint="eastAsia"/>
        </w:rPr>
        <w:t>України</w:t>
      </w:r>
      <w:r>
        <w:t></w:t>
      </w:r>
      <w:r>
        <w:t></w:t>
      </w:r>
      <w:r>
        <w:t></w:t>
      </w:r>
      <w:r>
        <w:t></w:t>
      </w:r>
      <w:r>
        <w:t></w:t>
      </w:r>
      <w:r>
        <w:t></w:t>
      </w:r>
      <w:r>
        <w:t></w:t>
      </w:r>
      <w:r>
        <w:t></w:t>
      </w:r>
      <w:r>
        <w:rPr>
          <w:rFonts w:hint="eastAsia"/>
        </w:rPr>
        <w:t>Київський</w:t>
      </w:r>
      <w:r>
        <w:t></w:t>
      </w:r>
      <w:r>
        <w:rPr>
          <w:rFonts w:hint="eastAsia"/>
        </w:rPr>
        <w:t>політехнічний</w:t>
      </w:r>
      <w:r>
        <w:t></w:t>
      </w:r>
      <w:r>
        <w:rPr>
          <w:rFonts w:hint="eastAsia"/>
        </w:rPr>
        <w:t>інститут</w:t>
      </w:r>
      <w:r>
        <w:t></w:t>
      </w:r>
      <w:r>
        <w:rPr>
          <w:rFonts w:hint="eastAsia"/>
        </w:rPr>
        <w:t>імені</w:t>
      </w:r>
      <w:r>
        <w:t></w:t>
      </w:r>
      <w:r>
        <w:rPr>
          <w:rFonts w:hint="eastAsia"/>
        </w:rPr>
        <w:t>Ігоря</w:t>
      </w:r>
      <w:r>
        <w:t></w:t>
      </w:r>
      <w:r>
        <w:rPr>
          <w:rFonts w:hint="eastAsia"/>
        </w:rPr>
        <w:t>Сікорського</w:t>
      </w:r>
      <w:r>
        <w:t></w:t>
      </w:r>
      <w:r>
        <w:t></w:t>
      </w:r>
      <w:r>
        <w:t></w:t>
      </w:r>
      <w:r>
        <w:t></w:t>
      </w:r>
      <w:r>
        <w:t></w:t>
      </w:r>
      <w:r>
        <w:t></w:t>
      </w:r>
      <w:r>
        <w:t></w:t>
      </w:r>
      <w:r>
        <w:t></w:t>
      </w:r>
      <w:r>
        <w:t></w:t>
      </w:r>
      <w:r>
        <w:t></w:t>
      </w:r>
      <w:r>
        <w:t></w:t>
      </w:r>
      <w:r>
        <w:t></w:t>
      </w:r>
      <w:r>
        <w:t></w:t>
      </w:r>
      <w:r>
        <w:t></w:t>
      </w:r>
      <w:r>
        <w:t></w:t>
      </w:r>
      <w:r>
        <w:t></w:t>
      </w:r>
      <w:r>
        <w:rPr>
          <w:rFonts w:hint="eastAsia"/>
        </w:rPr>
        <w:t>Виражальні</w:t>
      </w:r>
      <w:r>
        <w:t></w:t>
      </w:r>
      <w:r>
        <w:rPr>
          <w:rFonts w:hint="eastAsia"/>
        </w:rPr>
        <w:t>засоби</w:t>
      </w:r>
      <w:r>
        <w:t></w:t>
      </w:r>
      <w:r>
        <w:rPr>
          <w:rFonts w:hint="eastAsia"/>
        </w:rPr>
        <w:t>латин</w:t>
      </w:r>
      <w:r>
        <w:t></w:t>
      </w:r>
      <w:r>
        <w:t></w:t>
      </w:r>
      <w:r>
        <w:t></w:t>
      </w:r>
      <w:r>
        <w:t></w:t>
      </w:r>
      <w:r>
        <w:t></w:t>
      </w:r>
      <w:r>
        <w:rPr>
          <w:rFonts w:hint="eastAsia"/>
        </w:rPr>
        <w:t>ської</w:t>
      </w:r>
      <w:r>
        <w:t></w:t>
      </w:r>
      <w:r>
        <w:rPr>
          <w:rFonts w:hint="eastAsia"/>
        </w:rPr>
        <w:t>поетичної</w:t>
      </w:r>
      <w:r>
        <w:t></w:t>
      </w:r>
      <w:r>
        <w:rPr>
          <w:rFonts w:hint="eastAsia"/>
        </w:rPr>
        <w:t>мови</w:t>
      </w:r>
      <w:r>
        <w:t></w:t>
      </w:r>
      <w:r>
        <w:rPr>
          <w:rFonts w:hint="eastAsia"/>
        </w:rPr>
        <w:t>у</w:t>
      </w:r>
      <w:r>
        <w:t></w:t>
      </w:r>
      <w:r>
        <w:rPr>
          <w:rFonts w:hint="eastAsia"/>
        </w:rPr>
        <w:t>творчості</w:t>
      </w:r>
      <w:r>
        <w:t></w:t>
      </w:r>
      <w:r>
        <w:rPr>
          <w:rFonts w:hint="eastAsia"/>
        </w:rPr>
        <w:t>Катулла</w:t>
      </w:r>
      <w:r>
        <w:t></w:t>
      </w:r>
      <w:r>
        <w:t></w:t>
      </w:r>
      <w:r>
        <w:t></w:t>
      </w:r>
      <w:r>
        <w:t></w:t>
      </w:r>
      <w:r>
        <w:t></w:t>
      </w:r>
      <w:r>
        <w:t></w:t>
      </w:r>
      <w:r>
        <w:t></w:t>
      </w:r>
      <w:r>
        <w:t></w:t>
      </w:r>
      <w:r>
        <w:t></w:t>
      </w:r>
      <w:r>
        <w:t></w:t>
      </w:r>
      <w:r>
        <w:t></w:t>
      </w:r>
      <w:r>
        <w:t></w:t>
      </w:r>
      <w:r>
        <w:t></w:t>
      </w:r>
      <w:r>
        <w:t></w:t>
      </w:r>
      <w:r>
        <w:t></w:t>
      </w:r>
      <w:r>
        <w:t></w:t>
      </w:r>
      <w:r>
        <w:t></w:t>
      </w:r>
      <w:r>
        <w:t></w:t>
      </w:r>
      <w:r>
        <w:t></w:t>
      </w:r>
      <w:r>
        <w:t></w:t>
      </w:r>
      <w:r>
        <w:rPr>
          <w:rFonts w:hint="eastAsia"/>
        </w:rPr>
        <w:t>класичні</w:t>
      </w:r>
      <w:r>
        <w:t></w:t>
      </w:r>
      <w:r>
        <w:rPr>
          <w:rFonts w:hint="eastAsia"/>
        </w:rPr>
        <w:t>мови</w:t>
      </w:r>
      <w:r>
        <w:t></w:t>
      </w:r>
      <w:r>
        <w:t></w:t>
      </w:r>
      <w:r>
        <w:t></w:t>
      </w:r>
      <w:r>
        <w:rPr>
          <w:rFonts w:hint="eastAsia"/>
        </w:rPr>
        <w:t>кремі</w:t>
      </w:r>
      <w:r>
        <w:t></w:t>
      </w:r>
      <w:r>
        <w:rPr>
          <w:rFonts w:hint="eastAsia"/>
        </w:rPr>
        <w:t>індоєвропейські</w:t>
      </w:r>
      <w:r>
        <w:t></w:t>
      </w:r>
      <w:r>
        <w:rPr>
          <w:rFonts w:hint="eastAsia"/>
        </w:rPr>
        <w:t>мови</w:t>
      </w:r>
      <w:r>
        <w:t></w:t>
      </w:r>
      <w:r>
        <w:t></w:t>
      </w:r>
      <w:r>
        <w:t></w:t>
      </w:r>
      <w:r>
        <w:rPr>
          <w:rFonts w:hint="eastAsia"/>
        </w:rPr>
        <w:t>Спец</w:t>
      </w:r>
      <w:r>
        <w:t></w:t>
      </w:r>
      <w:r>
        <w:t></w:t>
      </w:r>
      <w:r>
        <w:t></w:t>
      </w:r>
      <w:r>
        <w:t></w:t>
      </w:r>
      <w:r>
        <w:t></w:t>
      </w:r>
      <w:r>
        <w:rPr>
          <w:rFonts w:hint="eastAsia"/>
        </w:rPr>
        <w:t>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універ</w:t>
      </w:r>
      <w:r>
        <w:t></w:t>
      </w:r>
      <w:r>
        <w:t></w:t>
      </w:r>
      <w:r>
        <w:t></w:t>
      </w:r>
      <w:r>
        <w:t></w:t>
      </w:r>
      <w:r>
        <w:t></w:t>
      </w:r>
      <w:r>
        <w:rPr>
          <w:rFonts w:hint="eastAsia"/>
        </w:rPr>
        <w:t>ситеті</w:t>
      </w:r>
      <w:r>
        <w:t></w:t>
      </w:r>
      <w:r>
        <w:rPr>
          <w:rFonts w:hint="eastAsia"/>
        </w:rPr>
        <w:t>імені</w:t>
      </w:r>
      <w:r>
        <w:t></w:t>
      </w:r>
      <w:r>
        <w:rPr>
          <w:rFonts w:hint="eastAsia"/>
        </w:rPr>
        <w:t>Тараса</w:t>
      </w:r>
      <w:r>
        <w:t></w:t>
      </w:r>
      <w:r>
        <w:rPr>
          <w:rFonts w:hint="eastAsia"/>
        </w:rPr>
        <w:t>Шевченка</w:t>
      </w:r>
    </w:p>
    <w:p w:rsidR="00E6175B" w:rsidRDefault="00E6175B" w:rsidP="00E6175B"/>
    <w:p w:rsidR="00E6175B" w:rsidRDefault="00E6175B" w:rsidP="00E6175B"/>
    <w:p w:rsidR="00E6175B" w:rsidRDefault="00E6175B" w:rsidP="00E6175B"/>
    <w:p w:rsidR="00E6175B" w:rsidRDefault="00E6175B" w:rsidP="00E6175B"/>
    <w:p w:rsidR="00E6175B" w:rsidRDefault="00E6175B" w:rsidP="00E6175B">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E6175B" w:rsidRDefault="00E6175B" w:rsidP="00E6175B">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E6175B" w:rsidRDefault="00E6175B" w:rsidP="00E6175B">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E6175B" w:rsidRDefault="00E6175B" w:rsidP="00E6175B">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E6175B" w:rsidRDefault="00E6175B" w:rsidP="00E6175B">
      <w:r>
        <w:rPr>
          <w:rFonts w:hint="eastAsia"/>
        </w:rPr>
        <w:t>Кваліфікаційна</w:t>
      </w:r>
      <w:r>
        <w:t></w:t>
      </w:r>
      <w:r>
        <w:rPr>
          <w:rFonts w:hint="eastAsia"/>
        </w:rPr>
        <w:t>наукова</w:t>
      </w:r>
    </w:p>
    <w:p w:rsidR="00E6175B" w:rsidRDefault="00E6175B" w:rsidP="00E6175B">
      <w:r>
        <w:rPr>
          <w:rFonts w:hint="eastAsia"/>
        </w:rPr>
        <w:t>праця</w:t>
      </w:r>
      <w:r>
        <w:t></w:t>
      </w:r>
      <w:r>
        <w:rPr>
          <w:rFonts w:hint="eastAsia"/>
        </w:rPr>
        <w:t>на</w:t>
      </w:r>
      <w:r>
        <w:t></w:t>
      </w:r>
      <w:r>
        <w:rPr>
          <w:rFonts w:hint="eastAsia"/>
        </w:rPr>
        <w:t>правах</w:t>
      </w:r>
      <w:r>
        <w:t></w:t>
      </w:r>
      <w:r>
        <w:rPr>
          <w:rFonts w:hint="eastAsia"/>
        </w:rPr>
        <w:t>рукопису</w:t>
      </w:r>
    </w:p>
    <w:p w:rsidR="00E6175B" w:rsidRDefault="00E6175B" w:rsidP="00E6175B">
      <w:r>
        <w:rPr>
          <w:rFonts w:hint="eastAsia"/>
        </w:rPr>
        <w:t>БОРБЕНЧУК</w:t>
      </w:r>
      <w:r>
        <w:t></w:t>
      </w:r>
      <w:r>
        <w:rPr>
          <w:rFonts w:hint="eastAsia"/>
        </w:rPr>
        <w:t>ІРИНА</w:t>
      </w:r>
      <w:r>
        <w:t></w:t>
      </w:r>
      <w:r>
        <w:rPr>
          <w:rFonts w:hint="eastAsia"/>
        </w:rPr>
        <w:t>МИКОЛАЇВНА</w:t>
      </w:r>
    </w:p>
    <w:p w:rsidR="00E6175B" w:rsidRDefault="00E6175B" w:rsidP="00E6175B">
      <w:r>
        <w:rPr>
          <w:rFonts w:hint="eastAsia"/>
        </w:rPr>
        <w:t>УДК</w:t>
      </w:r>
      <w:r>
        <w:t></w:t>
      </w:r>
      <w:r>
        <w:t></w:t>
      </w:r>
      <w:r>
        <w:t></w:t>
      </w:r>
      <w:r>
        <w:t></w:t>
      </w:r>
      <w:r>
        <w:t></w:t>
      </w:r>
      <w:r>
        <w:t></w:t>
      </w:r>
      <w:r>
        <w:t></w:t>
      </w:r>
      <w:r>
        <w:t></w:t>
      </w:r>
      <w:r>
        <w:rPr>
          <w:rFonts w:hint="eastAsia"/>
        </w:rPr>
        <w:t>’</w:t>
      </w:r>
      <w:r>
        <w:t></w:t>
      </w:r>
      <w:r>
        <w:t></w:t>
      </w:r>
      <w:r>
        <w:t></w:t>
      </w:r>
      <w:r>
        <w:t></w:t>
      </w:r>
      <w:r>
        <w:t></w:t>
      </w:r>
      <w:r>
        <w:t></w:t>
      </w:r>
    </w:p>
    <w:p w:rsidR="00E6175B" w:rsidRDefault="00E6175B" w:rsidP="00E6175B">
      <w:r>
        <w:rPr>
          <w:rFonts w:hint="eastAsia"/>
        </w:rPr>
        <w:t>ДИСЕРТАЦІЯ</w:t>
      </w:r>
    </w:p>
    <w:p w:rsidR="00E6175B" w:rsidRDefault="00E6175B" w:rsidP="00E6175B">
      <w:r>
        <w:rPr>
          <w:rFonts w:hint="eastAsia"/>
        </w:rPr>
        <w:t>ВИРАЖАЛЬНІ</w:t>
      </w:r>
      <w:r>
        <w:t></w:t>
      </w:r>
      <w:r>
        <w:rPr>
          <w:rFonts w:hint="eastAsia"/>
        </w:rPr>
        <w:t>ЗАСОБИ</w:t>
      </w:r>
      <w:r>
        <w:t></w:t>
      </w:r>
      <w:r>
        <w:rPr>
          <w:rFonts w:hint="eastAsia"/>
        </w:rPr>
        <w:t>ЛАТИНСЬКОЇ</w:t>
      </w:r>
      <w:r>
        <w:t></w:t>
      </w:r>
      <w:r>
        <w:rPr>
          <w:rFonts w:hint="eastAsia"/>
        </w:rPr>
        <w:t>ПОЕТИЧНОЇ</w:t>
      </w:r>
      <w:r>
        <w:t></w:t>
      </w:r>
      <w:r>
        <w:rPr>
          <w:rFonts w:hint="eastAsia"/>
        </w:rPr>
        <w:t>МОВИ</w:t>
      </w:r>
    </w:p>
    <w:p w:rsidR="00E6175B" w:rsidRDefault="00E6175B" w:rsidP="00E6175B">
      <w:r>
        <w:rPr>
          <w:rFonts w:hint="eastAsia"/>
        </w:rPr>
        <w:t>У</w:t>
      </w:r>
      <w:r>
        <w:t></w:t>
      </w:r>
      <w:r>
        <w:rPr>
          <w:rFonts w:hint="eastAsia"/>
        </w:rPr>
        <w:t>ТВОРЧОСТІ</w:t>
      </w:r>
      <w:r>
        <w:t></w:t>
      </w:r>
      <w:r>
        <w:rPr>
          <w:rFonts w:hint="eastAsia"/>
        </w:rPr>
        <w:t>КАТУЛЛА</w:t>
      </w:r>
    </w:p>
    <w:p w:rsidR="00E6175B" w:rsidRDefault="00E6175B" w:rsidP="00E6175B">
      <w:r>
        <w:t></w:t>
      </w:r>
      <w:r>
        <w:t></w:t>
      </w:r>
      <w:r>
        <w:t></w:t>
      </w:r>
      <w:r>
        <w:t></w:t>
      </w:r>
      <w:r>
        <w:t></w:t>
      </w:r>
      <w:r>
        <w:t></w:t>
      </w:r>
      <w:r>
        <w:t></w:t>
      </w:r>
      <w:r>
        <w:t></w:t>
      </w:r>
      <w:r>
        <w:t></w:t>
      </w:r>
      <w:r>
        <w:rPr>
          <w:rFonts w:hint="eastAsia"/>
        </w:rPr>
        <w:t>–</w:t>
      </w:r>
      <w:r>
        <w:t></w:t>
      </w:r>
      <w:r>
        <w:rPr>
          <w:rFonts w:hint="eastAsia"/>
        </w:rPr>
        <w:t>класичні</w:t>
      </w:r>
      <w:r>
        <w:t></w:t>
      </w:r>
      <w:r>
        <w:rPr>
          <w:rFonts w:hint="eastAsia"/>
        </w:rPr>
        <w:t>мови</w:t>
      </w:r>
      <w:r>
        <w:t></w:t>
      </w:r>
      <w:r>
        <w:t></w:t>
      </w:r>
      <w:r>
        <w:rPr>
          <w:rFonts w:hint="eastAsia"/>
        </w:rPr>
        <w:t>Окремі</w:t>
      </w:r>
      <w:r>
        <w:t></w:t>
      </w:r>
      <w:r>
        <w:rPr>
          <w:rFonts w:hint="eastAsia"/>
        </w:rPr>
        <w:t>індоєвропейські</w:t>
      </w:r>
      <w:r>
        <w:t></w:t>
      </w:r>
      <w:r>
        <w:rPr>
          <w:rFonts w:hint="eastAsia"/>
        </w:rPr>
        <w:t>мови</w:t>
      </w:r>
    </w:p>
    <w:p w:rsidR="00E6175B" w:rsidRDefault="00E6175B" w:rsidP="00E6175B">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філологічних</w:t>
      </w:r>
      <w:r>
        <w:t></w:t>
      </w:r>
      <w:r>
        <w:rPr>
          <w:rFonts w:hint="eastAsia"/>
        </w:rPr>
        <w:t>наук</w:t>
      </w:r>
    </w:p>
    <w:p w:rsidR="00E6175B" w:rsidRDefault="00E6175B" w:rsidP="00E6175B">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E6175B" w:rsidRDefault="00E6175B" w:rsidP="00E6175B">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E6175B" w:rsidRDefault="00E6175B" w:rsidP="00E6175B">
      <w:r>
        <w:t></w:t>
      </w:r>
      <w:r>
        <w:rPr>
          <w:rFonts w:hint="eastAsia"/>
        </w:rPr>
        <w:t>І</w:t>
      </w:r>
      <w:r>
        <w:t></w:t>
      </w:r>
      <w:r>
        <w:t></w:t>
      </w:r>
      <w:r>
        <w:rPr>
          <w:rFonts w:hint="eastAsia"/>
        </w:rPr>
        <w:t>М</w:t>
      </w:r>
      <w:r>
        <w:t></w:t>
      </w:r>
      <w:r>
        <w:t></w:t>
      </w:r>
      <w:r>
        <w:rPr>
          <w:rFonts w:hint="eastAsia"/>
        </w:rPr>
        <w:t>Борбенчук</w:t>
      </w:r>
    </w:p>
    <w:p w:rsidR="00E6175B" w:rsidRDefault="00E6175B" w:rsidP="00E6175B">
      <w:r>
        <w:t></w:t>
      </w:r>
      <w:r>
        <w:rPr>
          <w:rFonts w:hint="eastAsia"/>
        </w:rPr>
        <w:t>підпис</w:t>
      </w:r>
      <w:r>
        <w:t></w:t>
      </w:r>
      <w:r>
        <w:t></w:t>
      </w:r>
      <w:r>
        <w:rPr>
          <w:rFonts w:hint="eastAsia"/>
        </w:rPr>
        <w:t>ініціали</w:t>
      </w:r>
      <w:r>
        <w:t></w:t>
      </w:r>
      <w:r>
        <w:rPr>
          <w:rFonts w:hint="eastAsia"/>
        </w:rPr>
        <w:t>та</w:t>
      </w:r>
      <w:r>
        <w:t></w:t>
      </w:r>
      <w:r>
        <w:rPr>
          <w:rFonts w:hint="eastAsia"/>
        </w:rPr>
        <w:t>прізвище</w:t>
      </w:r>
      <w:r>
        <w:t></w:t>
      </w:r>
      <w:r>
        <w:rPr>
          <w:rFonts w:hint="eastAsia"/>
        </w:rPr>
        <w:t>здобувача</w:t>
      </w:r>
      <w:r>
        <w:t></w:t>
      </w:r>
    </w:p>
    <w:p w:rsidR="00E6175B" w:rsidRDefault="00E6175B" w:rsidP="00E6175B">
      <w:r>
        <w:rPr>
          <w:rFonts w:hint="eastAsia"/>
        </w:rPr>
        <w:t>Науковий</w:t>
      </w:r>
      <w:r>
        <w:t></w:t>
      </w:r>
      <w:r>
        <w:rPr>
          <w:rFonts w:hint="eastAsia"/>
        </w:rPr>
        <w:t>керівник</w:t>
      </w:r>
      <w:r>
        <w:t></w:t>
      </w:r>
      <w:r>
        <w:rPr>
          <w:rFonts w:hint="eastAsia"/>
        </w:rPr>
        <w:t>Миронова</w:t>
      </w:r>
      <w:r>
        <w:t></w:t>
      </w:r>
      <w:r>
        <w:rPr>
          <w:rFonts w:hint="eastAsia"/>
        </w:rPr>
        <w:t>Валентина</w:t>
      </w:r>
      <w:r>
        <w:t></w:t>
      </w:r>
      <w:r>
        <w:rPr>
          <w:rFonts w:hint="eastAsia"/>
        </w:rPr>
        <w:t>Миколаївна</w:t>
      </w:r>
      <w:r>
        <w:t></w:t>
      </w:r>
      <w:r>
        <w:t></w:t>
      </w:r>
      <w:r>
        <w:rPr>
          <w:rFonts w:hint="eastAsia"/>
        </w:rPr>
        <w:t>доцент</w:t>
      </w:r>
      <w:r>
        <w:t></w:t>
      </w:r>
      <w:r>
        <w:t></w:t>
      </w:r>
      <w:r>
        <w:rPr>
          <w:rFonts w:hint="eastAsia"/>
        </w:rPr>
        <w:t>кандидат</w:t>
      </w:r>
    </w:p>
    <w:p w:rsidR="00E6175B" w:rsidRDefault="00E6175B" w:rsidP="00E6175B">
      <w:r>
        <w:rPr>
          <w:rFonts w:hint="eastAsia"/>
        </w:rPr>
        <w:t>філологічних</w:t>
      </w:r>
      <w:r>
        <w:t></w:t>
      </w:r>
      <w:r>
        <w:rPr>
          <w:rFonts w:hint="eastAsia"/>
        </w:rPr>
        <w:t>наук</w:t>
      </w:r>
    </w:p>
    <w:p w:rsidR="00E6175B" w:rsidRDefault="00E6175B" w:rsidP="00E6175B">
      <w:r>
        <w:rPr>
          <w:rFonts w:hint="eastAsia"/>
        </w:rPr>
        <w:t>Київ</w:t>
      </w:r>
      <w:r>
        <w:t></w:t>
      </w:r>
      <w:r>
        <w:rPr>
          <w:rFonts w:hint="eastAsia"/>
        </w:rPr>
        <w:t>–</w:t>
      </w:r>
      <w:r>
        <w:t></w:t>
      </w:r>
      <w:r>
        <w:t></w:t>
      </w:r>
      <w:r>
        <w:t></w:t>
      </w:r>
      <w:r>
        <w:t></w:t>
      </w:r>
      <w:r>
        <w:t></w:t>
      </w:r>
    </w:p>
    <w:p w:rsidR="00E6175B" w:rsidRDefault="00E6175B" w:rsidP="00E6175B"/>
    <w:p w:rsidR="00E6175B" w:rsidRDefault="00E6175B" w:rsidP="00E6175B"/>
    <w:p w:rsidR="00E6175B" w:rsidRDefault="00E6175B" w:rsidP="00E6175B"/>
    <w:p w:rsidR="00E6175B" w:rsidRDefault="00E6175B" w:rsidP="00E6175B">
      <w:r>
        <w:rPr>
          <w:rFonts w:hint="eastAsia"/>
        </w:rPr>
        <w:t>ЗМІСТ</w:t>
      </w:r>
    </w:p>
    <w:p w:rsidR="00E6175B" w:rsidRDefault="00E6175B" w:rsidP="00E6175B">
      <w:r>
        <w:rPr>
          <w:rFonts w:hint="eastAsia"/>
        </w:rPr>
        <w:t>АНОТАЦІЯ</w:t>
      </w:r>
      <w:r>
        <w:t></w:t>
      </w:r>
      <w:r>
        <w:rPr>
          <w:rFonts w:hint="eastAsia"/>
        </w:rPr>
        <w:t>………………………………………………………………………</w:t>
      </w:r>
      <w:r>
        <w:t></w:t>
      </w:r>
    </w:p>
    <w:p w:rsidR="00E6175B" w:rsidRDefault="00E6175B" w:rsidP="00E6175B">
      <w:r>
        <w:rPr>
          <w:rFonts w:hint="eastAsia"/>
        </w:rPr>
        <w:t>ВСТУП</w:t>
      </w:r>
      <w:r>
        <w:t></w:t>
      </w:r>
      <w:r>
        <w:rPr>
          <w:rFonts w:hint="eastAsia"/>
        </w:rPr>
        <w:t>…………………………………………………………………………</w:t>
      </w:r>
      <w:r>
        <w:t></w:t>
      </w:r>
      <w:r>
        <w:t></w:t>
      </w:r>
      <w:r>
        <w:t></w:t>
      </w:r>
      <w:r>
        <w:t></w:t>
      </w:r>
    </w:p>
    <w:p w:rsidR="00E6175B" w:rsidRDefault="00E6175B" w:rsidP="00E6175B">
      <w:r>
        <w:rPr>
          <w:rFonts w:hint="eastAsia"/>
        </w:rPr>
        <w:t>РОЗДІЛ</w:t>
      </w:r>
      <w:r>
        <w:t></w:t>
      </w:r>
      <w:r>
        <w:t></w:t>
      </w:r>
      <w:r>
        <w:t></w:t>
      </w:r>
      <w:r>
        <w:rPr>
          <w:rFonts w:hint="eastAsia"/>
        </w:rPr>
        <w:t>ТЕОРЕТИЧНІ</w:t>
      </w:r>
      <w:r>
        <w:t></w:t>
      </w:r>
      <w:r>
        <w:rPr>
          <w:rFonts w:hint="eastAsia"/>
        </w:rPr>
        <w:t>ЗАСАДИ</w:t>
      </w:r>
      <w:r>
        <w:t></w:t>
      </w:r>
      <w:r>
        <w:rPr>
          <w:rFonts w:hint="eastAsia"/>
        </w:rPr>
        <w:t>ДОСЛІДЖЕННЯ</w:t>
      </w:r>
      <w:r>
        <w:t></w:t>
      </w:r>
      <w:r>
        <w:rPr>
          <w:rFonts w:hint="eastAsia"/>
        </w:rPr>
        <w:t>ПОЕТИЧНОЇ</w:t>
      </w:r>
      <w:r>
        <w:t></w:t>
      </w:r>
      <w:r>
        <w:rPr>
          <w:rFonts w:hint="eastAsia"/>
        </w:rPr>
        <w:t>МОВИ</w:t>
      </w:r>
    </w:p>
    <w:p w:rsidR="00E6175B" w:rsidRDefault="00E6175B" w:rsidP="00E6175B">
      <w:r>
        <w:rPr>
          <w:rFonts w:hint="eastAsia"/>
        </w:rPr>
        <w:t>ЛІТЕРАТУРИ</w:t>
      </w:r>
      <w:r>
        <w:t></w:t>
      </w:r>
      <w:r>
        <w:rPr>
          <w:rFonts w:hint="eastAsia"/>
        </w:rPr>
        <w:t>ДАВНЬОГО</w:t>
      </w:r>
      <w:r>
        <w:t></w:t>
      </w:r>
      <w:r>
        <w:rPr>
          <w:rFonts w:hint="eastAsia"/>
        </w:rPr>
        <w:t>РИМУ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w:t>
      </w:r>
      <w:r>
        <w:t></w:t>
      </w:r>
      <w:r>
        <w:t></w:t>
      </w:r>
      <w:r>
        <w:t></w:t>
      </w:r>
      <w:r>
        <w:t></w:t>
      </w:r>
    </w:p>
    <w:p w:rsidR="00E6175B" w:rsidRDefault="00E6175B" w:rsidP="00E6175B">
      <w:r>
        <w:t></w:t>
      </w:r>
      <w:r>
        <w:t></w:t>
      </w:r>
      <w:r>
        <w:t></w:t>
      </w:r>
      <w:r>
        <w:t></w:t>
      </w:r>
      <w:r>
        <w:rPr>
          <w:rFonts w:hint="eastAsia"/>
        </w:rPr>
        <w:t>Особистість</w:t>
      </w:r>
      <w:r>
        <w:t></w:t>
      </w:r>
      <w:r>
        <w:rPr>
          <w:rFonts w:hint="eastAsia"/>
        </w:rPr>
        <w:t>Гая</w:t>
      </w:r>
      <w:r>
        <w:t></w:t>
      </w:r>
      <w:r>
        <w:rPr>
          <w:rFonts w:hint="eastAsia"/>
        </w:rPr>
        <w:t>Валерія</w:t>
      </w:r>
      <w:r>
        <w:t></w:t>
      </w:r>
      <w:r>
        <w:rPr>
          <w:rFonts w:hint="eastAsia"/>
        </w:rPr>
        <w:t>Катулла</w:t>
      </w:r>
      <w:r>
        <w:t></w:t>
      </w:r>
      <w:r>
        <w:rPr>
          <w:rFonts w:hint="eastAsia"/>
        </w:rPr>
        <w:t>у</w:t>
      </w:r>
      <w:r>
        <w:t></w:t>
      </w:r>
      <w:r>
        <w:rPr>
          <w:rFonts w:hint="eastAsia"/>
        </w:rPr>
        <w:t>науковому</w:t>
      </w:r>
      <w:r>
        <w:t></w:t>
      </w:r>
      <w:r>
        <w:rPr>
          <w:rFonts w:hint="eastAsia"/>
        </w:rPr>
        <w:t>дискурсі</w:t>
      </w:r>
      <w:r>
        <w:t></w:t>
      </w:r>
      <w:r>
        <w:rPr>
          <w:rFonts w:hint="eastAsia"/>
        </w:rPr>
        <w:t>……………</w:t>
      </w:r>
      <w:r>
        <w:t></w:t>
      </w:r>
      <w:r>
        <w:t></w:t>
      </w:r>
      <w:r>
        <w:t></w:t>
      </w:r>
    </w:p>
    <w:p w:rsidR="00E6175B" w:rsidRDefault="00E6175B" w:rsidP="00E6175B">
      <w:r>
        <w:t></w:t>
      </w:r>
      <w:r>
        <w:t></w:t>
      </w:r>
      <w:r>
        <w:t></w:t>
      </w:r>
      <w:r>
        <w:t></w:t>
      </w:r>
      <w:r>
        <w:rPr>
          <w:rFonts w:hint="eastAsia"/>
        </w:rPr>
        <w:t>Еволюція</w:t>
      </w:r>
      <w:r>
        <w:t></w:t>
      </w:r>
      <w:r>
        <w:rPr>
          <w:rFonts w:hint="eastAsia"/>
        </w:rPr>
        <w:t>поняття</w:t>
      </w:r>
      <w:r>
        <w:t></w:t>
      </w:r>
      <w:r>
        <w:rPr>
          <w:rFonts w:hint="eastAsia"/>
        </w:rPr>
        <w:t>“поетична</w:t>
      </w:r>
      <w:r>
        <w:t></w:t>
      </w:r>
      <w:r>
        <w:rPr>
          <w:rFonts w:hint="eastAsia"/>
        </w:rPr>
        <w:t>мова”</w:t>
      </w:r>
      <w:r>
        <w:t></w:t>
      </w:r>
      <w:r>
        <w:rPr>
          <w:rFonts w:hint="eastAsia"/>
        </w:rPr>
        <w:t>у</w:t>
      </w:r>
      <w:r>
        <w:t></w:t>
      </w:r>
      <w:r>
        <w:rPr>
          <w:rFonts w:hint="eastAsia"/>
        </w:rPr>
        <w:t>лінгвістиці</w:t>
      </w:r>
      <w:r>
        <w:t></w:t>
      </w:r>
      <w:r>
        <w:rPr>
          <w:rFonts w:hint="eastAsia"/>
        </w:rPr>
        <w:t>……………………</w:t>
      </w:r>
      <w:r>
        <w:t></w:t>
      </w:r>
      <w:r>
        <w:t></w:t>
      </w:r>
      <w:r>
        <w:t></w:t>
      </w:r>
    </w:p>
    <w:p w:rsidR="00E6175B" w:rsidRDefault="00E6175B" w:rsidP="00E6175B">
      <w:r>
        <w:t></w:t>
      </w:r>
      <w:r>
        <w:t></w:t>
      </w:r>
      <w:r>
        <w:t></w:t>
      </w:r>
      <w:r>
        <w:t></w:t>
      </w:r>
      <w:r>
        <w:rPr>
          <w:rFonts w:hint="eastAsia"/>
        </w:rPr>
        <w:t>Розвиток</w:t>
      </w:r>
      <w:r>
        <w:t></w:t>
      </w:r>
      <w:r>
        <w:rPr>
          <w:rFonts w:hint="eastAsia"/>
        </w:rPr>
        <w:t>та</w:t>
      </w:r>
      <w:r>
        <w:t></w:t>
      </w:r>
      <w:r>
        <w:rPr>
          <w:rFonts w:hint="eastAsia"/>
        </w:rPr>
        <w:t>формування</w:t>
      </w:r>
      <w:r>
        <w:t></w:t>
      </w:r>
      <w:r>
        <w:rPr>
          <w:rFonts w:hint="eastAsia"/>
        </w:rPr>
        <w:t>поетичної</w:t>
      </w:r>
      <w:r>
        <w:t></w:t>
      </w:r>
      <w:r>
        <w:rPr>
          <w:rFonts w:hint="eastAsia"/>
        </w:rPr>
        <w:t>мови</w:t>
      </w:r>
      <w:r>
        <w:t></w:t>
      </w:r>
      <w:r>
        <w:rPr>
          <w:rFonts w:hint="eastAsia"/>
        </w:rPr>
        <w:t>у</w:t>
      </w:r>
      <w:r>
        <w:t></w:t>
      </w:r>
      <w:r>
        <w:rPr>
          <w:rFonts w:hint="eastAsia"/>
        </w:rPr>
        <w:t>римській</w:t>
      </w:r>
      <w:r>
        <w:t></w:t>
      </w:r>
      <w:r>
        <w:rPr>
          <w:rFonts w:hint="eastAsia"/>
        </w:rPr>
        <w:t>літературі</w:t>
      </w:r>
      <w:r>
        <w:t></w:t>
      </w:r>
      <w:r>
        <w:rPr>
          <w:rFonts w:hint="eastAsia"/>
        </w:rPr>
        <w:t>І</w:t>
      </w:r>
      <w:r>
        <w:t></w:t>
      </w:r>
      <w:r>
        <w:rPr>
          <w:rFonts w:hint="eastAsia"/>
        </w:rPr>
        <w:t>ст</w:t>
      </w:r>
      <w:r>
        <w:t></w:t>
      </w:r>
      <w:r>
        <w:t></w:t>
      </w:r>
      <w:r>
        <w:rPr>
          <w:rFonts w:hint="eastAsia"/>
        </w:rPr>
        <w:t>до</w:t>
      </w:r>
    </w:p>
    <w:p w:rsidR="00E6175B" w:rsidRDefault="00E6175B" w:rsidP="00E6175B">
      <w:r>
        <w:rPr>
          <w:rFonts w:hint="eastAsia"/>
        </w:rPr>
        <w:t>н</w:t>
      </w:r>
      <w:r>
        <w:t></w:t>
      </w:r>
      <w:r>
        <w:t></w:t>
      </w:r>
      <w:r>
        <w:rPr>
          <w:rFonts w:hint="eastAsia"/>
        </w:rPr>
        <w:t>е</w:t>
      </w:r>
      <w:r>
        <w:t></w:t>
      </w:r>
      <w:r>
        <w:t></w:t>
      </w:r>
      <w:r>
        <w:rPr>
          <w:rFonts w:hint="eastAsia"/>
        </w:rPr>
        <w:t>……………………………………………………………………………</w:t>
      </w:r>
      <w:r>
        <w:t></w:t>
      </w:r>
      <w:r>
        <w:t></w:t>
      </w:r>
      <w:r>
        <w:t></w:t>
      </w:r>
      <w:r>
        <w:t></w:t>
      </w:r>
      <w:r>
        <w:t></w:t>
      </w:r>
      <w:r>
        <w:t></w:t>
      </w:r>
    </w:p>
    <w:p w:rsidR="00E6175B" w:rsidRDefault="00E6175B" w:rsidP="00E6175B">
      <w:r>
        <w:t></w:t>
      </w:r>
      <w:r>
        <w:t></w:t>
      </w:r>
      <w:r>
        <w:t></w:t>
      </w:r>
      <w:r>
        <w:t></w:t>
      </w:r>
      <w:r>
        <w:t></w:t>
      </w:r>
      <w:r>
        <w:t></w:t>
      </w:r>
      <w:r>
        <w:rPr>
          <w:rFonts w:hint="eastAsia"/>
        </w:rPr>
        <w:t>Літературна</w:t>
      </w:r>
      <w:r>
        <w:t></w:t>
      </w:r>
      <w:r>
        <w:rPr>
          <w:rFonts w:hint="eastAsia"/>
        </w:rPr>
        <w:t>традиція</w:t>
      </w:r>
      <w:r>
        <w:t></w:t>
      </w:r>
      <w:r>
        <w:rPr>
          <w:rFonts w:hint="eastAsia"/>
        </w:rPr>
        <w:t>в</w:t>
      </w:r>
      <w:r>
        <w:t></w:t>
      </w:r>
      <w:r>
        <w:rPr>
          <w:rFonts w:hint="eastAsia"/>
        </w:rPr>
        <w:t>Римі</w:t>
      </w:r>
      <w:r>
        <w:t></w:t>
      </w:r>
      <w:r>
        <w:rPr>
          <w:rFonts w:hint="eastAsia"/>
        </w:rPr>
        <w:t>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w:t>
      </w:r>
      <w:r>
        <w:t></w:t>
      </w:r>
      <w:r>
        <w:t></w:t>
      </w:r>
      <w:r>
        <w:t></w:t>
      </w:r>
      <w:r>
        <w:t></w:t>
      </w:r>
      <w:r>
        <w:t></w:t>
      </w:r>
    </w:p>
    <w:p w:rsidR="00E6175B" w:rsidRDefault="00E6175B" w:rsidP="00E6175B">
      <w:r>
        <w:t></w:t>
      </w:r>
      <w:r>
        <w:t></w:t>
      </w:r>
      <w:r>
        <w:t></w:t>
      </w:r>
      <w:r>
        <w:t></w:t>
      </w:r>
      <w:r>
        <w:t></w:t>
      </w:r>
      <w:r>
        <w:t></w:t>
      </w:r>
      <w:r>
        <w:rPr>
          <w:rFonts w:hint="eastAsia"/>
        </w:rPr>
        <w:t>Рольгуртка</w:t>
      </w:r>
      <w:r>
        <w:t></w:t>
      </w:r>
      <w:r>
        <w:rPr>
          <w:rFonts w:hint="eastAsia"/>
        </w:rPr>
        <w:t>неотериків</w:t>
      </w:r>
      <w:r>
        <w:t></w:t>
      </w:r>
      <w:r>
        <w:rPr>
          <w:rFonts w:hint="eastAsia"/>
        </w:rPr>
        <w:t>як</w:t>
      </w:r>
      <w:r>
        <w:t></w:t>
      </w:r>
      <w:r>
        <w:rPr>
          <w:rFonts w:hint="eastAsia"/>
        </w:rPr>
        <w:t>нової</w:t>
      </w:r>
      <w:r>
        <w:t></w:t>
      </w:r>
      <w:r>
        <w:rPr>
          <w:rFonts w:hint="eastAsia"/>
        </w:rPr>
        <w:t>літературної</w:t>
      </w:r>
      <w:r>
        <w:t></w:t>
      </w:r>
      <w:r>
        <w:rPr>
          <w:rFonts w:hint="eastAsia"/>
        </w:rPr>
        <w:t>течіїу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w:t>
      </w:r>
      <w:r>
        <w:t></w:t>
      </w:r>
      <w:r>
        <w:t></w:t>
      </w:r>
    </w:p>
    <w:p w:rsidR="00E6175B" w:rsidRDefault="00E6175B" w:rsidP="00E6175B">
      <w:r>
        <w:t></w:t>
      </w:r>
      <w:r>
        <w:t></w:t>
      </w:r>
      <w:r>
        <w:t></w:t>
      </w:r>
      <w:r>
        <w:t></w:t>
      </w:r>
      <w:r>
        <w:rPr>
          <w:rFonts w:hint="eastAsia"/>
        </w:rPr>
        <w:t>Поезія</w:t>
      </w:r>
      <w:r>
        <w:t></w:t>
      </w:r>
      <w:r>
        <w:rPr>
          <w:rFonts w:hint="eastAsia"/>
        </w:rPr>
        <w:t>Гая</w:t>
      </w:r>
      <w:r>
        <w:t></w:t>
      </w:r>
      <w:r>
        <w:rPr>
          <w:rFonts w:hint="eastAsia"/>
        </w:rPr>
        <w:t>Валерія</w:t>
      </w:r>
      <w:r>
        <w:t></w:t>
      </w:r>
      <w:r>
        <w:rPr>
          <w:rFonts w:hint="eastAsia"/>
        </w:rPr>
        <w:t>Катулла</w:t>
      </w:r>
      <w:r>
        <w:t></w:t>
      </w:r>
      <w:r>
        <w:rPr>
          <w:rFonts w:hint="eastAsia"/>
        </w:rPr>
        <w:t>як</w:t>
      </w:r>
      <w:r>
        <w:t></w:t>
      </w:r>
      <w:r>
        <w:rPr>
          <w:rFonts w:hint="eastAsia"/>
        </w:rPr>
        <w:t>унікальне</w:t>
      </w:r>
      <w:r>
        <w:t></w:t>
      </w:r>
      <w:r>
        <w:rPr>
          <w:rFonts w:hint="eastAsia"/>
        </w:rPr>
        <w:t>явище</w:t>
      </w:r>
      <w:r>
        <w:t></w:t>
      </w:r>
      <w:r>
        <w:rPr>
          <w:rFonts w:hint="eastAsia"/>
        </w:rPr>
        <w:t>римської</w:t>
      </w:r>
      <w:r>
        <w:t></w:t>
      </w:r>
      <w:r>
        <w:rPr>
          <w:rFonts w:hint="eastAsia"/>
        </w:rPr>
        <w:t>літератури</w:t>
      </w:r>
      <w:r>
        <w:t></w:t>
      </w:r>
      <w:r>
        <w:t></w:t>
      </w:r>
      <w:r>
        <w:t></w:t>
      </w:r>
      <w:r>
        <w:t></w:t>
      </w:r>
      <w:r>
        <w:t></w:t>
      </w:r>
      <w:r>
        <w:t></w:t>
      </w:r>
    </w:p>
    <w:p w:rsidR="00E6175B" w:rsidRDefault="00E6175B" w:rsidP="00E6175B">
      <w:r>
        <w:rPr>
          <w:rFonts w:hint="eastAsia"/>
        </w:rPr>
        <w:t>Висновки</w:t>
      </w:r>
      <w:r>
        <w:t></w:t>
      </w:r>
      <w:r>
        <w:rPr>
          <w:rFonts w:hint="eastAsia"/>
        </w:rPr>
        <w:t>до</w:t>
      </w:r>
      <w:r>
        <w:t></w:t>
      </w:r>
      <w:r>
        <w:rPr>
          <w:rFonts w:hint="eastAsia"/>
        </w:rPr>
        <w:t>розділу</w:t>
      </w:r>
      <w:r>
        <w:t></w:t>
      </w:r>
      <w:r>
        <w:t></w:t>
      </w:r>
      <w:r>
        <w:t></w:t>
      </w:r>
      <w:r>
        <w:rPr>
          <w:rFonts w:hint="eastAsia"/>
        </w:rPr>
        <w:t>……………………………………………</w:t>
      </w:r>
      <w:r>
        <w:t></w:t>
      </w:r>
      <w:r>
        <w:rPr>
          <w:rFonts w:hint="eastAsia"/>
        </w:rPr>
        <w:t>………</w:t>
      </w:r>
      <w:r>
        <w:t></w:t>
      </w:r>
      <w:r>
        <w:t></w:t>
      </w:r>
      <w:r>
        <w:t></w:t>
      </w:r>
      <w:r>
        <w:t></w:t>
      </w:r>
      <w:r>
        <w:t></w:t>
      </w:r>
      <w:r>
        <w:t></w:t>
      </w:r>
      <w:r>
        <w:t></w:t>
      </w:r>
      <w:r>
        <w:t></w:t>
      </w:r>
      <w:r>
        <w:t></w:t>
      </w:r>
    </w:p>
    <w:p w:rsidR="00E6175B" w:rsidRDefault="00E6175B" w:rsidP="00E6175B">
      <w:r>
        <w:rPr>
          <w:rFonts w:hint="eastAsia"/>
        </w:rPr>
        <w:t>РОЗДІЛ</w:t>
      </w:r>
      <w:r>
        <w:t></w:t>
      </w:r>
      <w:r>
        <w:t></w:t>
      </w:r>
      <w:r>
        <w:t></w:t>
      </w:r>
      <w:r>
        <w:rPr>
          <w:rFonts w:hint="eastAsia"/>
        </w:rPr>
        <w:t>МОВНОВИРАЖАЛЬНІ</w:t>
      </w:r>
      <w:r>
        <w:t></w:t>
      </w:r>
      <w:r>
        <w:rPr>
          <w:rFonts w:hint="eastAsia"/>
        </w:rPr>
        <w:t>ЗАСОБИ</w:t>
      </w:r>
      <w:r>
        <w:t></w:t>
      </w:r>
      <w:r>
        <w:rPr>
          <w:rFonts w:hint="eastAsia"/>
        </w:rPr>
        <w:t>У</w:t>
      </w:r>
      <w:r>
        <w:t></w:t>
      </w:r>
      <w:r>
        <w:rPr>
          <w:rFonts w:hint="eastAsia"/>
        </w:rPr>
        <w:t>ПОЕЗІЯХ</w:t>
      </w:r>
      <w:r>
        <w:t></w:t>
      </w:r>
      <w:r>
        <w:rPr>
          <w:rFonts w:hint="eastAsia"/>
        </w:rPr>
        <w:t>ГАЯ</w:t>
      </w:r>
      <w:r>
        <w:t></w:t>
      </w:r>
      <w:r>
        <w:rPr>
          <w:rFonts w:hint="eastAsia"/>
        </w:rPr>
        <w:t>ВАЛЕРІЯ</w:t>
      </w:r>
    </w:p>
    <w:p w:rsidR="00E6175B" w:rsidRDefault="00E6175B" w:rsidP="00E6175B">
      <w:r>
        <w:rPr>
          <w:rFonts w:hint="eastAsia"/>
        </w:rPr>
        <w:t>КАТУЛЛА</w:t>
      </w:r>
      <w:r>
        <w:t></w:t>
      </w:r>
      <w:r>
        <w:rPr>
          <w:rFonts w:hint="eastAsia"/>
        </w:rPr>
        <w:t>……………………………………………………………………</w:t>
      </w:r>
      <w:r>
        <w:t></w:t>
      </w:r>
      <w:r>
        <w:t></w:t>
      </w:r>
      <w:r>
        <w:t></w:t>
      </w:r>
      <w:r>
        <w:t></w:t>
      </w:r>
      <w:r>
        <w:t></w:t>
      </w:r>
      <w:r>
        <w:t></w:t>
      </w:r>
    </w:p>
    <w:p w:rsidR="00E6175B" w:rsidRDefault="00E6175B" w:rsidP="00E6175B">
      <w:r>
        <w:t></w:t>
      </w:r>
      <w:r>
        <w:t></w:t>
      </w:r>
      <w:r>
        <w:t></w:t>
      </w:r>
      <w:r>
        <w:t></w:t>
      </w:r>
      <w:r>
        <w:rPr>
          <w:rFonts w:hint="eastAsia"/>
        </w:rPr>
        <w:t>Фонетико</w:t>
      </w:r>
      <w:r>
        <w:t></w:t>
      </w:r>
      <w:r>
        <w:rPr>
          <w:rFonts w:hint="eastAsia"/>
        </w:rPr>
        <w:t>стилістичні</w:t>
      </w:r>
      <w:r>
        <w:t></w:t>
      </w:r>
      <w:r>
        <w:rPr>
          <w:rFonts w:hint="eastAsia"/>
        </w:rPr>
        <w:t>особливості</w:t>
      </w:r>
      <w:r>
        <w:t></w:t>
      </w:r>
      <w:r>
        <w:rPr>
          <w:rFonts w:hint="eastAsia"/>
        </w:rPr>
        <w:t>поетичних</w:t>
      </w:r>
      <w:r>
        <w:t></w:t>
      </w:r>
      <w:r>
        <w:rPr>
          <w:rFonts w:hint="eastAsia"/>
        </w:rPr>
        <w:t>творів</w:t>
      </w:r>
      <w:r>
        <w:t></w:t>
      </w:r>
      <w:r>
        <w:rPr>
          <w:rFonts w:hint="eastAsia"/>
        </w:rPr>
        <w:t>Гая</w:t>
      </w:r>
      <w:r>
        <w:t></w:t>
      </w:r>
      <w:r>
        <w:rPr>
          <w:rFonts w:hint="eastAsia"/>
        </w:rPr>
        <w:t>Валерія</w:t>
      </w:r>
    </w:p>
    <w:p w:rsidR="00E6175B" w:rsidRDefault="00E6175B" w:rsidP="00E6175B">
      <w:r>
        <w:rPr>
          <w:rFonts w:hint="eastAsia"/>
        </w:rPr>
        <w:t>Катулла</w:t>
      </w:r>
      <w:r>
        <w:t></w:t>
      </w:r>
      <w:r>
        <w:rPr>
          <w:rFonts w:hint="eastAsia"/>
        </w:rPr>
        <w:t>…………………………………………………………………………</w:t>
      </w:r>
      <w:r>
        <w:t></w:t>
      </w:r>
      <w:r>
        <w:t></w:t>
      </w:r>
      <w:r>
        <w:t></w:t>
      </w:r>
    </w:p>
    <w:p w:rsidR="00E6175B" w:rsidRDefault="00E6175B" w:rsidP="00E6175B">
      <w:r>
        <w:t></w:t>
      </w:r>
      <w:r>
        <w:t></w:t>
      </w:r>
      <w:r>
        <w:t></w:t>
      </w:r>
      <w:r>
        <w:t></w:t>
      </w:r>
      <w:r>
        <w:rPr>
          <w:rFonts w:hint="eastAsia"/>
        </w:rPr>
        <w:t>Специфіка</w:t>
      </w:r>
      <w:r>
        <w:t></w:t>
      </w:r>
      <w:r>
        <w:rPr>
          <w:rFonts w:hint="eastAsia"/>
        </w:rPr>
        <w:t>граматичних</w:t>
      </w:r>
      <w:r>
        <w:t></w:t>
      </w:r>
      <w:r>
        <w:rPr>
          <w:rFonts w:hint="eastAsia"/>
        </w:rPr>
        <w:t>особливостей</w:t>
      </w:r>
      <w:r>
        <w:t></w:t>
      </w:r>
      <w:r>
        <w:rPr>
          <w:rFonts w:hint="eastAsia"/>
        </w:rPr>
        <w:t>поетичних</w:t>
      </w:r>
      <w:r>
        <w:t></w:t>
      </w:r>
      <w:r>
        <w:rPr>
          <w:rFonts w:hint="eastAsia"/>
        </w:rPr>
        <w:t>творів</w:t>
      </w:r>
      <w:r>
        <w:t></w:t>
      </w:r>
      <w:r>
        <w:rPr>
          <w:rFonts w:hint="eastAsia"/>
        </w:rPr>
        <w:t>Гая</w:t>
      </w:r>
      <w:r>
        <w:t></w:t>
      </w:r>
      <w:r>
        <w:rPr>
          <w:rFonts w:hint="eastAsia"/>
        </w:rPr>
        <w:t>Валерія</w:t>
      </w:r>
    </w:p>
    <w:p w:rsidR="00E6175B" w:rsidRDefault="00E6175B" w:rsidP="00E6175B">
      <w:r>
        <w:rPr>
          <w:rFonts w:hint="eastAsia"/>
        </w:rPr>
        <w:t>Катулла</w:t>
      </w:r>
      <w:r>
        <w:t></w:t>
      </w:r>
      <w:r>
        <w:rPr>
          <w:rFonts w:hint="eastAsia"/>
        </w:rPr>
        <w:t>…………………………………………………………………………</w:t>
      </w:r>
      <w:r>
        <w:t></w:t>
      </w:r>
      <w:r>
        <w:t></w:t>
      </w:r>
      <w:r>
        <w:t></w:t>
      </w:r>
    </w:p>
    <w:p w:rsidR="00E6175B" w:rsidRDefault="00E6175B" w:rsidP="00E6175B">
      <w:r>
        <w:t></w:t>
      </w:r>
      <w:r>
        <w:t></w:t>
      </w:r>
      <w:r>
        <w:t></w:t>
      </w:r>
      <w:r>
        <w:t></w:t>
      </w:r>
      <w:r>
        <w:t></w:t>
      </w:r>
      <w:r>
        <w:t></w:t>
      </w:r>
      <w:r>
        <w:rPr>
          <w:rFonts w:hint="eastAsia"/>
        </w:rPr>
        <w:t>Система</w:t>
      </w:r>
      <w:r>
        <w:t></w:t>
      </w:r>
      <w:r>
        <w:rPr>
          <w:rFonts w:hint="eastAsia"/>
        </w:rPr>
        <w:t>іменника</w:t>
      </w:r>
      <w:r>
        <w:t></w:t>
      </w:r>
      <w:r>
        <w:rPr>
          <w:rFonts w:hint="eastAsia"/>
        </w:rPr>
        <w:t>…………………………………………………</w:t>
      </w:r>
      <w:r>
        <w:t></w:t>
      </w:r>
      <w:r>
        <w:t></w:t>
      </w:r>
      <w:r>
        <w:t></w:t>
      </w:r>
    </w:p>
    <w:p w:rsidR="00E6175B" w:rsidRDefault="00E6175B" w:rsidP="00E6175B">
      <w:r>
        <w:t></w:t>
      </w:r>
      <w:r>
        <w:t></w:t>
      </w:r>
      <w:r>
        <w:t></w:t>
      </w:r>
      <w:r>
        <w:t></w:t>
      </w:r>
      <w:r>
        <w:t></w:t>
      </w:r>
      <w:r>
        <w:t></w:t>
      </w:r>
      <w:r>
        <w:rPr>
          <w:rFonts w:hint="eastAsia"/>
        </w:rPr>
        <w:t>Система</w:t>
      </w:r>
      <w:r>
        <w:t></w:t>
      </w:r>
      <w:r>
        <w:rPr>
          <w:rFonts w:hint="eastAsia"/>
        </w:rPr>
        <w:t>прикметника</w:t>
      </w:r>
      <w:r>
        <w:t></w:t>
      </w:r>
      <w:r>
        <w:rPr>
          <w:rFonts w:hint="eastAsia"/>
        </w:rPr>
        <w:t>……………………………………………</w:t>
      </w:r>
      <w:r>
        <w:t></w:t>
      </w:r>
      <w:r>
        <w:t></w:t>
      </w:r>
      <w:r>
        <w:t></w:t>
      </w:r>
      <w:r>
        <w:t></w:t>
      </w:r>
    </w:p>
    <w:p w:rsidR="00E6175B" w:rsidRDefault="00E6175B" w:rsidP="00E6175B">
      <w:r>
        <w:t></w:t>
      </w:r>
      <w:r>
        <w:t></w:t>
      </w:r>
      <w:r>
        <w:t></w:t>
      </w:r>
      <w:r>
        <w:t></w:t>
      </w:r>
      <w:r>
        <w:t></w:t>
      </w:r>
      <w:r>
        <w:t></w:t>
      </w:r>
      <w:r>
        <w:rPr>
          <w:rFonts w:hint="eastAsia"/>
        </w:rPr>
        <w:t>Система</w:t>
      </w:r>
      <w:r>
        <w:t></w:t>
      </w:r>
      <w:r>
        <w:rPr>
          <w:rFonts w:hint="eastAsia"/>
        </w:rPr>
        <w:t>займенника</w:t>
      </w:r>
      <w:r>
        <w:t></w:t>
      </w:r>
      <w:r>
        <w:rPr>
          <w:rFonts w:hint="eastAsia"/>
        </w:rPr>
        <w:t>……………………………………………</w:t>
      </w:r>
      <w:r>
        <w:t></w:t>
      </w:r>
      <w:r>
        <w:t></w:t>
      </w:r>
      <w:r>
        <w:t></w:t>
      </w:r>
      <w:r>
        <w:t></w:t>
      </w:r>
      <w:r>
        <w:t></w:t>
      </w:r>
      <w:r>
        <w:t></w:t>
      </w:r>
    </w:p>
    <w:p w:rsidR="00E6175B" w:rsidRDefault="00E6175B" w:rsidP="00E6175B">
      <w:r>
        <w:t></w:t>
      </w:r>
      <w:r>
        <w:t></w:t>
      </w:r>
      <w:r>
        <w:t></w:t>
      </w:r>
      <w:r>
        <w:t></w:t>
      </w:r>
      <w:r>
        <w:t></w:t>
      </w:r>
      <w:r>
        <w:t></w:t>
      </w:r>
      <w:r>
        <w:rPr>
          <w:rFonts w:hint="eastAsia"/>
        </w:rPr>
        <w:t>Система</w:t>
      </w:r>
      <w:r>
        <w:t></w:t>
      </w:r>
      <w:r>
        <w:rPr>
          <w:rFonts w:hint="eastAsia"/>
        </w:rPr>
        <w:t>дієслова</w:t>
      </w:r>
      <w:r>
        <w:t></w:t>
      </w:r>
      <w:r>
        <w:rPr>
          <w:rFonts w:hint="eastAsia"/>
        </w:rPr>
        <w:t>…………………………………………………</w:t>
      </w:r>
      <w:r>
        <w:t></w:t>
      </w:r>
      <w:r>
        <w:t></w:t>
      </w:r>
      <w:r>
        <w:t></w:t>
      </w:r>
      <w:r>
        <w:t></w:t>
      </w:r>
    </w:p>
    <w:p w:rsidR="00E6175B" w:rsidRDefault="00E6175B" w:rsidP="00E6175B">
      <w:r>
        <w:t></w:t>
      </w:r>
      <w:r>
        <w:t></w:t>
      </w:r>
      <w:r>
        <w:t></w:t>
      </w:r>
      <w:r>
        <w:t></w:t>
      </w:r>
      <w:r>
        <w:rPr>
          <w:rFonts w:hint="eastAsia"/>
        </w:rPr>
        <w:t>Особливості</w:t>
      </w:r>
      <w:r>
        <w:t></w:t>
      </w:r>
      <w:r>
        <w:rPr>
          <w:rFonts w:hint="eastAsia"/>
        </w:rPr>
        <w:t>лексичного</w:t>
      </w:r>
      <w:r>
        <w:t></w:t>
      </w:r>
      <w:r>
        <w:rPr>
          <w:rFonts w:hint="eastAsia"/>
        </w:rPr>
        <w:t>складу</w:t>
      </w:r>
      <w:r>
        <w:t></w:t>
      </w:r>
      <w:r>
        <w:rPr>
          <w:rFonts w:hint="eastAsia"/>
        </w:rPr>
        <w:t>поетичних</w:t>
      </w:r>
      <w:r>
        <w:t></w:t>
      </w:r>
      <w:r>
        <w:rPr>
          <w:rFonts w:hint="eastAsia"/>
        </w:rPr>
        <w:t>творів</w:t>
      </w:r>
      <w:r>
        <w:t></w:t>
      </w:r>
      <w:r>
        <w:rPr>
          <w:rFonts w:hint="eastAsia"/>
        </w:rPr>
        <w:t>Гая</w:t>
      </w:r>
      <w:r>
        <w:t></w:t>
      </w:r>
      <w:r>
        <w:rPr>
          <w:rFonts w:hint="eastAsia"/>
        </w:rPr>
        <w:t>Валерія</w:t>
      </w:r>
    </w:p>
    <w:p w:rsidR="00E6175B" w:rsidRDefault="00E6175B" w:rsidP="00E6175B">
      <w:r>
        <w:rPr>
          <w:rFonts w:hint="eastAsia"/>
        </w:rPr>
        <w:t>Катулла…………………………………………………………………………</w:t>
      </w:r>
      <w:r>
        <w:t></w:t>
      </w:r>
      <w:r>
        <w:t></w:t>
      </w:r>
      <w:r>
        <w:t></w:t>
      </w:r>
      <w:r>
        <w:t></w:t>
      </w:r>
    </w:p>
    <w:p w:rsidR="00E6175B" w:rsidRDefault="00E6175B" w:rsidP="00E6175B">
      <w:r>
        <w:t></w:t>
      </w:r>
      <w:r>
        <w:t></w:t>
      </w:r>
      <w:r>
        <w:t></w:t>
      </w:r>
      <w:r>
        <w:t></w:t>
      </w:r>
      <w:r>
        <w:t></w:t>
      </w:r>
      <w:r>
        <w:t></w:t>
      </w:r>
      <w:r>
        <w:rPr>
          <w:rFonts w:hint="eastAsia"/>
        </w:rPr>
        <w:t>Стилістичий</w:t>
      </w:r>
      <w:r>
        <w:t></w:t>
      </w:r>
      <w:r>
        <w:rPr>
          <w:rFonts w:hint="eastAsia"/>
        </w:rPr>
        <w:t>потенціал</w:t>
      </w:r>
      <w:r>
        <w:t></w:t>
      </w:r>
      <w:r>
        <w:rPr>
          <w:rFonts w:hint="eastAsia"/>
        </w:rPr>
        <w:t>неологізмів</w:t>
      </w:r>
      <w:r>
        <w:t></w:t>
      </w:r>
      <w:r>
        <w:rPr>
          <w:rFonts w:hint="eastAsia"/>
        </w:rPr>
        <w:t>……………………………</w:t>
      </w:r>
      <w:r>
        <w:t></w:t>
      </w:r>
      <w:r>
        <w:t></w:t>
      </w:r>
      <w:r>
        <w:t></w:t>
      </w:r>
      <w:r>
        <w:t></w:t>
      </w:r>
      <w:r>
        <w:t></w:t>
      </w:r>
    </w:p>
    <w:p w:rsidR="00E6175B" w:rsidRDefault="00E6175B" w:rsidP="00E6175B">
      <w:r>
        <w:t></w:t>
      </w:r>
      <w:r>
        <w:t></w:t>
      </w:r>
      <w:r>
        <w:t></w:t>
      </w:r>
      <w:r>
        <w:t></w:t>
      </w:r>
      <w:r>
        <w:t></w:t>
      </w:r>
      <w:r>
        <w:t></w:t>
      </w:r>
      <w:r>
        <w:t></w:t>
      </w:r>
      <w:r>
        <w:t></w:t>
      </w:r>
      <w:r>
        <w:rPr>
          <w:rFonts w:hint="eastAsia"/>
        </w:rPr>
        <w:t>Способи</w:t>
      </w:r>
      <w:r>
        <w:t></w:t>
      </w:r>
      <w:r>
        <w:rPr>
          <w:rFonts w:hint="eastAsia"/>
        </w:rPr>
        <w:t>утворення</w:t>
      </w:r>
      <w:r>
        <w:t></w:t>
      </w:r>
      <w:r>
        <w:rPr>
          <w:rFonts w:hint="eastAsia"/>
        </w:rPr>
        <w:t>неологізмів</w:t>
      </w:r>
      <w:r>
        <w:t></w:t>
      </w:r>
      <w:r>
        <w:rPr>
          <w:rFonts w:hint="eastAsia"/>
        </w:rPr>
        <w:t>………………………</w:t>
      </w:r>
      <w:r>
        <w:t></w:t>
      </w:r>
      <w:r>
        <w:t></w:t>
      </w:r>
      <w:r>
        <w:t></w:t>
      </w:r>
      <w:r>
        <w:t></w:t>
      </w:r>
      <w:r>
        <w:t></w:t>
      </w:r>
      <w:r>
        <w:t></w:t>
      </w:r>
    </w:p>
    <w:p w:rsidR="00E6175B" w:rsidRDefault="00E6175B" w:rsidP="00E6175B">
      <w:r>
        <w:t></w:t>
      </w:r>
      <w:r>
        <w:t></w:t>
      </w:r>
      <w:r>
        <w:t></w:t>
      </w:r>
      <w:r>
        <w:t></w:t>
      </w:r>
      <w:r>
        <w:t></w:t>
      </w:r>
      <w:r>
        <w:t></w:t>
      </w:r>
      <w:r>
        <w:t></w:t>
      </w:r>
      <w:r>
        <w:t></w:t>
      </w:r>
      <w:r>
        <w:rPr>
          <w:rFonts w:hint="eastAsia"/>
        </w:rPr>
        <w:t>Види</w:t>
      </w:r>
      <w:r>
        <w:t></w:t>
      </w:r>
      <w:r>
        <w:rPr>
          <w:rFonts w:hint="eastAsia"/>
        </w:rPr>
        <w:t>неологізмів</w:t>
      </w:r>
      <w:r>
        <w:t></w:t>
      </w:r>
      <w:r>
        <w:rPr>
          <w:rFonts w:hint="eastAsia"/>
        </w:rPr>
        <w:t>………………………………………</w:t>
      </w:r>
      <w:r>
        <w:t></w:t>
      </w:r>
      <w:r>
        <w:t></w:t>
      </w:r>
      <w:r>
        <w:t></w:t>
      </w:r>
      <w:r>
        <w:t></w:t>
      </w:r>
      <w:r>
        <w:t></w:t>
      </w:r>
      <w:r>
        <w:t></w:t>
      </w:r>
    </w:p>
    <w:p w:rsidR="00E6175B" w:rsidRDefault="00E6175B" w:rsidP="00E6175B">
      <w:r>
        <w:t></w:t>
      </w:r>
      <w:r>
        <w:t></w:t>
      </w:r>
    </w:p>
    <w:p w:rsidR="00E6175B" w:rsidRDefault="00E6175B" w:rsidP="00E6175B">
      <w:r>
        <w:t></w:t>
      </w:r>
      <w:r>
        <w:t></w:t>
      </w:r>
      <w:r>
        <w:t></w:t>
      </w:r>
      <w:r>
        <w:t></w:t>
      </w:r>
      <w:r>
        <w:t></w:t>
      </w:r>
      <w:r>
        <w:t></w:t>
      </w:r>
      <w:r>
        <w:rPr>
          <w:rFonts w:hint="eastAsia"/>
        </w:rPr>
        <w:t>Запозичення</w:t>
      </w:r>
      <w:r>
        <w:t></w:t>
      </w:r>
      <w:r>
        <w:rPr>
          <w:rFonts w:hint="eastAsia"/>
        </w:rPr>
        <w:t>у</w:t>
      </w:r>
      <w:r>
        <w:t></w:t>
      </w:r>
      <w:r>
        <w:rPr>
          <w:rFonts w:hint="eastAsia"/>
        </w:rPr>
        <w:t>системі</w:t>
      </w:r>
      <w:r>
        <w:t></w:t>
      </w:r>
      <w:r>
        <w:rPr>
          <w:rFonts w:hint="eastAsia"/>
        </w:rPr>
        <w:t>виражальних</w:t>
      </w:r>
      <w:r>
        <w:t></w:t>
      </w:r>
      <w:r>
        <w:rPr>
          <w:rFonts w:hint="eastAsia"/>
        </w:rPr>
        <w:t>засобів</w:t>
      </w:r>
      <w:r>
        <w:t></w:t>
      </w:r>
      <w:r>
        <w:rPr>
          <w:rFonts w:hint="eastAsia"/>
        </w:rPr>
        <w:t>…………………</w:t>
      </w:r>
      <w:r>
        <w:t></w:t>
      </w:r>
      <w:r>
        <w:t></w:t>
      </w:r>
      <w:r>
        <w:t></w:t>
      </w:r>
      <w:r>
        <w:t></w:t>
      </w:r>
      <w:r>
        <w:t></w:t>
      </w:r>
    </w:p>
    <w:p w:rsidR="00E6175B" w:rsidRDefault="00E6175B" w:rsidP="00E6175B">
      <w:r>
        <w:t></w:t>
      </w:r>
      <w:r>
        <w:t></w:t>
      </w:r>
      <w:r>
        <w:t></w:t>
      </w:r>
      <w:r>
        <w:t></w:t>
      </w:r>
      <w:r>
        <w:t></w:t>
      </w:r>
      <w:r>
        <w:t></w:t>
      </w:r>
      <w:r>
        <w:rPr>
          <w:rFonts w:hint="eastAsia"/>
        </w:rPr>
        <w:t>Вульгаризми</w:t>
      </w:r>
      <w:r>
        <w:t></w:t>
      </w:r>
      <w:r>
        <w:rPr>
          <w:rFonts w:hint="eastAsia"/>
        </w:rPr>
        <w:t>як</w:t>
      </w:r>
      <w:r>
        <w:t></w:t>
      </w:r>
      <w:r>
        <w:rPr>
          <w:rFonts w:hint="eastAsia"/>
        </w:rPr>
        <w:t>експресивний</w:t>
      </w:r>
      <w:r>
        <w:t></w:t>
      </w:r>
      <w:r>
        <w:rPr>
          <w:rFonts w:hint="eastAsia"/>
        </w:rPr>
        <w:t>засіб</w:t>
      </w:r>
      <w:r>
        <w:t></w:t>
      </w:r>
      <w:r>
        <w:rPr>
          <w:rFonts w:hint="eastAsia"/>
        </w:rPr>
        <w:t>……………………………</w:t>
      </w:r>
      <w:r>
        <w:t></w:t>
      </w:r>
      <w:r>
        <w:t></w:t>
      </w:r>
      <w:r>
        <w:t></w:t>
      </w:r>
    </w:p>
    <w:p w:rsidR="00E6175B" w:rsidRDefault="00E6175B" w:rsidP="00E6175B">
      <w:r>
        <w:t></w:t>
      </w:r>
      <w:r>
        <w:t></w:t>
      </w:r>
      <w:r>
        <w:t></w:t>
      </w:r>
      <w:r>
        <w:t></w:t>
      </w:r>
      <w:r>
        <w:t></w:t>
      </w:r>
      <w:r>
        <w:t></w:t>
      </w:r>
      <w:r>
        <w:rPr>
          <w:rFonts w:hint="eastAsia"/>
        </w:rPr>
        <w:t>Демінутиви</w:t>
      </w:r>
      <w:r>
        <w:t></w:t>
      </w:r>
      <w:r>
        <w:rPr>
          <w:rFonts w:hint="eastAsia"/>
        </w:rPr>
        <w:t>у</w:t>
      </w:r>
      <w:r>
        <w:t></w:t>
      </w:r>
      <w:r>
        <w:rPr>
          <w:rFonts w:hint="eastAsia"/>
        </w:rPr>
        <w:t>системі</w:t>
      </w:r>
      <w:r>
        <w:t></w:t>
      </w:r>
      <w:r>
        <w:rPr>
          <w:rFonts w:hint="eastAsia"/>
        </w:rPr>
        <w:t>поетичного</w:t>
      </w:r>
      <w:r>
        <w:t></w:t>
      </w:r>
      <w:r>
        <w:rPr>
          <w:rFonts w:hint="eastAsia"/>
        </w:rPr>
        <w:t>мовлення</w:t>
      </w:r>
      <w:r>
        <w:t></w:t>
      </w:r>
      <w:r>
        <w:rPr>
          <w:rFonts w:hint="eastAsia"/>
        </w:rPr>
        <w:t>…………………</w:t>
      </w:r>
      <w:r>
        <w:t></w:t>
      </w:r>
      <w:r>
        <w:t></w:t>
      </w:r>
      <w:r>
        <w:t></w:t>
      </w:r>
      <w:r>
        <w:t></w:t>
      </w:r>
      <w:r>
        <w:t></w:t>
      </w:r>
    </w:p>
    <w:p w:rsidR="00E6175B" w:rsidRDefault="00E6175B" w:rsidP="00E6175B">
      <w:r>
        <w:t></w:t>
      </w:r>
      <w:r>
        <w:t></w:t>
      </w:r>
      <w:r>
        <w:t></w:t>
      </w:r>
      <w:r>
        <w:t></w:t>
      </w:r>
      <w:r>
        <w:t></w:t>
      </w:r>
      <w:r>
        <w:t></w:t>
      </w:r>
      <w:r>
        <w:rPr>
          <w:rFonts w:hint="eastAsia"/>
        </w:rPr>
        <w:t>Особливості</w:t>
      </w:r>
      <w:r>
        <w:t></w:t>
      </w:r>
      <w:r>
        <w:rPr>
          <w:rFonts w:hint="eastAsia"/>
        </w:rPr>
        <w:t>вживання</w:t>
      </w:r>
      <w:r>
        <w:t></w:t>
      </w:r>
      <w:r>
        <w:rPr>
          <w:rFonts w:hint="eastAsia"/>
        </w:rPr>
        <w:t>онімів</w:t>
      </w:r>
      <w:r>
        <w:t></w:t>
      </w:r>
      <w:r>
        <w:rPr>
          <w:rFonts w:hint="eastAsia"/>
        </w:rPr>
        <w:t>…………………………………</w:t>
      </w:r>
      <w:r>
        <w:t></w:t>
      </w:r>
      <w:r>
        <w:t></w:t>
      </w:r>
      <w:r>
        <w:t></w:t>
      </w:r>
      <w:r>
        <w:t></w:t>
      </w:r>
      <w:r>
        <w:t></w:t>
      </w:r>
    </w:p>
    <w:p w:rsidR="00E6175B" w:rsidRDefault="00E6175B" w:rsidP="00E6175B">
      <w:r>
        <w:rPr>
          <w:rFonts w:hint="eastAsia"/>
        </w:rPr>
        <w:t>Висновки</w:t>
      </w:r>
      <w:r>
        <w:t></w:t>
      </w:r>
      <w:r>
        <w:rPr>
          <w:rFonts w:hint="eastAsia"/>
        </w:rPr>
        <w:t>до</w:t>
      </w:r>
      <w:r>
        <w:t></w:t>
      </w:r>
      <w:r>
        <w:rPr>
          <w:rFonts w:hint="eastAsia"/>
        </w:rPr>
        <w:t>розділу</w:t>
      </w:r>
      <w:r>
        <w:t></w:t>
      </w:r>
      <w:r>
        <w:t></w:t>
      </w:r>
      <w:r>
        <w:t></w:t>
      </w:r>
      <w:r>
        <w:rPr>
          <w:rFonts w:hint="eastAsia"/>
        </w:rPr>
        <w:t>………………………………………………………</w:t>
      </w:r>
      <w:r>
        <w:t></w:t>
      </w:r>
      <w:r>
        <w:t></w:t>
      </w:r>
      <w:r>
        <w:t></w:t>
      </w:r>
      <w:r>
        <w:t></w:t>
      </w:r>
      <w:r>
        <w:t></w:t>
      </w:r>
    </w:p>
    <w:p w:rsidR="00E6175B" w:rsidRDefault="00E6175B" w:rsidP="00E6175B">
      <w:r>
        <w:rPr>
          <w:rFonts w:hint="eastAsia"/>
        </w:rPr>
        <w:t>РОЗДІЛ</w:t>
      </w:r>
      <w:r>
        <w:t></w:t>
      </w:r>
      <w:r>
        <w:t></w:t>
      </w:r>
      <w:r>
        <w:t></w:t>
      </w:r>
      <w:r>
        <w:rPr>
          <w:rFonts w:hint="eastAsia"/>
        </w:rPr>
        <w:t>ЛІНГВОСТИЛІСТИЧНІ</w:t>
      </w:r>
      <w:r>
        <w:t></w:t>
      </w:r>
      <w:r>
        <w:rPr>
          <w:rFonts w:hint="eastAsia"/>
        </w:rPr>
        <w:t>ЗАСОБИ</w:t>
      </w:r>
      <w:r>
        <w:t></w:t>
      </w:r>
      <w:r>
        <w:rPr>
          <w:rFonts w:hint="eastAsia"/>
        </w:rPr>
        <w:t>ВІДТВОРЕННЯ</w:t>
      </w:r>
      <w:r>
        <w:t></w:t>
      </w:r>
      <w:r>
        <w:rPr>
          <w:rFonts w:hint="eastAsia"/>
        </w:rPr>
        <w:t>ПОЕТИЧНОЇ</w:t>
      </w:r>
    </w:p>
    <w:p w:rsidR="00E6175B" w:rsidRDefault="00E6175B" w:rsidP="00E6175B">
      <w:r>
        <w:rPr>
          <w:rFonts w:hint="eastAsia"/>
        </w:rPr>
        <w:t>МОВИ</w:t>
      </w:r>
      <w:r>
        <w:t></w:t>
      </w:r>
      <w:r>
        <w:rPr>
          <w:rFonts w:hint="eastAsia"/>
        </w:rPr>
        <w:t>ГАЯ</w:t>
      </w:r>
      <w:r>
        <w:t></w:t>
      </w:r>
      <w:r>
        <w:rPr>
          <w:rFonts w:hint="eastAsia"/>
        </w:rPr>
        <w:t>ВАЛЕРІЯ</w:t>
      </w:r>
      <w:r>
        <w:t></w:t>
      </w:r>
      <w:r>
        <w:rPr>
          <w:rFonts w:hint="eastAsia"/>
        </w:rPr>
        <w:t>КАТУЛЛА</w:t>
      </w:r>
      <w:r>
        <w:t></w:t>
      </w:r>
      <w:r>
        <w:rPr>
          <w:rFonts w:hint="eastAsia"/>
        </w:rPr>
        <w:t>…………………………………………</w:t>
      </w:r>
      <w:r>
        <w:t></w:t>
      </w:r>
      <w:r>
        <w:t></w:t>
      </w:r>
      <w:r>
        <w:t></w:t>
      </w:r>
      <w:r>
        <w:t></w:t>
      </w:r>
      <w:r>
        <w:t></w:t>
      </w:r>
    </w:p>
    <w:p w:rsidR="00E6175B" w:rsidRDefault="00E6175B" w:rsidP="00E6175B">
      <w:r>
        <w:t></w:t>
      </w:r>
      <w:r>
        <w:t></w:t>
      </w:r>
      <w:r>
        <w:t></w:t>
      </w:r>
      <w:r>
        <w:t></w:t>
      </w:r>
      <w:r>
        <w:rPr>
          <w:rFonts w:hint="eastAsia"/>
        </w:rPr>
        <w:t>Використання</w:t>
      </w:r>
      <w:r>
        <w:t></w:t>
      </w:r>
      <w:r>
        <w:rPr>
          <w:rFonts w:hint="eastAsia"/>
        </w:rPr>
        <w:t>стилістичних</w:t>
      </w:r>
      <w:r>
        <w:t></w:t>
      </w:r>
      <w:r>
        <w:rPr>
          <w:rFonts w:hint="eastAsia"/>
        </w:rPr>
        <w:t>фігур</w:t>
      </w:r>
      <w:r>
        <w:t></w:t>
      </w:r>
      <w:r>
        <w:rPr>
          <w:rFonts w:hint="eastAsia"/>
        </w:rPr>
        <w:t>…………………………………</w:t>
      </w:r>
      <w:r>
        <w:t></w:t>
      </w:r>
      <w:r>
        <w:t></w:t>
      </w:r>
      <w:r>
        <w:t></w:t>
      </w:r>
      <w:r>
        <w:t></w:t>
      </w:r>
      <w:r>
        <w:t></w:t>
      </w:r>
      <w:r>
        <w:t></w:t>
      </w:r>
      <w:r>
        <w:t></w:t>
      </w:r>
    </w:p>
    <w:p w:rsidR="00E6175B" w:rsidRDefault="00E6175B" w:rsidP="00E6175B">
      <w:r>
        <w:t></w:t>
      </w:r>
      <w:r>
        <w:t></w:t>
      </w:r>
      <w:r>
        <w:t></w:t>
      </w:r>
      <w:r>
        <w:t></w:t>
      </w:r>
      <w:r>
        <w:t></w:t>
      </w:r>
      <w:r>
        <w:t></w:t>
      </w:r>
      <w:r>
        <w:rPr>
          <w:rFonts w:hint="eastAsia"/>
        </w:rPr>
        <w:t>Особливості</w:t>
      </w:r>
      <w:r>
        <w:t></w:t>
      </w:r>
      <w:r>
        <w:rPr>
          <w:rFonts w:hint="eastAsia"/>
        </w:rPr>
        <w:t>образно</w:t>
      </w:r>
      <w:r>
        <w:t></w:t>
      </w:r>
      <w:r>
        <w:rPr>
          <w:rFonts w:hint="eastAsia"/>
        </w:rPr>
        <w:t>тропеїчних</w:t>
      </w:r>
      <w:r>
        <w:t></w:t>
      </w:r>
      <w:r>
        <w:rPr>
          <w:rFonts w:hint="eastAsia"/>
        </w:rPr>
        <w:t>засобів</w:t>
      </w:r>
      <w:r>
        <w:t></w:t>
      </w:r>
      <w:r>
        <w:rPr>
          <w:rFonts w:hint="eastAsia"/>
        </w:rPr>
        <w:t>………………………</w:t>
      </w:r>
      <w:r>
        <w:t></w:t>
      </w:r>
      <w:r>
        <w:t></w:t>
      </w:r>
      <w:r>
        <w:t></w:t>
      </w:r>
    </w:p>
    <w:p w:rsidR="00E6175B" w:rsidRDefault="00E6175B" w:rsidP="00E6175B">
      <w:r>
        <w:t></w:t>
      </w:r>
      <w:r>
        <w:t></w:t>
      </w:r>
      <w:r>
        <w:t></w:t>
      </w:r>
      <w:r>
        <w:t></w:t>
      </w:r>
      <w:r>
        <w:t></w:t>
      </w:r>
      <w:r>
        <w:rPr>
          <w:rFonts w:hint="eastAsia"/>
        </w:rPr>
        <w:t>Специфіка</w:t>
      </w:r>
      <w:r>
        <w:t></w:t>
      </w:r>
      <w:r>
        <w:rPr>
          <w:rFonts w:hint="eastAsia"/>
        </w:rPr>
        <w:t>вживання</w:t>
      </w:r>
      <w:r>
        <w:t></w:t>
      </w:r>
      <w:r>
        <w:rPr>
          <w:rFonts w:hint="eastAsia"/>
        </w:rPr>
        <w:t>фігур</w:t>
      </w:r>
      <w:r>
        <w:t></w:t>
      </w:r>
      <w:r>
        <w:rPr>
          <w:rFonts w:hint="eastAsia"/>
        </w:rPr>
        <w:t>мови</w:t>
      </w:r>
      <w:r>
        <w:t></w:t>
      </w:r>
      <w:r>
        <w:rPr>
          <w:rFonts w:hint="eastAsia"/>
        </w:rPr>
        <w:t>………………………………</w:t>
      </w:r>
      <w:r>
        <w:t></w:t>
      </w:r>
      <w:r>
        <w:t></w:t>
      </w:r>
      <w:r>
        <w:t></w:t>
      </w:r>
      <w:r>
        <w:t></w:t>
      </w:r>
      <w:r>
        <w:t></w:t>
      </w:r>
    </w:p>
    <w:p w:rsidR="00E6175B" w:rsidRDefault="00E6175B" w:rsidP="00E6175B">
      <w:r>
        <w:t></w:t>
      </w:r>
      <w:r>
        <w:t></w:t>
      </w:r>
      <w:r>
        <w:t></w:t>
      </w:r>
      <w:r>
        <w:t></w:t>
      </w:r>
      <w:r>
        <w:t></w:t>
      </w:r>
      <w:r>
        <w:rPr>
          <w:rFonts w:hint="eastAsia"/>
        </w:rPr>
        <w:t>Синтаксичні</w:t>
      </w:r>
      <w:r>
        <w:t></w:t>
      </w:r>
      <w:r>
        <w:rPr>
          <w:rFonts w:hint="eastAsia"/>
        </w:rPr>
        <w:t>можливості</w:t>
      </w:r>
      <w:r>
        <w:t></w:t>
      </w:r>
      <w:r>
        <w:rPr>
          <w:rFonts w:hint="eastAsia"/>
        </w:rPr>
        <w:t>фігур</w:t>
      </w:r>
      <w:r>
        <w:t></w:t>
      </w:r>
      <w:r>
        <w:rPr>
          <w:rFonts w:hint="eastAsia"/>
        </w:rPr>
        <w:t>думки</w:t>
      </w:r>
      <w:r>
        <w:t></w:t>
      </w:r>
      <w:r>
        <w:rPr>
          <w:rFonts w:hint="eastAsia"/>
        </w:rPr>
        <w:t>…………………………</w:t>
      </w:r>
      <w:r>
        <w:t></w:t>
      </w:r>
      <w:r>
        <w:t></w:t>
      </w:r>
      <w:r>
        <w:t></w:t>
      </w:r>
      <w:r>
        <w:t></w:t>
      </w:r>
    </w:p>
    <w:p w:rsidR="00E6175B" w:rsidRDefault="00E6175B" w:rsidP="00E6175B">
      <w:r>
        <w:t></w:t>
      </w:r>
      <w:r>
        <w:t></w:t>
      </w:r>
      <w:r>
        <w:t></w:t>
      </w:r>
      <w:r>
        <w:t></w:t>
      </w:r>
      <w:r>
        <w:rPr>
          <w:rFonts w:hint="eastAsia"/>
        </w:rPr>
        <w:t>Фразеологізми</w:t>
      </w:r>
      <w:r>
        <w:t></w:t>
      </w:r>
      <w:r>
        <w:rPr>
          <w:rFonts w:hint="eastAsia"/>
        </w:rPr>
        <w:t>як</w:t>
      </w:r>
      <w:r>
        <w:t></w:t>
      </w:r>
      <w:r>
        <w:rPr>
          <w:rFonts w:hint="eastAsia"/>
        </w:rPr>
        <w:t>мовно</w:t>
      </w:r>
      <w:r>
        <w:t></w:t>
      </w:r>
      <w:r>
        <w:rPr>
          <w:rFonts w:hint="eastAsia"/>
        </w:rPr>
        <w:t>художній</w:t>
      </w:r>
      <w:r>
        <w:t></w:t>
      </w:r>
      <w:r>
        <w:rPr>
          <w:rFonts w:hint="eastAsia"/>
        </w:rPr>
        <w:t>засіб</w:t>
      </w:r>
      <w:r>
        <w:t></w:t>
      </w:r>
      <w:r>
        <w:rPr>
          <w:rFonts w:hint="eastAsia"/>
        </w:rPr>
        <w:t>поетичних</w:t>
      </w:r>
      <w:r>
        <w:t></w:t>
      </w:r>
      <w:r>
        <w:rPr>
          <w:rFonts w:hint="eastAsia"/>
        </w:rPr>
        <w:t>творів………</w:t>
      </w:r>
      <w:r>
        <w:t></w:t>
      </w:r>
      <w:r>
        <w:t></w:t>
      </w:r>
      <w:r>
        <w:t></w:t>
      </w:r>
      <w:r>
        <w:t></w:t>
      </w:r>
      <w:r>
        <w:t></w:t>
      </w:r>
      <w:r>
        <w:t></w:t>
      </w:r>
    </w:p>
    <w:p w:rsidR="00E6175B" w:rsidRDefault="00E6175B" w:rsidP="00E6175B">
      <w:r>
        <w:t></w:t>
      </w:r>
      <w:r>
        <w:t></w:t>
      </w:r>
      <w:r>
        <w:t></w:t>
      </w:r>
      <w:r>
        <w:t></w:t>
      </w:r>
      <w:r>
        <w:rPr>
          <w:rFonts w:hint="eastAsia"/>
        </w:rPr>
        <w:t>Лінгвостилістичні</w:t>
      </w:r>
      <w:r>
        <w:t></w:t>
      </w:r>
      <w:r>
        <w:rPr>
          <w:rFonts w:hint="eastAsia"/>
        </w:rPr>
        <w:t>особливості</w:t>
      </w:r>
      <w:r>
        <w:t></w:t>
      </w:r>
      <w:r>
        <w:rPr>
          <w:rFonts w:hint="eastAsia"/>
        </w:rPr>
        <w:t>епілію</w:t>
      </w:r>
      <w:r>
        <w:t></w:t>
      </w:r>
      <w:r>
        <w:rPr>
          <w:rFonts w:hint="eastAsia"/>
        </w:rPr>
        <w:t>“Аттіс”………………………</w:t>
      </w:r>
      <w:r>
        <w:t></w:t>
      </w:r>
      <w:r>
        <w:t></w:t>
      </w:r>
      <w:r>
        <w:t></w:t>
      </w:r>
      <w:r>
        <w:t></w:t>
      </w:r>
    </w:p>
    <w:p w:rsidR="00E6175B" w:rsidRDefault="00E6175B" w:rsidP="00E6175B">
      <w:r>
        <w:rPr>
          <w:rFonts w:hint="eastAsia"/>
        </w:rPr>
        <w:t>Висновки</w:t>
      </w:r>
      <w:r>
        <w:t></w:t>
      </w:r>
      <w:r>
        <w:rPr>
          <w:rFonts w:hint="eastAsia"/>
        </w:rPr>
        <w:t>до</w:t>
      </w:r>
      <w:r>
        <w:t></w:t>
      </w:r>
      <w:r>
        <w:rPr>
          <w:rFonts w:hint="eastAsia"/>
        </w:rPr>
        <w:t>розділу</w:t>
      </w:r>
      <w:r>
        <w:t></w:t>
      </w:r>
      <w:r>
        <w:t></w:t>
      </w:r>
      <w:r>
        <w:t></w:t>
      </w:r>
      <w:r>
        <w:rPr>
          <w:rFonts w:hint="eastAsia"/>
        </w:rPr>
        <w:t>………………………………………………………</w:t>
      </w:r>
      <w:r>
        <w:t></w:t>
      </w:r>
      <w:r>
        <w:t></w:t>
      </w:r>
      <w:r>
        <w:t></w:t>
      </w:r>
      <w:r>
        <w:t></w:t>
      </w:r>
      <w:r>
        <w:t></w:t>
      </w:r>
    </w:p>
    <w:p w:rsidR="00E6175B" w:rsidRDefault="00E6175B" w:rsidP="00E6175B">
      <w:r>
        <w:rPr>
          <w:rFonts w:hint="eastAsia"/>
        </w:rPr>
        <w:t>ВИСНОВКИ…………………………………………………………………</w:t>
      </w:r>
      <w:r>
        <w:t></w:t>
      </w:r>
      <w:r>
        <w:t></w:t>
      </w:r>
      <w:r>
        <w:t></w:t>
      </w:r>
      <w:r>
        <w:t></w:t>
      </w:r>
      <w:r>
        <w:t></w:t>
      </w:r>
      <w:r>
        <w:t></w:t>
      </w:r>
    </w:p>
    <w:p w:rsidR="00E6175B" w:rsidRDefault="00E6175B" w:rsidP="00E6175B">
      <w:r>
        <w:rPr>
          <w:rFonts w:hint="eastAsia"/>
        </w:rPr>
        <w:t>СПИСОК</w:t>
      </w:r>
      <w:r>
        <w:t></w:t>
      </w:r>
      <w:r>
        <w:rPr>
          <w:rFonts w:hint="eastAsia"/>
        </w:rPr>
        <w:t>ВИКОРИСТАНОЇ</w:t>
      </w:r>
      <w:r>
        <w:t></w:t>
      </w:r>
      <w:r>
        <w:rPr>
          <w:rFonts w:hint="eastAsia"/>
        </w:rPr>
        <w:t>ЛІТЕРАТУРИ……………………………</w:t>
      </w:r>
      <w:r>
        <w:t></w:t>
      </w:r>
      <w:r>
        <w:t></w:t>
      </w:r>
      <w:r>
        <w:t></w:t>
      </w:r>
      <w:r>
        <w:t></w:t>
      </w:r>
      <w:r>
        <w:t></w:t>
      </w:r>
    </w:p>
    <w:p w:rsidR="00E6175B" w:rsidRDefault="00E6175B" w:rsidP="00E6175B">
      <w:r>
        <w:rPr>
          <w:rFonts w:hint="eastAsia"/>
        </w:rPr>
        <w:t>ДОДАТОК</w:t>
      </w:r>
      <w:r>
        <w:t></w:t>
      </w:r>
      <w:r>
        <w:rPr>
          <w:rFonts w:hint="eastAsia"/>
        </w:rPr>
        <w:t>А</w:t>
      </w:r>
      <w:r>
        <w:t></w:t>
      </w:r>
      <w:r>
        <w:rPr>
          <w:rFonts w:hint="eastAsia"/>
        </w:rPr>
        <w:t>…………………………………………………………………</w:t>
      </w:r>
      <w:r>
        <w:t></w:t>
      </w:r>
      <w:r>
        <w:t></w:t>
      </w:r>
      <w:r>
        <w:t></w:t>
      </w:r>
      <w:r>
        <w:t></w:t>
      </w:r>
      <w:r>
        <w:t></w:t>
      </w:r>
    </w:p>
    <w:p w:rsidR="00E6175B" w:rsidRDefault="00E6175B" w:rsidP="00E6175B">
      <w:r>
        <w:t></w:t>
      </w:r>
      <w:r>
        <w:t></w:t>
      </w:r>
    </w:p>
    <w:p w:rsidR="00E6175B" w:rsidRDefault="00E6175B" w:rsidP="00E6175B">
      <w:r>
        <w:rPr>
          <w:rFonts w:hint="eastAsia"/>
        </w:rPr>
        <w:t>ВСТУП</w:t>
      </w:r>
    </w:p>
    <w:p w:rsidR="00E6175B" w:rsidRDefault="00E6175B" w:rsidP="00E6175B">
      <w:r>
        <w:rPr>
          <w:rFonts w:hint="eastAsia"/>
        </w:rPr>
        <w:t>Римський</w:t>
      </w:r>
      <w:r>
        <w:t></w:t>
      </w:r>
      <w:r>
        <w:rPr>
          <w:rFonts w:hint="eastAsia"/>
        </w:rPr>
        <w:t>поет</w:t>
      </w:r>
      <w:r>
        <w:t></w:t>
      </w:r>
      <w:r>
        <w:rPr>
          <w:rFonts w:hint="eastAsia"/>
        </w:rPr>
        <w:t>Гай</w:t>
      </w:r>
      <w:r>
        <w:t></w:t>
      </w:r>
      <w:r>
        <w:rPr>
          <w:rFonts w:hint="eastAsia"/>
        </w:rPr>
        <w:t>Валерій</w:t>
      </w:r>
      <w:r>
        <w:t></w:t>
      </w:r>
      <w:r>
        <w:rPr>
          <w:rFonts w:hint="eastAsia"/>
        </w:rPr>
        <w:t>Катулл</w:t>
      </w:r>
      <w:r>
        <w:t></w:t>
      </w:r>
      <w:r>
        <w:t></w:t>
      </w:r>
      <w:r>
        <w:t></w:t>
      </w:r>
      <w:r>
        <w:t></w:t>
      </w:r>
      <w:r>
        <w:rPr>
          <w:rFonts w:hint="eastAsia"/>
        </w:rPr>
        <w:t>–</w:t>
      </w:r>
      <w:r>
        <w:t></w:t>
      </w:r>
      <w:r>
        <w:t></w:t>
      </w:r>
      <w:r>
        <w:t></w:t>
      </w:r>
      <w:r>
        <w:rPr>
          <w:rFonts w:hint="eastAsia"/>
        </w:rPr>
        <w:t>рр</w:t>
      </w:r>
      <w:r>
        <w:t></w:t>
      </w:r>
      <w:r>
        <w:t></w:t>
      </w:r>
      <w:r>
        <w:rPr>
          <w:rFonts w:hint="eastAsia"/>
        </w:rPr>
        <w:t>до</w:t>
      </w:r>
      <w:r>
        <w:t></w:t>
      </w:r>
      <w:r>
        <w:rPr>
          <w:rFonts w:hint="eastAsia"/>
        </w:rPr>
        <w:t>н</w:t>
      </w:r>
      <w:r>
        <w:t></w:t>
      </w:r>
      <w:r>
        <w:t></w:t>
      </w:r>
      <w:r>
        <w:rPr>
          <w:rFonts w:hint="eastAsia"/>
        </w:rPr>
        <w:t>е</w:t>
      </w:r>
      <w:r>
        <w:t></w:t>
      </w:r>
      <w:r>
        <w:t></w:t>
      </w:r>
      <w:r>
        <w:t></w:t>
      </w:r>
      <w:r>
        <w:rPr>
          <w:rFonts w:hint="eastAsia"/>
        </w:rPr>
        <w:t>відомий</w:t>
      </w:r>
      <w:r>
        <w:t></w:t>
      </w:r>
      <w:r>
        <w:rPr>
          <w:rFonts w:hint="eastAsia"/>
        </w:rPr>
        <w:t>у</w:t>
      </w:r>
      <w:r>
        <w:t></w:t>
      </w:r>
      <w:r>
        <w:rPr>
          <w:rFonts w:hint="eastAsia"/>
        </w:rPr>
        <w:t>всьому</w:t>
      </w:r>
    </w:p>
    <w:p w:rsidR="00E6175B" w:rsidRDefault="00E6175B" w:rsidP="00E6175B">
      <w:r>
        <w:rPr>
          <w:rFonts w:hint="eastAsia"/>
        </w:rPr>
        <w:t>світі</w:t>
      </w:r>
      <w:r>
        <w:t></w:t>
      </w:r>
      <w:r>
        <w:rPr>
          <w:rFonts w:hint="eastAsia"/>
        </w:rPr>
        <w:t>як</w:t>
      </w:r>
      <w:r>
        <w:t></w:t>
      </w:r>
      <w:r>
        <w:rPr>
          <w:rFonts w:hint="eastAsia"/>
        </w:rPr>
        <w:t>співець</w:t>
      </w:r>
      <w:r>
        <w:t></w:t>
      </w:r>
      <w:r>
        <w:rPr>
          <w:rFonts w:hint="eastAsia"/>
        </w:rPr>
        <w:t>кохання</w:t>
      </w:r>
      <w:r>
        <w:t></w:t>
      </w:r>
      <w:r>
        <w:t></w:t>
      </w:r>
      <w:r>
        <w:rPr>
          <w:rFonts w:hint="eastAsia"/>
        </w:rPr>
        <w:t>майстер</w:t>
      </w:r>
      <w:r>
        <w:t></w:t>
      </w:r>
      <w:r>
        <w:rPr>
          <w:rFonts w:hint="eastAsia"/>
        </w:rPr>
        <w:t>іронічного</w:t>
      </w:r>
      <w:r>
        <w:t></w:t>
      </w:r>
      <w:r>
        <w:rPr>
          <w:rFonts w:hint="eastAsia"/>
        </w:rPr>
        <w:t>сарказму</w:t>
      </w:r>
      <w:r>
        <w:t></w:t>
      </w:r>
      <w:r>
        <w:rPr>
          <w:rFonts w:hint="eastAsia"/>
        </w:rPr>
        <w:t>і</w:t>
      </w:r>
      <w:r>
        <w:t></w:t>
      </w:r>
      <w:r>
        <w:rPr>
          <w:rFonts w:hint="eastAsia"/>
        </w:rPr>
        <w:t>словесної</w:t>
      </w:r>
      <w:r>
        <w:t></w:t>
      </w:r>
      <w:r>
        <w:rPr>
          <w:rFonts w:hint="eastAsia"/>
        </w:rPr>
        <w:t>гри</w:t>
      </w:r>
      <w:r>
        <w:t></w:t>
      </w:r>
    </w:p>
    <w:p w:rsidR="00E6175B" w:rsidRDefault="00E6175B" w:rsidP="00E6175B">
      <w:r>
        <w:rPr>
          <w:rFonts w:hint="eastAsia"/>
        </w:rPr>
        <w:t>відданий</w:t>
      </w:r>
      <w:r>
        <w:t></w:t>
      </w:r>
      <w:r>
        <w:rPr>
          <w:rFonts w:hint="eastAsia"/>
        </w:rPr>
        <w:t>друг</w:t>
      </w:r>
      <w:r>
        <w:t></w:t>
      </w:r>
      <w:r>
        <w:rPr>
          <w:rFonts w:hint="eastAsia"/>
        </w:rPr>
        <w:t>і</w:t>
      </w:r>
      <w:r>
        <w:t></w:t>
      </w:r>
      <w:r>
        <w:rPr>
          <w:rFonts w:hint="eastAsia"/>
        </w:rPr>
        <w:t>безжалісний</w:t>
      </w:r>
      <w:r>
        <w:t></w:t>
      </w:r>
      <w:r>
        <w:rPr>
          <w:rFonts w:hint="eastAsia"/>
        </w:rPr>
        <w:t>викривач</w:t>
      </w:r>
      <w:r>
        <w:t></w:t>
      </w:r>
      <w:r>
        <w:rPr>
          <w:rFonts w:hint="eastAsia"/>
        </w:rPr>
        <w:t>ворогів</w:t>
      </w:r>
      <w:r>
        <w:t></w:t>
      </w:r>
      <w:r>
        <w:t></w:t>
      </w:r>
      <w:r>
        <w:rPr>
          <w:rFonts w:hint="eastAsia"/>
        </w:rPr>
        <w:t>Щирі</w:t>
      </w:r>
      <w:r>
        <w:t></w:t>
      </w:r>
      <w:r>
        <w:rPr>
          <w:rFonts w:hint="eastAsia"/>
        </w:rPr>
        <w:t>неприховані</w:t>
      </w:r>
      <w:r>
        <w:t></w:t>
      </w:r>
      <w:r>
        <w:rPr>
          <w:rFonts w:hint="eastAsia"/>
        </w:rPr>
        <w:t>почуття</w:t>
      </w:r>
      <w:r>
        <w:t></w:t>
      </w:r>
      <w:r>
        <w:rPr>
          <w:rFonts w:hint="eastAsia"/>
        </w:rPr>
        <w:t>та</w:t>
      </w:r>
    </w:p>
    <w:p w:rsidR="00E6175B" w:rsidRDefault="00E6175B" w:rsidP="00E6175B">
      <w:r>
        <w:rPr>
          <w:rFonts w:hint="eastAsia"/>
        </w:rPr>
        <w:t>багатогранність</w:t>
      </w:r>
      <w:r>
        <w:t></w:t>
      </w:r>
      <w:r>
        <w:rPr>
          <w:rFonts w:hint="eastAsia"/>
        </w:rPr>
        <w:t>таланту</w:t>
      </w:r>
      <w:r>
        <w:t></w:t>
      </w:r>
      <w:r>
        <w:rPr>
          <w:rFonts w:hint="eastAsia"/>
        </w:rPr>
        <w:t>виокремили</w:t>
      </w:r>
      <w:r>
        <w:t></w:t>
      </w:r>
      <w:r>
        <w:rPr>
          <w:rFonts w:hint="eastAsia"/>
        </w:rPr>
        <w:t>його</w:t>
      </w:r>
      <w:r>
        <w:t></w:t>
      </w:r>
      <w:r>
        <w:rPr>
          <w:rFonts w:hint="eastAsia"/>
        </w:rPr>
        <w:t>з</w:t>
      </w:r>
      <w:r>
        <w:t></w:t>
      </w:r>
      <w:r>
        <w:rPr>
          <w:rFonts w:hint="eastAsia"/>
        </w:rPr>
        <w:t>поміж</w:t>
      </w:r>
      <w:r>
        <w:t></w:t>
      </w:r>
      <w:r>
        <w:rPr>
          <w:rFonts w:hint="eastAsia"/>
        </w:rPr>
        <w:t>римських</w:t>
      </w:r>
      <w:r>
        <w:t></w:t>
      </w:r>
      <w:r>
        <w:rPr>
          <w:rFonts w:hint="eastAsia"/>
        </w:rPr>
        <w:t>митців</w:t>
      </w:r>
      <w:r>
        <w:t></w:t>
      </w:r>
      <w:r>
        <w:t></w:t>
      </w:r>
      <w:r>
        <w:rPr>
          <w:rFonts w:hint="eastAsia"/>
        </w:rPr>
        <w:t>тому</w:t>
      </w:r>
    </w:p>
    <w:p w:rsidR="00E6175B" w:rsidRDefault="00E6175B" w:rsidP="00E6175B">
      <w:r>
        <w:rPr>
          <w:rFonts w:hint="eastAsia"/>
        </w:rPr>
        <w:t>його</w:t>
      </w:r>
      <w:r>
        <w:t></w:t>
      </w:r>
      <w:r>
        <w:rPr>
          <w:rFonts w:hint="eastAsia"/>
        </w:rPr>
        <w:t>поезія</w:t>
      </w:r>
      <w:r>
        <w:t></w:t>
      </w:r>
      <w:r>
        <w:rPr>
          <w:rFonts w:hint="eastAsia"/>
        </w:rPr>
        <w:t>витримала</w:t>
      </w:r>
      <w:r>
        <w:t></w:t>
      </w:r>
      <w:r>
        <w:rPr>
          <w:rFonts w:hint="eastAsia"/>
        </w:rPr>
        <w:t>плин</w:t>
      </w:r>
      <w:r>
        <w:t></w:t>
      </w:r>
      <w:r>
        <w:rPr>
          <w:rFonts w:hint="eastAsia"/>
        </w:rPr>
        <w:t>часу</w:t>
      </w:r>
      <w:r>
        <w:t></w:t>
      </w:r>
      <w:r>
        <w:rPr>
          <w:rFonts w:hint="eastAsia"/>
        </w:rPr>
        <w:t>й</w:t>
      </w:r>
      <w:r>
        <w:t></w:t>
      </w:r>
      <w:r>
        <w:rPr>
          <w:rFonts w:hint="eastAsia"/>
        </w:rPr>
        <w:t>до</w:t>
      </w:r>
      <w:r>
        <w:t></w:t>
      </w:r>
      <w:r>
        <w:rPr>
          <w:rFonts w:hint="eastAsia"/>
        </w:rPr>
        <w:t>сьогодні</w:t>
      </w:r>
      <w:r>
        <w:t></w:t>
      </w:r>
      <w:r>
        <w:rPr>
          <w:rFonts w:hint="eastAsia"/>
        </w:rPr>
        <w:t>викликає</w:t>
      </w:r>
      <w:r>
        <w:t></w:t>
      </w:r>
      <w:r>
        <w:rPr>
          <w:rFonts w:hint="eastAsia"/>
        </w:rPr>
        <w:t>інтерес</w:t>
      </w:r>
      <w:r>
        <w:t></w:t>
      </w:r>
      <w:r>
        <w:rPr>
          <w:rFonts w:hint="eastAsia"/>
        </w:rPr>
        <w:t>та</w:t>
      </w:r>
    </w:p>
    <w:p w:rsidR="00E6175B" w:rsidRDefault="00E6175B" w:rsidP="00E6175B">
      <w:r>
        <w:rPr>
          <w:rFonts w:hint="eastAsia"/>
        </w:rPr>
        <w:t>захоплення</w:t>
      </w:r>
      <w:r>
        <w:t></w:t>
      </w:r>
      <w:r>
        <w:t></w:t>
      </w:r>
      <w:r>
        <w:rPr>
          <w:rFonts w:hint="eastAsia"/>
        </w:rPr>
        <w:t>Гая</w:t>
      </w:r>
      <w:r>
        <w:t></w:t>
      </w:r>
      <w:r>
        <w:rPr>
          <w:rFonts w:hint="eastAsia"/>
        </w:rPr>
        <w:t>Валерія</w:t>
      </w:r>
      <w:r>
        <w:t></w:t>
      </w:r>
      <w:r>
        <w:rPr>
          <w:rFonts w:hint="eastAsia"/>
        </w:rPr>
        <w:t>Катулла</w:t>
      </w:r>
      <w:r>
        <w:t></w:t>
      </w:r>
      <w:r>
        <w:rPr>
          <w:rFonts w:hint="eastAsia"/>
        </w:rPr>
        <w:t>без</w:t>
      </w:r>
      <w:r>
        <w:t></w:t>
      </w:r>
      <w:r>
        <w:rPr>
          <w:rFonts w:hint="eastAsia"/>
        </w:rPr>
        <w:t>перебільшень</w:t>
      </w:r>
      <w:r>
        <w:t></w:t>
      </w:r>
      <w:r>
        <w:rPr>
          <w:rFonts w:hint="eastAsia"/>
        </w:rPr>
        <w:t>можна</w:t>
      </w:r>
      <w:r>
        <w:t></w:t>
      </w:r>
      <w:r>
        <w:rPr>
          <w:rFonts w:hint="eastAsia"/>
        </w:rPr>
        <w:t>назвати</w:t>
      </w:r>
      <w:r>
        <w:t></w:t>
      </w:r>
      <w:r>
        <w:rPr>
          <w:rFonts w:hint="eastAsia"/>
        </w:rPr>
        <w:t>першим</w:t>
      </w:r>
    </w:p>
    <w:p w:rsidR="00E6175B" w:rsidRDefault="00E6175B" w:rsidP="00E6175B">
      <w:r>
        <w:rPr>
          <w:rFonts w:hint="eastAsia"/>
        </w:rPr>
        <w:t>римським</w:t>
      </w:r>
      <w:r>
        <w:t></w:t>
      </w:r>
      <w:r>
        <w:rPr>
          <w:rFonts w:hint="eastAsia"/>
        </w:rPr>
        <w:t>поетом</w:t>
      </w:r>
      <w:r>
        <w:t></w:t>
      </w:r>
      <w:r>
        <w:t></w:t>
      </w:r>
      <w:r>
        <w:rPr>
          <w:rFonts w:hint="eastAsia"/>
        </w:rPr>
        <w:t>який</w:t>
      </w:r>
      <w:r>
        <w:t></w:t>
      </w:r>
      <w:r>
        <w:rPr>
          <w:rFonts w:hint="eastAsia"/>
        </w:rPr>
        <w:t>своєю</w:t>
      </w:r>
      <w:r>
        <w:t></w:t>
      </w:r>
      <w:r>
        <w:rPr>
          <w:rFonts w:hint="eastAsia"/>
        </w:rPr>
        <w:t>творчістю</w:t>
      </w:r>
      <w:r>
        <w:t></w:t>
      </w:r>
      <w:r>
        <w:rPr>
          <w:rFonts w:hint="eastAsia"/>
        </w:rPr>
        <w:t>сколихнув</w:t>
      </w:r>
      <w:r>
        <w:t></w:t>
      </w:r>
      <w:r>
        <w:rPr>
          <w:rFonts w:hint="eastAsia"/>
        </w:rPr>
        <w:t>загрубілі</w:t>
      </w:r>
      <w:r>
        <w:t></w:t>
      </w:r>
      <w:r>
        <w:rPr>
          <w:rFonts w:hint="eastAsia"/>
        </w:rPr>
        <w:t>душі</w:t>
      </w:r>
    </w:p>
    <w:p w:rsidR="00E6175B" w:rsidRDefault="00E6175B" w:rsidP="00E6175B">
      <w:r>
        <w:rPr>
          <w:rFonts w:hint="eastAsia"/>
        </w:rPr>
        <w:t>співгромадян</w:t>
      </w:r>
      <w:r>
        <w:t></w:t>
      </w:r>
      <w:r>
        <w:t></w:t>
      </w:r>
      <w:r>
        <w:rPr>
          <w:rFonts w:hint="eastAsia"/>
        </w:rPr>
        <w:t>що</w:t>
      </w:r>
      <w:r>
        <w:t></w:t>
      </w:r>
      <w:r>
        <w:rPr>
          <w:rFonts w:hint="eastAsia"/>
        </w:rPr>
        <w:t>за</w:t>
      </w:r>
      <w:r>
        <w:t></w:t>
      </w:r>
      <w:r>
        <w:rPr>
          <w:rFonts w:hint="eastAsia"/>
        </w:rPr>
        <w:t>природою</w:t>
      </w:r>
      <w:r>
        <w:t></w:t>
      </w:r>
      <w:r>
        <w:rPr>
          <w:rFonts w:hint="eastAsia"/>
        </w:rPr>
        <w:t>були</w:t>
      </w:r>
      <w:r>
        <w:t></w:t>
      </w:r>
      <w:r>
        <w:rPr>
          <w:rFonts w:hint="eastAsia"/>
        </w:rPr>
        <w:t>швидше</w:t>
      </w:r>
      <w:r>
        <w:t></w:t>
      </w:r>
      <w:r>
        <w:rPr>
          <w:rFonts w:hint="eastAsia"/>
        </w:rPr>
        <w:t>воїнами</w:t>
      </w:r>
      <w:r>
        <w:t></w:t>
      </w:r>
      <w:r>
        <w:rPr>
          <w:rFonts w:hint="eastAsia"/>
        </w:rPr>
        <w:t>та</w:t>
      </w:r>
      <w:r>
        <w:t></w:t>
      </w:r>
      <w:r>
        <w:rPr>
          <w:rFonts w:hint="eastAsia"/>
        </w:rPr>
        <w:t>державними</w:t>
      </w:r>
      <w:r>
        <w:t></w:t>
      </w:r>
      <w:r>
        <w:rPr>
          <w:rFonts w:hint="eastAsia"/>
        </w:rPr>
        <w:t>діячами</w:t>
      </w:r>
      <w:r>
        <w:t></w:t>
      </w:r>
    </w:p>
    <w:p w:rsidR="00E6175B" w:rsidRDefault="00E6175B" w:rsidP="00E6175B">
      <w:r>
        <w:rPr>
          <w:rFonts w:hint="eastAsia"/>
        </w:rPr>
        <w:t>ніж</w:t>
      </w:r>
      <w:r>
        <w:t></w:t>
      </w:r>
      <w:r>
        <w:rPr>
          <w:rFonts w:hint="eastAsia"/>
        </w:rPr>
        <w:t>творцями</w:t>
      </w:r>
      <w:r>
        <w:t></w:t>
      </w:r>
      <w:r>
        <w:rPr>
          <w:rFonts w:hint="eastAsia"/>
        </w:rPr>
        <w:t>високої</w:t>
      </w:r>
      <w:r>
        <w:t></w:t>
      </w:r>
      <w:r>
        <w:rPr>
          <w:rFonts w:hint="eastAsia"/>
        </w:rPr>
        <w:t>поезії</w:t>
      </w:r>
      <w:r>
        <w:t></w:t>
      </w:r>
    </w:p>
    <w:p w:rsidR="00E6175B" w:rsidRDefault="00E6175B" w:rsidP="00E6175B">
      <w:r>
        <w:rPr>
          <w:rFonts w:hint="eastAsia"/>
        </w:rPr>
        <w:t>Збережені</w:t>
      </w:r>
      <w:r>
        <w:t></w:t>
      </w:r>
      <w:r>
        <w:t></w:t>
      </w:r>
      <w:r>
        <w:t></w:t>
      </w:r>
      <w:r>
        <w:t></w:t>
      </w:r>
      <w:r>
        <w:t></w:t>
      </w:r>
      <w:r>
        <w:rPr>
          <w:rFonts w:hint="eastAsia"/>
        </w:rPr>
        <w:t>поезій</w:t>
      </w:r>
      <w:r>
        <w:t></w:t>
      </w:r>
      <w:r>
        <w:rPr>
          <w:rFonts w:hint="eastAsia"/>
        </w:rPr>
        <w:t>Катулла</w:t>
      </w:r>
      <w:r>
        <w:t></w:t>
      </w:r>
      <w:r>
        <w:rPr>
          <w:rFonts w:hint="eastAsia"/>
        </w:rPr>
        <w:t>є</w:t>
      </w:r>
      <w:r>
        <w:t></w:t>
      </w:r>
      <w:r>
        <w:rPr>
          <w:rFonts w:hint="eastAsia"/>
        </w:rPr>
        <w:t>унікальною</w:t>
      </w:r>
      <w:r>
        <w:t></w:t>
      </w:r>
      <w:r>
        <w:rPr>
          <w:rFonts w:hint="eastAsia"/>
        </w:rPr>
        <w:t>збіркою</w:t>
      </w:r>
      <w:r>
        <w:t></w:t>
      </w:r>
      <w:r>
        <w:t></w:t>
      </w:r>
      <w:r>
        <w:rPr>
          <w:rFonts w:hint="eastAsia"/>
        </w:rPr>
        <w:t>яка</w:t>
      </w:r>
      <w:r>
        <w:t></w:t>
      </w:r>
      <w:r>
        <w:rPr>
          <w:rFonts w:hint="eastAsia"/>
        </w:rPr>
        <w:t>демонструє</w:t>
      </w:r>
    </w:p>
    <w:p w:rsidR="00E6175B" w:rsidRDefault="00E6175B" w:rsidP="00E6175B">
      <w:r>
        <w:rPr>
          <w:rFonts w:hint="eastAsia"/>
        </w:rPr>
        <w:t>неповторний</w:t>
      </w:r>
      <w:r>
        <w:t></w:t>
      </w:r>
      <w:r>
        <w:rPr>
          <w:rFonts w:hint="eastAsia"/>
        </w:rPr>
        <w:t>мовний</w:t>
      </w:r>
      <w:r>
        <w:t></w:t>
      </w:r>
      <w:r>
        <w:rPr>
          <w:rFonts w:hint="eastAsia"/>
        </w:rPr>
        <w:t>світ</w:t>
      </w:r>
      <w:r>
        <w:t></w:t>
      </w:r>
      <w:r>
        <w:rPr>
          <w:rFonts w:hint="eastAsia"/>
        </w:rPr>
        <w:t>поета</w:t>
      </w:r>
      <w:r>
        <w:t></w:t>
      </w:r>
      <w:r>
        <w:rPr>
          <w:rFonts w:hint="eastAsia"/>
        </w:rPr>
        <w:t>та</w:t>
      </w:r>
      <w:r>
        <w:t></w:t>
      </w:r>
      <w:r>
        <w:rPr>
          <w:rFonts w:hint="eastAsia"/>
        </w:rPr>
        <w:t>визначається</w:t>
      </w:r>
      <w:r>
        <w:t></w:t>
      </w:r>
      <w:r>
        <w:rPr>
          <w:rFonts w:hint="eastAsia"/>
        </w:rPr>
        <w:t>потужним</w:t>
      </w:r>
      <w:r>
        <w:t></w:t>
      </w:r>
      <w:r>
        <w:rPr>
          <w:rFonts w:hint="eastAsia"/>
        </w:rPr>
        <w:t>емоційноекспресивним</w:t>
      </w:r>
      <w:r>
        <w:t></w:t>
      </w:r>
      <w:r>
        <w:rPr>
          <w:rFonts w:hint="eastAsia"/>
        </w:rPr>
        <w:t>забарвленням</w:t>
      </w:r>
      <w:r>
        <w:t></w:t>
      </w:r>
      <w:r>
        <w:t></w:t>
      </w:r>
      <w:r>
        <w:rPr>
          <w:rFonts w:hint="eastAsia"/>
        </w:rPr>
        <w:t>Послідовність</w:t>
      </w:r>
      <w:r>
        <w:t></w:t>
      </w:r>
      <w:r>
        <w:rPr>
          <w:rFonts w:hint="eastAsia"/>
        </w:rPr>
        <w:t>творів</w:t>
      </w:r>
      <w:r>
        <w:t></w:t>
      </w:r>
      <w:r>
        <w:rPr>
          <w:rFonts w:hint="eastAsia"/>
        </w:rPr>
        <w:t>у</w:t>
      </w:r>
      <w:r>
        <w:t></w:t>
      </w:r>
      <w:r>
        <w:rPr>
          <w:rFonts w:hint="eastAsia"/>
        </w:rPr>
        <w:t>збірці</w:t>
      </w:r>
      <w:r>
        <w:t></w:t>
      </w:r>
      <w:r>
        <w:rPr>
          <w:rFonts w:hint="eastAsia"/>
        </w:rPr>
        <w:t>була</w:t>
      </w:r>
      <w:r>
        <w:t></w:t>
      </w:r>
      <w:r>
        <w:rPr>
          <w:rFonts w:hint="eastAsia"/>
        </w:rPr>
        <w:t>укладена</w:t>
      </w:r>
      <w:r>
        <w:t></w:t>
      </w:r>
      <w:r>
        <w:rPr>
          <w:rFonts w:hint="eastAsia"/>
        </w:rPr>
        <w:t>не</w:t>
      </w:r>
    </w:p>
    <w:p w:rsidR="00E6175B" w:rsidRDefault="00E6175B" w:rsidP="00E6175B">
      <w:r>
        <w:rPr>
          <w:rFonts w:hint="eastAsia"/>
        </w:rPr>
        <w:t>автором</w:t>
      </w:r>
      <w:r>
        <w:t></w:t>
      </w:r>
      <w:r>
        <w:t></w:t>
      </w:r>
      <w:r>
        <w:rPr>
          <w:rFonts w:hint="eastAsia"/>
        </w:rPr>
        <w:t>а</w:t>
      </w:r>
      <w:r>
        <w:t></w:t>
      </w:r>
      <w:r>
        <w:rPr>
          <w:rFonts w:hint="eastAsia"/>
        </w:rPr>
        <w:t>невідомим</w:t>
      </w:r>
      <w:r>
        <w:t></w:t>
      </w:r>
      <w:r>
        <w:rPr>
          <w:rFonts w:hint="eastAsia"/>
        </w:rPr>
        <w:t>після</w:t>
      </w:r>
      <w:r>
        <w:t></w:t>
      </w:r>
      <w:r>
        <w:rPr>
          <w:rFonts w:hint="eastAsia"/>
        </w:rPr>
        <w:t>смерті</w:t>
      </w:r>
      <w:r>
        <w:t></w:t>
      </w:r>
      <w:r>
        <w:rPr>
          <w:rFonts w:hint="eastAsia"/>
        </w:rPr>
        <w:t>поета</w:t>
      </w:r>
      <w:r>
        <w:t></w:t>
      </w:r>
      <w:r>
        <w:rPr>
          <w:rFonts w:hint="eastAsia"/>
        </w:rPr>
        <w:t>за</w:t>
      </w:r>
      <w:r>
        <w:t></w:t>
      </w:r>
      <w:r>
        <w:rPr>
          <w:rFonts w:hint="eastAsia"/>
        </w:rPr>
        <w:t>різними</w:t>
      </w:r>
      <w:r>
        <w:t></w:t>
      </w:r>
      <w:r>
        <w:rPr>
          <w:rFonts w:hint="eastAsia"/>
        </w:rPr>
        <w:t>ознаками</w:t>
      </w:r>
      <w:r>
        <w:t></w:t>
      </w:r>
      <w:r>
        <w:t></w:t>
      </w:r>
      <w:r>
        <w:rPr>
          <w:rFonts w:hint="eastAsia"/>
        </w:rPr>
        <w:t>а</w:t>
      </w:r>
      <w:r>
        <w:t></w:t>
      </w:r>
      <w:r>
        <w:rPr>
          <w:rFonts w:hint="eastAsia"/>
        </w:rPr>
        <w:t>творчий</w:t>
      </w:r>
    </w:p>
    <w:p w:rsidR="00E6175B" w:rsidRDefault="00E6175B" w:rsidP="00E6175B">
      <w:r>
        <w:rPr>
          <w:rFonts w:hint="eastAsia"/>
        </w:rPr>
        <w:t>доробок</w:t>
      </w:r>
      <w:r>
        <w:t></w:t>
      </w:r>
      <w:r>
        <w:rPr>
          <w:rFonts w:hint="eastAsia"/>
        </w:rPr>
        <w:t>був</w:t>
      </w:r>
      <w:r>
        <w:t></w:t>
      </w:r>
      <w:r>
        <w:rPr>
          <w:rFonts w:hint="eastAsia"/>
        </w:rPr>
        <w:t>розподілений</w:t>
      </w:r>
      <w:r>
        <w:t></w:t>
      </w:r>
      <w:r>
        <w:rPr>
          <w:rFonts w:hint="eastAsia"/>
        </w:rPr>
        <w:t>за</w:t>
      </w:r>
      <w:r>
        <w:t></w:t>
      </w:r>
      <w:r>
        <w:rPr>
          <w:rFonts w:hint="eastAsia"/>
        </w:rPr>
        <w:t>жанровими</w:t>
      </w:r>
      <w:r>
        <w:t></w:t>
      </w:r>
      <w:r>
        <w:rPr>
          <w:rFonts w:hint="eastAsia"/>
        </w:rPr>
        <w:t>ознаками</w:t>
      </w:r>
      <w:r>
        <w:t></w:t>
      </w:r>
      <w:r>
        <w:t></w:t>
      </w:r>
      <w:r>
        <w:rPr>
          <w:rFonts w:hint="eastAsia"/>
        </w:rPr>
        <w:t>великі</w:t>
      </w:r>
      <w:r>
        <w:t></w:t>
      </w:r>
      <w:r>
        <w:rPr>
          <w:rFonts w:hint="eastAsia"/>
        </w:rPr>
        <w:t>твори</w:t>
      </w:r>
      <w:r>
        <w:t></w:t>
      </w:r>
      <w:r>
        <w:rPr>
          <w:rFonts w:hint="eastAsia"/>
        </w:rPr>
        <w:t>в</w:t>
      </w:r>
      <w:r>
        <w:t></w:t>
      </w:r>
      <w:r>
        <w:rPr>
          <w:rFonts w:hint="eastAsia"/>
        </w:rPr>
        <w:t>“ученому”</w:t>
      </w:r>
    </w:p>
    <w:p w:rsidR="00E6175B" w:rsidRDefault="00E6175B" w:rsidP="00E6175B">
      <w:r>
        <w:rPr>
          <w:rFonts w:hint="eastAsia"/>
        </w:rPr>
        <w:t>стилі</w:t>
      </w:r>
      <w:r>
        <w:t></w:t>
      </w:r>
      <w:r>
        <w:t></w:t>
      </w:r>
      <w:r>
        <w:rPr>
          <w:rFonts w:hint="eastAsia"/>
        </w:rPr>
        <w:t>дрібні</w:t>
      </w:r>
      <w:r>
        <w:t></w:t>
      </w:r>
      <w:r>
        <w:rPr>
          <w:rFonts w:hint="eastAsia"/>
        </w:rPr>
        <w:t>вірші</w:t>
      </w:r>
      <w:r>
        <w:t></w:t>
      </w:r>
      <w:r>
        <w:t></w:t>
      </w:r>
      <w:r>
        <w:rPr>
          <w:rFonts w:hint="eastAsia"/>
        </w:rPr>
        <w:t>“витівки”</w:t>
      </w:r>
      <w:r>
        <w:t></w:t>
      </w:r>
      <w:r>
        <w:t></w:t>
      </w:r>
      <w:r>
        <w:rPr>
          <w:rFonts w:hint="eastAsia"/>
        </w:rPr>
        <w:t>епіграми</w:t>
      </w:r>
      <w:r>
        <w:t></w:t>
      </w:r>
      <w:r>
        <w:t></w:t>
      </w:r>
      <w:r>
        <w:rPr>
          <w:rFonts w:hint="eastAsia"/>
        </w:rPr>
        <w:t>елегії</w:t>
      </w:r>
      <w:r>
        <w:t></w:t>
      </w:r>
      <w:r>
        <w:t></w:t>
      </w:r>
      <w:r>
        <w:rPr>
          <w:rFonts w:hint="eastAsia"/>
        </w:rPr>
        <w:t>та</w:t>
      </w:r>
      <w:r>
        <w:t></w:t>
      </w:r>
      <w:r>
        <w:rPr>
          <w:rFonts w:hint="eastAsia"/>
        </w:rPr>
        <w:t>“поліметри”</w:t>
      </w:r>
      <w:r>
        <w:t></w:t>
      </w:r>
      <w:r>
        <w:t></w:t>
      </w:r>
      <w:r>
        <w:rPr>
          <w:rFonts w:hint="eastAsia"/>
        </w:rPr>
        <w:t>фалекіїв</w:t>
      </w:r>
      <w:r>
        <w:t></w:t>
      </w:r>
      <w:r>
        <w:rPr>
          <w:rFonts w:hint="eastAsia"/>
        </w:rPr>
        <w:t>вірш</w:t>
      </w:r>
      <w:r>
        <w:t></w:t>
      </w:r>
    </w:p>
    <w:p w:rsidR="00E6175B" w:rsidRDefault="00E6175B" w:rsidP="00E6175B">
      <w:r>
        <w:rPr>
          <w:rFonts w:hint="eastAsia"/>
        </w:rPr>
        <w:t>ямб</w:t>
      </w:r>
      <w:r>
        <w:t></w:t>
      </w:r>
      <w:r>
        <w:t></w:t>
      </w:r>
      <w:r>
        <w:rPr>
          <w:rFonts w:hint="eastAsia"/>
        </w:rPr>
        <w:t>сапфічна</w:t>
      </w:r>
      <w:r>
        <w:t></w:t>
      </w:r>
      <w:r>
        <w:rPr>
          <w:rFonts w:hint="eastAsia"/>
        </w:rPr>
        <w:t>строфа</w:t>
      </w:r>
      <w:r>
        <w:t></w:t>
      </w:r>
      <w:r>
        <w:t></w:t>
      </w:r>
    </w:p>
    <w:p w:rsidR="00E6175B" w:rsidRDefault="00E6175B" w:rsidP="00E6175B">
      <w:r>
        <w:rPr>
          <w:rFonts w:hint="eastAsia"/>
        </w:rPr>
        <w:t>Творчість</w:t>
      </w:r>
      <w:r>
        <w:t></w:t>
      </w:r>
      <w:r>
        <w:rPr>
          <w:rFonts w:hint="eastAsia"/>
        </w:rPr>
        <w:t>Катулла</w:t>
      </w:r>
      <w:r>
        <w:t></w:t>
      </w:r>
      <w:r>
        <w:rPr>
          <w:rFonts w:hint="eastAsia"/>
        </w:rPr>
        <w:t>вирізняється</w:t>
      </w:r>
      <w:r>
        <w:t></w:t>
      </w:r>
      <w:r>
        <w:rPr>
          <w:rFonts w:hint="eastAsia"/>
        </w:rPr>
        <w:t>з</w:t>
      </w:r>
      <w:r>
        <w:t></w:t>
      </w:r>
      <w:r>
        <w:rPr>
          <w:rFonts w:hint="eastAsia"/>
        </w:rPr>
        <w:t>поміж</w:t>
      </w:r>
      <w:r>
        <w:t></w:t>
      </w:r>
      <w:r>
        <w:rPr>
          <w:rFonts w:hint="eastAsia"/>
        </w:rPr>
        <w:t>його</w:t>
      </w:r>
      <w:r>
        <w:t></w:t>
      </w:r>
      <w:r>
        <w:rPr>
          <w:rFonts w:hint="eastAsia"/>
        </w:rPr>
        <w:t>сучасників</w:t>
      </w:r>
      <w:r>
        <w:t></w:t>
      </w:r>
      <w:r>
        <w:rPr>
          <w:rFonts w:hint="eastAsia"/>
        </w:rPr>
        <w:t>завдяки</w:t>
      </w:r>
      <w:r>
        <w:t></w:t>
      </w:r>
      <w:r>
        <w:rPr>
          <w:rFonts w:hint="eastAsia"/>
        </w:rPr>
        <w:t>як</w:t>
      </w:r>
    </w:p>
    <w:p w:rsidR="00E6175B" w:rsidRDefault="00E6175B" w:rsidP="00E6175B">
      <w:r>
        <w:rPr>
          <w:rFonts w:hint="eastAsia"/>
        </w:rPr>
        <w:t>започаткованому</w:t>
      </w:r>
      <w:r>
        <w:t></w:t>
      </w:r>
      <w:r>
        <w:rPr>
          <w:rFonts w:hint="eastAsia"/>
        </w:rPr>
        <w:t>творчому</w:t>
      </w:r>
      <w:r>
        <w:t></w:t>
      </w:r>
      <w:r>
        <w:rPr>
          <w:rFonts w:hint="eastAsia"/>
        </w:rPr>
        <w:t>методу</w:t>
      </w:r>
      <w:r>
        <w:t></w:t>
      </w:r>
      <w:r>
        <w:rPr>
          <w:rFonts w:hint="eastAsia"/>
        </w:rPr>
        <w:t>розкриття</w:t>
      </w:r>
      <w:r>
        <w:t></w:t>
      </w:r>
      <w:r>
        <w:rPr>
          <w:rFonts w:hint="eastAsia"/>
        </w:rPr>
        <w:t>внутрішнього</w:t>
      </w:r>
      <w:r>
        <w:t></w:t>
      </w:r>
      <w:r>
        <w:rPr>
          <w:rFonts w:hint="eastAsia"/>
        </w:rPr>
        <w:t>світу</w:t>
      </w:r>
      <w:r>
        <w:t></w:t>
      </w:r>
      <w:r>
        <w:rPr>
          <w:rFonts w:hint="eastAsia"/>
        </w:rPr>
        <w:t>героя</w:t>
      </w:r>
      <w:r>
        <w:t></w:t>
      </w:r>
      <w:r>
        <w:rPr>
          <w:rFonts w:hint="eastAsia"/>
        </w:rPr>
        <w:t>через</w:t>
      </w:r>
    </w:p>
    <w:p w:rsidR="00E6175B" w:rsidRDefault="00E6175B" w:rsidP="00E6175B">
      <w:r>
        <w:rPr>
          <w:rFonts w:hint="eastAsia"/>
        </w:rPr>
        <w:t>його</w:t>
      </w:r>
      <w:r>
        <w:t></w:t>
      </w:r>
      <w:r>
        <w:rPr>
          <w:rFonts w:hint="eastAsia"/>
        </w:rPr>
        <w:t>приватне</w:t>
      </w:r>
      <w:r>
        <w:t></w:t>
      </w:r>
      <w:r>
        <w:rPr>
          <w:rFonts w:hint="eastAsia"/>
        </w:rPr>
        <w:t>життя</w:t>
      </w:r>
      <w:r>
        <w:t></w:t>
      </w:r>
      <w:r>
        <w:rPr>
          <w:rFonts w:hint="eastAsia"/>
        </w:rPr>
        <w:t>та</w:t>
      </w:r>
      <w:r>
        <w:t></w:t>
      </w:r>
      <w:r>
        <w:rPr>
          <w:rFonts w:hint="eastAsia"/>
        </w:rPr>
        <w:t>мотив</w:t>
      </w:r>
      <w:r>
        <w:t></w:t>
      </w:r>
      <w:r>
        <w:rPr>
          <w:rFonts w:hint="eastAsia"/>
        </w:rPr>
        <w:t>кохання</w:t>
      </w:r>
      <w:r>
        <w:t></w:t>
      </w:r>
      <w:r>
        <w:t></w:t>
      </w:r>
      <w:r>
        <w:rPr>
          <w:rFonts w:hint="eastAsia"/>
        </w:rPr>
        <w:t>які</w:t>
      </w:r>
      <w:r>
        <w:t></w:t>
      </w:r>
      <w:r>
        <w:rPr>
          <w:rFonts w:hint="eastAsia"/>
        </w:rPr>
        <w:t>до</w:t>
      </w:r>
      <w:r>
        <w:t></w:t>
      </w:r>
      <w:r>
        <w:rPr>
          <w:rFonts w:hint="eastAsia"/>
        </w:rPr>
        <w:t>цього</w:t>
      </w:r>
      <w:r>
        <w:t></w:t>
      </w:r>
      <w:r>
        <w:rPr>
          <w:rFonts w:hint="eastAsia"/>
        </w:rPr>
        <w:t>часу</w:t>
      </w:r>
      <w:r>
        <w:t></w:t>
      </w:r>
      <w:r>
        <w:rPr>
          <w:rFonts w:hint="eastAsia"/>
        </w:rPr>
        <w:t>були</w:t>
      </w:r>
      <w:r>
        <w:t></w:t>
      </w:r>
      <w:r>
        <w:rPr>
          <w:rFonts w:hint="eastAsia"/>
        </w:rPr>
        <w:t>поза</w:t>
      </w:r>
      <w:r>
        <w:t></w:t>
      </w:r>
      <w:r>
        <w:rPr>
          <w:rFonts w:hint="eastAsia"/>
        </w:rPr>
        <w:t>увагою</w:t>
      </w:r>
    </w:p>
    <w:p w:rsidR="00E6175B" w:rsidRDefault="00E6175B" w:rsidP="00E6175B">
      <w:r>
        <w:rPr>
          <w:rFonts w:hint="eastAsia"/>
        </w:rPr>
        <w:t>римських</w:t>
      </w:r>
      <w:r>
        <w:t></w:t>
      </w:r>
      <w:r>
        <w:rPr>
          <w:rFonts w:hint="eastAsia"/>
        </w:rPr>
        <w:t>митців</w:t>
      </w:r>
      <w:r>
        <w:t></w:t>
      </w:r>
      <w:r>
        <w:t></w:t>
      </w:r>
      <w:r>
        <w:rPr>
          <w:rFonts w:hint="eastAsia"/>
        </w:rPr>
        <w:t>так</w:t>
      </w:r>
      <w:r>
        <w:t></w:t>
      </w:r>
      <w:r>
        <w:rPr>
          <w:rFonts w:hint="eastAsia"/>
        </w:rPr>
        <w:t>і</w:t>
      </w:r>
      <w:r>
        <w:t></w:t>
      </w:r>
      <w:r>
        <w:rPr>
          <w:rFonts w:hint="eastAsia"/>
        </w:rPr>
        <w:t>літературним</w:t>
      </w:r>
      <w:r>
        <w:t></w:t>
      </w:r>
      <w:r>
        <w:rPr>
          <w:rFonts w:hint="eastAsia"/>
        </w:rPr>
        <w:t>іноваціям</w:t>
      </w:r>
      <w:r>
        <w:t></w:t>
      </w:r>
      <w:r>
        <w:rPr>
          <w:rFonts w:hint="eastAsia"/>
        </w:rPr>
        <w:t>у</w:t>
      </w:r>
      <w:r>
        <w:t></w:t>
      </w:r>
      <w:r>
        <w:rPr>
          <w:rFonts w:hint="eastAsia"/>
        </w:rPr>
        <w:t>поетичних</w:t>
      </w:r>
      <w:r>
        <w:t></w:t>
      </w:r>
      <w:r>
        <w:rPr>
          <w:rFonts w:hint="eastAsia"/>
        </w:rPr>
        <w:t>прийомах</w:t>
      </w:r>
      <w:r>
        <w:t></w:t>
      </w:r>
    </w:p>
    <w:p w:rsidR="00E6175B" w:rsidRDefault="00E6175B" w:rsidP="00E6175B">
      <w:r>
        <w:rPr>
          <w:rFonts w:hint="eastAsia"/>
        </w:rPr>
        <w:t>жанрах</w:t>
      </w:r>
      <w:r>
        <w:t></w:t>
      </w:r>
      <w:r>
        <w:rPr>
          <w:rFonts w:hint="eastAsia"/>
        </w:rPr>
        <w:t>та</w:t>
      </w:r>
      <w:r>
        <w:t></w:t>
      </w:r>
      <w:r>
        <w:rPr>
          <w:rFonts w:hint="eastAsia"/>
        </w:rPr>
        <w:t>розмірах</w:t>
      </w:r>
      <w:r>
        <w:t></w:t>
      </w:r>
    </w:p>
    <w:p w:rsidR="00E6175B" w:rsidRDefault="00E6175B" w:rsidP="00E6175B">
      <w:r>
        <w:rPr>
          <w:rFonts w:hint="eastAsia"/>
        </w:rPr>
        <w:t>Поетичний</w:t>
      </w:r>
      <w:r>
        <w:t></w:t>
      </w:r>
      <w:r>
        <w:rPr>
          <w:rFonts w:hint="eastAsia"/>
        </w:rPr>
        <w:t>талант</w:t>
      </w:r>
      <w:r>
        <w:t></w:t>
      </w:r>
      <w:r>
        <w:rPr>
          <w:rFonts w:hint="eastAsia"/>
        </w:rPr>
        <w:t>Катулла</w:t>
      </w:r>
      <w:r>
        <w:t></w:t>
      </w:r>
      <w:r>
        <w:rPr>
          <w:rFonts w:hint="eastAsia"/>
        </w:rPr>
        <w:t>був</w:t>
      </w:r>
      <w:r>
        <w:t></w:t>
      </w:r>
      <w:r>
        <w:rPr>
          <w:rFonts w:hint="eastAsia"/>
        </w:rPr>
        <w:t>визнаний</w:t>
      </w:r>
      <w:r>
        <w:t></w:t>
      </w:r>
      <w:r>
        <w:rPr>
          <w:rFonts w:hint="eastAsia"/>
        </w:rPr>
        <w:t>ще</w:t>
      </w:r>
      <w:r>
        <w:t></w:t>
      </w:r>
      <w:r>
        <w:rPr>
          <w:rFonts w:hint="eastAsia"/>
        </w:rPr>
        <w:t>за</w:t>
      </w:r>
      <w:r>
        <w:t></w:t>
      </w:r>
      <w:r>
        <w:rPr>
          <w:rFonts w:hint="eastAsia"/>
        </w:rPr>
        <w:t>його</w:t>
      </w:r>
      <w:r>
        <w:t></w:t>
      </w:r>
      <w:r>
        <w:rPr>
          <w:rFonts w:hint="eastAsia"/>
        </w:rPr>
        <w:t>життя</w:t>
      </w:r>
      <w:r>
        <w:t></w:t>
      </w:r>
      <w:r>
        <w:t></w:t>
      </w:r>
      <w:r>
        <w:rPr>
          <w:rFonts w:hint="eastAsia"/>
        </w:rPr>
        <w:t>а</w:t>
      </w:r>
      <w:r>
        <w:t></w:t>
      </w:r>
      <w:r>
        <w:rPr>
          <w:rFonts w:hint="eastAsia"/>
        </w:rPr>
        <w:t>поезія</w:t>
      </w:r>
      <w:r>
        <w:t></w:t>
      </w:r>
      <w:r>
        <w:rPr>
          <w:rFonts w:hint="eastAsia"/>
        </w:rPr>
        <w:t>стала</w:t>
      </w:r>
    </w:p>
    <w:p w:rsidR="00E6175B" w:rsidRDefault="00E6175B" w:rsidP="00E6175B">
      <w:r>
        <w:rPr>
          <w:rFonts w:hint="eastAsia"/>
        </w:rPr>
        <w:t>вмить</w:t>
      </w:r>
      <w:r>
        <w:t></w:t>
      </w:r>
      <w:r>
        <w:rPr>
          <w:rFonts w:hint="eastAsia"/>
        </w:rPr>
        <w:t>популярною</w:t>
      </w:r>
      <w:r>
        <w:t></w:t>
      </w:r>
      <w:r>
        <w:rPr>
          <w:rFonts w:hint="eastAsia"/>
        </w:rPr>
        <w:t>та</w:t>
      </w:r>
      <w:r>
        <w:t></w:t>
      </w:r>
      <w:r>
        <w:rPr>
          <w:rFonts w:hint="eastAsia"/>
        </w:rPr>
        <w:t>знайшла</w:t>
      </w:r>
      <w:r>
        <w:t></w:t>
      </w:r>
      <w:r>
        <w:rPr>
          <w:rFonts w:hint="eastAsia"/>
        </w:rPr>
        <w:t>відгуки</w:t>
      </w:r>
      <w:r>
        <w:t></w:t>
      </w:r>
      <w:r>
        <w:rPr>
          <w:rFonts w:hint="eastAsia"/>
        </w:rPr>
        <w:t>у</w:t>
      </w:r>
      <w:r>
        <w:t></w:t>
      </w:r>
      <w:r>
        <w:rPr>
          <w:rFonts w:hint="eastAsia"/>
        </w:rPr>
        <w:t>серцях</w:t>
      </w:r>
      <w:r>
        <w:t></w:t>
      </w:r>
      <w:r>
        <w:rPr>
          <w:rFonts w:hint="eastAsia"/>
        </w:rPr>
        <w:t>практичних</w:t>
      </w:r>
      <w:r>
        <w:t></w:t>
      </w:r>
      <w:r>
        <w:rPr>
          <w:rFonts w:hint="eastAsia"/>
        </w:rPr>
        <w:t>і</w:t>
      </w:r>
      <w:r>
        <w:t></w:t>
      </w:r>
      <w:r>
        <w:rPr>
          <w:rFonts w:hint="eastAsia"/>
        </w:rPr>
        <w:t>стриманих</w:t>
      </w:r>
    </w:p>
    <w:p w:rsidR="00E6175B" w:rsidRDefault="00E6175B" w:rsidP="00E6175B">
      <w:r>
        <w:rPr>
          <w:rFonts w:hint="eastAsia"/>
        </w:rPr>
        <w:t>римлян</w:t>
      </w:r>
      <w:r>
        <w:t></w:t>
      </w:r>
    </w:p>
    <w:p w:rsidR="00E6175B" w:rsidRDefault="00E6175B" w:rsidP="00E6175B">
      <w:r>
        <w:rPr>
          <w:rFonts w:hint="eastAsia"/>
        </w:rPr>
        <w:t>Актуальність</w:t>
      </w:r>
      <w:r>
        <w:t></w:t>
      </w:r>
      <w:r>
        <w:rPr>
          <w:rFonts w:hint="eastAsia"/>
        </w:rPr>
        <w:t>дослідження</w:t>
      </w:r>
      <w:r>
        <w:t></w:t>
      </w:r>
      <w:r>
        <w:rPr>
          <w:rFonts w:hint="eastAsia"/>
        </w:rPr>
        <w:t>зумовлена</w:t>
      </w:r>
      <w:r>
        <w:t></w:t>
      </w:r>
      <w:r>
        <w:rPr>
          <w:rFonts w:hint="eastAsia"/>
        </w:rPr>
        <w:t>потребою</w:t>
      </w:r>
      <w:r>
        <w:t></w:t>
      </w:r>
      <w:r>
        <w:rPr>
          <w:rFonts w:hint="eastAsia"/>
        </w:rPr>
        <w:t>комплексного</w:t>
      </w:r>
    </w:p>
    <w:p w:rsidR="00E6175B" w:rsidRDefault="00E6175B" w:rsidP="00E6175B">
      <w:r>
        <w:rPr>
          <w:rFonts w:hint="eastAsia"/>
        </w:rPr>
        <w:t>лінгвістичного</w:t>
      </w:r>
      <w:r>
        <w:t></w:t>
      </w:r>
      <w:r>
        <w:rPr>
          <w:rFonts w:hint="eastAsia"/>
        </w:rPr>
        <w:t>дослідження</w:t>
      </w:r>
      <w:r>
        <w:t></w:t>
      </w:r>
      <w:r>
        <w:rPr>
          <w:rFonts w:hint="eastAsia"/>
        </w:rPr>
        <w:t>поетичної</w:t>
      </w:r>
      <w:r>
        <w:t></w:t>
      </w:r>
      <w:r>
        <w:rPr>
          <w:rFonts w:hint="eastAsia"/>
        </w:rPr>
        <w:t>мови</w:t>
      </w:r>
      <w:r>
        <w:t></w:t>
      </w:r>
      <w:r>
        <w:rPr>
          <w:rFonts w:hint="eastAsia"/>
        </w:rPr>
        <w:t>римського</w:t>
      </w:r>
      <w:r>
        <w:t></w:t>
      </w:r>
      <w:r>
        <w:rPr>
          <w:rFonts w:hint="eastAsia"/>
        </w:rPr>
        <w:t>поета</w:t>
      </w:r>
      <w:r>
        <w:t></w:t>
      </w:r>
      <w:r>
        <w:rPr>
          <w:rFonts w:hint="eastAsia"/>
        </w:rPr>
        <w:t>Катулла</w:t>
      </w:r>
      <w:r>
        <w:t></w:t>
      </w:r>
      <w:r>
        <w:t></w:t>
      </w:r>
      <w:r>
        <w:rPr>
          <w:rFonts w:hint="eastAsia"/>
        </w:rPr>
        <w:t>що</w:t>
      </w:r>
    </w:p>
    <w:p w:rsidR="00E6175B" w:rsidRDefault="00E6175B" w:rsidP="00E6175B">
      <w:r>
        <w:rPr>
          <w:rFonts w:hint="eastAsia"/>
        </w:rPr>
        <w:t>довгий</w:t>
      </w:r>
      <w:r>
        <w:t></w:t>
      </w:r>
      <w:r>
        <w:rPr>
          <w:rFonts w:hint="eastAsia"/>
        </w:rPr>
        <w:t>час</w:t>
      </w:r>
      <w:r>
        <w:t></w:t>
      </w:r>
      <w:r>
        <w:rPr>
          <w:rFonts w:hint="eastAsia"/>
        </w:rPr>
        <w:t>залишалася</w:t>
      </w:r>
      <w:r>
        <w:t></w:t>
      </w:r>
      <w:r>
        <w:rPr>
          <w:rFonts w:hint="eastAsia"/>
        </w:rPr>
        <w:t>поза</w:t>
      </w:r>
      <w:r>
        <w:t></w:t>
      </w:r>
      <w:r>
        <w:rPr>
          <w:rFonts w:hint="eastAsia"/>
        </w:rPr>
        <w:t>увагою</w:t>
      </w:r>
      <w:r>
        <w:t></w:t>
      </w:r>
      <w:r>
        <w:rPr>
          <w:rFonts w:hint="eastAsia"/>
        </w:rPr>
        <w:t>науковців</w:t>
      </w:r>
      <w:r>
        <w:t></w:t>
      </w:r>
      <w:r>
        <w:t></w:t>
      </w:r>
      <w:r>
        <w:rPr>
          <w:rFonts w:hint="eastAsia"/>
        </w:rPr>
        <w:t>зокрема</w:t>
      </w:r>
      <w:r>
        <w:t></w:t>
      </w:r>
      <w:r>
        <w:rPr>
          <w:rFonts w:hint="eastAsia"/>
        </w:rPr>
        <w:t>фахівців</w:t>
      </w:r>
      <w:r>
        <w:t></w:t>
      </w:r>
      <w:r>
        <w:rPr>
          <w:rFonts w:hint="eastAsia"/>
        </w:rPr>
        <w:t>із</w:t>
      </w:r>
      <w:r>
        <w:t></w:t>
      </w:r>
      <w:r>
        <w:rPr>
          <w:rFonts w:hint="eastAsia"/>
        </w:rPr>
        <w:t>класичних</w:t>
      </w:r>
    </w:p>
    <w:p w:rsidR="00E6175B" w:rsidRDefault="00E6175B" w:rsidP="00E6175B">
      <w:r>
        <w:t></w:t>
      </w:r>
      <w:r>
        <w:t></w:t>
      </w:r>
    </w:p>
    <w:p w:rsidR="00E6175B" w:rsidRDefault="00E6175B" w:rsidP="00E6175B">
      <w:r>
        <w:rPr>
          <w:rFonts w:hint="eastAsia"/>
        </w:rPr>
        <w:t>мов</w:t>
      </w:r>
      <w:r>
        <w:t></w:t>
      </w:r>
      <w:r>
        <w:t></w:t>
      </w:r>
      <w:r>
        <w:rPr>
          <w:rFonts w:hint="eastAsia"/>
        </w:rPr>
        <w:t>а</w:t>
      </w:r>
      <w:r>
        <w:t></w:t>
      </w:r>
      <w:r>
        <w:rPr>
          <w:rFonts w:hint="eastAsia"/>
        </w:rPr>
        <w:t>також</w:t>
      </w:r>
      <w:r>
        <w:t></w:t>
      </w:r>
      <w:r>
        <w:rPr>
          <w:rFonts w:hint="eastAsia"/>
        </w:rPr>
        <w:t>особливостей</w:t>
      </w:r>
      <w:r>
        <w:t></w:t>
      </w:r>
      <w:r>
        <w:rPr>
          <w:rFonts w:hint="eastAsia"/>
        </w:rPr>
        <w:t>функціонування</w:t>
      </w:r>
      <w:r>
        <w:t></w:t>
      </w:r>
      <w:r>
        <w:rPr>
          <w:rFonts w:hint="eastAsia"/>
        </w:rPr>
        <w:t>мовновиражальних</w:t>
      </w:r>
      <w:r>
        <w:t></w:t>
      </w:r>
      <w:r>
        <w:rPr>
          <w:rFonts w:hint="eastAsia"/>
        </w:rPr>
        <w:t>засобів</w:t>
      </w:r>
      <w:r>
        <w:t></w:t>
      </w:r>
      <w:r>
        <w:t></w:t>
      </w:r>
      <w:r>
        <w:rPr>
          <w:rFonts w:hint="eastAsia"/>
        </w:rPr>
        <w:t>що</w:t>
      </w:r>
    </w:p>
    <w:p w:rsidR="00E6175B" w:rsidRDefault="00E6175B" w:rsidP="00E6175B">
      <w:r>
        <w:rPr>
          <w:rFonts w:hint="eastAsia"/>
        </w:rPr>
        <w:t>становить</w:t>
      </w:r>
      <w:r>
        <w:t></w:t>
      </w:r>
      <w:r>
        <w:rPr>
          <w:rFonts w:hint="eastAsia"/>
        </w:rPr>
        <w:t>його</w:t>
      </w:r>
      <w:r>
        <w:t></w:t>
      </w:r>
      <w:r>
        <w:rPr>
          <w:rFonts w:hint="eastAsia"/>
        </w:rPr>
        <w:t>систему</w:t>
      </w:r>
      <w:r>
        <w:t></w:t>
      </w:r>
      <w:r>
        <w:rPr>
          <w:rFonts w:hint="eastAsia"/>
        </w:rPr>
        <w:t>світобачення</w:t>
      </w:r>
      <w:r>
        <w:t></w:t>
      </w:r>
      <w:r>
        <w:t></w:t>
      </w:r>
      <w:r>
        <w:rPr>
          <w:rFonts w:hint="eastAsia"/>
        </w:rPr>
        <w:t>визначають</w:t>
      </w:r>
      <w:r>
        <w:t></w:t>
      </w:r>
      <w:r>
        <w:rPr>
          <w:rFonts w:hint="eastAsia"/>
        </w:rPr>
        <w:t>індивідуальний</w:t>
      </w:r>
      <w:r>
        <w:t></w:t>
      </w:r>
      <w:r>
        <w:rPr>
          <w:rFonts w:hint="eastAsia"/>
        </w:rPr>
        <w:t>стиль</w:t>
      </w:r>
      <w:r>
        <w:t></w:t>
      </w:r>
      <w:r>
        <w:rPr>
          <w:rFonts w:hint="eastAsia"/>
        </w:rPr>
        <w:t>та</w:t>
      </w:r>
    </w:p>
    <w:p w:rsidR="00E6175B" w:rsidRDefault="00E6175B" w:rsidP="00E6175B">
      <w:r>
        <w:rPr>
          <w:rFonts w:hint="eastAsia"/>
        </w:rPr>
        <w:t>характеризують</w:t>
      </w:r>
      <w:r>
        <w:t></w:t>
      </w:r>
      <w:r>
        <w:rPr>
          <w:rFonts w:hint="eastAsia"/>
        </w:rPr>
        <w:t>мовну</w:t>
      </w:r>
      <w:r>
        <w:t></w:t>
      </w:r>
      <w:r>
        <w:rPr>
          <w:rFonts w:hint="eastAsia"/>
        </w:rPr>
        <w:t>особистість</w:t>
      </w:r>
      <w:r>
        <w:t></w:t>
      </w:r>
      <w:r>
        <w:rPr>
          <w:rFonts w:hint="eastAsia"/>
        </w:rPr>
        <w:t>поета</w:t>
      </w:r>
      <w:r>
        <w:t></w:t>
      </w:r>
      <w:r>
        <w:t></w:t>
      </w:r>
      <w:r>
        <w:rPr>
          <w:rFonts w:hint="eastAsia"/>
        </w:rPr>
        <w:t>На</w:t>
      </w:r>
      <w:r>
        <w:t></w:t>
      </w:r>
      <w:r>
        <w:rPr>
          <w:rFonts w:hint="eastAsia"/>
        </w:rPr>
        <w:t>сучасному</w:t>
      </w:r>
      <w:r>
        <w:t></w:t>
      </w:r>
      <w:r>
        <w:rPr>
          <w:rFonts w:hint="eastAsia"/>
        </w:rPr>
        <w:t>етапі</w:t>
      </w:r>
      <w:r>
        <w:t></w:t>
      </w:r>
      <w:r>
        <w:rPr>
          <w:rFonts w:hint="eastAsia"/>
        </w:rPr>
        <w:t>розвитку</w:t>
      </w:r>
    </w:p>
    <w:p w:rsidR="00E6175B" w:rsidRDefault="00E6175B" w:rsidP="00E6175B">
      <w:r>
        <w:rPr>
          <w:rFonts w:hint="eastAsia"/>
        </w:rPr>
        <w:t>класичної</w:t>
      </w:r>
      <w:r>
        <w:t></w:t>
      </w:r>
      <w:r>
        <w:rPr>
          <w:rFonts w:hint="eastAsia"/>
        </w:rPr>
        <w:t>філології</w:t>
      </w:r>
      <w:r>
        <w:t></w:t>
      </w:r>
      <w:r>
        <w:rPr>
          <w:rFonts w:hint="eastAsia"/>
        </w:rPr>
        <w:t>детальний</w:t>
      </w:r>
      <w:r>
        <w:t></w:t>
      </w:r>
      <w:r>
        <w:rPr>
          <w:rFonts w:hint="eastAsia"/>
        </w:rPr>
        <w:t>аналіз</w:t>
      </w:r>
      <w:r>
        <w:t></w:t>
      </w:r>
      <w:r>
        <w:rPr>
          <w:rFonts w:hint="eastAsia"/>
        </w:rPr>
        <w:t>образів</w:t>
      </w:r>
      <w:r>
        <w:t></w:t>
      </w:r>
      <w:r>
        <w:t></w:t>
      </w:r>
      <w:r>
        <w:rPr>
          <w:rFonts w:hint="eastAsia"/>
        </w:rPr>
        <w:t>мотивів</w:t>
      </w:r>
      <w:r>
        <w:t></w:t>
      </w:r>
      <w:r>
        <w:rPr>
          <w:rFonts w:hint="eastAsia"/>
        </w:rPr>
        <w:t>структури</w:t>
      </w:r>
      <w:r>
        <w:t></w:t>
      </w:r>
      <w:r>
        <w:t></w:t>
      </w:r>
      <w:r>
        <w:rPr>
          <w:rFonts w:hint="eastAsia"/>
        </w:rPr>
        <w:t>функцій</w:t>
      </w:r>
    </w:p>
    <w:p w:rsidR="00E6175B" w:rsidRDefault="00E6175B" w:rsidP="00E6175B">
      <w:r>
        <w:rPr>
          <w:rFonts w:hint="eastAsia"/>
        </w:rPr>
        <w:t>виражальних</w:t>
      </w:r>
      <w:r>
        <w:t></w:t>
      </w:r>
      <w:r>
        <w:rPr>
          <w:rFonts w:hint="eastAsia"/>
        </w:rPr>
        <w:t>засобів</w:t>
      </w:r>
      <w:r>
        <w:t></w:t>
      </w:r>
      <w:r>
        <w:rPr>
          <w:rFonts w:hint="eastAsia"/>
        </w:rPr>
        <w:t>Катулла</w:t>
      </w:r>
      <w:r>
        <w:t></w:t>
      </w:r>
      <w:r>
        <w:rPr>
          <w:rFonts w:hint="eastAsia"/>
        </w:rPr>
        <w:t>є</w:t>
      </w:r>
      <w:r>
        <w:t></w:t>
      </w:r>
      <w:r>
        <w:rPr>
          <w:rFonts w:hint="eastAsia"/>
        </w:rPr>
        <w:t>необхідним</w:t>
      </w:r>
      <w:r>
        <w:t></w:t>
      </w:r>
      <w:r>
        <w:t></w:t>
      </w:r>
      <w:r>
        <w:rPr>
          <w:rFonts w:hint="eastAsia"/>
        </w:rPr>
        <w:t>оскільки</w:t>
      </w:r>
      <w:r>
        <w:t></w:t>
      </w:r>
      <w:r>
        <w:rPr>
          <w:rFonts w:hint="eastAsia"/>
        </w:rPr>
        <w:t>допомагає</w:t>
      </w:r>
      <w:r>
        <w:t></w:t>
      </w:r>
      <w:r>
        <w:rPr>
          <w:rFonts w:hint="eastAsia"/>
        </w:rPr>
        <w:t>у</w:t>
      </w:r>
      <w:r>
        <w:t></w:t>
      </w:r>
      <w:r>
        <w:rPr>
          <w:rFonts w:hint="eastAsia"/>
        </w:rPr>
        <w:t>відкритті</w:t>
      </w:r>
    </w:p>
    <w:p w:rsidR="00E6175B" w:rsidRDefault="00E6175B" w:rsidP="00E6175B">
      <w:r>
        <w:rPr>
          <w:rFonts w:hint="eastAsia"/>
        </w:rPr>
        <w:t>нових</w:t>
      </w:r>
      <w:r>
        <w:t></w:t>
      </w:r>
      <w:r>
        <w:rPr>
          <w:rFonts w:hint="eastAsia"/>
        </w:rPr>
        <w:t>перспектив</w:t>
      </w:r>
      <w:r>
        <w:t></w:t>
      </w:r>
      <w:r>
        <w:rPr>
          <w:rFonts w:hint="eastAsia"/>
        </w:rPr>
        <w:t>дослідження</w:t>
      </w:r>
      <w:r>
        <w:t></w:t>
      </w:r>
      <w:r>
        <w:rPr>
          <w:rFonts w:hint="eastAsia"/>
        </w:rPr>
        <w:t>поетичних</w:t>
      </w:r>
      <w:r>
        <w:t></w:t>
      </w:r>
      <w:r>
        <w:rPr>
          <w:rFonts w:hint="eastAsia"/>
        </w:rPr>
        <w:t>текстів</w:t>
      </w:r>
      <w:r>
        <w:t></w:t>
      </w:r>
      <w:r>
        <w:rPr>
          <w:rFonts w:hint="eastAsia"/>
        </w:rPr>
        <w:t>римських</w:t>
      </w:r>
      <w:r>
        <w:t></w:t>
      </w:r>
      <w:r>
        <w:rPr>
          <w:rFonts w:hint="eastAsia"/>
        </w:rPr>
        <w:t>авторів</w:t>
      </w:r>
      <w:r>
        <w:t></w:t>
      </w:r>
    </w:p>
    <w:p w:rsidR="00E6175B" w:rsidRDefault="00E6175B" w:rsidP="00E6175B">
      <w:r>
        <w:rPr>
          <w:rFonts w:hint="eastAsia"/>
        </w:rPr>
        <w:t>Усебічний</w:t>
      </w:r>
      <w:r>
        <w:t></w:t>
      </w:r>
      <w:r>
        <w:rPr>
          <w:rFonts w:hint="eastAsia"/>
        </w:rPr>
        <w:t>аналіз</w:t>
      </w:r>
      <w:r>
        <w:t></w:t>
      </w:r>
      <w:r>
        <w:rPr>
          <w:rFonts w:hint="eastAsia"/>
        </w:rPr>
        <w:t>творів</w:t>
      </w:r>
      <w:r>
        <w:t></w:t>
      </w:r>
      <w:r>
        <w:rPr>
          <w:rFonts w:hint="eastAsia"/>
        </w:rPr>
        <w:t>Катулла</w:t>
      </w:r>
      <w:r>
        <w:t></w:t>
      </w:r>
      <w:r>
        <w:t></w:t>
      </w:r>
      <w:r>
        <w:rPr>
          <w:rFonts w:hint="eastAsia"/>
        </w:rPr>
        <w:t>поєднаний</w:t>
      </w:r>
      <w:r>
        <w:t></w:t>
      </w:r>
      <w:r>
        <w:rPr>
          <w:rFonts w:hint="eastAsia"/>
        </w:rPr>
        <w:t>із</w:t>
      </w:r>
      <w:r>
        <w:t></w:t>
      </w:r>
      <w:r>
        <w:rPr>
          <w:rFonts w:hint="eastAsia"/>
        </w:rPr>
        <w:t>вивченням</w:t>
      </w:r>
      <w:r>
        <w:t></w:t>
      </w:r>
      <w:r>
        <w:rPr>
          <w:rFonts w:hint="eastAsia"/>
        </w:rPr>
        <w:t>суспільноісторичних</w:t>
      </w:r>
      <w:r>
        <w:t></w:t>
      </w:r>
      <w:r>
        <w:t></w:t>
      </w:r>
      <w:r>
        <w:rPr>
          <w:rFonts w:hint="eastAsia"/>
        </w:rPr>
        <w:t>мовно</w:t>
      </w:r>
      <w:r>
        <w:t></w:t>
      </w:r>
      <w:r>
        <w:rPr>
          <w:rFonts w:hint="eastAsia"/>
        </w:rPr>
        <w:t>культурних</w:t>
      </w:r>
      <w:r>
        <w:t></w:t>
      </w:r>
      <w:r>
        <w:t></w:t>
      </w:r>
      <w:r>
        <w:rPr>
          <w:rFonts w:hint="eastAsia"/>
        </w:rPr>
        <w:t>естетико</w:t>
      </w:r>
      <w:r>
        <w:t></w:t>
      </w:r>
      <w:r>
        <w:rPr>
          <w:rFonts w:hint="eastAsia"/>
        </w:rPr>
        <w:t>філософських</w:t>
      </w:r>
      <w:r>
        <w:t></w:t>
      </w:r>
      <w:r>
        <w:rPr>
          <w:rFonts w:hint="eastAsia"/>
        </w:rPr>
        <w:t>чинників</w:t>
      </w:r>
      <w:r>
        <w:t></w:t>
      </w:r>
      <w:r>
        <w:t></w:t>
      </w:r>
      <w:r>
        <w:rPr>
          <w:rFonts w:hint="eastAsia"/>
        </w:rPr>
        <w:t>що</w:t>
      </w:r>
      <w:r>
        <w:t></w:t>
      </w:r>
      <w:r>
        <w:rPr>
          <w:rFonts w:hint="eastAsia"/>
        </w:rPr>
        <w:t>сприяли</w:t>
      </w:r>
    </w:p>
    <w:p w:rsidR="00E6175B" w:rsidRDefault="00E6175B" w:rsidP="00E6175B">
      <w:r>
        <w:rPr>
          <w:rFonts w:hint="eastAsia"/>
        </w:rPr>
        <w:t>їх</w:t>
      </w:r>
      <w:r>
        <w:t></w:t>
      </w:r>
      <w:r>
        <w:rPr>
          <w:rFonts w:hint="eastAsia"/>
        </w:rPr>
        <w:t>написанню</w:t>
      </w:r>
      <w:r>
        <w:t></w:t>
      </w:r>
      <w:r>
        <w:t></w:t>
      </w:r>
      <w:r>
        <w:rPr>
          <w:rFonts w:hint="eastAsia"/>
        </w:rPr>
        <w:t>дасть</w:t>
      </w:r>
      <w:r>
        <w:t></w:t>
      </w:r>
      <w:r>
        <w:rPr>
          <w:rFonts w:hint="eastAsia"/>
        </w:rPr>
        <w:t>змогу</w:t>
      </w:r>
      <w:r>
        <w:t></w:t>
      </w:r>
      <w:r>
        <w:rPr>
          <w:rFonts w:hint="eastAsia"/>
        </w:rPr>
        <w:t>глибше</w:t>
      </w:r>
      <w:r>
        <w:t></w:t>
      </w:r>
      <w:r>
        <w:rPr>
          <w:rFonts w:hint="eastAsia"/>
        </w:rPr>
        <w:t>зрозуміти</w:t>
      </w:r>
      <w:r>
        <w:t></w:t>
      </w:r>
      <w:r>
        <w:rPr>
          <w:rFonts w:hint="eastAsia"/>
        </w:rPr>
        <w:t>ідейно</w:t>
      </w:r>
      <w:r>
        <w:t></w:t>
      </w:r>
      <w:r>
        <w:rPr>
          <w:rFonts w:hint="eastAsia"/>
        </w:rPr>
        <w:t>естетичні</w:t>
      </w:r>
      <w:r>
        <w:t></w:t>
      </w:r>
      <w:r>
        <w:rPr>
          <w:rFonts w:hint="eastAsia"/>
        </w:rPr>
        <w:t>та</w:t>
      </w:r>
      <w:r>
        <w:t></w:t>
      </w:r>
      <w:r>
        <w:rPr>
          <w:rFonts w:hint="eastAsia"/>
        </w:rPr>
        <w:t>світоглядні</w:t>
      </w:r>
    </w:p>
    <w:p w:rsidR="00E6175B" w:rsidRDefault="00E6175B" w:rsidP="00E6175B">
      <w:r>
        <w:rPr>
          <w:rFonts w:hint="eastAsia"/>
        </w:rPr>
        <w:t>пошуки</w:t>
      </w:r>
      <w:r>
        <w:t></w:t>
      </w:r>
      <w:r>
        <w:rPr>
          <w:rFonts w:hint="eastAsia"/>
        </w:rPr>
        <w:t>лірика</w:t>
      </w:r>
      <w:r>
        <w:t></w:t>
      </w:r>
      <w:r>
        <w:rPr>
          <w:rFonts w:hint="eastAsia"/>
        </w:rPr>
        <w:t>в</w:t>
      </w:r>
      <w:r>
        <w:t></w:t>
      </w:r>
      <w:r>
        <w:rPr>
          <w:rFonts w:hint="eastAsia"/>
        </w:rPr>
        <w:t>контексті</w:t>
      </w:r>
      <w:r>
        <w:t></w:t>
      </w:r>
      <w:r>
        <w:rPr>
          <w:rFonts w:hint="eastAsia"/>
        </w:rPr>
        <w:t>розвитку</w:t>
      </w:r>
      <w:r>
        <w:t></w:t>
      </w:r>
      <w:r>
        <w:rPr>
          <w:rFonts w:hint="eastAsia"/>
        </w:rPr>
        <w:t>римської</w:t>
      </w:r>
      <w:r>
        <w:t></w:t>
      </w:r>
      <w:r>
        <w:rPr>
          <w:rFonts w:hint="eastAsia"/>
        </w:rPr>
        <w:t>літератури</w:t>
      </w:r>
      <w:r>
        <w:t></w:t>
      </w:r>
    </w:p>
    <w:p w:rsidR="00E6175B" w:rsidRDefault="00E6175B" w:rsidP="00E6175B">
      <w:r>
        <w:rPr>
          <w:rFonts w:hint="eastAsia"/>
        </w:rPr>
        <w:t>Художні</w:t>
      </w:r>
      <w:r>
        <w:t></w:t>
      </w:r>
      <w:r>
        <w:rPr>
          <w:rFonts w:hint="eastAsia"/>
        </w:rPr>
        <w:t>засоби</w:t>
      </w:r>
      <w:r>
        <w:t></w:t>
      </w:r>
      <w:r>
        <w:rPr>
          <w:rFonts w:hint="eastAsia"/>
        </w:rPr>
        <w:t>у</w:t>
      </w:r>
      <w:r>
        <w:t></w:t>
      </w:r>
      <w:r>
        <w:rPr>
          <w:rFonts w:hint="eastAsia"/>
        </w:rPr>
        <w:t>поетичних</w:t>
      </w:r>
      <w:r>
        <w:t></w:t>
      </w:r>
      <w:r>
        <w:rPr>
          <w:rFonts w:hint="eastAsia"/>
        </w:rPr>
        <w:t>текстах</w:t>
      </w:r>
      <w:r>
        <w:t></w:t>
      </w:r>
      <w:r>
        <w:rPr>
          <w:rFonts w:hint="eastAsia"/>
        </w:rPr>
        <w:t>античних</w:t>
      </w:r>
      <w:r>
        <w:t></w:t>
      </w:r>
      <w:r>
        <w:rPr>
          <w:rFonts w:hint="eastAsia"/>
        </w:rPr>
        <w:t>авторів</w:t>
      </w:r>
      <w:r>
        <w:t></w:t>
      </w:r>
      <w:r>
        <w:rPr>
          <w:rFonts w:hint="eastAsia"/>
        </w:rPr>
        <w:t>висвітлювали</w:t>
      </w:r>
    </w:p>
    <w:p w:rsidR="00E6175B" w:rsidRDefault="00E6175B" w:rsidP="00E6175B">
      <w:r>
        <w:rPr>
          <w:rFonts w:hint="eastAsia"/>
        </w:rPr>
        <w:t>О</w:t>
      </w:r>
      <w:r>
        <w:t></w:t>
      </w:r>
      <w:r>
        <w:t></w:t>
      </w:r>
      <w:r>
        <w:rPr>
          <w:rFonts w:hint="eastAsia"/>
        </w:rPr>
        <w:t>Дерюгін</w:t>
      </w:r>
      <w:r>
        <w:t></w:t>
      </w:r>
      <w:r>
        <w:t></w:t>
      </w:r>
      <w:r>
        <w:t></w:t>
      </w:r>
      <w:r>
        <w:t></w:t>
      </w:r>
      <w:r>
        <w:t></w:t>
      </w:r>
      <w:r>
        <w:t></w:t>
      </w:r>
      <w:r>
        <w:t></w:t>
      </w:r>
      <w:r>
        <w:rPr>
          <w:rFonts w:hint="eastAsia"/>
        </w:rPr>
        <w:t>І</w:t>
      </w:r>
      <w:r>
        <w:t></w:t>
      </w:r>
      <w:r>
        <w:t></w:t>
      </w:r>
      <w:r>
        <w:rPr>
          <w:rFonts w:hint="eastAsia"/>
        </w:rPr>
        <w:t>Макар</w:t>
      </w:r>
      <w:r>
        <w:t></w:t>
      </w:r>
      <w:r>
        <w:t></w:t>
      </w:r>
      <w:r>
        <w:t></w:t>
      </w:r>
      <w:r>
        <w:t></w:t>
      </w:r>
      <w:r>
        <w:t></w:t>
      </w:r>
      <w:r>
        <w:t></w:t>
      </w:r>
      <w:r>
        <w:t></w:t>
      </w:r>
      <w:r>
        <w:t></w:t>
      </w:r>
      <w:r>
        <w:rPr>
          <w:rFonts w:hint="eastAsia"/>
        </w:rPr>
        <w:t>В</w:t>
      </w:r>
      <w:r>
        <w:t></w:t>
      </w:r>
      <w:r>
        <w:t></w:t>
      </w:r>
      <w:r>
        <w:rPr>
          <w:rFonts w:hint="eastAsia"/>
        </w:rPr>
        <w:t>Мілясевич</w:t>
      </w:r>
      <w:r>
        <w:t></w:t>
      </w:r>
      <w:r>
        <w:t></w:t>
      </w:r>
      <w:r>
        <w:t></w:t>
      </w:r>
      <w:r>
        <w:t></w:t>
      </w:r>
      <w:r>
        <w:t></w:t>
      </w:r>
      <w:r>
        <w:t></w:t>
      </w:r>
      <w:r>
        <w:t></w:t>
      </w:r>
      <w:r>
        <w:t></w:t>
      </w:r>
      <w:r>
        <w:rPr>
          <w:rFonts w:hint="eastAsia"/>
        </w:rPr>
        <w:t>Р</w:t>
      </w:r>
      <w:r>
        <w:t></w:t>
      </w:r>
      <w:r>
        <w:t></w:t>
      </w:r>
      <w:r>
        <w:rPr>
          <w:rFonts w:hint="eastAsia"/>
        </w:rPr>
        <w:t>Оліщук</w:t>
      </w:r>
      <w:r>
        <w:t></w:t>
      </w:r>
      <w:r>
        <w:t></w:t>
      </w:r>
      <w:r>
        <w:t></w:t>
      </w:r>
      <w:r>
        <w:t></w:t>
      </w:r>
      <w:r>
        <w:t></w:t>
      </w:r>
      <w:r>
        <w:t></w:t>
      </w:r>
      <w:r>
        <w:t></w:t>
      </w:r>
    </w:p>
    <w:p w:rsidR="00E6175B" w:rsidRDefault="00E6175B" w:rsidP="00E6175B">
      <w:r>
        <w:rPr>
          <w:rFonts w:hint="eastAsia"/>
        </w:rPr>
        <w:t>Л</w:t>
      </w:r>
      <w:r>
        <w:t></w:t>
      </w:r>
      <w:r>
        <w:t></w:t>
      </w:r>
      <w:r>
        <w:rPr>
          <w:rFonts w:hint="eastAsia"/>
        </w:rPr>
        <w:t>Пащина</w:t>
      </w:r>
      <w:r>
        <w:t></w:t>
      </w:r>
      <w:r>
        <w:t></w:t>
      </w:r>
      <w:r>
        <w:t></w:t>
      </w:r>
      <w:r>
        <w:t></w:t>
      </w:r>
      <w:r>
        <w:t></w:t>
      </w:r>
      <w:r>
        <w:t></w:t>
      </w:r>
      <w:r>
        <w:t></w:t>
      </w:r>
      <w:r>
        <w:t></w:t>
      </w:r>
      <w:r>
        <w:rPr>
          <w:rFonts w:hint="eastAsia"/>
        </w:rPr>
        <w:t>Л</w:t>
      </w:r>
      <w:r>
        <w:t></w:t>
      </w:r>
      <w:r>
        <w:t></w:t>
      </w:r>
      <w:r>
        <w:rPr>
          <w:rFonts w:hint="eastAsia"/>
        </w:rPr>
        <w:t>Скорина</w:t>
      </w:r>
      <w:r>
        <w:t></w:t>
      </w:r>
      <w:r>
        <w:t></w:t>
      </w:r>
      <w:r>
        <w:t></w:t>
      </w:r>
      <w:r>
        <w:t></w:t>
      </w:r>
      <w:r>
        <w:t></w:t>
      </w:r>
      <w:r>
        <w:t></w:t>
      </w:r>
      <w:r>
        <w:t></w:t>
      </w:r>
      <w:r>
        <w:t></w:t>
      </w:r>
      <w:r>
        <w:rPr>
          <w:rFonts w:hint="eastAsia"/>
        </w:rPr>
        <w:t>Є</w:t>
      </w:r>
      <w:r>
        <w:t></w:t>
      </w:r>
      <w:r>
        <w:t></w:t>
      </w:r>
      <w:r>
        <w:rPr>
          <w:rFonts w:hint="eastAsia"/>
        </w:rPr>
        <w:t>Скоробогата</w:t>
      </w:r>
      <w:r>
        <w:t></w:t>
      </w:r>
      <w:r>
        <w:t></w:t>
      </w:r>
      <w:r>
        <w:t></w:t>
      </w:r>
      <w:r>
        <w:t></w:t>
      </w:r>
      <w:r>
        <w:t></w:t>
      </w:r>
      <w:r>
        <w:t></w:t>
      </w:r>
      <w:r>
        <w:t></w:t>
      </w:r>
      <w:r>
        <w:t></w:t>
      </w:r>
      <w:r>
        <w:rPr>
          <w:rFonts w:hint="eastAsia"/>
        </w:rPr>
        <w:t>А</w:t>
      </w:r>
      <w:r>
        <w:t></w:t>
      </w:r>
      <w:r>
        <w:t></w:t>
      </w:r>
      <w:r>
        <w:rPr>
          <w:rFonts w:hint="eastAsia"/>
        </w:rPr>
        <w:t>Содомора</w:t>
      </w:r>
      <w:r>
        <w:t></w:t>
      </w:r>
      <w:r>
        <w:t></w:t>
      </w:r>
      <w:r>
        <w:t></w:t>
      </w:r>
      <w:r>
        <w:t></w:t>
      </w:r>
      <w:r>
        <w:t></w:t>
      </w:r>
      <w:r>
        <w:t></w:t>
      </w:r>
      <w:r>
        <w:t></w:t>
      </w:r>
    </w:p>
    <w:p w:rsidR="00E6175B" w:rsidRDefault="00E6175B" w:rsidP="00E6175B">
      <w:r>
        <w:rPr>
          <w:rFonts w:hint="eastAsia"/>
        </w:rPr>
        <w:t>Н</w:t>
      </w:r>
      <w:r>
        <w:t></w:t>
      </w:r>
      <w:r>
        <w:t></w:t>
      </w:r>
      <w:r>
        <w:rPr>
          <w:rFonts w:hint="eastAsia"/>
        </w:rPr>
        <w:t>Тимейчук</w:t>
      </w:r>
      <w:r>
        <w:t></w:t>
      </w:r>
      <w:r>
        <w:t></w:t>
      </w:r>
      <w:r>
        <w:t></w:t>
      </w:r>
      <w:r>
        <w:t></w:t>
      </w:r>
      <w:r>
        <w:t></w:t>
      </w:r>
      <w:r>
        <w:t></w:t>
      </w:r>
      <w:r>
        <w:t></w:t>
      </w:r>
      <w:r>
        <w:t></w:t>
      </w:r>
      <w:r>
        <w:rPr>
          <w:rFonts w:hint="eastAsia"/>
        </w:rPr>
        <w:t>І</w:t>
      </w:r>
      <w:r>
        <w:t></w:t>
      </w:r>
      <w:r>
        <w:t></w:t>
      </w:r>
      <w:r>
        <w:rPr>
          <w:rFonts w:hint="eastAsia"/>
        </w:rPr>
        <w:t>Франко</w:t>
      </w:r>
      <w:r>
        <w:t></w:t>
      </w:r>
      <w:r>
        <w:t></w:t>
      </w:r>
      <w:r>
        <w:t></w:t>
      </w:r>
      <w:r>
        <w:t></w:t>
      </w:r>
      <w:r>
        <w:t></w:t>
      </w:r>
      <w:r>
        <w:t></w:t>
      </w:r>
      <w:r>
        <w:t></w:t>
      </w:r>
    </w:p>
    <w:p w:rsidR="00E6175B" w:rsidRDefault="00E6175B" w:rsidP="00E6175B">
      <w:r>
        <w:rPr>
          <w:rFonts w:hint="eastAsia"/>
        </w:rPr>
        <w:t>Дослідженню</w:t>
      </w:r>
      <w:r>
        <w:t></w:t>
      </w:r>
      <w:r>
        <w:rPr>
          <w:rFonts w:hint="eastAsia"/>
        </w:rPr>
        <w:t>окремих</w:t>
      </w:r>
      <w:r>
        <w:t></w:t>
      </w:r>
      <w:r>
        <w:rPr>
          <w:rFonts w:hint="eastAsia"/>
        </w:rPr>
        <w:t>аспектів</w:t>
      </w:r>
      <w:r>
        <w:t></w:t>
      </w:r>
      <w:r>
        <w:rPr>
          <w:rFonts w:hint="eastAsia"/>
        </w:rPr>
        <w:t>функціонування</w:t>
      </w:r>
      <w:r>
        <w:t></w:t>
      </w:r>
      <w:r>
        <w:rPr>
          <w:rFonts w:hint="eastAsia"/>
        </w:rPr>
        <w:t>виражальних</w:t>
      </w:r>
      <w:r>
        <w:t></w:t>
      </w:r>
      <w:r>
        <w:rPr>
          <w:rFonts w:hint="eastAsia"/>
        </w:rPr>
        <w:t>засобів</w:t>
      </w:r>
      <w:r>
        <w:t></w:t>
      </w:r>
      <w:r>
        <w:rPr>
          <w:rFonts w:hint="eastAsia"/>
        </w:rPr>
        <w:t>у</w:t>
      </w:r>
    </w:p>
    <w:p w:rsidR="00E6175B" w:rsidRDefault="00E6175B" w:rsidP="00E6175B">
      <w:r>
        <w:rPr>
          <w:rFonts w:hint="eastAsia"/>
        </w:rPr>
        <w:t>поетичному</w:t>
      </w:r>
      <w:r>
        <w:t></w:t>
      </w:r>
      <w:r>
        <w:rPr>
          <w:rFonts w:hint="eastAsia"/>
        </w:rPr>
        <w:t>тексті</w:t>
      </w:r>
      <w:r>
        <w:t></w:t>
      </w:r>
      <w:r>
        <w:rPr>
          <w:rFonts w:hint="eastAsia"/>
        </w:rPr>
        <w:t>Катулла</w:t>
      </w:r>
      <w:r>
        <w:t></w:t>
      </w:r>
      <w:r>
        <w:rPr>
          <w:rFonts w:hint="eastAsia"/>
        </w:rPr>
        <w:t>присвячені</w:t>
      </w:r>
      <w:r>
        <w:t></w:t>
      </w:r>
      <w:r>
        <w:rPr>
          <w:rFonts w:hint="eastAsia"/>
        </w:rPr>
        <w:t>роботи</w:t>
      </w:r>
      <w:r>
        <w:t></w:t>
      </w:r>
      <w:r>
        <w:rPr>
          <w:rFonts w:hint="eastAsia"/>
        </w:rPr>
        <w:t>як</w:t>
      </w:r>
      <w:r>
        <w:t></w:t>
      </w:r>
      <w:r>
        <w:rPr>
          <w:rFonts w:hint="eastAsia"/>
        </w:rPr>
        <w:t>вітчизняних</w:t>
      </w:r>
      <w:r>
        <w:t></w:t>
      </w:r>
      <w:r>
        <w:t></w:t>
      </w:r>
      <w:r>
        <w:rPr>
          <w:rFonts w:hint="eastAsia"/>
        </w:rPr>
        <w:t>І</w:t>
      </w:r>
      <w:r>
        <w:t></w:t>
      </w:r>
      <w:r>
        <w:t></w:t>
      </w:r>
      <w:r>
        <w:rPr>
          <w:rFonts w:hint="eastAsia"/>
        </w:rPr>
        <w:t>Мегела</w:t>
      </w:r>
    </w:p>
    <w:p w:rsidR="00E6175B" w:rsidRDefault="00E6175B" w:rsidP="00E6175B">
      <w:r>
        <w:t></w:t>
      </w:r>
      <w:r>
        <w:t></w:t>
      </w:r>
      <w:r>
        <w:t></w:t>
      </w:r>
      <w:r>
        <w:t></w:t>
      </w:r>
      <w:r>
        <w:t></w:t>
      </w:r>
      <w:r>
        <w:t></w:t>
      </w:r>
      <w:r>
        <w:t></w:t>
      </w:r>
      <w:r>
        <w:rPr>
          <w:rFonts w:hint="eastAsia"/>
        </w:rPr>
        <w:t>О</w:t>
      </w:r>
      <w:r>
        <w:t></w:t>
      </w:r>
      <w:r>
        <w:t></w:t>
      </w:r>
      <w:r>
        <w:rPr>
          <w:rFonts w:hint="eastAsia"/>
        </w:rPr>
        <w:t>Сучалкін</w:t>
      </w:r>
      <w:r>
        <w:t></w:t>
      </w:r>
      <w:r>
        <w:t></w:t>
      </w:r>
      <w:r>
        <w:t></w:t>
      </w:r>
      <w:r>
        <w:t></w:t>
      </w:r>
      <w:r>
        <w:t></w:t>
      </w:r>
      <w:r>
        <w:t></w:t>
      </w:r>
      <w:r>
        <w:t></w:t>
      </w:r>
      <w:r>
        <w:t></w:t>
      </w:r>
      <w:r>
        <w:t></w:t>
      </w:r>
      <w:r>
        <w:rPr>
          <w:rFonts w:hint="eastAsia"/>
        </w:rPr>
        <w:t>так</w:t>
      </w:r>
      <w:r>
        <w:t></w:t>
      </w:r>
      <w:r>
        <w:rPr>
          <w:rFonts w:hint="eastAsia"/>
        </w:rPr>
        <w:t>і</w:t>
      </w:r>
      <w:r>
        <w:t></w:t>
      </w:r>
      <w:r>
        <w:rPr>
          <w:rFonts w:hint="eastAsia"/>
        </w:rPr>
        <w:t>зарубіжних</w:t>
      </w:r>
      <w:r>
        <w:t></w:t>
      </w:r>
      <w:r>
        <w:rPr>
          <w:rFonts w:hint="eastAsia"/>
        </w:rPr>
        <w:t>дослідників</w:t>
      </w:r>
      <w:r>
        <w:t></w:t>
      </w:r>
      <w:r>
        <w:t></w:t>
      </w:r>
      <w:r>
        <w:rPr>
          <w:rFonts w:hint="eastAsia"/>
        </w:rPr>
        <w:t>О</w:t>
      </w:r>
      <w:r>
        <w:t></w:t>
      </w:r>
      <w:r>
        <w:t></w:t>
      </w:r>
      <w:r>
        <w:rPr>
          <w:rFonts w:hint="eastAsia"/>
        </w:rPr>
        <w:t>Дерюгін</w:t>
      </w:r>
      <w:r>
        <w:t></w:t>
      </w:r>
      <w:r>
        <w:t></w:t>
      </w:r>
      <w:r>
        <w:t></w:t>
      </w:r>
      <w:r>
        <w:t></w:t>
      </w:r>
      <w:r>
        <w:t></w:t>
      </w:r>
      <w:r>
        <w:t></w:t>
      </w:r>
    </w:p>
    <w:p w:rsidR="00E6175B" w:rsidRDefault="00E6175B" w:rsidP="00E6175B">
      <w:r>
        <w:rPr>
          <w:rFonts w:hint="eastAsia"/>
        </w:rPr>
        <w:t>В</w:t>
      </w:r>
      <w:r>
        <w:t></w:t>
      </w:r>
      <w:r>
        <w:t></w:t>
      </w:r>
      <w:r>
        <w:rPr>
          <w:rFonts w:hint="eastAsia"/>
        </w:rPr>
        <w:t>Дуров</w:t>
      </w:r>
      <w:r>
        <w:t></w:t>
      </w:r>
      <w:r>
        <w:t></w:t>
      </w:r>
      <w:r>
        <w:t></w:t>
      </w:r>
      <w:r>
        <w:t></w:t>
      </w:r>
      <w:r>
        <w:t></w:t>
      </w:r>
      <w:r>
        <w:t></w:t>
      </w:r>
      <w:r>
        <w:t></w:t>
      </w:r>
      <w:r>
        <w:rPr>
          <w:rFonts w:hint="eastAsia"/>
        </w:rPr>
        <w:t>Е</w:t>
      </w:r>
      <w:r>
        <w:t></w:t>
      </w:r>
      <w:r>
        <w:t></w:t>
      </w:r>
      <w:r>
        <w:rPr>
          <w:rFonts w:hint="eastAsia"/>
        </w:rPr>
        <w:t>Нажотт</w:t>
      </w:r>
      <w:r>
        <w:t></w:t>
      </w:r>
      <w:r>
        <w:t></w:t>
      </w:r>
      <w:r>
        <w:t></w:t>
      </w:r>
      <w:r>
        <w:t></w:t>
      </w:r>
      <w:r>
        <w:t></w:t>
      </w:r>
      <w:r>
        <w:t></w:t>
      </w:r>
      <w:r>
        <w:t></w:t>
      </w:r>
      <w:r>
        <w:t></w:t>
      </w:r>
      <w:r>
        <w:rPr>
          <w:rFonts w:hint="eastAsia"/>
        </w:rPr>
        <w:t>Т</w:t>
      </w:r>
      <w:r>
        <w:t></w:t>
      </w:r>
      <w:r>
        <w:t></w:t>
      </w:r>
      <w:r>
        <w:rPr>
          <w:rFonts w:hint="eastAsia"/>
        </w:rPr>
        <w:t>Пшеніна</w:t>
      </w:r>
      <w:r>
        <w:t></w:t>
      </w:r>
      <w:r>
        <w:t></w:t>
      </w:r>
      <w:r>
        <w:t></w:t>
      </w:r>
      <w:r>
        <w:t></w:t>
      </w:r>
      <w:r>
        <w:t></w:t>
      </w:r>
      <w:r>
        <w:t></w:t>
      </w:r>
      <w:r>
        <w:t></w:t>
      </w:r>
      <w:r>
        <w:t></w:t>
      </w:r>
      <w:r>
        <w:rPr>
          <w:rFonts w:hint="eastAsia"/>
        </w:rPr>
        <w:t>І</w:t>
      </w:r>
      <w:r>
        <w:t></w:t>
      </w:r>
      <w:r>
        <w:rPr>
          <w:rFonts w:hint="eastAsia"/>
        </w:rPr>
        <w:t>Шталь</w:t>
      </w:r>
      <w:r>
        <w:t></w:t>
      </w:r>
      <w:r>
        <w:t></w:t>
      </w:r>
      <w:r>
        <w:t></w:t>
      </w:r>
      <w:r>
        <w:t></w:t>
      </w:r>
      <w:r>
        <w:t></w:t>
      </w:r>
      <w:r>
        <w:t></w:t>
      </w:r>
      <w:r>
        <w:t></w:t>
      </w:r>
      <w:r>
        <w:t></w:t>
      </w:r>
    </w:p>
    <w:p w:rsidR="00E6175B" w:rsidRDefault="00E6175B" w:rsidP="00E6175B">
      <w:r>
        <w:rPr>
          <w:rFonts w:hint="eastAsia"/>
        </w:rPr>
        <w:t>Вагомий</w:t>
      </w:r>
      <w:r>
        <w:t></w:t>
      </w:r>
      <w:r>
        <w:rPr>
          <w:rFonts w:hint="eastAsia"/>
        </w:rPr>
        <w:t>внесок</w:t>
      </w:r>
      <w:r>
        <w:t></w:t>
      </w:r>
      <w:r>
        <w:rPr>
          <w:rFonts w:hint="eastAsia"/>
        </w:rPr>
        <w:t>у</w:t>
      </w:r>
      <w:r>
        <w:t></w:t>
      </w:r>
      <w:r>
        <w:rPr>
          <w:rFonts w:hint="eastAsia"/>
        </w:rPr>
        <w:t>вивчення</w:t>
      </w:r>
      <w:r>
        <w:t></w:t>
      </w:r>
      <w:r>
        <w:rPr>
          <w:rFonts w:hint="eastAsia"/>
        </w:rPr>
        <w:t>творчості</w:t>
      </w:r>
      <w:r>
        <w:t></w:t>
      </w:r>
      <w:r>
        <w:rPr>
          <w:rFonts w:hint="eastAsia"/>
        </w:rPr>
        <w:t>Катулла</w:t>
      </w:r>
      <w:r>
        <w:t></w:t>
      </w:r>
      <w:r>
        <w:rPr>
          <w:rFonts w:hint="eastAsia"/>
        </w:rPr>
        <w:t>був</w:t>
      </w:r>
      <w:r>
        <w:t></w:t>
      </w:r>
      <w:r>
        <w:rPr>
          <w:rFonts w:hint="eastAsia"/>
        </w:rPr>
        <w:t>зроблений</w:t>
      </w:r>
    </w:p>
    <w:p w:rsidR="00E6175B" w:rsidRDefault="00E6175B" w:rsidP="00E6175B">
      <w:r>
        <w:rPr>
          <w:rFonts w:hint="eastAsia"/>
        </w:rPr>
        <w:t>німецькими</w:t>
      </w:r>
      <w:r>
        <w:t></w:t>
      </w:r>
      <w:r>
        <w:t></w:t>
      </w:r>
      <w:r>
        <w:rPr>
          <w:rFonts w:hint="eastAsia"/>
        </w:rPr>
        <w:t>Г</w:t>
      </w:r>
      <w:r>
        <w:t></w:t>
      </w:r>
      <w:r>
        <w:t></w:t>
      </w:r>
      <w:r>
        <w:rPr>
          <w:rFonts w:hint="eastAsia"/>
        </w:rPr>
        <w:t>Глюкліх</w:t>
      </w:r>
      <w:r>
        <w:t></w:t>
      </w:r>
      <w:r>
        <w:t></w:t>
      </w:r>
      <w:r>
        <w:t></w:t>
      </w:r>
      <w:r>
        <w:t></w:t>
      </w:r>
      <w:r>
        <w:t></w:t>
      </w:r>
      <w:r>
        <w:t></w:t>
      </w:r>
      <w:r>
        <w:t></w:t>
      </w:r>
      <w:r>
        <w:t></w:t>
      </w:r>
      <w:r>
        <w:rPr>
          <w:rFonts w:hint="eastAsia"/>
        </w:rPr>
        <w:t>Г</w:t>
      </w:r>
      <w:r>
        <w:t></w:t>
      </w:r>
      <w:r>
        <w:t></w:t>
      </w:r>
      <w:r>
        <w:rPr>
          <w:rFonts w:hint="eastAsia"/>
        </w:rPr>
        <w:t>Гендріксон</w:t>
      </w:r>
      <w:r>
        <w:t></w:t>
      </w:r>
      <w:r>
        <w:t></w:t>
      </w:r>
      <w:r>
        <w:t></w:t>
      </w:r>
      <w:r>
        <w:t></w:t>
      </w:r>
      <w:r>
        <w:t></w:t>
      </w:r>
      <w:r>
        <w:t></w:t>
      </w:r>
      <w:r>
        <w:t></w:t>
      </w:r>
      <w:r>
        <w:t></w:t>
      </w:r>
      <w:r>
        <w:rPr>
          <w:rFonts w:hint="eastAsia"/>
        </w:rPr>
        <w:t>Ф</w:t>
      </w:r>
      <w:r>
        <w:t></w:t>
      </w:r>
      <w:r>
        <w:t></w:t>
      </w:r>
      <w:r>
        <w:rPr>
          <w:rFonts w:hint="eastAsia"/>
        </w:rPr>
        <w:t>Гурка</w:t>
      </w:r>
      <w:r>
        <w:t></w:t>
      </w:r>
      <w:r>
        <w:t></w:t>
      </w:r>
      <w:r>
        <w:t></w:t>
      </w:r>
      <w:r>
        <w:t></w:t>
      </w:r>
      <w:r>
        <w:t></w:t>
      </w:r>
      <w:r>
        <w:t></w:t>
      </w:r>
      <w:r>
        <w:t></w:t>
      </w:r>
    </w:p>
    <w:p w:rsidR="00E6175B" w:rsidRDefault="00E6175B" w:rsidP="00E6175B">
      <w:r>
        <w:rPr>
          <w:rFonts w:hint="eastAsia"/>
        </w:rPr>
        <w:t>Н</w:t>
      </w:r>
      <w:r>
        <w:t></w:t>
      </w:r>
      <w:r>
        <w:t></w:t>
      </w:r>
      <w:r>
        <w:rPr>
          <w:rFonts w:hint="eastAsia"/>
        </w:rPr>
        <w:t>Гольцберг</w:t>
      </w:r>
      <w:r>
        <w:t></w:t>
      </w:r>
      <w:r>
        <w:t></w:t>
      </w:r>
      <w:r>
        <w:t></w:t>
      </w:r>
      <w:r>
        <w:t></w:t>
      </w:r>
      <w:r>
        <w:t></w:t>
      </w:r>
      <w:r>
        <w:t></w:t>
      </w:r>
      <w:r>
        <w:t></w:t>
      </w:r>
      <w:r>
        <w:t></w:t>
      </w:r>
      <w:r>
        <w:rPr>
          <w:rFonts w:hint="eastAsia"/>
        </w:rPr>
        <w:t>В</w:t>
      </w:r>
      <w:r>
        <w:t></w:t>
      </w:r>
      <w:r>
        <w:t></w:t>
      </w:r>
      <w:r>
        <w:rPr>
          <w:rFonts w:hint="eastAsia"/>
        </w:rPr>
        <w:t>Кроль</w:t>
      </w:r>
      <w:r>
        <w:t></w:t>
      </w:r>
      <w:r>
        <w:t></w:t>
      </w:r>
      <w:r>
        <w:t></w:t>
      </w:r>
      <w:r>
        <w:t></w:t>
      </w:r>
      <w:r>
        <w:t></w:t>
      </w:r>
      <w:r>
        <w:t></w:t>
      </w:r>
      <w:r>
        <w:t></w:t>
      </w:r>
      <w:r>
        <w:t></w:t>
      </w:r>
      <w:r>
        <w:rPr>
          <w:rFonts w:hint="eastAsia"/>
        </w:rPr>
        <w:t>С</w:t>
      </w:r>
      <w:r>
        <w:t></w:t>
      </w:r>
      <w:r>
        <w:t></w:t>
      </w:r>
      <w:r>
        <w:rPr>
          <w:rFonts w:hint="eastAsia"/>
        </w:rPr>
        <w:t>Райц</w:t>
      </w:r>
      <w:r>
        <w:t></w:t>
      </w:r>
      <w:r>
        <w:rPr>
          <w:rFonts w:hint="eastAsia"/>
        </w:rPr>
        <w:t>де</w:t>
      </w:r>
      <w:r>
        <w:t></w:t>
      </w:r>
      <w:r>
        <w:rPr>
          <w:rFonts w:hint="eastAsia"/>
        </w:rPr>
        <w:t>Ріварола</w:t>
      </w:r>
      <w:r>
        <w:t></w:t>
      </w:r>
      <w:r>
        <w:t></w:t>
      </w:r>
      <w:r>
        <w:t></w:t>
      </w:r>
      <w:r>
        <w:t></w:t>
      </w:r>
      <w:r>
        <w:t></w:t>
      </w:r>
      <w:r>
        <w:t></w:t>
      </w:r>
      <w:r>
        <w:t></w:t>
      </w:r>
      <w:r>
        <w:t></w:t>
      </w:r>
      <w:r>
        <w:rPr>
          <w:rFonts w:hint="eastAsia"/>
        </w:rPr>
        <w:t>Е</w:t>
      </w:r>
      <w:r>
        <w:t></w:t>
      </w:r>
      <w:r>
        <w:t></w:t>
      </w:r>
      <w:r>
        <w:rPr>
          <w:rFonts w:hint="eastAsia"/>
        </w:rPr>
        <w:t>Штерк</w:t>
      </w:r>
      <w:r>
        <w:t></w:t>
      </w:r>
      <w:r>
        <w:t></w:t>
      </w:r>
      <w:r>
        <w:t></w:t>
      </w:r>
      <w:r>
        <w:t></w:t>
      </w:r>
      <w:r>
        <w:t></w:t>
      </w:r>
      <w:r>
        <w:t></w:t>
      </w:r>
      <w:r>
        <w:t></w:t>
      </w:r>
    </w:p>
    <w:p w:rsidR="00E6175B" w:rsidRDefault="00E6175B" w:rsidP="00E6175B">
      <w:r>
        <w:rPr>
          <w:rFonts w:hint="eastAsia"/>
        </w:rPr>
        <w:t>та</w:t>
      </w:r>
      <w:r>
        <w:t></w:t>
      </w:r>
      <w:r>
        <w:rPr>
          <w:rFonts w:hint="eastAsia"/>
        </w:rPr>
        <w:t>американськими</w:t>
      </w:r>
      <w:r>
        <w:t></w:t>
      </w:r>
      <w:r>
        <w:rPr>
          <w:rFonts w:hint="eastAsia"/>
        </w:rPr>
        <w:t>дослідниками</w:t>
      </w:r>
      <w:r>
        <w:t></w:t>
      </w:r>
      <w:r>
        <w:t></w:t>
      </w:r>
      <w:r>
        <w:rPr>
          <w:rFonts w:hint="eastAsia"/>
        </w:rPr>
        <w:t>Ф</w:t>
      </w:r>
      <w:r>
        <w:t></w:t>
      </w:r>
      <w:r>
        <w:t></w:t>
      </w:r>
      <w:r>
        <w:rPr>
          <w:rFonts w:hint="eastAsia"/>
        </w:rPr>
        <w:t>Кернс</w:t>
      </w:r>
      <w:r>
        <w:t></w:t>
      </w:r>
      <w:r>
        <w:t></w:t>
      </w:r>
      <w:r>
        <w:t></w:t>
      </w:r>
      <w:r>
        <w:t></w:t>
      </w:r>
      <w:r>
        <w:t></w:t>
      </w:r>
      <w:r>
        <w:t></w:t>
      </w:r>
      <w:r>
        <w:t></w:t>
      </w:r>
      <w:r>
        <w:t></w:t>
      </w:r>
      <w:r>
        <w:rPr>
          <w:rFonts w:hint="eastAsia"/>
        </w:rPr>
        <w:t>Дж</w:t>
      </w:r>
      <w:r>
        <w:t></w:t>
      </w:r>
      <w:r>
        <w:t></w:t>
      </w:r>
      <w:r>
        <w:rPr>
          <w:rFonts w:hint="eastAsia"/>
        </w:rPr>
        <w:t>Квесней</w:t>
      </w:r>
      <w:r>
        <w:t></w:t>
      </w:r>
      <w:r>
        <w:rPr>
          <w:rFonts w:hint="eastAsia"/>
        </w:rPr>
        <w:t>і</w:t>
      </w:r>
      <w:r>
        <w:t></w:t>
      </w:r>
      <w:r>
        <w:rPr>
          <w:rFonts w:hint="eastAsia"/>
        </w:rPr>
        <w:t>А</w:t>
      </w:r>
      <w:r>
        <w:t></w:t>
      </w:r>
      <w:r>
        <w:t></w:t>
      </w:r>
      <w:r>
        <w:rPr>
          <w:rFonts w:hint="eastAsia"/>
        </w:rPr>
        <w:t>Вудмен</w:t>
      </w:r>
    </w:p>
    <w:p w:rsidR="00E6175B" w:rsidRDefault="00E6175B" w:rsidP="00E6175B">
      <w:r>
        <w:t></w:t>
      </w:r>
      <w:r>
        <w:t></w:t>
      </w:r>
      <w:r>
        <w:t></w:t>
      </w:r>
      <w:r>
        <w:t></w:t>
      </w:r>
      <w:r>
        <w:t></w:t>
      </w:r>
      <w:r>
        <w:t></w:t>
      </w:r>
      <w:r>
        <w:t></w:t>
      </w:r>
      <w:r>
        <w:rPr>
          <w:rFonts w:hint="eastAsia"/>
        </w:rPr>
        <w:t>С</w:t>
      </w:r>
      <w:r>
        <w:t></w:t>
      </w:r>
      <w:r>
        <w:t></w:t>
      </w:r>
      <w:r>
        <w:rPr>
          <w:rFonts w:hint="eastAsia"/>
        </w:rPr>
        <w:t>Онетті</w:t>
      </w:r>
      <w:r>
        <w:t></w:t>
      </w:r>
      <w:r>
        <w:t></w:t>
      </w:r>
      <w:r>
        <w:t></w:t>
      </w:r>
      <w:r>
        <w:t></w:t>
      </w:r>
      <w:r>
        <w:t></w:t>
      </w:r>
      <w:r>
        <w:t></w:t>
      </w:r>
      <w:r>
        <w:t></w:t>
      </w:r>
      <w:r>
        <w:t></w:t>
      </w:r>
      <w:r>
        <w:rPr>
          <w:rFonts w:hint="eastAsia"/>
        </w:rPr>
        <w:t>М</w:t>
      </w:r>
      <w:r>
        <w:t></w:t>
      </w:r>
      <w:r>
        <w:t></w:t>
      </w:r>
      <w:r>
        <w:rPr>
          <w:rFonts w:hint="eastAsia"/>
        </w:rPr>
        <w:t>Скіннер</w:t>
      </w:r>
      <w:r>
        <w:t></w:t>
      </w:r>
      <w:r>
        <w:t></w:t>
      </w:r>
      <w:r>
        <w:t></w:t>
      </w:r>
      <w:r>
        <w:t></w:t>
      </w:r>
      <w:r>
        <w:t></w:t>
      </w:r>
      <w:r>
        <w:t></w:t>
      </w:r>
      <w:r>
        <w:t></w:t>
      </w:r>
      <w:r>
        <w:t></w:t>
      </w:r>
      <w:r>
        <w:rPr>
          <w:rFonts w:hint="eastAsia"/>
        </w:rPr>
        <w:t>С</w:t>
      </w:r>
      <w:r>
        <w:t></w:t>
      </w:r>
      <w:r>
        <w:t></w:t>
      </w:r>
      <w:r>
        <w:rPr>
          <w:rFonts w:hint="eastAsia"/>
        </w:rPr>
        <w:t>Строуп</w:t>
      </w:r>
      <w:r>
        <w:t></w:t>
      </w:r>
      <w:r>
        <w:t></w:t>
      </w:r>
      <w:r>
        <w:t></w:t>
      </w:r>
      <w:r>
        <w:t></w:t>
      </w:r>
      <w:r>
        <w:t></w:t>
      </w:r>
      <w:r>
        <w:t></w:t>
      </w:r>
      <w:r>
        <w:t></w:t>
      </w:r>
      <w:r>
        <w:t></w:t>
      </w:r>
      <w:r>
        <w:rPr>
          <w:rFonts w:hint="eastAsia"/>
        </w:rPr>
        <w:t>Д</w:t>
      </w:r>
      <w:r>
        <w:t></w:t>
      </w:r>
      <w:r>
        <w:t></w:t>
      </w:r>
      <w:r>
        <w:rPr>
          <w:rFonts w:hint="eastAsia"/>
        </w:rPr>
        <w:t>Томсон</w:t>
      </w:r>
      <w:r>
        <w:t></w:t>
      </w:r>
      <w:r>
        <w:t></w:t>
      </w:r>
      <w:r>
        <w:t></w:t>
      </w:r>
      <w:r>
        <w:t></w:t>
      </w:r>
      <w:r>
        <w:t></w:t>
      </w:r>
      <w:r>
        <w:t></w:t>
      </w:r>
      <w:r>
        <w:t></w:t>
      </w:r>
      <w:r>
        <w:t></w:t>
      </w:r>
    </w:p>
    <w:p w:rsidR="00E6175B" w:rsidRDefault="00E6175B" w:rsidP="00E6175B">
      <w:r>
        <w:rPr>
          <w:rFonts w:hint="eastAsia"/>
        </w:rPr>
        <w:t>Перекладами</w:t>
      </w:r>
      <w:r>
        <w:t></w:t>
      </w:r>
      <w:r>
        <w:rPr>
          <w:rFonts w:hint="eastAsia"/>
        </w:rPr>
        <w:t>поетичного</w:t>
      </w:r>
      <w:r>
        <w:t></w:t>
      </w:r>
      <w:r>
        <w:rPr>
          <w:rFonts w:hint="eastAsia"/>
        </w:rPr>
        <w:t>доробку</w:t>
      </w:r>
      <w:r>
        <w:t></w:t>
      </w:r>
      <w:r>
        <w:rPr>
          <w:rFonts w:hint="eastAsia"/>
        </w:rPr>
        <w:t>Катулла</w:t>
      </w:r>
      <w:r>
        <w:t></w:t>
      </w:r>
      <w:r>
        <w:rPr>
          <w:rFonts w:hint="eastAsia"/>
        </w:rPr>
        <w:t>українською</w:t>
      </w:r>
      <w:r>
        <w:t></w:t>
      </w:r>
      <w:r>
        <w:rPr>
          <w:rFonts w:hint="eastAsia"/>
        </w:rPr>
        <w:t>мовою</w:t>
      </w:r>
    </w:p>
    <w:p w:rsidR="00E6175B" w:rsidRDefault="00E6175B" w:rsidP="00E6175B">
      <w:r>
        <w:rPr>
          <w:rFonts w:hint="eastAsia"/>
        </w:rPr>
        <w:t>займалися</w:t>
      </w:r>
      <w:r>
        <w:t></w:t>
      </w:r>
      <w:r>
        <w:rPr>
          <w:rFonts w:hint="eastAsia"/>
        </w:rPr>
        <w:t>М</w:t>
      </w:r>
      <w:r>
        <w:t></w:t>
      </w:r>
      <w:r>
        <w:t></w:t>
      </w:r>
      <w:r>
        <w:rPr>
          <w:rFonts w:hint="eastAsia"/>
        </w:rPr>
        <w:t>Зеров</w:t>
      </w:r>
      <w:r>
        <w:t></w:t>
      </w:r>
      <w:r>
        <w:t></w:t>
      </w:r>
      <w:r>
        <w:t></w:t>
      </w:r>
      <w:r>
        <w:t></w:t>
      </w:r>
      <w:r>
        <w:t></w:t>
      </w:r>
      <w:r>
        <w:t></w:t>
      </w:r>
      <w:r>
        <w:t></w:t>
      </w:r>
      <w:r>
        <w:t></w:t>
      </w:r>
      <w:r>
        <w:t></w:t>
      </w:r>
      <w:r>
        <w:t></w:t>
      </w:r>
      <w:r>
        <w:t></w:t>
      </w:r>
      <w:r>
        <w:rPr>
          <w:rFonts w:hint="eastAsia"/>
        </w:rPr>
        <w:t>Т</w:t>
      </w:r>
      <w:r>
        <w:t></w:t>
      </w:r>
      <w:r>
        <w:t></w:t>
      </w:r>
      <w:r>
        <w:rPr>
          <w:rFonts w:hint="eastAsia"/>
        </w:rPr>
        <w:t>Франко</w:t>
      </w:r>
      <w:r>
        <w:t></w:t>
      </w:r>
      <w:r>
        <w:t></w:t>
      </w:r>
      <w:r>
        <w:t></w:t>
      </w:r>
      <w:r>
        <w:t></w:t>
      </w:r>
      <w:r>
        <w:t></w:t>
      </w:r>
      <w:r>
        <w:t></w:t>
      </w:r>
      <w:r>
        <w:t></w:t>
      </w:r>
      <w:r>
        <w:t></w:t>
      </w:r>
      <w:r>
        <w:t></w:t>
      </w:r>
      <w:r>
        <w:t></w:t>
      </w:r>
      <w:r>
        <w:t></w:t>
      </w:r>
      <w:r>
        <w:t></w:t>
      </w:r>
      <w:r>
        <w:t></w:t>
      </w:r>
      <w:r>
        <w:rPr>
          <w:rFonts w:hint="eastAsia"/>
        </w:rPr>
        <w:t>М</w:t>
      </w:r>
      <w:r>
        <w:t></w:t>
      </w:r>
      <w:r>
        <w:t></w:t>
      </w:r>
      <w:r>
        <w:rPr>
          <w:rFonts w:hint="eastAsia"/>
        </w:rPr>
        <w:t>Борецький</w:t>
      </w:r>
      <w:r>
        <w:t></w:t>
      </w:r>
      <w:r>
        <w:t></w:t>
      </w:r>
      <w:r>
        <w:t></w:t>
      </w:r>
      <w:r>
        <w:t></w:t>
      </w:r>
      <w:r>
        <w:t></w:t>
      </w:r>
      <w:r>
        <w:t></w:t>
      </w:r>
    </w:p>
    <w:p w:rsidR="00E6175B" w:rsidRDefault="00E6175B" w:rsidP="00E6175B">
      <w:r>
        <w:rPr>
          <w:rFonts w:hint="eastAsia"/>
        </w:rPr>
        <w:t>Ю</w:t>
      </w:r>
      <w:r>
        <w:t></w:t>
      </w:r>
      <w:r>
        <w:t></w:t>
      </w:r>
      <w:r>
        <w:rPr>
          <w:rFonts w:hint="eastAsia"/>
        </w:rPr>
        <w:t>Кузьма</w:t>
      </w:r>
      <w:r>
        <w:t></w:t>
      </w:r>
      <w:r>
        <w:t></w:t>
      </w:r>
      <w:r>
        <w:t></w:t>
      </w:r>
      <w:r>
        <w:t></w:t>
      </w:r>
      <w:r>
        <w:t></w:t>
      </w:r>
      <w:r>
        <w:t></w:t>
      </w:r>
      <w:r>
        <w:t></w:t>
      </w:r>
      <w:r>
        <w:t></w:t>
      </w:r>
      <w:r>
        <w:t></w:t>
      </w:r>
      <w:r>
        <w:t></w:t>
      </w:r>
      <w:r>
        <w:t></w:t>
      </w:r>
      <w:r>
        <w:t></w:t>
      </w:r>
      <w:r>
        <w:t></w:t>
      </w:r>
      <w:r>
        <w:t></w:t>
      </w:r>
      <w:r>
        <w:t></w:t>
      </w:r>
      <w:r>
        <w:rPr>
          <w:rFonts w:hint="eastAsia"/>
        </w:rPr>
        <w:t>А</w:t>
      </w:r>
      <w:r>
        <w:t></w:t>
      </w:r>
      <w:r>
        <w:t></w:t>
      </w:r>
      <w:r>
        <w:rPr>
          <w:rFonts w:hint="eastAsia"/>
        </w:rPr>
        <w:t>Содомора</w:t>
      </w:r>
      <w:r>
        <w:t></w:t>
      </w:r>
      <w:r>
        <w:t></w:t>
      </w:r>
      <w:r>
        <w:t></w:t>
      </w:r>
      <w:r>
        <w:t></w:t>
      </w:r>
      <w:r>
        <w:t></w:t>
      </w:r>
      <w:r>
        <w:t></w:t>
      </w:r>
      <w:r>
        <w:t></w:t>
      </w:r>
      <w:r>
        <w:t></w:t>
      </w:r>
      <w:r>
        <w:rPr>
          <w:rFonts w:hint="eastAsia"/>
        </w:rPr>
        <w:t>О</w:t>
      </w:r>
      <w:r>
        <w:t></w:t>
      </w:r>
      <w:r>
        <w:t></w:t>
      </w:r>
      <w:r>
        <w:rPr>
          <w:rFonts w:hint="eastAsia"/>
        </w:rPr>
        <w:t>Страшенко</w:t>
      </w:r>
      <w:r>
        <w:t></w:t>
      </w:r>
      <w:r>
        <w:t></w:t>
      </w:r>
      <w:r>
        <w:t></w:t>
      </w:r>
      <w:r>
        <w:t></w:t>
      </w:r>
      <w:r>
        <w:t></w:t>
      </w:r>
      <w:r>
        <w:t></w:t>
      </w:r>
    </w:p>
    <w:p w:rsidR="00E6175B" w:rsidRDefault="00E6175B" w:rsidP="00E6175B">
      <w:r>
        <w:rPr>
          <w:rFonts w:hint="eastAsia"/>
        </w:rPr>
        <w:t>У</w:t>
      </w:r>
      <w:r>
        <w:t></w:t>
      </w:r>
      <w:r>
        <w:rPr>
          <w:rFonts w:hint="eastAsia"/>
        </w:rPr>
        <w:t>ряді</w:t>
      </w:r>
      <w:r>
        <w:t></w:t>
      </w:r>
      <w:r>
        <w:rPr>
          <w:rFonts w:hint="eastAsia"/>
        </w:rPr>
        <w:t>теоретичних</w:t>
      </w:r>
      <w:r>
        <w:t></w:t>
      </w:r>
      <w:r>
        <w:rPr>
          <w:rFonts w:hint="eastAsia"/>
        </w:rPr>
        <w:t>робіт</w:t>
      </w:r>
      <w:r>
        <w:t></w:t>
      </w:r>
      <w:r>
        <w:rPr>
          <w:rFonts w:hint="eastAsia"/>
        </w:rPr>
        <w:t>було</w:t>
      </w:r>
      <w:r>
        <w:t></w:t>
      </w:r>
      <w:r>
        <w:rPr>
          <w:rFonts w:hint="eastAsia"/>
        </w:rPr>
        <w:t>досліджено</w:t>
      </w:r>
      <w:r>
        <w:t></w:t>
      </w:r>
      <w:r>
        <w:rPr>
          <w:rFonts w:hint="eastAsia"/>
        </w:rPr>
        <w:t>лексико</w:t>
      </w:r>
      <w:r>
        <w:t></w:t>
      </w:r>
      <w:r>
        <w:rPr>
          <w:rFonts w:hint="eastAsia"/>
        </w:rPr>
        <w:t>семантичні</w:t>
      </w:r>
      <w:r>
        <w:t></w:t>
      </w:r>
      <w:r>
        <w:rPr>
          <w:rFonts w:hint="eastAsia"/>
        </w:rPr>
        <w:t>та</w:t>
      </w:r>
    </w:p>
    <w:p w:rsidR="00E6175B" w:rsidRDefault="00E6175B" w:rsidP="00E6175B">
      <w:r>
        <w:rPr>
          <w:rFonts w:hint="eastAsia"/>
        </w:rPr>
        <w:t>стилісичні</w:t>
      </w:r>
      <w:r>
        <w:t></w:t>
      </w:r>
      <w:r>
        <w:rPr>
          <w:rFonts w:hint="eastAsia"/>
        </w:rPr>
        <w:t>особливості</w:t>
      </w:r>
      <w:r>
        <w:t></w:t>
      </w:r>
      <w:r>
        <w:rPr>
          <w:rFonts w:hint="eastAsia"/>
        </w:rPr>
        <w:t>поетичної</w:t>
      </w:r>
      <w:r>
        <w:t></w:t>
      </w:r>
      <w:r>
        <w:rPr>
          <w:rFonts w:hint="eastAsia"/>
        </w:rPr>
        <w:t>мови</w:t>
      </w:r>
      <w:r>
        <w:t></w:t>
      </w:r>
      <w:r>
        <w:t></w:t>
      </w:r>
      <w:r>
        <w:rPr>
          <w:rFonts w:hint="eastAsia"/>
        </w:rPr>
        <w:t>Е</w:t>
      </w:r>
      <w:r>
        <w:t></w:t>
      </w:r>
      <w:r>
        <w:t></w:t>
      </w:r>
      <w:r>
        <w:rPr>
          <w:rFonts w:hint="eastAsia"/>
        </w:rPr>
        <w:t>Бенвеніст</w:t>
      </w:r>
      <w:r>
        <w:t></w:t>
      </w:r>
      <w:r>
        <w:t></w:t>
      </w:r>
      <w:r>
        <w:t></w:t>
      </w:r>
      <w:r>
        <w:t></w:t>
      </w:r>
      <w:r>
        <w:t></w:t>
      </w:r>
      <w:r>
        <w:t></w:t>
      </w:r>
      <w:r>
        <w:t></w:t>
      </w:r>
      <w:r>
        <w:rPr>
          <w:rFonts w:hint="eastAsia"/>
        </w:rPr>
        <w:t>М</w:t>
      </w:r>
      <w:r>
        <w:t></w:t>
      </w:r>
      <w:r>
        <w:t></w:t>
      </w:r>
      <w:r>
        <w:rPr>
          <w:rFonts w:hint="eastAsia"/>
        </w:rPr>
        <w:t>Богданова</w:t>
      </w:r>
      <w:r>
        <w:t></w:t>
      </w:r>
      <w:r>
        <w:t></w:t>
      </w:r>
      <w:r>
        <w:t></w:t>
      </w:r>
      <w:r>
        <w:t></w:t>
      </w:r>
      <w:r>
        <w:t></w:t>
      </w:r>
      <w:r>
        <w:t></w:t>
      </w:r>
    </w:p>
    <w:p w:rsidR="00E6175B" w:rsidRDefault="00E6175B" w:rsidP="00E6175B">
      <w:r>
        <w:rPr>
          <w:rFonts w:hint="eastAsia"/>
        </w:rPr>
        <w:t>Ж</w:t>
      </w:r>
      <w:r>
        <w:t></w:t>
      </w:r>
      <w:r>
        <w:t></w:t>
      </w:r>
      <w:r>
        <w:rPr>
          <w:rFonts w:hint="eastAsia"/>
        </w:rPr>
        <w:t>Вандрієс</w:t>
      </w:r>
      <w:r>
        <w:t></w:t>
      </w:r>
      <w:r>
        <w:t></w:t>
      </w:r>
      <w:r>
        <w:t></w:t>
      </w:r>
      <w:r>
        <w:t></w:t>
      </w:r>
      <w:r>
        <w:t></w:t>
      </w:r>
      <w:r>
        <w:t></w:t>
      </w:r>
      <w:r>
        <w:t></w:t>
      </w:r>
      <w:r>
        <w:rPr>
          <w:rFonts w:hint="eastAsia"/>
        </w:rPr>
        <w:t>Т</w:t>
      </w:r>
      <w:r>
        <w:t></w:t>
      </w:r>
      <w:r>
        <w:t></w:t>
      </w:r>
      <w:r>
        <w:rPr>
          <w:rFonts w:hint="eastAsia"/>
        </w:rPr>
        <w:t>Вільчинська</w:t>
      </w:r>
      <w:r>
        <w:t></w:t>
      </w:r>
      <w:r>
        <w:t></w:t>
      </w:r>
      <w:r>
        <w:t></w:t>
      </w:r>
      <w:r>
        <w:t></w:t>
      </w:r>
      <w:r>
        <w:t></w:t>
      </w:r>
      <w:r>
        <w:t></w:t>
      </w:r>
      <w:r>
        <w:t></w:t>
      </w:r>
      <w:r>
        <w:rPr>
          <w:rFonts w:hint="eastAsia"/>
        </w:rPr>
        <w:t>Д</w:t>
      </w:r>
      <w:r>
        <w:t></w:t>
      </w:r>
      <w:r>
        <w:t></w:t>
      </w:r>
      <w:r>
        <w:rPr>
          <w:rFonts w:hint="eastAsia"/>
        </w:rPr>
        <w:t>Данильчук</w:t>
      </w:r>
      <w:r>
        <w:t></w:t>
      </w:r>
      <w:r>
        <w:t></w:t>
      </w:r>
      <w:r>
        <w:t></w:t>
      </w:r>
      <w:r>
        <w:t></w:t>
      </w:r>
      <w:r>
        <w:t></w:t>
      </w:r>
      <w:r>
        <w:t></w:t>
      </w:r>
      <w:r>
        <w:t></w:t>
      </w:r>
      <w:r>
        <w:rPr>
          <w:rFonts w:hint="eastAsia"/>
        </w:rPr>
        <w:t>Т</w:t>
      </w:r>
      <w:r>
        <w:t></w:t>
      </w:r>
      <w:r>
        <w:t></w:t>
      </w:r>
      <w:r>
        <w:rPr>
          <w:rFonts w:hint="eastAsia"/>
        </w:rPr>
        <w:t>Ніколаєва</w:t>
      </w:r>
      <w:r>
        <w:t></w:t>
      </w:r>
      <w:r>
        <w:t></w:t>
      </w:r>
      <w:r>
        <w:t></w:t>
      </w:r>
      <w:r>
        <w:t></w:t>
      </w:r>
      <w:r>
        <w:t></w:t>
      </w:r>
      <w:r>
        <w:t></w:t>
      </w:r>
      <w:r>
        <w:t></w:t>
      </w:r>
    </w:p>
    <w:p w:rsidR="00E6175B" w:rsidRDefault="00E6175B" w:rsidP="00E6175B">
      <w:r>
        <w:rPr>
          <w:rFonts w:hint="eastAsia"/>
        </w:rPr>
        <w:t>Г</w:t>
      </w:r>
      <w:r>
        <w:t></w:t>
      </w:r>
      <w:r>
        <w:t></w:t>
      </w:r>
      <w:r>
        <w:rPr>
          <w:rFonts w:hint="eastAsia"/>
        </w:rPr>
        <w:t>Панова</w:t>
      </w:r>
      <w:r>
        <w:t></w:t>
      </w:r>
      <w:r>
        <w:t></w:t>
      </w:r>
      <w:r>
        <w:t></w:t>
      </w:r>
      <w:r>
        <w:t></w:t>
      </w:r>
      <w:r>
        <w:t></w:t>
      </w:r>
      <w:r>
        <w:t></w:t>
      </w:r>
      <w:r>
        <w:t></w:t>
      </w:r>
      <w:r>
        <w:t></w:t>
      </w:r>
      <w:r>
        <w:rPr>
          <w:rFonts w:hint="eastAsia"/>
        </w:rPr>
        <w:t>В</w:t>
      </w:r>
      <w:r>
        <w:t></w:t>
      </w:r>
      <w:r>
        <w:t></w:t>
      </w:r>
      <w:r>
        <w:rPr>
          <w:rFonts w:hint="eastAsia"/>
        </w:rPr>
        <w:t>Пізані</w:t>
      </w:r>
      <w:r>
        <w:t></w:t>
      </w:r>
      <w:r>
        <w:t></w:t>
      </w:r>
      <w:r>
        <w:t></w:t>
      </w:r>
      <w:r>
        <w:t></w:t>
      </w:r>
      <w:r>
        <w:t></w:t>
      </w:r>
      <w:r>
        <w:t></w:t>
      </w:r>
      <w:r>
        <w:t></w:t>
      </w:r>
      <w:r>
        <w:t></w:t>
      </w:r>
      <w:r>
        <w:rPr>
          <w:rFonts w:hint="eastAsia"/>
        </w:rPr>
        <w:t>В</w:t>
      </w:r>
      <w:r>
        <w:t></w:t>
      </w:r>
      <w:r>
        <w:t></w:t>
      </w:r>
      <w:r>
        <w:rPr>
          <w:rFonts w:hint="eastAsia"/>
        </w:rPr>
        <w:t>Семенюк</w:t>
      </w:r>
      <w:r>
        <w:t></w:t>
      </w:r>
      <w:r>
        <w:t></w:t>
      </w:r>
      <w:r>
        <w:t></w:t>
      </w:r>
      <w:r>
        <w:t></w:t>
      </w:r>
      <w:r>
        <w:t></w:t>
      </w:r>
      <w:r>
        <w:t></w:t>
      </w:r>
      <w:r>
        <w:t></w:t>
      </w:r>
      <w:r>
        <w:t></w:t>
      </w:r>
      <w:r>
        <w:rPr>
          <w:rFonts w:hint="eastAsia"/>
        </w:rPr>
        <w:t>О</w:t>
      </w:r>
      <w:r>
        <w:t></w:t>
      </w:r>
      <w:r>
        <w:t></w:t>
      </w:r>
      <w:r>
        <w:rPr>
          <w:rFonts w:hint="eastAsia"/>
        </w:rPr>
        <w:t>Сидоренко</w:t>
      </w:r>
      <w:r>
        <w:t></w:t>
      </w:r>
      <w:r>
        <w:t></w:t>
      </w:r>
      <w:r>
        <w:t></w:t>
      </w:r>
      <w:r>
        <w:t></w:t>
      </w:r>
      <w:r>
        <w:t></w:t>
      </w:r>
      <w:r>
        <w:t></w:t>
      </w:r>
      <w:r>
        <w:t></w:t>
      </w:r>
      <w:r>
        <w:t></w:t>
      </w:r>
      <w:r>
        <w:rPr>
          <w:rFonts w:hint="eastAsia"/>
        </w:rPr>
        <w:t>та</w:t>
      </w:r>
    </w:p>
    <w:p w:rsidR="00E6175B" w:rsidRDefault="00E6175B" w:rsidP="00E6175B">
      <w:r>
        <w:t></w:t>
      </w:r>
      <w:r>
        <w:t></w:t>
      </w:r>
    </w:p>
    <w:p w:rsidR="00E6175B" w:rsidRDefault="00E6175B" w:rsidP="00E6175B">
      <w:r>
        <w:rPr>
          <w:rFonts w:hint="eastAsia"/>
        </w:rPr>
        <w:t>безпосередньо</w:t>
      </w:r>
      <w:r>
        <w:t></w:t>
      </w:r>
      <w:r>
        <w:rPr>
          <w:rFonts w:hint="eastAsia"/>
        </w:rPr>
        <w:t>їх</w:t>
      </w:r>
      <w:r>
        <w:t></w:t>
      </w:r>
      <w:r>
        <w:rPr>
          <w:rFonts w:hint="eastAsia"/>
        </w:rPr>
        <w:t>функціонування</w:t>
      </w:r>
      <w:r>
        <w:t></w:t>
      </w:r>
      <w:r>
        <w:rPr>
          <w:rFonts w:hint="eastAsia"/>
        </w:rPr>
        <w:t>у</w:t>
      </w:r>
      <w:r>
        <w:t></w:t>
      </w:r>
      <w:r>
        <w:rPr>
          <w:rFonts w:hint="eastAsia"/>
        </w:rPr>
        <w:t>латинських</w:t>
      </w:r>
      <w:r>
        <w:t></w:t>
      </w:r>
      <w:r>
        <w:rPr>
          <w:rFonts w:hint="eastAsia"/>
        </w:rPr>
        <w:t>текстах</w:t>
      </w:r>
      <w:r>
        <w:t></w:t>
      </w:r>
      <w:r>
        <w:t></w:t>
      </w:r>
      <w:r>
        <w:rPr>
          <w:rFonts w:hint="eastAsia"/>
        </w:rPr>
        <w:t>О</w:t>
      </w:r>
      <w:r>
        <w:t></w:t>
      </w:r>
      <w:r>
        <w:t></w:t>
      </w:r>
      <w:r>
        <w:rPr>
          <w:rFonts w:hint="eastAsia"/>
        </w:rPr>
        <w:t>Дерюгін</w:t>
      </w:r>
      <w:r>
        <w:t></w:t>
      </w:r>
      <w:r>
        <w:t></w:t>
      </w:r>
      <w:r>
        <w:t></w:t>
      </w:r>
      <w:r>
        <w:t></w:t>
      </w:r>
      <w:r>
        <w:t></w:t>
      </w:r>
      <w:r>
        <w:t></w:t>
      </w:r>
    </w:p>
    <w:p w:rsidR="00E6175B" w:rsidRDefault="00E6175B" w:rsidP="00E6175B">
      <w:r>
        <w:rPr>
          <w:rFonts w:hint="eastAsia"/>
        </w:rPr>
        <w:t>О</w:t>
      </w:r>
      <w:r>
        <w:t></w:t>
      </w:r>
      <w:r>
        <w:t></w:t>
      </w:r>
      <w:r>
        <w:rPr>
          <w:rFonts w:hint="eastAsia"/>
        </w:rPr>
        <w:t>Малеїн</w:t>
      </w:r>
      <w:r>
        <w:t></w:t>
      </w:r>
      <w:r>
        <w:t></w:t>
      </w:r>
      <w:r>
        <w:t></w:t>
      </w:r>
      <w:r>
        <w:t></w:t>
      </w:r>
      <w:r>
        <w:t></w:t>
      </w:r>
      <w:r>
        <w:t></w:t>
      </w:r>
      <w:r>
        <w:t></w:t>
      </w:r>
      <w:r>
        <w:t></w:t>
      </w:r>
      <w:r>
        <w:rPr>
          <w:rFonts w:hint="eastAsia"/>
        </w:rPr>
        <w:t>Н</w:t>
      </w:r>
      <w:r>
        <w:t></w:t>
      </w:r>
      <w:r>
        <w:t></w:t>
      </w:r>
      <w:r>
        <w:rPr>
          <w:rFonts w:hint="eastAsia"/>
        </w:rPr>
        <w:t>Корлетяну</w:t>
      </w:r>
      <w:r>
        <w:t></w:t>
      </w:r>
      <w:r>
        <w:t></w:t>
      </w:r>
      <w:r>
        <w:t></w:t>
      </w:r>
      <w:r>
        <w:t></w:t>
      </w:r>
      <w:r>
        <w:t></w:t>
      </w:r>
      <w:r>
        <w:t></w:t>
      </w:r>
      <w:r>
        <w:t></w:t>
      </w:r>
      <w:r>
        <w:t></w:t>
      </w:r>
      <w:r>
        <w:rPr>
          <w:rFonts w:hint="eastAsia"/>
        </w:rPr>
        <w:t>В</w:t>
      </w:r>
      <w:r>
        <w:t></w:t>
      </w:r>
      <w:r>
        <w:t></w:t>
      </w:r>
      <w:r>
        <w:rPr>
          <w:rFonts w:hint="eastAsia"/>
        </w:rPr>
        <w:t>Корнієнко</w:t>
      </w:r>
      <w:r>
        <w:t></w:t>
      </w:r>
      <w:r>
        <w:t></w:t>
      </w:r>
      <w:r>
        <w:t></w:t>
      </w:r>
      <w:r>
        <w:t></w:t>
      </w:r>
      <w:r>
        <w:t></w:t>
      </w:r>
      <w:r>
        <w:t></w:t>
      </w:r>
      <w:r>
        <w:t></w:t>
      </w:r>
      <w:r>
        <w:t></w:t>
      </w:r>
      <w:r>
        <w:rPr>
          <w:rFonts w:hint="eastAsia"/>
        </w:rPr>
        <w:t>О</w:t>
      </w:r>
      <w:r>
        <w:t></w:t>
      </w:r>
      <w:r>
        <w:t></w:t>
      </w:r>
      <w:r>
        <w:rPr>
          <w:rFonts w:hint="eastAsia"/>
        </w:rPr>
        <w:t>Реферовська</w:t>
      </w:r>
    </w:p>
    <w:p w:rsidR="00E6175B" w:rsidRDefault="00E6175B" w:rsidP="00E6175B">
      <w:r>
        <w:t></w:t>
      </w:r>
      <w:r>
        <w:t></w:t>
      </w:r>
      <w:r>
        <w:t></w:t>
      </w:r>
      <w:r>
        <w:t></w:t>
      </w:r>
      <w:r>
        <w:t></w:t>
      </w:r>
      <w:r>
        <w:t></w:t>
      </w:r>
      <w:r>
        <w:t></w:t>
      </w:r>
      <w:r>
        <w:rPr>
          <w:rFonts w:hint="eastAsia"/>
        </w:rPr>
        <w:t>М</w:t>
      </w:r>
      <w:r>
        <w:t></w:t>
      </w:r>
      <w:r>
        <w:t></w:t>
      </w:r>
      <w:r>
        <w:rPr>
          <w:rFonts w:hint="eastAsia"/>
        </w:rPr>
        <w:t>Сенів</w:t>
      </w:r>
      <w:r>
        <w:t></w:t>
      </w:r>
      <w:r>
        <w:t></w:t>
      </w:r>
      <w:r>
        <w:t></w:t>
      </w:r>
      <w:r>
        <w:t></w:t>
      </w:r>
      <w:r>
        <w:t></w:t>
      </w:r>
      <w:r>
        <w:t></w:t>
      </w:r>
      <w:r>
        <w:t></w:t>
      </w:r>
      <w:r>
        <w:t></w:t>
      </w:r>
      <w:r>
        <w:rPr>
          <w:rFonts w:hint="eastAsia"/>
        </w:rPr>
        <w:t>М</w:t>
      </w:r>
      <w:r>
        <w:t></w:t>
      </w:r>
      <w:r>
        <w:t></w:t>
      </w:r>
      <w:r>
        <w:rPr>
          <w:rFonts w:hint="eastAsia"/>
        </w:rPr>
        <w:t>Тарівердієва</w:t>
      </w:r>
      <w:r>
        <w:t></w:t>
      </w:r>
      <w:r>
        <w:t></w:t>
      </w:r>
      <w:r>
        <w:t></w:t>
      </w:r>
      <w:r>
        <w:t></w:t>
      </w:r>
      <w:r>
        <w:t></w:t>
      </w:r>
      <w:r>
        <w:t></w:t>
      </w:r>
      <w:r>
        <w:t></w:t>
      </w:r>
      <w:r>
        <w:t></w:t>
      </w:r>
      <w:r>
        <w:rPr>
          <w:rFonts w:hint="eastAsia"/>
        </w:rPr>
        <w:t>Й</w:t>
      </w:r>
      <w:r>
        <w:t></w:t>
      </w:r>
      <w:r>
        <w:t></w:t>
      </w:r>
      <w:r>
        <w:rPr>
          <w:rFonts w:hint="eastAsia"/>
        </w:rPr>
        <w:t>Тронський</w:t>
      </w:r>
      <w:r>
        <w:t></w:t>
      </w:r>
      <w:r>
        <w:t></w:t>
      </w:r>
      <w:r>
        <w:t></w:t>
      </w:r>
      <w:r>
        <w:t></w:t>
      </w:r>
      <w:r>
        <w:t></w:t>
      </w:r>
      <w:r>
        <w:t></w:t>
      </w:r>
      <w:r>
        <w:t></w:t>
      </w:r>
      <w:r>
        <w:t></w:t>
      </w:r>
    </w:p>
    <w:p w:rsidR="00E6175B" w:rsidRDefault="00E6175B" w:rsidP="00E6175B">
      <w:r>
        <w:rPr>
          <w:rFonts w:hint="eastAsia"/>
        </w:rPr>
        <w:t>Незважаючи</w:t>
      </w:r>
      <w:r>
        <w:t></w:t>
      </w:r>
      <w:r>
        <w:rPr>
          <w:rFonts w:hint="eastAsia"/>
        </w:rPr>
        <w:t>на</w:t>
      </w:r>
      <w:r>
        <w:t></w:t>
      </w:r>
      <w:r>
        <w:rPr>
          <w:rFonts w:hint="eastAsia"/>
        </w:rPr>
        <w:t>це</w:t>
      </w:r>
      <w:r>
        <w:t></w:t>
      </w:r>
      <w:r>
        <w:t></w:t>
      </w:r>
      <w:r>
        <w:rPr>
          <w:rFonts w:hint="eastAsia"/>
        </w:rPr>
        <w:t>у</w:t>
      </w:r>
      <w:r>
        <w:t></w:t>
      </w:r>
      <w:r>
        <w:rPr>
          <w:rFonts w:hint="eastAsia"/>
        </w:rPr>
        <w:t>вітчизняній</w:t>
      </w:r>
      <w:r>
        <w:t></w:t>
      </w:r>
      <w:r>
        <w:rPr>
          <w:rFonts w:hint="eastAsia"/>
        </w:rPr>
        <w:t>філології</w:t>
      </w:r>
      <w:r>
        <w:t></w:t>
      </w:r>
      <w:r>
        <w:rPr>
          <w:rFonts w:hint="eastAsia"/>
        </w:rPr>
        <w:t>немає</w:t>
      </w:r>
      <w:r>
        <w:t></w:t>
      </w:r>
      <w:r>
        <w:rPr>
          <w:rFonts w:hint="eastAsia"/>
        </w:rPr>
        <w:t>всебічних</w:t>
      </w:r>
    </w:p>
    <w:p w:rsidR="00E6175B" w:rsidRDefault="00E6175B" w:rsidP="00E6175B">
      <w:r>
        <w:rPr>
          <w:rFonts w:hint="eastAsia"/>
        </w:rPr>
        <w:t>теоретичних</w:t>
      </w:r>
      <w:r>
        <w:t></w:t>
      </w:r>
      <w:r>
        <w:rPr>
          <w:rFonts w:hint="eastAsia"/>
        </w:rPr>
        <w:t>досліджень</w:t>
      </w:r>
      <w:r>
        <w:t></w:t>
      </w:r>
      <w:r>
        <w:rPr>
          <w:rFonts w:hint="eastAsia"/>
        </w:rPr>
        <w:t>власне</w:t>
      </w:r>
      <w:r>
        <w:t></w:t>
      </w:r>
      <w:r>
        <w:rPr>
          <w:rFonts w:hint="eastAsia"/>
        </w:rPr>
        <w:t>лінгвістичного</w:t>
      </w:r>
      <w:r>
        <w:t></w:t>
      </w:r>
      <w:r>
        <w:rPr>
          <w:rFonts w:hint="eastAsia"/>
        </w:rPr>
        <w:t>характеру</w:t>
      </w:r>
      <w:r>
        <w:t></w:t>
      </w:r>
      <w:r>
        <w:t></w:t>
      </w:r>
      <w:r>
        <w:rPr>
          <w:rFonts w:hint="eastAsia"/>
        </w:rPr>
        <w:t>в</w:t>
      </w:r>
      <w:r>
        <w:t></w:t>
      </w:r>
      <w:r>
        <w:rPr>
          <w:rFonts w:hint="eastAsia"/>
        </w:rPr>
        <w:t>яких</w:t>
      </w:r>
      <w:r>
        <w:t></w:t>
      </w:r>
      <w:r>
        <w:rPr>
          <w:rFonts w:hint="eastAsia"/>
        </w:rPr>
        <w:t>предметом</w:t>
      </w:r>
    </w:p>
    <w:p w:rsidR="00E6175B" w:rsidRDefault="00E6175B" w:rsidP="00E6175B">
      <w:r>
        <w:rPr>
          <w:rFonts w:hint="eastAsia"/>
        </w:rPr>
        <w:t>аналізу</w:t>
      </w:r>
      <w:r>
        <w:t></w:t>
      </w:r>
      <w:r>
        <w:rPr>
          <w:rFonts w:hint="eastAsia"/>
        </w:rPr>
        <w:t>виступають</w:t>
      </w:r>
      <w:r>
        <w:t></w:t>
      </w:r>
      <w:r>
        <w:rPr>
          <w:rFonts w:hint="eastAsia"/>
        </w:rPr>
        <w:t>виражальні</w:t>
      </w:r>
      <w:r>
        <w:t></w:t>
      </w:r>
      <w:r>
        <w:rPr>
          <w:rFonts w:hint="eastAsia"/>
        </w:rPr>
        <w:t>засоби</w:t>
      </w:r>
      <w:r>
        <w:t></w:t>
      </w:r>
      <w:r>
        <w:rPr>
          <w:rFonts w:hint="eastAsia"/>
        </w:rPr>
        <w:t>латинської</w:t>
      </w:r>
      <w:r>
        <w:t></w:t>
      </w:r>
      <w:r>
        <w:rPr>
          <w:rFonts w:hint="eastAsia"/>
        </w:rPr>
        <w:t>поетичної</w:t>
      </w:r>
      <w:r>
        <w:t></w:t>
      </w:r>
      <w:r>
        <w:rPr>
          <w:rFonts w:hint="eastAsia"/>
        </w:rPr>
        <w:t>мови</w:t>
      </w:r>
      <w:r>
        <w:t></w:t>
      </w:r>
      <w:r>
        <w:rPr>
          <w:rFonts w:hint="eastAsia"/>
        </w:rPr>
        <w:t>творів</w:t>
      </w:r>
    </w:p>
    <w:p w:rsidR="00E6175B" w:rsidRDefault="00E6175B" w:rsidP="00E6175B">
      <w:r>
        <w:rPr>
          <w:rFonts w:hint="eastAsia"/>
        </w:rPr>
        <w:t>Катулла</w:t>
      </w:r>
      <w:r>
        <w:t></w:t>
      </w:r>
      <w:r>
        <w:rPr>
          <w:rFonts w:hint="eastAsia"/>
        </w:rPr>
        <w:t>та</w:t>
      </w:r>
      <w:r>
        <w:t></w:t>
      </w:r>
      <w:r>
        <w:rPr>
          <w:rFonts w:hint="eastAsia"/>
        </w:rPr>
        <w:t>відтворюється</w:t>
      </w:r>
      <w:r>
        <w:t></w:t>
      </w:r>
      <w:r>
        <w:rPr>
          <w:rFonts w:hint="eastAsia"/>
        </w:rPr>
        <w:t>цілісна</w:t>
      </w:r>
      <w:r>
        <w:t></w:t>
      </w:r>
      <w:r>
        <w:rPr>
          <w:rFonts w:hint="eastAsia"/>
        </w:rPr>
        <w:t>картина</w:t>
      </w:r>
      <w:r>
        <w:t></w:t>
      </w:r>
      <w:r>
        <w:rPr>
          <w:rFonts w:hint="eastAsia"/>
        </w:rPr>
        <w:t>їх</w:t>
      </w:r>
      <w:r>
        <w:t></w:t>
      </w:r>
      <w:r>
        <w:rPr>
          <w:rFonts w:hint="eastAsia"/>
        </w:rPr>
        <w:t>функціонування</w:t>
      </w:r>
      <w:r>
        <w:t></w:t>
      </w:r>
      <w:r>
        <w:rPr>
          <w:rFonts w:hint="eastAsia"/>
        </w:rPr>
        <w:t>у</w:t>
      </w:r>
      <w:r>
        <w:t></w:t>
      </w:r>
      <w:r>
        <w:rPr>
          <w:rFonts w:hint="eastAsia"/>
        </w:rPr>
        <w:t>поетичному</w:t>
      </w:r>
    </w:p>
    <w:p w:rsidR="00E6175B" w:rsidRDefault="00E6175B" w:rsidP="00E6175B">
      <w:r>
        <w:rPr>
          <w:rFonts w:hint="eastAsia"/>
        </w:rPr>
        <w:t>тексті</w:t>
      </w:r>
      <w:r>
        <w:t></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класичної</w:t>
      </w:r>
      <w:r>
        <w:t></w:t>
      </w:r>
      <w:r>
        <w:rPr>
          <w:rFonts w:hint="eastAsia"/>
        </w:rPr>
        <w:t>філології</w:t>
      </w:r>
      <w:r>
        <w:t></w:t>
      </w:r>
      <w:r>
        <w:rPr>
          <w:rFonts w:hint="eastAsia"/>
        </w:rPr>
        <w:t>поетика</w:t>
      </w:r>
      <w:r>
        <w:t></w:t>
      </w:r>
      <w:r>
        <w:rPr>
          <w:rFonts w:hint="eastAsia"/>
        </w:rPr>
        <w:t>творів</w:t>
      </w:r>
    </w:p>
    <w:p w:rsidR="00E6175B" w:rsidRDefault="00E6175B" w:rsidP="00E6175B">
      <w:r>
        <w:rPr>
          <w:rFonts w:hint="eastAsia"/>
        </w:rPr>
        <w:t>Катулла</w:t>
      </w:r>
      <w:r>
        <w:t></w:t>
      </w:r>
      <w:r>
        <w:rPr>
          <w:rFonts w:hint="eastAsia"/>
        </w:rPr>
        <w:t>є</w:t>
      </w:r>
      <w:r>
        <w:t></w:t>
      </w:r>
      <w:r>
        <w:rPr>
          <w:rFonts w:hint="eastAsia"/>
        </w:rPr>
        <w:t>особливо</w:t>
      </w:r>
      <w:r>
        <w:t></w:t>
      </w:r>
      <w:r>
        <w:rPr>
          <w:rFonts w:hint="eastAsia"/>
        </w:rPr>
        <w:t>актуальною</w:t>
      </w:r>
      <w:r>
        <w:t></w:t>
      </w:r>
      <w:r>
        <w:t></w:t>
      </w:r>
      <w:r>
        <w:rPr>
          <w:rFonts w:hint="eastAsia"/>
        </w:rPr>
        <w:t>оскільки</w:t>
      </w:r>
      <w:r>
        <w:t></w:t>
      </w:r>
      <w:r>
        <w:rPr>
          <w:rFonts w:hint="eastAsia"/>
        </w:rPr>
        <w:t>аналіз</w:t>
      </w:r>
      <w:r>
        <w:t></w:t>
      </w:r>
      <w:r>
        <w:rPr>
          <w:rFonts w:hint="eastAsia"/>
        </w:rPr>
        <w:t>образів</w:t>
      </w:r>
      <w:r>
        <w:t></w:t>
      </w:r>
      <w:r>
        <w:t></w:t>
      </w:r>
      <w:r>
        <w:rPr>
          <w:rFonts w:hint="eastAsia"/>
        </w:rPr>
        <w:t>функцій</w:t>
      </w:r>
      <w:r>
        <w:t></w:t>
      </w:r>
      <w:r>
        <w:t></w:t>
      </w:r>
      <w:r>
        <w:rPr>
          <w:rFonts w:hint="eastAsia"/>
        </w:rPr>
        <w:t>структури</w:t>
      </w:r>
      <w:r>
        <w:t></w:t>
      </w:r>
    </w:p>
    <w:p w:rsidR="00E6175B" w:rsidRDefault="00E6175B" w:rsidP="00E6175B">
      <w:r>
        <w:rPr>
          <w:rFonts w:hint="eastAsia"/>
        </w:rPr>
        <w:t>мотивів</w:t>
      </w:r>
      <w:r>
        <w:t></w:t>
      </w:r>
      <w:r>
        <w:rPr>
          <w:rFonts w:hint="eastAsia"/>
        </w:rPr>
        <w:t>виражальних</w:t>
      </w:r>
      <w:r>
        <w:t></w:t>
      </w:r>
      <w:r>
        <w:rPr>
          <w:rFonts w:hint="eastAsia"/>
        </w:rPr>
        <w:t>засобів</w:t>
      </w:r>
      <w:r>
        <w:t></w:t>
      </w:r>
      <w:r>
        <w:rPr>
          <w:rFonts w:hint="eastAsia"/>
        </w:rPr>
        <w:t>у</w:t>
      </w:r>
      <w:r>
        <w:t></w:t>
      </w:r>
      <w:r>
        <w:rPr>
          <w:rFonts w:hint="eastAsia"/>
        </w:rPr>
        <w:t>поезії</w:t>
      </w:r>
      <w:r>
        <w:t></w:t>
      </w:r>
      <w:r>
        <w:rPr>
          <w:rFonts w:hint="eastAsia"/>
        </w:rPr>
        <w:t>відкриває</w:t>
      </w:r>
      <w:r>
        <w:t></w:t>
      </w:r>
      <w:r>
        <w:rPr>
          <w:rFonts w:hint="eastAsia"/>
        </w:rPr>
        <w:t>нові</w:t>
      </w:r>
      <w:r>
        <w:t></w:t>
      </w:r>
      <w:r>
        <w:rPr>
          <w:rFonts w:hint="eastAsia"/>
        </w:rPr>
        <w:t>перспективи</w:t>
      </w:r>
    </w:p>
    <w:p w:rsidR="00E6175B" w:rsidRDefault="00E6175B" w:rsidP="00E6175B">
      <w:r>
        <w:rPr>
          <w:rFonts w:hint="eastAsia"/>
        </w:rPr>
        <w:t>дослідження</w:t>
      </w:r>
      <w:r>
        <w:t></w:t>
      </w:r>
      <w:r>
        <w:rPr>
          <w:rFonts w:hint="eastAsia"/>
        </w:rPr>
        <w:t>поетичних</w:t>
      </w:r>
      <w:r>
        <w:t></w:t>
      </w:r>
      <w:r>
        <w:rPr>
          <w:rFonts w:hint="eastAsia"/>
        </w:rPr>
        <w:t>текстів</w:t>
      </w:r>
      <w:r>
        <w:t></w:t>
      </w:r>
      <w:r>
        <w:rPr>
          <w:rFonts w:hint="eastAsia"/>
        </w:rPr>
        <w:t>римських</w:t>
      </w:r>
      <w:r>
        <w:t></w:t>
      </w:r>
      <w:r>
        <w:rPr>
          <w:rFonts w:hint="eastAsia"/>
        </w:rPr>
        <w:t>авторів</w:t>
      </w:r>
      <w:r>
        <w:t></w:t>
      </w:r>
      <w:r>
        <w:t></w:t>
      </w:r>
      <w:r>
        <w:rPr>
          <w:rFonts w:hint="eastAsia"/>
        </w:rPr>
        <w:t>Усебічний</w:t>
      </w:r>
      <w:r>
        <w:t></w:t>
      </w:r>
      <w:r>
        <w:rPr>
          <w:rFonts w:hint="eastAsia"/>
        </w:rPr>
        <w:t>аналіз</w:t>
      </w:r>
      <w:r>
        <w:t></w:t>
      </w:r>
      <w:r>
        <w:rPr>
          <w:rFonts w:hint="eastAsia"/>
        </w:rPr>
        <w:t>творів</w:t>
      </w:r>
    </w:p>
    <w:p w:rsidR="00E6175B" w:rsidRDefault="00E6175B" w:rsidP="00E6175B">
      <w:r>
        <w:rPr>
          <w:rFonts w:hint="eastAsia"/>
        </w:rPr>
        <w:t>Катулла</w:t>
      </w:r>
      <w:r>
        <w:t></w:t>
      </w:r>
      <w:r>
        <w:t></w:t>
      </w:r>
      <w:r>
        <w:rPr>
          <w:rFonts w:hint="eastAsia"/>
        </w:rPr>
        <w:t>поєднаний</w:t>
      </w:r>
      <w:r>
        <w:t></w:t>
      </w:r>
      <w:r>
        <w:rPr>
          <w:rFonts w:hint="eastAsia"/>
        </w:rPr>
        <w:t>із</w:t>
      </w:r>
      <w:r>
        <w:t></w:t>
      </w:r>
      <w:r>
        <w:rPr>
          <w:rFonts w:hint="eastAsia"/>
        </w:rPr>
        <w:t>вивченням</w:t>
      </w:r>
      <w:r>
        <w:t></w:t>
      </w:r>
      <w:r>
        <w:rPr>
          <w:rFonts w:hint="eastAsia"/>
        </w:rPr>
        <w:t>культурно</w:t>
      </w:r>
      <w:r>
        <w:t></w:t>
      </w:r>
      <w:r>
        <w:rPr>
          <w:rFonts w:hint="eastAsia"/>
        </w:rPr>
        <w:t>історичних</w:t>
      </w:r>
      <w:r>
        <w:t></w:t>
      </w:r>
      <w:r>
        <w:rPr>
          <w:rFonts w:hint="eastAsia"/>
        </w:rPr>
        <w:t>та</w:t>
      </w:r>
      <w:r>
        <w:t></w:t>
      </w:r>
      <w:r>
        <w:rPr>
          <w:rFonts w:hint="eastAsia"/>
        </w:rPr>
        <w:t>літературних</w:t>
      </w:r>
    </w:p>
    <w:p w:rsidR="00E6175B" w:rsidRDefault="00E6175B" w:rsidP="00E6175B">
      <w:r>
        <w:rPr>
          <w:rFonts w:hint="eastAsia"/>
        </w:rPr>
        <w:t>чинників</w:t>
      </w:r>
      <w:r>
        <w:t></w:t>
      </w:r>
      <w:r>
        <w:t></w:t>
      </w:r>
      <w:r>
        <w:rPr>
          <w:rFonts w:hint="eastAsia"/>
        </w:rPr>
        <w:t>що</w:t>
      </w:r>
      <w:r>
        <w:t></w:t>
      </w:r>
      <w:r>
        <w:rPr>
          <w:rFonts w:hint="eastAsia"/>
        </w:rPr>
        <w:t>зумовили</w:t>
      </w:r>
      <w:r>
        <w:t></w:t>
      </w:r>
      <w:r>
        <w:rPr>
          <w:rFonts w:hint="eastAsia"/>
        </w:rPr>
        <w:t>виникнення</w:t>
      </w:r>
      <w:r>
        <w:t></w:t>
      </w:r>
      <w:r>
        <w:rPr>
          <w:rFonts w:hint="eastAsia"/>
        </w:rPr>
        <w:t>поезій</w:t>
      </w:r>
      <w:r>
        <w:t></w:t>
      </w:r>
      <w:r>
        <w:t></w:t>
      </w:r>
      <w:r>
        <w:rPr>
          <w:rFonts w:hint="eastAsia"/>
        </w:rPr>
        <w:t>дасть</w:t>
      </w:r>
      <w:r>
        <w:t></w:t>
      </w:r>
      <w:r>
        <w:rPr>
          <w:rFonts w:hint="eastAsia"/>
        </w:rPr>
        <w:t>змогу</w:t>
      </w:r>
      <w:r>
        <w:t></w:t>
      </w:r>
      <w:r>
        <w:rPr>
          <w:rFonts w:hint="eastAsia"/>
        </w:rPr>
        <w:t>глибше</w:t>
      </w:r>
      <w:r>
        <w:t></w:t>
      </w:r>
      <w:r>
        <w:rPr>
          <w:rFonts w:hint="eastAsia"/>
        </w:rPr>
        <w:t>зрозуміти</w:t>
      </w:r>
    </w:p>
    <w:p w:rsidR="00E6175B" w:rsidRDefault="00E6175B" w:rsidP="00E6175B">
      <w:r>
        <w:rPr>
          <w:rFonts w:hint="eastAsia"/>
        </w:rPr>
        <w:t>ідейно</w:t>
      </w:r>
      <w:r>
        <w:t></w:t>
      </w:r>
      <w:r>
        <w:rPr>
          <w:rFonts w:hint="eastAsia"/>
        </w:rPr>
        <w:t>естетичні</w:t>
      </w:r>
      <w:r>
        <w:t></w:t>
      </w:r>
      <w:r>
        <w:rPr>
          <w:rFonts w:hint="eastAsia"/>
        </w:rPr>
        <w:t>та</w:t>
      </w:r>
      <w:r>
        <w:t></w:t>
      </w:r>
      <w:r>
        <w:rPr>
          <w:rFonts w:hint="eastAsia"/>
        </w:rPr>
        <w:t>світоглядні</w:t>
      </w:r>
      <w:r>
        <w:t></w:t>
      </w:r>
      <w:r>
        <w:rPr>
          <w:rFonts w:hint="eastAsia"/>
        </w:rPr>
        <w:t>пошуки</w:t>
      </w:r>
      <w:r>
        <w:t></w:t>
      </w:r>
      <w:r>
        <w:rPr>
          <w:rFonts w:hint="eastAsia"/>
        </w:rPr>
        <w:t>лірика</w:t>
      </w:r>
      <w:r>
        <w:t></w:t>
      </w:r>
      <w:r>
        <w:rPr>
          <w:rFonts w:hint="eastAsia"/>
        </w:rPr>
        <w:t>в</w:t>
      </w:r>
      <w:r>
        <w:t></w:t>
      </w:r>
      <w:r>
        <w:rPr>
          <w:rFonts w:hint="eastAsia"/>
        </w:rPr>
        <w:t>контексті</w:t>
      </w:r>
      <w:r>
        <w:t></w:t>
      </w:r>
      <w:r>
        <w:rPr>
          <w:rFonts w:hint="eastAsia"/>
        </w:rPr>
        <w:t>розвитку</w:t>
      </w:r>
      <w:r>
        <w:t></w:t>
      </w:r>
      <w:r>
        <w:rPr>
          <w:rFonts w:hint="eastAsia"/>
        </w:rPr>
        <w:t>римської</w:t>
      </w:r>
    </w:p>
    <w:p w:rsidR="00E6175B" w:rsidRDefault="00E6175B" w:rsidP="00E6175B">
      <w:r>
        <w:rPr>
          <w:rFonts w:hint="eastAsia"/>
        </w:rPr>
        <w:t>літератури</w:t>
      </w:r>
      <w:r>
        <w:t></w:t>
      </w:r>
    </w:p>
    <w:p w:rsidR="00E6175B" w:rsidRDefault="00E6175B" w:rsidP="00E6175B">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E6175B" w:rsidRDefault="00E6175B" w:rsidP="00E6175B">
      <w:r>
        <w:rPr>
          <w:rFonts w:hint="eastAsia"/>
        </w:rPr>
        <w:t>Дисертаційне</w:t>
      </w:r>
      <w:r>
        <w:t></w:t>
      </w:r>
      <w:r>
        <w:rPr>
          <w:rFonts w:hint="eastAsia"/>
        </w:rPr>
        <w:t>дослідження</w:t>
      </w:r>
      <w:r>
        <w:t></w:t>
      </w:r>
      <w:r>
        <w:rPr>
          <w:rFonts w:hint="eastAsia"/>
        </w:rPr>
        <w:t>виконане</w:t>
      </w:r>
      <w:r>
        <w:t></w:t>
      </w:r>
      <w:r>
        <w:rPr>
          <w:rFonts w:hint="eastAsia"/>
        </w:rPr>
        <w:t>в</w:t>
      </w:r>
      <w:r>
        <w:t></w:t>
      </w:r>
      <w:r>
        <w:rPr>
          <w:rFonts w:hint="eastAsia"/>
        </w:rPr>
        <w:t>межах</w:t>
      </w:r>
      <w:r>
        <w:t></w:t>
      </w:r>
      <w:r>
        <w:rPr>
          <w:rFonts w:hint="eastAsia"/>
        </w:rPr>
        <w:t>наукової</w:t>
      </w:r>
      <w:r>
        <w:t></w:t>
      </w:r>
      <w:r>
        <w:rPr>
          <w:rFonts w:hint="eastAsia"/>
        </w:rPr>
        <w:t>проблематики</w:t>
      </w:r>
    </w:p>
    <w:p w:rsidR="00E6175B" w:rsidRDefault="00E6175B" w:rsidP="00E6175B">
      <w:r>
        <w:rPr>
          <w:rFonts w:hint="eastAsia"/>
        </w:rPr>
        <w:t>кафедри</w:t>
      </w:r>
      <w:r>
        <w:t></w:t>
      </w:r>
      <w:r>
        <w:rPr>
          <w:rFonts w:hint="eastAsia"/>
        </w:rPr>
        <w:t>загального</w:t>
      </w:r>
      <w:r>
        <w:t></w:t>
      </w:r>
      <w:r>
        <w:rPr>
          <w:rFonts w:hint="eastAsia"/>
        </w:rPr>
        <w:t>мовознавства</w:t>
      </w:r>
      <w:r>
        <w:t></w:t>
      </w:r>
      <w:r>
        <w:t></w:t>
      </w:r>
      <w:r>
        <w:rPr>
          <w:rFonts w:hint="eastAsia"/>
        </w:rPr>
        <w:t>класичної</w:t>
      </w:r>
      <w:r>
        <w:t></w:t>
      </w:r>
      <w:r>
        <w:rPr>
          <w:rFonts w:hint="eastAsia"/>
        </w:rPr>
        <w:t>філології</w:t>
      </w:r>
      <w:r>
        <w:t></w:t>
      </w:r>
      <w:r>
        <w:rPr>
          <w:rFonts w:hint="eastAsia"/>
        </w:rPr>
        <w:t>та</w:t>
      </w:r>
      <w:r>
        <w:t></w:t>
      </w:r>
      <w:r>
        <w:rPr>
          <w:rFonts w:hint="eastAsia"/>
        </w:rPr>
        <w:t>неоелліністики</w:t>
      </w:r>
    </w:p>
    <w:p w:rsidR="00E6175B" w:rsidRDefault="00E6175B" w:rsidP="00E6175B">
      <w:r>
        <w:rPr>
          <w:rFonts w:hint="eastAsia"/>
        </w:rPr>
        <w:t>Інституту</w:t>
      </w:r>
      <w:r>
        <w:t></w:t>
      </w:r>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p>
    <w:p w:rsidR="00E6175B" w:rsidRDefault="00E6175B" w:rsidP="00E6175B">
      <w:r>
        <w:rPr>
          <w:rFonts w:hint="eastAsia"/>
        </w:rPr>
        <w:t>Шевченка</w:t>
      </w:r>
      <w:r>
        <w:t></w:t>
      </w:r>
      <w:r>
        <w:rPr>
          <w:rFonts w:hint="eastAsia"/>
        </w:rPr>
        <w:t>та</w:t>
      </w:r>
      <w:r>
        <w:t></w:t>
      </w:r>
      <w:r>
        <w:rPr>
          <w:rFonts w:hint="eastAsia"/>
        </w:rPr>
        <w:t>комплексними</w:t>
      </w:r>
      <w:r>
        <w:t></w:t>
      </w:r>
      <w:r>
        <w:rPr>
          <w:rFonts w:hint="eastAsia"/>
        </w:rPr>
        <w:t>науково</w:t>
      </w:r>
      <w:r>
        <w:t></w:t>
      </w:r>
      <w:r>
        <w:rPr>
          <w:rFonts w:hint="eastAsia"/>
        </w:rPr>
        <w:t>дослідними</w:t>
      </w:r>
      <w:r>
        <w:t></w:t>
      </w:r>
      <w:r>
        <w:rPr>
          <w:rFonts w:hint="eastAsia"/>
        </w:rPr>
        <w:t>темами</w:t>
      </w:r>
      <w:r>
        <w:t></w:t>
      </w:r>
      <w:r>
        <w:rPr>
          <w:rFonts w:hint="eastAsia"/>
        </w:rPr>
        <w:t>“Актуальні</w:t>
      </w:r>
    </w:p>
    <w:p w:rsidR="00E6175B" w:rsidRDefault="00E6175B" w:rsidP="00E6175B">
      <w:r>
        <w:rPr>
          <w:rFonts w:hint="eastAsia"/>
        </w:rPr>
        <w:t>проблеми</w:t>
      </w:r>
      <w:r>
        <w:t></w:t>
      </w:r>
      <w:r>
        <w:rPr>
          <w:rFonts w:hint="eastAsia"/>
        </w:rPr>
        <w:t>філології”</w:t>
      </w:r>
      <w:r>
        <w:t></w:t>
      </w:r>
      <w:r>
        <w:t></w:t>
      </w:r>
      <w:r>
        <w:rPr>
          <w:rFonts w:hint="eastAsia"/>
        </w:rPr>
        <w:t>номер</w:t>
      </w:r>
      <w:r>
        <w:t></w:t>
      </w:r>
      <w:r>
        <w:rPr>
          <w:rFonts w:hint="eastAsia"/>
        </w:rPr>
        <w:t>державної</w:t>
      </w:r>
      <w:r>
        <w:t></w:t>
      </w:r>
      <w:r>
        <w:rPr>
          <w:rFonts w:hint="eastAsia"/>
        </w:rPr>
        <w:t>реєстрації</w:t>
      </w:r>
      <w:r>
        <w:t></w:t>
      </w:r>
      <w:r>
        <w:t></w:t>
      </w:r>
      <w:r>
        <w:t></w:t>
      </w:r>
      <w:r>
        <w:t></w:t>
      </w:r>
      <w:r>
        <w:rPr>
          <w:rFonts w:hint="eastAsia"/>
        </w:rPr>
        <w:t>БФ</w:t>
      </w:r>
      <w:r>
        <w:t></w:t>
      </w:r>
      <w:r>
        <w:t></w:t>
      </w:r>
      <w:r>
        <w:t></w:t>
      </w:r>
      <w:r>
        <w:t></w:t>
      </w:r>
      <w:r>
        <w:rPr>
          <w:rFonts w:hint="eastAsia"/>
        </w:rPr>
        <w:t>–</w:t>
      </w:r>
      <w:r>
        <w:t></w:t>
      </w:r>
      <w:r>
        <w:t></w:t>
      </w:r>
      <w:r>
        <w:t></w:t>
      </w:r>
      <w:r>
        <w:t></w:t>
      </w:r>
      <w:r>
        <w:t></w:t>
      </w:r>
      <w:r>
        <w:rPr>
          <w:rFonts w:hint="eastAsia"/>
        </w:rPr>
        <w:t>та</w:t>
      </w:r>
      <w:r>
        <w:t></w:t>
      </w:r>
      <w:r>
        <w:rPr>
          <w:rFonts w:hint="eastAsia"/>
        </w:rPr>
        <w:t>“Україна</w:t>
      </w:r>
    </w:p>
    <w:p w:rsidR="00E6175B" w:rsidRDefault="00E6175B" w:rsidP="00E6175B">
      <w:r>
        <w:rPr>
          <w:rFonts w:hint="eastAsia"/>
        </w:rPr>
        <w:t>і</w:t>
      </w:r>
      <w:r>
        <w:t></w:t>
      </w:r>
      <w:r>
        <w:rPr>
          <w:rFonts w:hint="eastAsia"/>
        </w:rPr>
        <w:t>сучасний</w:t>
      </w:r>
      <w:r>
        <w:t></w:t>
      </w:r>
      <w:r>
        <w:rPr>
          <w:rFonts w:hint="eastAsia"/>
        </w:rPr>
        <w:t>світ</w:t>
      </w:r>
      <w:r>
        <w:t></w:t>
      </w:r>
      <w:r>
        <w:t></w:t>
      </w:r>
      <w:r>
        <w:rPr>
          <w:rFonts w:hint="eastAsia"/>
        </w:rPr>
        <w:t>міжмовний</w:t>
      </w:r>
      <w:r>
        <w:t></w:t>
      </w:r>
      <w:r>
        <w:rPr>
          <w:rFonts w:hint="eastAsia"/>
        </w:rPr>
        <w:t>та</w:t>
      </w:r>
      <w:r>
        <w:t></w:t>
      </w:r>
      <w:r>
        <w:rPr>
          <w:rFonts w:hint="eastAsia"/>
        </w:rPr>
        <w:t>міжкультурний</w:t>
      </w:r>
      <w:r>
        <w:t></w:t>
      </w:r>
      <w:r>
        <w:rPr>
          <w:rFonts w:hint="eastAsia"/>
        </w:rPr>
        <w:t>діалог”</w:t>
      </w:r>
      <w:r>
        <w:t></w:t>
      </w:r>
      <w:r>
        <w:t></w:t>
      </w:r>
      <w:r>
        <w:rPr>
          <w:rFonts w:hint="eastAsia"/>
        </w:rPr>
        <w:t>номер</w:t>
      </w:r>
      <w:r>
        <w:t></w:t>
      </w:r>
      <w:r>
        <w:rPr>
          <w:rFonts w:hint="eastAsia"/>
        </w:rPr>
        <w:t>державної</w:t>
      </w:r>
    </w:p>
    <w:p w:rsidR="00E6175B" w:rsidRDefault="00E6175B" w:rsidP="00E6175B">
      <w:r>
        <w:rPr>
          <w:rFonts w:hint="eastAsia"/>
        </w:rPr>
        <w:t>реєстрації</w:t>
      </w:r>
      <w:r>
        <w:t></w:t>
      </w:r>
      <w:r>
        <w:t></w:t>
      </w:r>
      <w:r>
        <w:t></w:t>
      </w:r>
      <w:r>
        <w:t></w:t>
      </w:r>
      <w:r>
        <w:rPr>
          <w:rFonts w:hint="eastAsia"/>
        </w:rPr>
        <w:t>БФ</w:t>
      </w:r>
      <w:r>
        <w:t></w:t>
      </w:r>
      <w:r>
        <w:t></w:t>
      </w:r>
      <w:r>
        <w:t></w:t>
      </w:r>
      <w:r>
        <w:t></w:t>
      </w:r>
      <w:r>
        <w:t></w:t>
      </w:r>
      <w:r>
        <w:t></w:t>
      </w:r>
      <w:r>
        <w:t></w:t>
      </w:r>
      <w:r>
        <w:t></w:t>
      </w:r>
      <w:r>
        <w:t></w:t>
      </w:r>
      <w:r>
        <w:t></w:t>
      </w:r>
      <w:r>
        <w:rPr>
          <w:rFonts w:hint="eastAsia"/>
        </w:rPr>
        <w:t>що</w:t>
      </w:r>
      <w:r>
        <w:t></w:t>
      </w:r>
      <w:r>
        <w:rPr>
          <w:rFonts w:hint="eastAsia"/>
        </w:rPr>
        <w:t>розробляються</w:t>
      </w:r>
      <w:r>
        <w:t></w:t>
      </w:r>
      <w:r>
        <w:rPr>
          <w:rFonts w:hint="eastAsia"/>
        </w:rPr>
        <w:t>в</w:t>
      </w:r>
      <w:r>
        <w:t></w:t>
      </w:r>
      <w:r>
        <w:rPr>
          <w:rFonts w:hint="eastAsia"/>
        </w:rPr>
        <w:t>Інституті</w:t>
      </w:r>
      <w:r>
        <w:t></w:t>
      </w:r>
      <w:r>
        <w:rPr>
          <w:rFonts w:hint="eastAsia"/>
        </w:rPr>
        <w:t>філології</w:t>
      </w:r>
      <w:r>
        <w:t></w:t>
      </w:r>
      <w:r>
        <w:rPr>
          <w:rFonts w:hint="eastAsia"/>
        </w:rPr>
        <w:t>Київського</w:t>
      </w:r>
    </w:p>
    <w:p w:rsidR="00E6175B" w:rsidRDefault="00E6175B" w:rsidP="00E6175B">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p>
    <w:p w:rsidR="00E6175B" w:rsidRDefault="00E6175B" w:rsidP="00E6175B">
      <w:r>
        <w:rPr>
          <w:rFonts w:hint="eastAsia"/>
        </w:rPr>
        <w:t>Мета</w:t>
      </w:r>
      <w:r>
        <w:t></w:t>
      </w:r>
      <w:r>
        <w:rPr>
          <w:rFonts w:hint="eastAsia"/>
        </w:rPr>
        <w:t>роботи</w:t>
      </w:r>
      <w:r>
        <w:t></w:t>
      </w:r>
      <w:r>
        <w:rPr>
          <w:rFonts w:hint="eastAsia"/>
        </w:rPr>
        <w:t>полягає</w:t>
      </w:r>
      <w:r>
        <w:t></w:t>
      </w:r>
      <w:r>
        <w:rPr>
          <w:rFonts w:hint="eastAsia"/>
        </w:rPr>
        <w:t>у</w:t>
      </w:r>
      <w:r>
        <w:t></w:t>
      </w:r>
      <w:r>
        <w:rPr>
          <w:rFonts w:hint="eastAsia"/>
        </w:rPr>
        <w:t>комплексному</w:t>
      </w:r>
      <w:r>
        <w:t></w:t>
      </w:r>
      <w:r>
        <w:rPr>
          <w:rFonts w:hint="eastAsia"/>
        </w:rPr>
        <w:t>дослідженні</w:t>
      </w:r>
      <w:r>
        <w:t></w:t>
      </w:r>
      <w:r>
        <w:rPr>
          <w:rFonts w:hint="eastAsia"/>
        </w:rPr>
        <w:t>виражальних</w:t>
      </w:r>
    </w:p>
    <w:p w:rsidR="00E6175B" w:rsidRDefault="00E6175B" w:rsidP="00E6175B">
      <w:r>
        <w:rPr>
          <w:rFonts w:hint="eastAsia"/>
        </w:rPr>
        <w:t>засобів</w:t>
      </w:r>
      <w:r>
        <w:t></w:t>
      </w:r>
      <w:r>
        <w:rPr>
          <w:rFonts w:hint="eastAsia"/>
        </w:rPr>
        <w:t>латинської</w:t>
      </w:r>
      <w:r>
        <w:t></w:t>
      </w:r>
      <w:r>
        <w:rPr>
          <w:rFonts w:hint="eastAsia"/>
        </w:rPr>
        <w:t>поетичної</w:t>
      </w:r>
      <w:r>
        <w:t></w:t>
      </w:r>
      <w:r>
        <w:rPr>
          <w:rFonts w:hint="eastAsia"/>
        </w:rPr>
        <w:t>мови</w:t>
      </w:r>
      <w:r>
        <w:t></w:t>
      </w:r>
      <w:r>
        <w:rPr>
          <w:rFonts w:hint="eastAsia"/>
        </w:rPr>
        <w:t>римського</w:t>
      </w:r>
      <w:r>
        <w:t></w:t>
      </w:r>
      <w:r>
        <w:rPr>
          <w:rFonts w:hint="eastAsia"/>
        </w:rPr>
        <w:t>поета</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Катулла</w:t>
      </w:r>
      <w:r>
        <w:t></w:t>
      </w:r>
      <w:r>
        <w:rPr>
          <w:rFonts w:hint="eastAsia"/>
        </w:rPr>
        <w:t>на</w:t>
      </w:r>
    </w:p>
    <w:p w:rsidR="00E6175B" w:rsidRDefault="00E6175B" w:rsidP="00E6175B">
      <w:r>
        <w:rPr>
          <w:rFonts w:hint="eastAsia"/>
        </w:rPr>
        <w:t>різних</w:t>
      </w:r>
      <w:r>
        <w:t></w:t>
      </w:r>
      <w:r>
        <w:rPr>
          <w:rFonts w:hint="eastAsia"/>
        </w:rPr>
        <w:t>рівнях</w:t>
      </w:r>
      <w:r>
        <w:t></w:t>
      </w:r>
    </w:p>
    <w:p w:rsidR="00E6175B" w:rsidRDefault="00E6175B" w:rsidP="00E6175B">
      <w:r>
        <w:rPr>
          <w:rFonts w:hint="eastAsia"/>
        </w:rPr>
        <w:t>Досягнення</w:t>
      </w:r>
      <w:r>
        <w:t></w:t>
      </w:r>
      <w:r>
        <w:rPr>
          <w:rFonts w:hint="eastAsia"/>
        </w:rPr>
        <w:t>зазначеної</w:t>
      </w:r>
      <w:r>
        <w:t></w:t>
      </w:r>
      <w:r>
        <w:rPr>
          <w:rFonts w:hint="eastAsia"/>
        </w:rPr>
        <w:t>мети</w:t>
      </w:r>
      <w:r>
        <w:t></w:t>
      </w:r>
      <w:r>
        <w:rPr>
          <w:rFonts w:hint="eastAsia"/>
        </w:rPr>
        <w:t>передбачає</w:t>
      </w:r>
      <w:r>
        <w:t></w:t>
      </w:r>
      <w:r>
        <w:rPr>
          <w:rFonts w:hint="eastAsia"/>
        </w:rPr>
        <w:t>виконання</w:t>
      </w:r>
      <w:r>
        <w:t></w:t>
      </w:r>
      <w:r>
        <w:rPr>
          <w:rFonts w:hint="eastAsia"/>
        </w:rPr>
        <w:t>таких</w:t>
      </w:r>
      <w:r>
        <w:t></w:t>
      </w:r>
      <w:r>
        <w:rPr>
          <w:rFonts w:hint="eastAsia"/>
        </w:rPr>
        <w:t>завдань</w:t>
      </w:r>
      <w:r>
        <w:t></w:t>
      </w:r>
    </w:p>
    <w:p w:rsidR="00E6175B" w:rsidRDefault="00E6175B" w:rsidP="00E6175B">
      <w:r>
        <w:rPr>
          <w:rFonts w:hint="eastAsia"/>
        </w:rPr>
        <w:t>–</w:t>
      </w:r>
      <w:r>
        <w:t></w:t>
      </w:r>
      <w:r>
        <w:rPr>
          <w:rFonts w:hint="eastAsia"/>
        </w:rPr>
        <w:t>проаналізувати</w:t>
      </w:r>
      <w:r>
        <w:t></w:t>
      </w:r>
      <w:r>
        <w:rPr>
          <w:rFonts w:hint="eastAsia"/>
        </w:rPr>
        <w:t>теоретичні</w:t>
      </w:r>
      <w:r>
        <w:t></w:t>
      </w:r>
      <w:r>
        <w:rPr>
          <w:rFonts w:hint="eastAsia"/>
        </w:rPr>
        <w:t>праці</w:t>
      </w:r>
      <w:r>
        <w:t></w:t>
      </w:r>
      <w:r>
        <w:t></w:t>
      </w:r>
      <w:r>
        <w:rPr>
          <w:rFonts w:hint="eastAsia"/>
        </w:rPr>
        <w:t>що</w:t>
      </w:r>
      <w:r>
        <w:t></w:t>
      </w:r>
      <w:r>
        <w:rPr>
          <w:rFonts w:hint="eastAsia"/>
        </w:rPr>
        <w:t>розкривають</w:t>
      </w:r>
      <w:r>
        <w:t></w:t>
      </w:r>
      <w:r>
        <w:rPr>
          <w:rFonts w:hint="eastAsia"/>
        </w:rPr>
        <w:t>особистість</w:t>
      </w:r>
      <w:r>
        <w:t></w:t>
      </w:r>
      <w:r>
        <w:rPr>
          <w:rFonts w:hint="eastAsia"/>
        </w:rPr>
        <w:t>Катулла</w:t>
      </w:r>
      <w:r>
        <w:t></w:t>
      </w:r>
    </w:p>
    <w:p w:rsidR="00E6175B" w:rsidRDefault="00E6175B" w:rsidP="00E6175B">
      <w:r>
        <w:t></w:t>
      </w:r>
      <w:r>
        <w:t></w:t>
      </w:r>
    </w:p>
    <w:p w:rsidR="00E6175B" w:rsidRDefault="00E6175B" w:rsidP="00E6175B">
      <w:r>
        <w:rPr>
          <w:rFonts w:hint="eastAsia"/>
        </w:rPr>
        <w:t>–</w:t>
      </w:r>
      <w:r>
        <w:t></w:t>
      </w:r>
      <w:r>
        <w:rPr>
          <w:rFonts w:hint="eastAsia"/>
        </w:rPr>
        <w:t>систематизувати</w:t>
      </w:r>
      <w:r>
        <w:t></w:t>
      </w:r>
      <w:r>
        <w:rPr>
          <w:rFonts w:hint="eastAsia"/>
        </w:rPr>
        <w:t>концептуальні</w:t>
      </w:r>
      <w:r>
        <w:t></w:t>
      </w:r>
      <w:r>
        <w:rPr>
          <w:rFonts w:hint="eastAsia"/>
        </w:rPr>
        <w:t>положення</w:t>
      </w:r>
      <w:r>
        <w:t></w:t>
      </w:r>
      <w:r>
        <w:rPr>
          <w:rFonts w:hint="eastAsia"/>
        </w:rPr>
        <w:t>сучасних</w:t>
      </w:r>
      <w:r>
        <w:t></w:t>
      </w:r>
      <w:r>
        <w:rPr>
          <w:rFonts w:hint="eastAsia"/>
        </w:rPr>
        <w:t>науковців</w:t>
      </w:r>
      <w:r>
        <w:t></w:t>
      </w:r>
      <w:r>
        <w:rPr>
          <w:rFonts w:hint="eastAsia"/>
        </w:rPr>
        <w:t>про</w:t>
      </w:r>
    </w:p>
    <w:p w:rsidR="00E6175B" w:rsidRDefault="00E6175B" w:rsidP="00E6175B">
      <w:r>
        <w:rPr>
          <w:rFonts w:hint="eastAsia"/>
        </w:rPr>
        <w:t>поняття</w:t>
      </w:r>
      <w:r>
        <w:t></w:t>
      </w:r>
      <w:r>
        <w:rPr>
          <w:rFonts w:hint="eastAsia"/>
        </w:rPr>
        <w:t>“поетична</w:t>
      </w:r>
      <w:r>
        <w:t></w:t>
      </w:r>
      <w:r>
        <w:rPr>
          <w:rFonts w:hint="eastAsia"/>
        </w:rPr>
        <w:t>мова”</w:t>
      </w:r>
      <w:r>
        <w:t></w:t>
      </w:r>
    </w:p>
    <w:p w:rsidR="00E6175B" w:rsidRDefault="00E6175B" w:rsidP="00E6175B">
      <w:r>
        <w:rPr>
          <w:rFonts w:hint="eastAsia"/>
        </w:rPr>
        <w:t>–</w:t>
      </w:r>
      <w:r>
        <w:t></w:t>
      </w:r>
      <w:r>
        <w:rPr>
          <w:rFonts w:hint="eastAsia"/>
        </w:rPr>
        <w:t>розглянути</w:t>
      </w:r>
      <w:r>
        <w:t></w:t>
      </w:r>
      <w:r>
        <w:rPr>
          <w:rFonts w:hint="eastAsia"/>
        </w:rPr>
        <w:t>діяльність</w:t>
      </w:r>
      <w:r>
        <w:t></w:t>
      </w:r>
      <w:r>
        <w:rPr>
          <w:rFonts w:hint="eastAsia"/>
        </w:rPr>
        <w:t>гуртка</w:t>
      </w:r>
      <w:r>
        <w:t></w:t>
      </w:r>
      <w:r>
        <w:rPr>
          <w:rFonts w:hint="eastAsia"/>
        </w:rPr>
        <w:t>неотериків</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як</w:t>
      </w:r>
      <w:r>
        <w:t></w:t>
      </w:r>
      <w:r>
        <w:rPr>
          <w:rFonts w:hint="eastAsia"/>
        </w:rPr>
        <w:t>нового</w:t>
      </w:r>
      <w:r>
        <w:t></w:t>
      </w:r>
      <w:r>
        <w:rPr>
          <w:rFonts w:hint="eastAsia"/>
        </w:rPr>
        <w:t>явища</w:t>
      </w:r>
      <w:r>
        <w:t></w:t>
      </w:r>
      <w:r>
        <w:rPr>
          <w:rFonts w:hint="eastAsia"/>
        </w:rPr>
        <w:t>у</w:t>
      </w:r>
    </w:p>
    <w:p w:rsidR="00E6175B" w:rsidRDefault="00E6175B" w:rsidP="00E6175B">
      <w:r>
        <w:rPr>
          <w:rFonts w:hint="eastAsia"/>
        </w:rPr>
        <w:t>римській</w:t>
      </w:r>
      <w:r>
        <w:t></w:t>
      </w:r>
      <w:r>
        <w:rPr>
          <w:rFonts w:hint="eastAsia"/>
        </w:rPr>
        <w:t>літературі</w:t>
      </w:r>
      <w:r>
        <w:t></w:t>
      </w:r>
      <w:r>
        <w:rPr>
          <w:rFonts w:hint="eastAsia"/>
        </w:rPr>
        <w:t>в</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w:t>
      </w:r>
      <w:r>
        <w:t></w:t>
      </w:r>
      <w:r>
        <w:rPr>
          <w:rFonts w:hint="eastAsia"/>
        </w:rPr>
        <w:t>визначити</w:t>
      </w:r>
      <w:r>
        <w:t></w:t>
      </w:r>
      <w:r>
        <w:rPr>
          <w:rFonts w:hint="eastAsia"/>
        </w:rPr>
        <w:t>інновації</w:t>
      </w:r>
      <w:r>
        <w:t></w:t>
      </w:r>
      <w:r>
        <w:rPr>
          <w:rFonts w:hint="eastAsia"/>
        </w:rPr>
        <w:t>Катулла</w:t>
      </w:r>
      <w:r>
        <w:t></w:t>
      </w:r>
      <w:r>
        <w:rPr>
          <w:rFonts w:hint="eastAsia"/>
        </w:rPr>
        <w:t>в</w:t>
      </w:r>
      <w:r>
        <w:t></w:t>
      </w:r>
      <w:r>
        <w:rPr>
          <w:rFonts w:hint="eastAsia"/>
        </w:rPr>
        <w:t>системі</w:t>
      </w:r>
      <w:r>
        <w:t></w:t>
      </w:r>
      <w:r>
        <w:rPr>
          <w:rFonts w:hint="eastAsia"/>
        </w:rPr>
        <w:t>мовновиражальних</w:t>
      </w:r>
      <w:r>
        <w:t></w:t>
      </w:r>
      <w:r>
        <w:rPr>
          <w:rFonts w:hint="eastAsia"/>
        </w:rPr>
        <w:t>засобів</w:t>
      </w:r>
      <w:r>
        <w:t></w:t>
      </w:r>
      <w:r>
        <w:t></w:t>
      </w:r>
    </w:p>
    <w:p w:rsidR="00E6175B" w:rsidRDefault="00E6175B" w:rsidP="00E6175B">
      <w:r>
        <w:rPr>
          <w:rFonts w:hint="eastAsia"/>
        </w:rPr>
        <w:t>–</w:t>
      </w:r>
      <w:r>
        <w:t></w:t>
      </w:r>
      <w:r>
        <w:rPr>
          <w:rFonts w:hint="eastAsia"/>
        </w:rPr>
        <w:t>дослідити</w:t>
      </w:r>
      <w:r>
        <w:t></w:t>
      </w:r>
      <w:r>
        <w:rPr>
          <w:rFonts w:hint="eastAsia"/>
        </w:rPr>
        <w:t>фонетико</w:t>
      </w:r>
      <w:r>
        <w:t></w:t>
      </w:r>
      <w:r>
        <w:rPr>
          <w:rFonts w:hint="eastAsia"/>
        </w:rPr>
        <w:t>стилістичні</w:t>
      </w:r>
      <w:r>
        <w:t></w:t>
      </w:r>
      <w:r>
        <w:t></w:t>
      </w:r>
      <w:r>
        <w:rPr>
          <w:rFonts w:hint="eastAsia"/>
        </w:rPr>
        <w:t>лексико</w:t>
      </w:r>
      <w:r>
        <w:t></w:t>
      </w:r>
      <w:r>
        <w:rPr>
          <w:rFonts w:hint="eastAsia"/>
        </w:rPr>
        <w:t>граматичні</w:t>
      </w:r>
      <w:r>
        <w:t></w:t>
      </w:r>
      <w:r>
        <w:t></w:t>
      </w:r>
      <w:r>
        <w:rPr>
          <w:rFonts w:hint="eastAsia"/>
        </w:rPr>
        <w:t>образнотропеїчні</w:t>
      </w:r>
      <w:r>
        <w:t></w:t>
      </w:r>
      <w:r>
        <w:rPr>
          <w:rFonts w:hint="eastAsia"/>
        </w:rPr>
        <w:t>засоби</w:t>
      </w:r>
      <w:r>
        <w:t></w:t>
      </w:r>
      <w:r>
        <w:rPr>
          <w:rFonts w:hint="eastAsia"/>
        </w:rPr>
        <w:t>поетичної</w:t>
      </w:r>
      <w:r>
        <w:t></w:t>
      </w:r>
      <w:r>
        <w:rPr>
          <w:rFonts w:hint="eastAsia"/>
        </w:rPr>
        <w:t>спадщини</w:t>
      </w:r>
      <w:r>
        <w:t></w:t>
      </w:r>
      <w:r>
        <w:rPr>
          <w:rFonts w:hint="eastAsia"/>
        </w:rPr>
        <w:t>Катулла</w:t>
      </w:r>
      <w:r>
        <w:t></w:t>
      </w:r>
    </w:p>
    <w:p w:rsidR="00E6175B" w:rsidRDefault="00E6175B" w:rsidP="00E6175B">
      <w:r>
        <w:rPr>
          <w:rFonts w:hint="eastAsia"/>
        </w:rPr>
        <w:t>–</w:t>
      </w:r>
      <w:r>
        <w:t></w:t>
      </w:r>
      <w:r>
        <w:rPr>
          <w:rFonts w:hint="eastAsia"/>
        </w:rPr>
        <w:t>схарактеризувати</w:t>
      </w:r>
      <w:r>
        <w:t></w:t>
      </w:r>
      <w:r>
        <w:rPr>
          <w:rFonts w:hint="eastAsia"/>
        </w:rPr>
        <w:t>способи</w:t>
      </w:r>
      <w:r>
        <w:t></w:t>
      </w:r>
      <w:r>
        <w:rPr>
          <w:rFonts w:hint="eastAsia"/>
        </w:rPr>
        <w:t>використання</w:t>
      </w:r>
      <w:r>
        <w:t></w:t>
      </w:r>
      <w:r>
        <w:rPr>
          <w:rFonts w:hint="eastAsia"/>
        </w:rPr>
        <w:t>Катуллом</w:t>
      </w:r>
      <w:r>
        <w:t></w:t>
      </w:r>
      <w:r>
        <w:rPr>
          <w:rFonts w:hint="eastAsia"/>
        </w:rPr>
        <w:t>словотвірного</w:t>
      </w:r>
    </w:p>
    <w:p w:rsidR="00E6175B" w:rsidRDefault="00E6175B" w:rsidP="00E6175B">
      <w:r>
        <w:rPr>
          <w:rFonts w:hint="eastAsia"/>
        </w:rPr>
        <w:t>потенціалу</w:t>
      </w:r>
      <w:r>
        <w:t></w:t>
      </w:r>
      <w:r>
        <w:rPr>
          <w:rFonts w:hint="eastAsia"/>
        </w:rPr>
        <w:t>латинської</w:t>
      </w:r>
      <w:r>
        <w:t></w:t>
      </w:r>
      <w:r>
        <w:rPr>
          <w:rFonts w:hint="eastAsia"/>
        </w:rPr>
        <w:t>мови</w:t>
      </w:r>
      <w:r>
        <w:t></w:t>
      </w:r>
    </w:p>
    <w:p w:rsidR="00E6175B" w:rsidRDefault="00E6175B" w:rsidP="00E6175B">
      <w:r>
        <w:rPr>
          <w:rFonts w:hint="eastAsia"/>
        </w:rPr>
        <w:t>–</w:t>
      </w:r>
      <w:r>
        <w:t></w:t>
      </w:r>
      <w:r>
        <w:rPr>
          <w:rFonts w:hint="eastAsia"/>
        </w:rPr>
        <w:t>визначити</w:t>
      </w:r>
      <w:r>
        <w:t></w:t>
      </w:r>
      <w:r>
        <w:rPr>
          <w:rFonts w:hint="eastAsia"/>
        </w:rPr>
        <w:t>внесок</w:t>
      </w:r>
      <w:r>
        <w:t></w:t>
      </w:r>
      <w:r>
        <w:rPr>
          <w:rFonts w:hint="eastAsia"/>
        </w:rPr>
        <w:t>Катулла</w:t>
      </w:r>
      <w:r>
        <w:t></w:t>
      </w:r>
      <w:r>
        <w:rPr>
          <w:rFonts w:hint="eastAsia"/>
        </w:rPr>
        <w:t>у</w:t>
      </w:r>
      <w:r>
        <w:t></w:t>
      </w:r>
      <w:r>
        <w:rPr>
          <w:rFonts w:hint="eastAsia"/>
        </w:rPr>
        <w:t>розвиток</w:t>
      </w:r>
      <w:r>
        <w:t></w:t>
      </w:r>
      <w:r>
        <w:rPr>
          <w:rFonts w:hint="eastAsia"/>
        </w:rPr>
        <w:t>і</w:t>
      </w:r>
      <w:r>
        <w:t></w:t>
      </w:r>
      <w:r>
        <w:rPr>
          <w:rFonts w:hint="eastAsia"/>
        </w:rPr>
        <w:t>збагачення</w:t>
      </w:r>
      <w:r>
        <w:t></w:t>
      </w:r>
      <w:r>
        <w:rPr>
          <w:rFonts w:hint="eastAsia"/>
        </w:rPr>
        <w:t>системи</w:t>
      </w:r>
    </w:p>
    <w:p w:rsidR="00E6175B" w:rsidRDefault="00E6175B" w:rsidP="00E6175B">
      <w:r>
        <w:rPr>
          <w:rFonts w:hint="eastAsia"/>
        </w:rPr>
        <w:t>виражальних</w:t>
      </w:r>
      <w:r>
        <w:t></w:t>
      </w:r>
      <w:r>
        <w:rPr>
          <w:rFonts w:hint="eastAsia"/>
        </w:rPr>
        <w:t>засобів</w:t>
      </w:r>
      <w:r>
        <w:t></w:t>
      </w:r>
      <w:r>
        <w:rPr>
          <w:rFonts w:hint="eastAsia"/>
        </w:rPr>
        <w:t>латинської</w:t>
      </w:r>
      <w:r>
        <w:t></w:t>
      </w:r>
      <w:r>
        <w:rPr>
          <w:rFonts w:hint="eastAsia"/>
        </w:rPr>
        <w:t>поетичної</w:t>
      </w:r>
      <w:r>
        <w:t></w:t>
      </w:r>
      <w:r>
        <w:rPr>
          <w:rFonts w:hint="eastAsia"/>
        </w:rPr>
        <w:t>мови</w:t>
      </w:r>
      <w:r>
        <w:t></w:t>
      </w:r>
    </w:p>
    <w:p w:rsidR="00E6175B" w:rsidRDefault="00E6175B" w:rsidP="00E6175B">
      <w:r>
        <w:rPr>
          <w:rFonts w:hint="eastAsia"/>
        </w:rPr>
        <w:t>Об’єктом</w:t>
      </w:r>
      <w:r>
        <w:t></w:t>
      </w:r>
      <w:r>
        <w:rPr>
          <w:rFonts w:hint="eastAsia"/>
        </w:rPr>
        <w:t>дослідження</w:t>
      </w:r>
      <w:r>
        <w:t></w:t>
      </w:r>
      <w:r>
        <w:rPr>
          <w:rFonts w:hint="eastAsia"/>
        </w:rPr>
        <w:t>є</w:t>
      </w:r>
      <w:r>
        <w:t></w:t>
      </w:r>
      <w:r>
        <w:rPr>
          <w:rFonts w:hint="eastAsia"/>
        </w:rPr>
        <w:t>поетична</w:t>
      </w:r>
      <w:r>
        <w:t></w:t>
      </w:r>
      <w:r>
        <w:rPr>
          <w:rFonts w:hint="eastAsia"/>
        </w:rPr>
        <w:t>мова</w:t>
      </w:r>
      <w:r>
        <w:t></w:t>
      </w:r>
      <w:r>
        <w:rPr>
          <w:rFonts w:hint="eastAsia"/>
        </w:rPr>
        <w:t>Катулла</w:t>
      </w:r>
      <w:r>
        <w:t></w:t>
      </w:r>
      <w:r>
        <w:rPr>
          <w:rFonts w:hint="eastAsia"/>
        </w:rPr>
        <w:t>в</w:t>
      </w:r>
      <w:r>
        <w:t></w:t>
      </w:r>
      <w:r>
        <w:rPr>
          <w:rFonts w:hint="eastAsia"/>
        </w:rPr>
        <w:t>контексті</w:t>
      </w:r>
      <w:r>
        <w:t></w:t>
      </w:r>
      <w:r>
        <w:rPr>
          <w:rFonts w:hint="eastAsia"/>
        </w:rPr>
        <w:t>розвитку</w:t>
      </w:r>
    </w:p>
    <w:p w:rsidR="00E6175B" w:rsidRDefault="00E6175B" w:rsidP="00E6175B">
      <w:r>
        <w:rPr>
          <w:rFonts w:hint="eastAsia"/>
        </w:rPr>
        <w:t>латинської</w:t>
      </w:r>
      <w:r>
        <w:t></w:t>
      </w:r>
      <w:r>
        <w:rPr>
          <w:rFonts w:hint="eastAsia"/>
        </w:rPr>
        <w:t>мови</w:t>
      </w:r>
      <w:r>
        <w:t></w:t>
      </w:r>
      <w:r>
        <w:rPr>
          <w:rFonts w:hint="eastAsia"/>
        </w:rPr>
        <w:t>періоду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Предметом</w:t>
      </w:r>
      <w:r>
        <w:t></w:t>
      </w:r>
      <w:r>
        <w:rPr>
          <w:rFonts w:hint="eastAsia"/>
        </w:rPr>
        <w:t>дослідження</w:t>
      </w:r>
      <w:r>
        <w:t></w:t>
      </w:r>
      <w:r>
        <w:rPr>
          <w:rFonts w:hint="eastAsia"/>
        </w:rPr>
        <w:t>є</w:t>
      </w:r>
      <w:r>
        <w:t></w:t>
      </w:r>
      <w:r>
        <w:rPr>
          <w:rFonts w:hint="eastAsia"/>
        </w:rPr>
        <w:t>функціональні</w:t>
      </w:r>
      <w:r>
        <w:t></w:t>
      </w:r>
      <w:r>
        <w:rPr>
          <w:rFonts w:hint="eastAsia"/>
        </w:rPr>
        <w:t>особливості</w:t>
      </w:r>
      <w:r>
        <w:t></w:t>
      </w:r>
      <w:r>
        <w:rPr>
          <w:rFonts w:hint="eastAsia"/>
        </w:rPr>
        <w:t>фонетикостилістичних</w:t>
      </w:r>
      <w:r>
        <w:t></w:t>
      </w:r>
      <w:r>
        <w:t></w:t>
      </w:r>
      <w:r>
        <w:rPr>
          <w:rFonts w:hint="eastAsia"/>
        </w:rPr>
        <w:t>лексико</w:t>
      </w:r>
      <w:r>
        <w:t></w:t>
      </w:r>
      <w:r>
        <w:rPr>
          <w:rFonts w:hint="eastAsia"/>
        </w:rPr>
        <w:t>граматичних</w:t>
      </w:r>
      <w:r>
        <w:t></w:t>
      </w:r>
      <w:r>
        <w:t></w:t>
      </w:r>
      <w:r>
        <w:rPr>
          <w:rFonts w:hint="eastAsia"/>
        </w:rPr>
        <w:t>образно</w:t>
      </w:r>
      <w:r>
        <w:t></w:t>
      </w:r>
      <w:r>
        <w:rPr>
          <w:rFonts w:hint="eastAsia"/>
        </w:rPr>
        <w:t>тропеїчних</w:t>
      </w:r>
      <w:r>
        <w:t></w:t>
      </w:r>
      <w:r>
        <w:rPr>
          <w:rFonts w:hint="eastAsia"/>
        </w:rPr>
        <w:t>виражальних</w:t>
      </w:r>
    </w:p>
    <w:p w:rsidR="00E6175B" w:rsidRDefault="00E6175B" w:rsidP="00E6175B">
      <w:r>
        <w:rPr>
          <w:rFonts w:hint="eastAsia"/>
        </w:rPr>
        <w:t>засобів</w:t>
      </w:r>
      <w:r>
        <w:t></w:t>
      </w:r>
      <w:r>
        <w:rPr>
          <w:rFonts w:hint="eastAsia"/>
        </w:rPr>
        <w:t>у</w:t>
      </w:r>
      <w:r>
        <w:t></w:t>
      </w:r>
      <w:r>
        <w:rPr>
          <w:rFonts w:hint="eastAsia"/>
        </w:rPr>
        <w:t>поезіях</w:t>
      </w:r>
      <w:r>
        <w:t></w:t>
      </w:r>
      <w:r>
        <w:rPr>
          <w:rFonts w:hint="eastAsia"/>
        </w:rPr>
        <w:t>Катулла</w:t>
      </w:r>
      <w:r>
        <w:t></w:t>
      </w:r>
    </w:p>
    <w:p w:rsidR="00E6175B" w:rsidRDefault="00E6175B" w:rsidP="00E6175B">
      <w:r>
        <w:rPr>
          <w:rFonts w:hint="eastAsia"/>
        </w:rPr>
        <w:t>Матеріалом</w:t>
      </w:r>
      <w:r>
        <w:t></w:t>
      </w:r>
      <w:r>
        <w:rPr>
          <w:rFonts w:hint="eastAsia"/>
        </w:rPr>
        <w:t>дослідження</w:t>
      </w:r>
      <w:r>
        <w:t></w:t>
      </w:r>
      <w:r>
        <w:rPr>
          <w:rFonts w:hint="eastAsia"/>
        </w:rPr>
        <w:t>становлять</w:t>
      </w:r>
      <w:r>
        <w:t></w:t>
      </w:r>
      <w:r>
        <w:rPr>
          <w:rFonts w:hint="eastAsia"/>
        </w:rPr>
        <w:t>тексти</w:t>
      </w:r>
      <w:r>
        <w:t></w:t>
      </w:r>
      <w:r>
        <w:t></w:t>
      </w:r>
      <w:r>
        <w:t></w:t>
      </w:r>
      <w:r>
        <w:t></w:t>
      </w:r>
      <w:r>
        <w:t></w:t>
      </w:r>
      <w:r>
        <w:rPr>
          <w:rFonts w:hint="eastAsia"/>
        </w:rPr>
        <w:t>поезій</w:t>
      </w:r>
      <w:r>
        <w:t></w:t>
      </w:r>
      <w:r>
        <w:rPr>
          <w:rFonts w:hint="eastAsia"/>
        </w:rPr>
        <w:t>Катулла</w:t>
      </w:r>
    </w:p>
    <w:p w:rsidR="00E6175B" w:rsidRDefault="00E6175B" w:rsidP="00E6175B">
      <w:r>
        <w:rPr>
          <w:rFonts w:hint="eastAsia"/>
        </w:rPr>
        <w:t>мовою</w:t>
      </w:r>
      <w:r>
        <w:t></w:t>
      </w:r>
      <w:r>
        <w:rPr>
          <w:rFonts w:hint="eastAsia"/>
        </w:rPr>
        <w:t>оригіналу</w:t>
      </w:r>
      <w:r>
        <w:t></w:t>
      </w:r>
      <w:r>
        <w:rPr>
          <w:rFonts w:hint="eastAsia"/>
        </w:rPr>
        <w:t>загальним</w:t>
      </w:r>
      <w:r>
        <w:t></w:t>
      </w:r>
      <w:r>
        <w:rPr>
          <w:rFonts w:hint="eastAsia"/>
        </w:rPr>
        <w:t>обсягом</w:t>
      </w:r>
      <w:r>
        <w:t></w:t>
      </w:r>
      <w:r>
        <w:t></w:t>
      </w:r>
      <w:r>
        <w:t></w:t>
      </w:r>
      <w:r>
        <w:t></w:t>
      </w:r>
      <w:r>
        <w:t></w:t>
      </w:r>
      <w:r>
        <w:t></w:t>
      </w:r>
      <w:r>
        <w:rPr>
          <w:rFonts w:hint="eastAsia"/>
        </w:rPr>
        <w:t>поетичних</w:t>
      </w:r>
      <w:r>
        <w:t></w:t>
      </w:r>
      <w:r>
        <w:rPr>
          <w:rFonts w:hint="eastAsia"/>
        </w:rPr>
        <w:t>рядків</w:t>
      </w:r>
      <w:r>
        <w:t></w:t>
      </w:r>
    </w:p>
    <w:p w:rsidR="00E6175B" w:rsidRDefault="00E6175B" w:rsidP="00E6175B">
      <w:r>
        <w:rPr>
          <w:rFonts w:hint="eastAsia"/>
        </w:rPr>
        <w:t>Джерельна</w:t>
      </w:r>
      <w:r>
        <w:t></w:t>
      </w:r>
      <w:r>
        <w:rPr>
          <w:rFonts w:hint="eastAsia"/>
        </w:rPr>
        <w:t>база</w:t>
      </w:r>
      <w:r>
        <w:t></w:t>
      </w:r>
      <w:r>
        <w:rPr>
          <w:rFonts w:hint="eastAsia"/>
        </w:rPr>
        <w:t>дослідження</w:t>
      </w:r>
      <w:r>
        <w:t></w:t>
      </w:r>
      <w:r>
        <w:rPr>
          <w:rFonts w:hint="eastAsia"/>
        </w:rPr>
        <w:t>–</w:t>
      </w:r>
      <w:r>
        <w:t></w:t>
      </w:r>
      <w:r>
        <w:rPr>
          <w:rFonts w:hint="eastAsia"/>
        </w:rPr>
        <w:t>збірник</w:t>
      </w:r>
      <w:r>
        <w:t></w:t>
      </w:r>
      <w:r>
        <w:rPr>
          <w:rFonts w:hint="eastAsia"/>
        </w:rPr>
        <w:t>віршів</w:t>
      </w:r>
      <w:r>
        <w:t></w:t>
      </w:r>
      <w:r>
        <w:rPr>
          <w:rFonts w:hint="eastAsia"/>
        </w:rPr>
        <w:t>Катулла</w:t>
      </w:r>
      <w:r>
        <w:t></w:t>
      </w:r>
      <w:r>
        <w:rPr>
          <w:rFonts w:hint="eastAsia"/>
        </w:rPr>
        <w:t>різних</w:t>
      </w:r>
    </w:p>
    <w:p w:rsidR="00E6175B" w:rsidRDefault="00E6175B" w:rsidP="00E6175B">
      <w:r>
        <w:rPr>
          <w:rFonts w:hint="eastAsia"/>
        </w:rPr>
        <w:t>видань</w:t>
      </w:r>
      <w:r>
        <w:t></w:t>
      </w:r>
      <w:r>
        <w:t></w:t>
      </w:r>
      <w:r>
        <w:rPr>
          <w:rFonts w:hint="eastAsia"/>
        </w:rPr>
        <w:t>зокрема</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rPr>
          <w:rFonts w:hint="eastAsia"/>
        </w:rP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6175B" w:rsidRDefault="00E6175B" w:rsidP="00E6175B">
      <w:r>
        <w:rPr>
          <w:rFonts w:hint="eastAsia"/>
        </w:rPr>
        <w:t>Наукова</w:t>
      </w:r>
      <w:r>
        <w:t></w:t>
      </w:r>
      <w:r>
        <w:rPr>
          <w:rFonts w:hint="eastAsia"/>
        </w:rPr>
        <w:t>новизна</w:t>
      </w:r>
      <w:r>
        <w:t></w:t>
      </w:r>
      <w:r>
        <w:rPr>
          <w:rFonts w:hint="eastAsia"/>
        </w:rPr>
        <w:t>дисертаційного</w:t>
      </w:r>
      <w:r>
        <w:t></w:t>
      </w:r>
      <w:r>
        <w:rPr>
          <w:rFonts w:hint="eastAsia"/>
        </w:rPr>
        <w:t>дослідження</w:t>
      </w:r>
      <w:r>
        <w:t></w:t>
      </w:r>
      <w:r>
        <w:rPr>
          <w:rFonts w:hint="eastAsia"/>
        </w:rPr>
        <w:t>полягає</w:t>
      </w:r>
      <w:r>
        <w:t></w:t>
      </w:r>
      <w:r>
        <w:rPr>
          <w:rFonts w:hint="eastAsia"/>
        </w:rPr>
        <w:t>полягає</w:t>
      </w:r>
      <w:r>
        <w:t></w:t>
      </w:r>
      <w:r>
        <w:rPr>
          <w:rFonts w:hint="eastAsia"/>
        </w:rPr>
        <w:t>в</w:t>
      </w:r>
    </w:p>
    <w:p w:rsidR="00E6175B" w:rsidRDefault="00E6175B" w:rsidP="00E6175B">
      <w:r>
        <w:rPr>
          <w:rFonts w:hint="eastAsia"/>
        </w:rPr>
        <w:t>особливому</w:t>
      </w:r>
      <w:r>
        <w:t></w:t>
      </w:r>
      <w:r>
        <w:rPr>
          <w:rFonts w:hint="eastAsia"/>
        </w:rPr>
        <w:t>підході</w:t>
      </w:r>
      <w:r>
        <w:t></w:t>
      </w:r>
      <w:r>
        <w:rPr>
          <w:rFonts w:hint="eastAsia"/>
        </w:rPr>
        <w:t>до</w:t>
      </w:r>
      <w:r>
        <w:t></w:t>
      </w:r>
      <w:r>
        <w:rPr>
          <w:rFonts w:hint="eastAsia"/>
        </w:rPr>
        <w:t>переосмислення</w:t>
      </w:r>
      <w:r>
        <w:t></w:t>
      </w:r>
      <w:r>
        <w:rPr>
          <w:rFonts w:hint="eastAsia"/>
        </w:rPr>
        <w:t>творчості</w:t>
      </w:r>
      <w:r>
        <w:t></w:t>
      </w:r>
      <w:r>
        <w:rPr>
          <w:rFonts w:hint="eastAsia"/>
        </w:rPr>
        <w:t>Катулла</w:t>
      </w:r>
      <w:r>
        <w:t></w:t>
      </w:r>
      <w:r>
        <w:rPr>
          <w:rFonts w:hint="eastAsia"/>
        </w:rPr>
        <w:t>крізь</w:t>
      </w:r>
      <w:r>
        <w:t></w:t>
      </w:r>
      <w:r>
        <w:rPr>
          <w:rFonts w:hint="eastAsia"/>
        </w:rPr>
        <w:t>призму</w:t>
      </w:r>
    </w:p>
    <w:p w:rsidR="00E6175B" w:rsidRDefault="00E6175B" w:rsidP="00E6175B">
      <w:r>
        <w:t></w:t>
      </w:r>
      <w:r>
        <w:t></w:t>
      </w:r>
    </w:p>
    <w:p w:rsidR="00E6175B" w:rsidRDefault="00E6175B" w:rsidP="00E6175B">
      <w:r>
        <w:rPr>
          <w:rFonts w:hint="eastAsia"/>
        </w:rPr>
        <w:t>поетики</w:t>
      </w:r>
      <w:r>
        <w:t></w:t>
      </w:r>
      <w:r>
        <w:rPr>
          <w:rFonts w:hint="eastAsia"/>
        </w:rPr>
        <w:t>художніх</w:t>
      </w:r>
      <w:r>
        <w:t></w:t>
      </w:r>
      <w:r>
        <w:rPr>
          <w:rFonts w:hint="eastAsia"/>
        </w:rPr>
        <w:t>творів</w:t>
      </w:r>
      <w:r>
        <w:t></w:t>
      </w:r>
      <w:r>
        <w:t></w:t>
      </w:r>
      <w:r>
        <w:rPr>
          <w:rFonts w:hint="eastAsia"/>
        </w:rPr>
        <w:t>У</w:t>
      </w:r>
      <w:r>
        <w:t></w:t>
      </w:r>
      <w:r>
        <w:rPr>
          <w:rFonts w:hint="eastAsia"/>
        </w:rPr>
        <w:t>дисертації</w:t>
      </w:r>
      <w:r>
        <w:t></w:t>
      </w:r>
      <w:r>
        <w:rPr>
          <w:rFonts w:hint="eastAsia"/>
        </w:rPr>
        <w:t>вперше</w:t>
      </w:r>
      <w:r>
        <w:t></w:t>
      </w:r>
      <w:r>
        <w:t></w:t>
      </w:r>
      <w:r>
        <w:t></w:t>
      </w:r>
      <w:r>
        <w:t></w:t>
      </w:r>
      <w:r>
        <w:t></w:t>
      </w:r>
      <w:r>
        <w:rPr>
          <w:rFonts w:hint="eastAsia"/>
        </w:rPr>
        <w:t>розглянуто</w:t>
      </w:r>
      <w:r>
        <w:t></w:t>
      </w:r>
      <w:r>
        <w:rPr>
          <w:rFonts w:hint="eastAsia"/>
        </w:rPr>
        <w:t>проблеми</w:t>
      </w:r>
    </w:p>
    <w:p w:rsidR="00E6175B" w:rsidRDefault="00E6175B" w:rsidP="00E6175B">
      <w:r>
        <w:rPr>
          <w:rFonts w:hint="eastAsia"/>
        </w:rPr>
        <w:t>функціонування</w:t>
      </w:r>
      <w:r>
        <w:t></w:t>
      </w:r>
      <w:r>
        <w:rPr>
          <w:rFonts w:hint="eastAsia"/>
        </w:rPr>
        <w:t>виражальних</w:t>
      </w:r>
      <w:r>
        <w:t></w:t>
      </w:r>
      <w:r>
        <w:rPr>
          <w:rFonts w:hint="eastAsia"/>
        </w:rPr>
        <w:t>засобів</w:t>
      </w:r>
      <w:r>
        <w:t></w:t>
      </w:r>
      <w:r>
        <w:rPr>
          <w:rFonts w:hint="eastAsia"/>
        </w:rPr>
        <w:t>у</w:t>
      </w:r>
      <w:r>
        <w:t></w:t>
      </w:r>
      <w:r>
        <w:rPr>
          <w:rFonts w:hint="eastAsia"/>
        </w:rPr>
        <w:t>поезіях</w:t>
      </w:r>
      <w:r>
        <w:t></w:t>
      </w:r>
      <w:r>
        <w:rPr>
          <w:rFonts w:hint="eastAsia"/>
        </w:rPr>
        <w:t>Катулла</w:t>
      </w:r>
      <w:r>
        <w:t></w:t>
      </w:r>
      <w:r>
        <w:t></w:t>
      </w:r>
      <w:r>
        <w:t></w:t>
      </w:r>
      <w:r>
        <w:t></w:t>
      </w:r>
      <w:r>
        <w:t></w:t>
      </w:r>
      <w:r>
        <w:rPr>
          <w:rFonts w:hint="eastAsia"/>
        </w:rPr>
        <w:t>схарактеризовано</w:t>
      </w:r>
    </w:p>
    <w:p w:rsidR="00E6175B" w:rsidRDefault="00E6175B" w:rsidP="00E6175B">
      <w:r>
        <w:rPr>
          <w:rFonts w:hint="eastAsia"/>
        </w:rPr>
        <w:t>індивідуально</w:t>
      </w:r>
      <w:r>
        <w:t></w:t>
      </w:r>
      <w:r>
        <w:rPr>
          <w:rFonts w:hint="eastAsia"/>
        </w:rPr>
        <w:t>авторські</w:t>
      </w:r>
      <w:r>
        <w:t></w:t>
      </w:r>
      <w:r>
        <w:rPr>
          <w:rFonts w:hint="eastAsia"/>
        </w:rPr>
        <w:t>лінгвостилістичні</w:t>
      </w:r>
      <w:r>
        <w:t></w:t>
      </w:r>
      <w:r>
        <w:rPr>
          <w:rFonts w:hint="eastAsia"/>
        </w:rPr>
        <w:t>засоби</w:t>
      </w:r>
      <w:r>
        <w:t></w:t>
      </w:r>
      <w:r>
        <w:rPr>
          <w:rFonts w:hint="eastAsia"/>
        </w:rPr>
        <w:t>та</w:t>
      </w:r>
      <w:r>
        <w:t></w:t>
      </w:r>
      <w:r>
        <w:rPr>
          <w:rFonts w:hint="eastAsia"/>
        </w:rPr>
        <w:t>їх</w:t>
      </w:r>
      <w:r>
        <w:t></w:t>
      </w:r>
      <w:r>
        <w:rPr>
          <w:rFonts w:hint="eastAsia"/>
        </w:rPr>
        <w:t>функціонування</w:t>
      </w:r>
      <w:r>
        <w:t></w:t>
      </w:r>
      <w:r>
        <w:rPr>
          <w:rFonts w:hint="eastAsia"/>
        </w:rPr>
        <w:t>в</w:t>
      </w:r>
    </w:p>
    <w:p w:rsidR="00E6175B" w:rsidRDefault="00E6175B" w:rsidP="00E6175B">
      <w:r>
        <w:rPr>
          <w:rFonts w:hint="eastAsia"/>
        </w:rPr>
        <w:t>поетичному</w:t>
      </w:r>
      <w:r>
        <w:t></w:t>
      </w:r>
      <w:r>
        <w:rPr>
          <w:rFonts w:hint="eastAsia"/>
        </w:rPr>
        <w:t>тексті</w:t>
      </w:r>
      <w:r>
        <w:t></w:t>
      </w:r>
      <w:r>
        <w:t></w:t>
      </w:r>
      <w:r>
        <w:t></w:t>
      </w:r>
      <w:r>
        <w:t></w:t>
      </w:r>
      <w:r>
        <w:t></w:t>
      </w:r>
      <w:r>
        <w:rPr>
          <w:rFonts w:hint="eastAsia"/>
        </w:rPr>
        <w:t>здійснено</w:t>
      </w:r>
      <w:r>
        <w:t></w:t>
      </w:r>
      <w:r>
        <w:rPr>
          <w:rFonts w:hint="eastAsia"/>
        </w:rPr>
        <w:t>комплексний</w:t>
      </w:r>
      <w:r>
        <w:t></w:t>
      </w:r>
      <w:r>
        <w:rPr>
          <w:rFonts w:hint="eastAsia"/>
        </w:rPr>
        <w:t>аналіз</w:t>
      </w:r>
      <w:r>
        <w:t></w:t>
      </w:r>
      <w:r>
        <w:rPr>
          <w:rFonts w:hint="eastAsia"/>
        </w:rPr>
        <w:t>виражальних</w:t>
      </w:r>
      <w:r>
        <w:t></w:t>
      </w:r>
      <w:r>
        <w:rPr>
          <w:rFonts w:hint="eastAsia"/>
        </w:rPr>
        <w:t>засобів</w:t>
      </w:r>
      <w:r>
        <w:t></w:t>
      </w:r>
      <w:r>
        <w:rPr>
          <w:rFonts w:hint="eastAsia"/>
        </w:rPr>
        <w:t>у</w:t>
      </w:r>
    </w:p>
    <w:p w:rsidR="00E6175B" w:rsidRDefault="00E6175B" w:rsidP="00E6175B">
      <w:r>
        <w:rPr>
          <w:rFonts w:hint="eastAsia"/>
        </w:rPr>
        <w:t>мовотворчості</w:t>
      </w:r>
      <w:r>
        <w:t></w:t>
      </w:r>
      <w:r>
        <w:rPr>
          <w:rFonts w:hint="eastAsia"/>
        </w:rPr>
        <w:t>Катулла</w:t>
      </w:r>
      <w:r>
        <w:t></w:t>
      </w:r>
      <w:r>
        <w:rPr>
          <w:rFonts w:hint="eastAsia"/>
        </w:rPr>
        <w:t>з</w:t>
      </w:r>
      <w:r>
        <w:t></w:t>
      </w:r>
      <w:r>
        <w:rPr>
          <w:rFonts w:hint="eastAsia"/>
        </w:rPr>
        <w:t>урахуванням</w:t>
      </w:r>
      <w:r>
        <w:t></w:t>
      </w:r>
      <w:r>
        <w:rPr>
          <w:rFonts w:hint="eastAsia"/>
        </w:rPr>
        <w:t>традиційних</w:t>
      </w:r>
      <w:r>
        <w:t></w:t>
      </w:r>
      <w:r>
        <w:rPr>
          <w:rFonts w:hint="eastAsia"/>
        </w:rPr>
        <w:t>і</w:t>
      </w:r>
      <w:r>
        <w:t></w:t>
      </w:r>
      <w:r>
        <w:rPr>
          <w:rFonts w:hint="eastAsia"/>
        </w:rPr>
        <w:t>новітніх</w:t>
      </w:r>
      <w:r>
        <w:t></w:t>
      </w:r>
      <w:r>
        <w:rPr>
          <w:rFonts w:hint="eastAsia"/>
        </w:rPr>
        <w:t>підходів</w:t>
      </w:r>
      <w:r>
        <w:t></w:t>
      </w:r>
      <w:r>
        <w:t></w:t>
      </w:r>
      <w:r>
        <w:t></w:t>
      </w:r>
      <w:r>
        <w:t></w:t>
      </w:r>
    </w:p>
    <w:p w:rsidR="00E6175B" w:rsidRDefault="00E6175B" w:rsidP="00E6175B">
      <w:r>
        <w:rPr>
          <w:rFonts w:hint="eastAsia"/>
        </w:rPr>
        <w:t>з’ясовано</w:t>
      </w:r>
      <w:r>
        <w:t></w:t>
      </w:r>
      <w:r>
        <w:rPr>
          <w:rFonts w:hint="eastAsia"/>
        </w:rPr>
        <w:t>особливості</w:t>
      </w:r>
      <w:r>
        <w:t></w:t>
      </w:r>
      <w:r>
        <w:rPr>
          <w:rFonts w:hint="eastAsia"/>
        </w:rPr>
        <w:t>використання</w:t>
      </w:r>
      <w:r>
        <w:t></w:t>
      </w:r>
      <w:r>
        <w:rPr>
          <w:rFonts w:hint="eastAsia"/>
        </w:rPr>
        <w:t>виражальних</w:t>
      </w:r>
      <w:r>
        <w:t></w:t>
      </w:r>
      <w:r>
        <w:rPr>
          <w:rFonts w:hint="eastAsia"/>
        </w:rPr>
        <w:t>засобів</w:t>
      </w:r>
      <w:r>
        <w:t></w:t>
      </w:r>
      <w:r>
        <w:rPr>
          <w:rFonts w:hint="eastAsia"/>
        </w:rPr>
        <w:t>латинської</w:t>
      </w:r>
    </w:p>
    <w:p w:rsidR="00E6175B" w:rsidRDefault="00E6175B" w:rsidP="00E6175B">
      <w:r>
        <w:rPr>
          <w:rFonts w:hint="eastAsia"/>
        </w:rPr>
        <w:t>поетичної</w:t>
      </w:r>
      <w:r>
        <w:t></w:t>
      </w:r>
      <w:r>
        <w:rPr>
          <w:rFonts w:hint="eastAsia"/>
        </w:rPr>
        <w:t>мови</w:t>
      </w:r>
      <w:r>
        <w:t></w:t>
      </w:r>
      <w:r>
        <w:rPr>
          <w:rFonts w:hint="eastAsia"/>
        </w:rPr>
        <w:t>на</w:t>
      </w:r>
      <w:r>
        <w:t></w:t>
      </w:r>
      <w:r>
        <w:rPr>
          <w:rFonts w:hint="eastAsia"/>
        </w:rPr>
        <w:t>різних</w:t>
      </w:r>
      <w:r>
        <w:t></w:t>
      </w:r>
      <w:r>
        <w:rPr>
          <w:rFonts w:hint="eastAsia"/>
        </w:rPr>
        <w:t>рівнях</w:t>
      </w:r>
      <w:r>
        <w:t></w:t>
      </w:r>
      <w:r>
        <w:t></w:t>
      </w:r>
      <w:r>
        <w:t></w:t>
      </w:r>
      <w:r>
        <w:t></w:t>
      </w:r>
      <w:r>
        <w:t></w:t>
      </w:r>
      <w:r>
        <w:rPr>
          <w:rFonts w:hint="eastAsia"/>
        </w:rPr>
        <w:t>визначено</w:t>
      </w:r>
      <w:r>
        <w:t></w:t>
      </w:r>
      <w:r>
        <w:rPr>
          <w:rFonts w:hint="eastAsia"/>
        </w:rPr>
        <w:t>своєрідність</w:t>
      </w:r>
      <w:r>
        <w:t></w:t>
      </w:r>
      <w:r>
        <w:rPr>
          <w:rFonts w:hint="eastAsia"/>
        </w:rPr>
        <w:t>лексикостилістичних</w:t>
      </w:r>
      <w:r>
        <w:t></w:t>
      </w:r>
      <w:r>
        <w:rPr>
          <w:rFonts w:hint="eastAsia"/>
        </w:rPr>
        <w:t>засобів</w:t>
      </w:r>
      <w:r>
        <w:t></w:t>
      </w:r>
      <w:r>
        <w:rPr>
          <w:rFonts w:hint="eastAsia"/>
        </w:rPr>
        <w:t>створення</w:t>
      </w:r>
      <w:r>
        <w:t></w:t>
      </w:r>
      <w:r>
        <w:rPr>
          <w:rFonts w:hint="eastAsia"/>
        </w:rPr>
        <w:t>поетичних</w:t>
      </w:r>
      <w:r>
        <w:t></w:t>
      </w:r>
      <w:r>
        <w:rPr>
          <w:rFonts w:hint="eastAsia"/>
        </w:rPr>
        <w:t>образів</w:t>
      </w:r>
      <w:r>
        <w:t></w:t>
      </w:r>
      <w:r>
        <w:rPr>
          <w:rFonts w:hint="eastAsia"/>
        </w:rPr>
        <w:t>та</w:t>
      </w:r>
      <w:r>
        <w:t></w:t>
      </w:r>
      <w:r>
        <w:rPr>
          <w:rFonts w:hint="eastAsia"/>
        </w:rPr>
        <w:t>сюжетів</w:t>
      </w:r>
      <w:r>
        <w:t></w:t>
      </w:r>
      <w:r>
        <w:t></w:t>
      </w:r>
      <w:r>
        <w:rPr>
          <w:rFonts w:hint="eastAsia"/>
        </w:rPr>
        <w:t>Результати</w:t>
      </w:r>
    </w:p>
    <w:p w:rsidR="00E6175B" w:rsidRDefault="00E6175B" w:rsidP="00E6175B">
      <w:r>
        <w:rPr>
          <w:rFonts w:hint="eastAsia"/>
        </w:rPr>
        <w:t>дослідження</w:t>
      </w:r>
      <w:r>
        <w:t></w:t>
      </w:r>
      <w:r>
        <w:rPr>
          <w:rFonts w:hint="eastAsia"/>
        </w:rPr>
        <w:t>дають</w:t>
      </w:r>
      <w:r>
        <w:t></w:t>
      </w:r>
      <w:r>
        <w:rPr>
          <w:rFonts w:hint="eastAsia"/>
        </w:rPr>
        <w:t>змогу</w:t>
      </w:r>
      <w:r>
        <w:t></w:t>
      </w:r>
      <w:r>
        <w:rPr>
          <w:rFonts w:hint="eastAsia"/>
        </w:rPr>
        <w:t>розширити</w:t>
      </w:r>
      <w:r>
        <w:t></w:t>
      </w:r>
      <w:r>
        <w:rPr>
          <w:rFonts w:hint="eastAsia"/>
        </w:rPr>
        <w:t>відомості</w:t>
      </w:r>
      <w:r>
        <w:t></w:t>
      </w:r>
      <w:r>
        <w:rPr>
          <w:rFonts w:hint="eastAsia"/>
        </w:rPr>
        <w:t>про</w:t>
      </w:r>
      <w:r>
        <w:t></w:t>
      </w:r>
      <w:r>
        <w:rPr>
          <w:rFonts w:hint="eastAsia"/>
        </w:rPr>
        <w:t>особливості</w:t>
      </w:r>
      <w:r>
        <w:t></w:t>
      </w:r>
      <w:r>
        <w:rPr>
          <w:rFonts w:hint="eastAsia"/>
        </w:rPr>
        <w:t>поетичного</w:t>
      </w:r>
    </w:p>
    <w:p w:rsidR="00E6175B" w:rsidRDefault="00E6175B" w:rsidP="00E6175B">
      <w:r>
        <w:rPr>
          <w:rFonts w:hint="eastAsia"/>
        </w:rPr>
        <w:t>стилю</w:t>
      </w:r>
      <w:r>
        <w:t></w:t>
      </w:r>
      <w:r>
        <w:rPr>
          <w:rFonts w:hint="eastAsia"/>
        </w:rPr>
        <w:t>автора</w:t>
      </w:r>
      <w:r>
        <w:t></w:t>
      </w:r>
      <w:r>
        <w:t></w:t>
      </w:r>
      <w:r>
        <w:rPr>
          <w:rFonts w:hint="eastAsia"/>
        </w:rPr>
        <w:t>осягнути</w:t>
      </w:r>
      <w:r>
        <w:t></w:t>
      </w:r>
      <w:r>
        <w:rPr>
          <w:rFonts w:hint="eastAsia"/>
        </w:rPr>
        <w:t>поетику</w:t>
      </w:r>
      <w:r>
        <w:t></w:t>
      </w:r>
      <w:r>
        <w:rPr>
          <w:rFonts w:hint="eastAsia"/>
        </w:rPr>
        <w:t>творів</w:t>
      </w:r>
      <w:r>
        <w:t></w:t>
      </w:r>
      <w:r>
        <w:rPr>
          <w:rFonts w:hint="eastAsia"/>
        </w:rPr>
        <w:t>Катулла</w:t>
      </w:r>
      <w:r>
        <w:t></w:t>
      </w:r>
      <w:r>
        <w:t></w:t>
      </w:r>
      <w:r>
        <w:rPr>
          <w:rFonts w:hint="eastAsia"/>
        </w:rPr>
        <w:t>їх</w:t>
      </w:r>
      <w:r>
        <w:t></w:t>
      </w:r>
      <w:r>
        <w:rPr>
          <w:rFonts w:hint="eastAsia"/>
        </w:rPr>
        <w:t>мовно</w:t>
      </w:r>
      <w:r>
        <w:t></w:t>
      </w:r>
      <w:r>
        <w:rPr>
          <w:rFonts w:hint="eastAsia"/>
        </w:rPr>
        <w:t>художню</w:t>
      </w:r>
      <w:r>
        <w:t></w:t>
      </w:r>
      <w:r>
        <w:rPr>
          <w:rFonts w:hint="eastAsia"/>
        </w:rPr>
        <w:t>систему</w:t>
      </w:r>
      <w:r>
        <w:t></w:t>
      </w:r>
    </w:p>
    <w:p w:rsidR="00E6175B" w:rsidRDefault="00E6175B" w:rsidP="00E6175B">
      <w:r>
        <w:rPr>
          <w:rFonts w:hint="eastAsia"/>
        </w:rPr>
        <w:t>компоненти</w:t>
      </w:r>
      <w:r>
        <w:t></w:t>
      </w:r>
      <w:r>
        <w:rPr>
          <w:rFonts w:hint="eastAsia"/>
        </w:rPr>
        <w:t>якої</w:t>
      </w:r>
      <w:r>
        <w:t></w:t>
      </w:r>
      <w:r>
        <w:rPr>
          <w:rFonts w:hint="eastAsia"/>
        </w:rPr>
        <w:t>у</w:t>
      </w:r>
      <w:r>
        <w:t></w:t>
      </w:r>
      <w:r>
        <w:rPr>
          <w:rFonts w:hint="eastAsia"/>
        </w:rPr>
        <w:t>взаємодії</w:t>
      </w:r>
      <w:r>
        <w:t></w:t>
      </w:r>
      <w:r>
        <w:rPr>
          <w:rFonts w:hint="eastAsia"/>
        </w:rPr>
        <w:t>становлять</w:t>
      </w:r>
      <w:r>
        <w:t></w:t>
      </w:r>
      <w:r>
        <w:rPr>
          <w:rFonts w:hint="eastAsia"/>
        </w:rPr>
        <w:t>цілісну</w:t>
      </w:r>
      <w:r>
        <w:t></w:t>
      </w:r>
      <w:r>
        <w:rPr>
          <w:rFonts w:hint="eastAsia"/>
        </w:rPr>
        <w:t>концепцію</w:t>
      </w:r>
      <w:r>
        <w:t></w:t>
      </w:r>
      <w:r>
        <w:rPr>
          <w:rFonts w:hint="eastAsia"/>
        </w:rPr>
        <w:t>твору</w:t>
      </w:r>
      <w:r>
        <w:t></w:t>
      </w:r>
    </w:p>
    <w:p w:rsidR="00E6175B" w:rsidRDefault="00E6175B" w:rsidP="00E6175B">
      <w:r>
        <w:rPr>
          <w:rFonts w:hint="eastAsia"/>
        </w:rPr>
        <w:t>Методи</w:t>
      </w:r>
      <w:r>
        <w:t></w:t>
      </w:r>
      <w:r>
        <w:rPr>
          <w:rFonts w:hint="eastAsia"/>
        </w:rPr>
        <w:t>дослідження</w:t>
      </w:r>
      <w:r>
        <w:t></w:t>
      </w:r>
      <w:r>
        <w:t></w:t>
      </w:r>
      <w:r>
        <w:rPr>
          <w:rFonts w:hint="eastAsia"/>
        </w:rPr>
        <w:t>У</w:t>
      </w:r>
      <w:r>
        <w:t></w:t>
      </w:r>
      <w:r>
        <w:rPr>
          <w:rFonts w:hint="eastAsia"/>
        </w:rPr>
        <w:t>дисертаційній</w:t>
      </w:r>
      <w:r>
        <w:t></w:t>
      </w:r>
      <w:r>
        <w:rPr>
          <w:rFonts w:hint="eastAsia"/>
        </w:rPr>
        <w:t>роботі</w:t>
      </w:r>
      <w:r>
        <w:t></w:t>
      </w:r>
      <w:r>
        <w:rPr>
          <w:rFonts w:hint="eastAsia"/>
        </w:rPr>
        <w:t>використано</w:t>
      </w:r>
      <w:r>
        <w:t></w:t>
      </w:r>
      <w:r>
        <w:rPr>
          <w:rFonts w:hint="eastAsia"/>
        </w:rPr>
        <w:t>комплекс</w:t>
      </w:r>
    </w:p>
    <w:p w:rsidR="00E6175B" w:rsidRDefault="00E6175B" w:rsidP="00E6175B">
      <w:r>
        <w:rPr>
          <w:rFonts w:hint="eastAsia"/>
        </w:rPr>
        <w:t>лінгвістичних</w:t>
      </w:r>
      <w:r>
        <w:t></w:t>
      </w:r>
      <w:r>
        <w:rPr>
          <w:rFonts w:hint="eastAsia"/>
        </w:rPr>
        <w:t>методів</w:t>
      </w:r>
      <w:r>
        <w:t></w:t>
      </w:r>
      <w:r>
        <w:t></w:t>
      </w:r>
      <w:r>
        <w:rPr>
          <w:rFonts w:hint="eastAsia"/>
        </w:rPr>
        <w:t>лінгвостилістичного</w:t>
      </w:r>
      <w:r>
        <w:t></w:t>
      </w:r>
      <w:r>
        <w:rPr>
          <w:rFonts w:hint="eastAsia"/>
        </w:rPr>
        <w:t>та</w:t>
      </w:r>
      <w:r>
        <w:t></w:t>
      </w:r>
      <w:r>
        <w:rPr>
          <w:rFonts w:hint="eastAsia"/>
        </w:rPr>
        <w:t>лінгвопоетичного</w:t>
      </w:r>
      <w:r>
        <w:t></w:t>
      </w:r>
      <w:r>
        <w:rPr>
          <w:rFonts w:hint="eastAsia"/>
        </w:rPr>
        <w:t>аналізу</w:t>
      </w:r>
      <w:r>
        <w:t></w:t>
      </w:r>
      <w:r>
        <w:rPr>
          <w:rFonts w:hint="eastAsia"/>
        </w:rPr>
        <w:t>для</w:t>
      </w:r>
    </w:p>
    <w:p w:rsidR="00E6175B" w:rsidRDefault="00E6175B" w:rsidP="00E6175B">
      <w:r>
        <w:rPr>
          <w:rFonts w:hint="eastAsia"/>
        </w:rPr>
        <w:t>виявлення</w:t>
      </w:r>
      <w:r>
        <w:t></w:t>
      </w:r>
      <w:r>
        <w:rPr>
          <w:rFonts w:hint="eastAsia"/>
        </w:rPr>
        <w:t>фонетико</w:t>
      </w:r>
      <w:r>
        <w:t></w:t>
      </w:r>
      <w:r>
        <w:rPr>
          <w:rFonts w:hint="eastAsia"/>
        </w:rPr>
        <w:t>стилістичних</w:t>
      </w:r>
      <w:r>
        <w:t></w:t>
      </w:r>
      <w:r>
        <w:t></w:t>
      </w:r>
      <w:r>
        <w:rPr>
          <w:rFonts w:hint="eastAsia"/>
        </w:rPr>
        <w:t>лексико</w:t>
      </w:r>
      <w:r>
        <w:t></w:t>
      </w:r>
      <w:r>
        <w:rPr>
          <w:rFonts w:hint="eastAsia"/>
        </w:rPr>
        <w:t>граматичних</w:t>
      </w:r>
      <w:r>
        <w:t></w:t>
      </w:r>
      <w:r>
        <w:t></w:t>
      </w:r>
      <w:r>
        <w:rPr>
          <w:rFonts w:hint="eastAsia"/>
        </w:rPr>
        <w:t>лінгвостилістичних</w:t>
      </w:r>
    </w:p>
    <w:p w:rsidR="00E6175B" w:rsidRDefault="00E6175B" w:rsidP="00E6175B">
      <w:r>
        <w:rPr>
          <w:rFonts w:hint="eastAsia"/>
        </w:rPr>
        <w:t>особливостей</w:t>
      </w:r>
      <w:r>
        <w:t></w:t>
      </w:r>
      <w:r>
        <w:rPr>
          <w:rFonts w:hint="eastAsia"/>
        </w:rPr>
        <w:t>поетичних</w:t>
      </w:r>
      <w:r>
        <w:t></w:t>
      </w:r>
      <w:r>
        <w:rPr>
          <w:rFonts w:hint="eastAsia"/>
        </w:rPr>
        <w:t>творів</w:t>
      </w:r>
      <w:r>
        <w:t></w:t>
      </w:r>
      <w:r>
        <w:rPr>
          <w:rFonts w:hint="eastAsia"/>
        </w:rPr>
        <w:t>Катулла</w:t>
      </w:r>
      <w:r>
        <w:t></w:t>
      </w:r>
      <w:r>
        <w:t></w:t>
      </w:r>
      <w:r>
        <w:rPr>
          <w:rFonts w:hint="eastAsia"/>
        </w:rPr>
        <w:t>типологічний</w:t>
      </w:r>
      <w:r>
        <w:t></w:t>
      </w:r>
      <w:r>
        <w:rPr>
          <w:rFonts w:hint="eastAsia"/>
        </w:rPr>
        <w:t>метод</w:t>
      </w:r>
      <w:r>
        <w:t></w:t>
      </w:r>
      <w:r>
        <w:rPr>
          <w:rFonts w:hint="eastAsia"/>
        </w:rPr>
        <w:t>для</w:t>
      </w:r>
    </w:p>
    <w:p w:rsidR="00E6175B" w:rsidRDefault="00E6175B" w:rsidP="00E6175B">
      <w:r>
        <w:rPr>
          <w:rFonts w:hint="eastAsia"/>
        </w:rPr>
        <w:t>класифікації</w:t>
      </w:r>
      <w:r>
        <w:t></w:t>
      </w:r>
      <w:r>
        <w:rPr>
          <w:rFonts w:hint="eastAsia"/>
        </w:rPr>
        <w:t>та</w:t>
      </w:r>
      <w:r>
        <w:t></w:t>
      </w:r>
      <w:r>
        <w:rPr>
          <w:rFonts w:hint="eastAsia"/>
        </w:rPr>
        <w:t>систематизації</w:t>
      </w:r>
      <w:r>
        <w:t></w:t>
      </w:r>
      <w:r>
        <w:rPr>
          <w:rFonts w:hint="eastAsia"/>
        </w:rPr>
        <w:t>мовних</w:t>
      </w:r>
      <w:r>
        <w:t></w:t>
      </w:r>
      <w:r>
        <w:rPr>
          <w:rFonts w:hint="eastAsia"/>
        </w:rPr>
        <w:t>одиниць</w:t>
      </w:r>
      <w:r>
        <w:t></w:t>
      </w:r>
      <w:r>
        <w:rPr>
          <w:rFonts w:hint="eastAsia"/>
        </w:rPr>
        <w:t>та</w:t>
      </w:r>
      <w:r>
        <w:t></w:t>
      </w:r>
      <w:r>
        <w:rPr>
          <w:rFonts w:hint="eastAsia"/>
        </w:rPr>
        <w:t>опису</w:t>
      </w:r>
      <w:r>
        <w:t></w:t>
      </w:r>
      <w:r>
        <w:rPr>
          <w:rFonts w:hint="eastAsia"/>
        </w:rPr>
        <w:t>їх</w:t>
      </w:r>
      <w:r>
        <w:t></w:t>
      </w:r>
      <w:r>
        <w:rPr>
          <w:rFonts w:hint="eastAsia"/>
        </w:rPr>
        <w:t>функціонування</w:t>
      </w:r>
      <w:r>
        <w:t></w:t>
      </w:r>
      <w:r>
        <w:rPr>
          <w:rFonts w:hint="eastAsia"/>
        </w:rPr>
        <w:t>в</w:t>
      </w:r>
    </w:p>
    <w:p w:rsidR="00E6175B" w:rsidRDefault="00E6175B" w:rsidP="00E6175B">
      <w:r>
        <w:rPr>
          <w:rFonts w:hint="eastAsia"/>
        </w:rPr>
        <w:t>поетичному</w:t>
      </w:r>
      <w:r>
        <w:t></w:t>
      </w:r>
      <w:r>
        <w:rPr>
          <w:rFonts w:hint="eastAsia"/>
        </w:rPr>
        <w:t>тексті</w:t>
      </w:r>
      <w:r>
        <w:t></w:t>
      </w:r>
      <w:r>
        <w:t></w:t>
      </w:r>
      <w:r>
        <w:rPr>
          <w:rFonts w:hint="eastAsia"/>
        </w:rPr>
        <w:t>контекстуально</w:t>
      </w:r>
      <w:r>
        <w:t></w:t>
      </w:r>
      <w:r>
        <w:rPr>
          <w:rFonts w:hint="eastAsia"/>
        </w:rPr>
        <w:t>інтерпретаційний</w:t>
      </w:r>
      <w:r>
        <w:t></w:t>
      </w:r>
      <w:r>
        <w:rPr>
          <w:rFonts w:hint="eastAsia"/>
        </w:rPr>
        <w:t>метод</w:t>
      </w:r>
      <w:r>
        <w:t></w:t>
      </w:r>
      <w:r>
        <w:rPr>
          <w:rFonts w:hint="eastAsia"/>
        </w:rPr>
        <w:t>спостереження</w:t>
      </w:r>
    </w:p>
    <w:p w:rsidR="00E6175B" w:rsidRDefault="00E6175B" w:rsidP="00E6175B">
      <w:r>
        <w:rPr>
          <w:rFonts w:hint="eastAsia"/>
        </w:rPr>
        <w:t>над</w:t>
      </w:r>
      <w:r>
        <w:t></w:t>
      </w:r>
      <w:r>
        <w:rPr>
          <w:rFonts w:hint="eastAsia"/>
        </w:rPr>
        <w:t>словом</w:t>
      </w:r>
      <w:r>
        <w:t></w:t>
      </w:r>
      <w:r>
        <w:rPr>
          <w:rFonts w:hint="eastAsia"/>
        </w:rPr>
        <w:t>у</w:t>
      </w:r>
      <w:r>
        <w:t></w:t>
      </w:r>
      <w:r>
        <w:rPr>
          <w:rFonts w:hint="eastAsia"/>
        </w:rPr>
        <w:t>поетичному</w:t>
      </w:r>
      <w:r>
        <w:t></w:t>
      </w:r>
      <w:r>
        <w:rPr>
          <w:rFonts w:hint="eastAsia"/>
        </w:rPr>
        <w:t>тексті</w:t>
      </w:r>
      <w:r>
        <w:t></w:t>
      </w:r>
      <w:r>
        <w:t></w:t>
      </w:r>
      <w:r>
        <w:rPr>
          <w:rFonts w:hint="eastAsia"/>
        </w:rPr>
        <w:t>У</w:t>
      </w:r>
      <w:r>
        <w:t></w:t>
      </w:r>
      <w:r>
        <w:rPr>
          <w:rFonts w:hint="eastAsia"/>
        </w:rPr>
        <w:t>роботі</w:t>
      </w:r>
      <w:r>
        <w:t></w:t>
      </w:r>
      <w:r>
        <w:rPr>
          <w:rFonts w:hint="eastAsia"/>
        </w:rPr>
        <w:t>також</w:t>
      </w:r>
      <w:r>
        <w:t></w:t>
      </w:r>
      <w:r>
        <w:rPr>
          <w:rFonts w:hint="eastAsia"/>
        </w:rPr>
        <w:t>застосовано</w:t>
      </w:r>
      <w:r>
        <w:t></w:t>
      </w:r>
      <w:r>
        <w:rPr>
          <w:rFonts w:hint="eastAsia"/>
        </w:rPr>
        <w:t>загальнонаукові</w:t>
      </w:r>
    </w:p>
    <w:p w:rsidR="00E6175B" w:rsidRDefault="00E6175B" w:rsidP="00E6175B">
      <w:r>
        <w:rPr>
          <w:rFonts w:hint="eastAsia"/>
        </w:rPr>
        <w:t>методи</w:t>
      </w:r>
      <w:r>
        <w:t></w:t>
      </w:r>
      <w:r>
        <w:t></w:t>
      </w:r>
      <w:r>
        <w:rPr>
          <w:rFonts w:hint="eastAsia"/>
        </w:rPr>
        <w:t>класифікація</w:t>
      </w:r>
      <w:r>
        <w:t></w:t>
      </w:r>
      <w:r>
        <w:t></w:t>
      </w:r>
      <w:r>
        <w:rPr>
          <w:rFonts w:hint="eastAsia"/>
        </w:rPr>
        <w:t>систематизація</w:t>
      </w:r>
      <w:r>
        <w:t></w:t>
      </w:r>
      <w:r>
        <w:rPr>
          <w:rFonts w:hint="eastAsia"/>
        </w:rPr>
        <w:t>та</w:t>
      </w:r>
      <w:r>
        <w:t></w:t>
      </w:r>
      <w:r>
        <w:rPr>
          <w:rFonts w:hint="eastAsia"/>
        </w:rPr>
        <w:t>узагальнення</w:t>
      </w:r>
      <w:r>
        <w:t></w:t>
      </w:r>
      <w:r>
        <w:rPr>
          <w:rFonts w:hint="eastAsia"/>
        </w:rPr>
        <w:t>з</w:t>
      </w:r>
      <w:r>
        <w:t></w:t>
      </w:r>
      <w:r>
        <w:rPr>
          <w:rFonts w:hint="eastAsia"/>
        </w:rPr>
        <w:t>елементами</w:t>
      </w:r>
    </w:p>
    <w:p w:rsidR="00E6175B" w:rsidRDefault="00E6175B" w:rsidP="00E6175B">
      <w:r>
        <w:rPr>
          <w:rFonts w:hint="eastAsia"/>
        </w:rPr>
        <w:t>кількісних</w:t>
      </w:r>
      <w:r>
        <w:t></w:t>
      </w:r>
      <w:r>
        <w:rPr>
          <w:rFonts w:hint="eastAsia"/>
        </w:rPr>
        <w:t>підрахунків</w:t>
      </w:r>
      <w:r>
        <w:t></w:t>
      </w:r>
    </w:p>
    <w:p w:rsidR="00E6175B" w:rsidRDefault="00E6175B" w:rsidP="00E6175B">
      <w:r>
        <w:rPr>
          <w:rFonts w:hint="eastAsia"/>
        </w:rPr>
        <w:t>Теоретико</w:t>
      </w:r>
      <w:r>
        <w:t></w:t>
      </w:r>
      <w:r>
        <w:rPr>
          <w:rFonts w:hint="eastAsia"/>
        </w:rPr>
        <w:t>методологічна</w:t>
      </w:r>
      <w:r>
        <w:t></w:t>
      </w:r>
      <w:r>
        <w:rPr>
          <w:rFonts w:hint="eastAsia"/>
        </w:rPr>
        <w:t>основа</w:t>
      </w:r>
      <w:r>
        <w:t></w:t>
      </w:r>
      <w:r>
        <w:rPr>
          <w:rFonts w:hint="eastAsia"/>
        </w:rPr>
        <w:t>дисертації</w:t>
      </w:r>
      <w:r>
        <w:t></w:t>
      </w:r>
      <w:r>
        <w:t></w:t>
      </w:r>
      <w:r>
        <w:rPr>
          <w:rFonts w:hint="eastAsia"/>
        </w:rPr>
        <w:t>Загальним</w:t>
      </w:r>
    </w:p>
    <w:p w:rsidR="00E6175B" w:rsidRDefault="00E6175B" w:rsidP="00E6175B">
      <w:r>
        <w:rPr>
          <w:rFonts w:hint="eastAsia"/>
        </w:rPr>
        <w:t>методологічним</w:t>
      </w:r>
      <w:r>
        <w:t></w:t>
      </w:r>
      <w:r>
        <w:rPr>
          <w:rFonts w:hint="eastAsia"/>
        </w:rPr>
        <w:t>підґрунтям</w:t>
      </w:r>
      <w:r>
        <w:t></w:t>
      </w:r>
      <w:r>
        <w:rPr>
          <w:rFonts w:hint="eastAsia"/>
        </w:rPr>
        <w:t>дисертаційної</w:t>
      </w:r>
      <w:r>
        <w:t></w:t>
      </w:r>
      <w:r>
        <w:rPr>
          <w:rFonts w:hint="eastAsia"/>
        </w:rPr>
        <w:t>роботи</w:t>
      </w:r>
      <w:r>
        <w:t></w:t>
      </w:r>
      <w:r>
        <w:rPr>
          <w:rFonts w:hint="eastAsia"/>
        </w:rPr>
        <w:t>слугують</w:t>
      </w:r>
      <w:r>
        <w:t></w:t>
      </w:r>
      <w:r>
        <w:rPr>
          <w:rFonts w:hint="eastAsia"/>
        </w:rPr>
        <w:t>праці</w:t>
      </w:r>
      <w:r>
        <w:t></w:t>
      </w:r>
      <w:r>
        <w:rPr>
          <w:rFonts w:hint="eastAsia"/>
        </w:rPr>
        <w:t>з</w:t>
      </w:r>
      <w:r>
        <w:t></w:t>
      </w:r>
      <w:r>
        <w:rPr>
          <w:rFonts w:hint="eastAsia"/>
        </w:rPr>
        <w:t>історії</w:t>
      </w:r>
      <w:r>
        <w:t></w:t>
      </w:r>
      <w:r>
        <w:rPr>
          <w:rFonts w:hint="eastAsia"/>
        </w:rPr>
        <w:t>та</w:t>
      </w:r>
    </w:p>
    <w:p w:rsidR="00E6175B" w:rsidRDefault="00E6175B" w:rsidP="00E6175B">
      <w:r>
        <w:rPr>
          <w:rFonts w:hint="eastAsia"/>
        </w:rPr>
        <w:t>теорії</w:t>
      </w:r>
      <w:r>
        <w:t></w:t>
      </w:r>
      <w:r>
        <w:rPr>
          <w:rFonts w:hint="eastAsia"/>
        </w:rPr>
        <w:t>літератури</w:t>
      </w:r>
      <w:r>
        <w:t></w:t>
      </w:r>
      <w:r>
        <w:rPr>
          <w:rFonts w:hint="eastAsia"/>
        </w:rPr>
        <w:t>провідних</w:t>
      </w:r>
      <w:r>
        <w:t></w:t>
      </w:r>
      <w:r>
        <w:rPr>
          <w:rFonts w:hint="eastAsia"/>
        </w:rPr>
        <w:t>українських</w:t>
      </w:r>
      <w:r>
        <w:t></w:t>
      </w:r>
      <w:r>
        <w:rPr>
          <w:rFonts w:hint="eastAsia"/>
        </w:rPr>
        <w:t>вчених</w:t>
      </w:r>
      <w:r>
        <w:t></w:t>
      </w:r>
      <w:r>
        <w:rPr>
          <w:rFonts w:hint="eastAsia"/>
        </w:rPr>
        <w:t>–</w:t>
      </w:r>
      <w:r>
        <w:t></w:t>
      </w:r>
      <w:r>
        <w:rPr>
          <w:rFonts w:hint="eastAsia"/>
        </w:rPr>
        <w:t>С</w:t>
      </w:r>
      <w:r>
        <w:t></w:t>
      </w:r>
      <w:r>
        <w:t></w:t>
      </w:r>
      <w:r>
        <w:rPr>
          <w:rFonts w:hint="eastAsia"/>
        </w:rPr>
        <w:t>Єрмоленко</w:t>
      </w:r>
      <w:r>
        <w:t></w:t>
      </w:r>
      <w:r>
        <w:t></w:t>
      </w:r>
      <w:r>
        <w:t></w:t>
      </w:r>
      <w:r>
        <w:t></w:t>
      </w:r>
      <w:r>
        <w:t></w:t>
      </w:r>
      <w:r>
        <w:t></w:t>
      </w:r>
    </w:p>
    <w:p w:rsidR="00E6175B" w:rsidRDefault="00E6175B" w:rsidP="00E6175B">
      <w:r>
        <w:rPr>
          <w:rFonts w:hint="eastAsia"/>
        </w:rPr>
        <w:t>О</w:t>
      </w:r>
      <w:r>
        <w:t></w:t>
      </w:r>
      <w:r>
        <w:t></w:t>
      </w:r>
      <w:r>
        <w:rPr>
          <w:rFonts w:hint="eastAsia"/>
        </w:rPr>
        <w:t>Кожушного</w:t>
      </w:r>
      <w:r>
        <w:t></w:t>
      </w:r>
      <w:r>
        <w:t></w:t>
      </w:r>
      <w:r>
        <w:t></w:t>
      </w:r>
      <w:r>
        <w:t></w:t>
      </w:r>
      <w:r>
        <w:t></w:t>
      </w:r>
      <w:r>
        <w:t></w:t>
      </w:r>
      <w:r>
        <w:t></w:t>
      </w:r>
      <w:r>
        <w:rPr>
          <w:rFonts w:hint="eastAsia"/>
        </w:rPr>
        <w:t>О</w:t>
      </w:r>
      <w:r>
        <w:t></w:t>
      </w:r>
      <w:r>
        <w:t></w:t>
      </w:r>
      <w:r>
        <w:rPr>
          <w:rFonts w:hint="eastAsia"/>
        </w:rPr>
        <w:t>Маленко</w:t>
      </w:r>
      <w:r>
        <w:t></w:t>
      </w:r>
      <w:r>
        <w:t></w:t>
      </w:r>
      <w:r>
        <w:t></w:t>
      </w:r>
      <w:r>
        <w:t></w:t>
      </w:r>
      <w:r>
        <w:t></w:t>
      </w:r>
      <w:r>
        <w:t></w:t>
      </w:r>
      <w:r>
        <w:t></w:t>
      </w:r>
      <w:r>
        <w:t></w:t>
      </w:r>
      <w:r>
        <w:rPr>
          <w:rFonts w:hint="eastAsia"/>
        </w:rPr>
        <w:t>О</w:t>
      </w:r>
      <w:r>
        <w:t></w:t>
      </w:r>
      <w:r>
        <w:t></w:t>
      </w:r>
      <w:r>
        <w:rPr>
          <w:rFonts w:hint="eastAsia"/>
        </w:rPr>
        <w:t>Потебні</w:t>
      </w:r>
      <w:r>
        <w:t></w:t>
      </w:r>
      <w:r>
        <w:t></w:t>
      </w:r>
      <w:r>
        <w:t></w:t>
      </w:r>
      <w:r>
        <w:t></w:t>
      </w:r>
      <w:r>
        <w:t></w:t>
      </w:r>
      <w:r>
        <w:t></w:t>
      </w:r>
      <w:r>
        <w:t></w:t>
      </w:r>
      <w:r>
        <w:t></w:t>
      </w:r>
      <w:r>
        <w:rPr>
          <w:rFonts w:hint="eastAsia"/>
        </w:rPr>
        <w:t>О</w:t>
      </w:r>
      <w:r>
        <w:t></w:t>
      </w:r>
      <w:r>
        <w:t></w:t>
      </w:r>
      <w:r>
        <w:rPr>
          <w:rFonts w:hint="eastAsia"/>
        </w:rPr>
        <w:t>П’ятецької</w:t>
      </w:r>
      <w:r>
        <w:t></w:t>
      </w:r>
      <w:r>
        <w:t></w:t>
      </w:r>
      <w:r>
        <w:t></w:t>
      </w:r>
      <w:r>
        <w:t></w:t>
      </w:r>
      <w:r>
        <w:t></w:t>
      </w:r>
      <w:r>
        <w:t></w:t>
      </w:r>
      <w:r>
        <w:t></w:t>
      </w:r>
    </w:p>
    <w:p w:rsidR="00E6175B" w:rsidRDefault="00E6175B" w:rsidP="00E6175B">
      <w:r>
        <w:rPr>
          <w:rFonts w:hint="eastAsia"/>
        </w:rPr>
        <w:t>В</w:t>
      </w:r>
      <w:r>
        <w:t></w:t>
      </w:r>
      <w:r>
        <w:t></w:t>
      </w:r>
      <w:r>
        <w:rPr>
          <w:rFonts w:hint="eastAsia"/>
        </w:rPr>
        <w:t>Філінюк</w:t>
      </w:r>
      <w:r>
        <w:t></w:t>
      </w:r>
      <w:r>
        <w:t></w:t>
      </w:r>
      <w:r>
        <w:t></w:t>
      </w:r>
      <w:r>
        <w:t></w:t>
      </w:r>
      <w:r>
        <w:t></w:t>
      </w:r>
      <w:r>
        <w:t></w:t>
      </w:r>
      <w:r>
        <w:t></w:t>
      </w:r>
      <w:r>
        <w:t></w:t>
      </w:r>
      <w:r>
        <w:rPr>
          <w:rFonts w:hint="eastAsia"/>
        </w:rPr>
        <w:t>Б</w:t>
      </w:r>
      <w:r>
        <w:t></w:t>
      </w:r>
      <w:r>
        <w:t></w:t>
      </w:r>
      <w:r>
        <w:rPr>
          <w:rFonts w:hint="eastAsia"/>
        </w:rPr>
        <w:t>Якубського</w:t>
      </w:r>
      <w:r>
        <w:t></w:t>
      </w:r>
      <w:r>
        <w:t></w:t>
      </w:r>
      <w:r>
        <w:t></w:t>
      </w:r>
      <w:r>
        <w:t></w:t>
      </w:r>
      <w:r>
        <w:t></w:t>
      </w:r>
      <w:r>
        <w:t></w:t>
      </w:r>
      <w:r>
        <w:t></w:t>
      </w:r>
      <w:r>
        <w:t></w:t>
      </w:r>
      <w:r>
        <w:rPr>
          <w:rFonts w:hint="eastAsia"/>
        </w:rPr>
        <w:t>Також</w:t>
      </w:r>
      <w:r>
        <w:t></w:t>
      </w:r>
      <w:r>
        <w:rPr>
          <w:rFonts w:hint="eastAsia"/>
        </w:rPr>
        <w:t>осмислено</w:t>
      </w:r>
      <w:r>
        <w:t></w:t>
      </w:r>
      <w:r>
        <w:rPr>
          <w:rFonts w:hint="eastAsia"/>
        </w:rPr>
        <w:t>теоретичний</w:t>
      </w:r>
      <w:r>
        <w:t></w:t>
      </w:r>
      <w:r>
        <w:rPr>
          <w:rFonts w:hint="eastAsia"/>
        </w:rPr>
        <w:t>досвід</w:t>
      </w:r>
    </w:p>
    <w:p w:rsidR="00E6175B" w:rsidRDefault="00E6175B" w:rsidP="00E6175B">
      <w:r>
        <w:rPr>
          <w:rFonts w:hint="eastAsia"/>
        </w:rPr>
        <w:t>зарубіжних</w:t>
      </w:r>
      <w:r>
        <w:t></w:t>
      </w:r>
      <w:r>
        <w:rPr>
          <w:rFonts w:hint="eastAsia"/>
        </w:rPr>
        <w:t>науковців</w:t>
      </w:r>
      <w:r>
        <w:t></w:t>
      </w:r>
      <w:r>
        <w:t></w:t>
      </w:r>
      <w:r>
        <w:rPr>
          <w:rFonts w:hint="eastAsia"/>
        </w:rPr>
        <w:t>М</w:t>
      </w:r>
      <w:r>
        <w:t></w:t>
      </w:r>
      <w:r>
        <w:t></w:t>
      </w:r>
      <w:r>
        <w:rPr>
          <w:rFonts w:hint="eastAsia"/>
        </w:rPr>
        <w:t>Бахтіна</w:t>
      </w:r>
      <w:r>
        <w:t></w:t>
      </w:r>
      <w:r>
        <w:t></w:t>
      </w:r>
      <w:r>
        <w:t></w:t>
      </w:r>
      <w:r>
        <w:t></w:t>
      </w:r>
      <w:r>
        <w:t></w:t>
      </w:r>
      <w:r>
        <w:t></w:t>
      </w:r>
      <w:r>
        <w:t></w:t>
      </w:r>
      <w:r>
        <w:rPr>
          <w:rFonts w:hint="eastAsia"/>
        </w:rPr>
        <w:t>Р</w:t>
      </w:r>
      <w:r>
        <w:t></w:t>
      </w:r>
      <w:r>
        <w:t></w:t>
      </w:r>
      <w:r>
        <w:rPr>
          <w:rFonts w:hint="eastAsia"/>
        </w:rPr>
        <w:t>Будагова</w:t>
      </w:r>
      <w:r>
        <w:t></w:t>
      </w:r>
      <w:r>
        <w:t></w:t>
      </w:r>
      <w:r>
        <w:t></w:t>
      </w:r>
      <w:r>
        <w:t></w:t>
      </w:r>
      <w:r>
        <w:t></w:t>
      </w:r>
      <w:r>
        <w:t></w:t>
      </w:r>
      <w:r>
        <w:t></w:t>
      </w:r>
      <w:r>
        <w:rPr>
          <w:rFonts w:hint="eastAsia"/>
        </w:rPr>
        <w:t>В</w:t>
      </w:r>
      <w:r>
        <w:t></w:t>
      </w:r>
      <w:r>
        <w:t></w:t>
      </w:r>
      <w:r>
        <w:rPr>
          <w:rFonts w:hint="eastAsia"/>
        </w:rPr>
        <w:t>Виноградова</w:t>
      </w:r>
      <w:r>
        <w:t></w:t>
      </w:r>
      <w:r>
        <w:t></w:t>
      </w:r>
      <w:r>
        <w:t></w:t>
      </w:r>
      <w:r>
        <w:t></w:t>
      </w:r>
      <w:r>
        <w:t></w:t>
      </w:r>
      <w:r>
        <w:t></w:t>
      </w:r>
    </w:p>
    <w:p w:rsidR="00E6175B" w:rsidRDefault="00E6175B" w:rsidP="00E6175B">
      <w:r>
        <w:rPr>
          <w:rFonts w:hint="eastAsia"/>
        </w:rPr>
        <w:t>В</w:t>
      </w:r>
      <w:r>
        <w:t></w:t>
      </w:r>
      <w:r>
        <w:t></w:t>
      </w:r>
      <w:r>
        <w:rPr>
          <w:rFonts w:hint="eastAsia"/>
        </w:rPr>
        <w:t>Гумбольда</w:t>
      </w:r>
      <w:r>
        <w:t></w:t>
      </w:r>
      <w:r>
        <w:t></w:t>
      </w:r>
      <w:r>
        <w:t></w:t>
      </w:r>
      <w:r>
        <w:t></w:t>
      </w:r>
      <w:r>
        <w:t></w:t>
      </w:r>
      <w:r>
        <w:t></w:t>
      </w:r>
      <w:r>
        <w:t></w:t>
      </w:r>
      <w:r>
        <w:rPr>
          <w:rFonts w:hint="eastAsia"/>
        </w:rPr>
        <w:t>О</w:t>
      </w:r>
      <w:r>
        <w:t></w:t>
      </w:r>
      <w:r>
        <w:t></w:t>
      </w:r>
      <w:r>
        <w:rPr>
          <w:rFonts w:hint="eastAsia"/>
        </w:rPr>
        <w:t>Ейхенбаума</w:t>
      </w:r>
      <w:r>
        <w:t></w:t>
      </w:r>
      <w:r>
        <w:t></w:t>
      </w:r>
      <w:r>
        <w:t></w:t>
      </w:r>
      <w:r>
        <w:t></w:t>
      </w:r>
      <w:r>
        <w:t></w:t>
      </w:r>
      <w:r>
        <w:t></w:t>
      </w:r>
      <w:r>
        <w:t></w:t>
      </w:r>
      <w:r>
        <w:t></w:t>
      </w:r>
      <w:r>
        <w:rPr>
          <w:rFonts w:hint="eastAsia"/>
        </w:rPr>
        <w:t>Я</w:t>
      </w:r>
      <w:r>
        <w:t></w:t>
      </w:r>
      <w:r>
        <w:t></w:t>
      </w:r>
      <w:r>
        <w:rPr>
          <w:rFonts w:hint="eastAsia"/>
        </w:rPr>
        <w:t>Мукаржовського</w:t>
      </w:r>
      <w:r>
        <w:t></w:t>
      </w:r>
      <w:r>
        <w:t></w:t>
      </w:r>
      <w:r>
        <w:t></w:t>
      </w:r>
      <w:r>
        <w:t></w:t>
      </w:r>
      <w:r>
        <w:t></w:t>
      </w:r>
      <w:r>
        <w:t></w:t>
      </w:r>
      <w:r>
        <w:t></w:t>
      </w:r>
    </w:p>
    <w:p w:rsidR="00E6175B" w:rsidRDefault="00E6175B" w:rsidP="00E6175B">
      <w:r>
        <w:rPr>
          <w:rFonts w:hint="eastAsia"/>
        </w:rPr>
        <w:t>М</w:t>
      </w:r>
      <w:r>
        <w:t></w:t>
      </w:r>
      <w:r>
        <w:t></w:t>
      </w:r>
      <w:r>
        <w:rPr>
          <w:rFonts w:hint="eastAsia"/>
        </w:rPr>
        <w:t>Ріффатера</w:t>
      </w:r>
      <w:r>
        <w:t></w:t>
      </w:r>
      <w:r>
        <w:t></w:t>
      </w:r>
      <w:r>
        <w:t></w:t>
      </w:r>
      <w:r>
        <w:t></w:t>
      </w:r>
      <w:r>
        <w:t></w:t>
      </w:r>
      <w:r>
        <w:t></w:t>
      </w:r>
      <w:r>
        <w:t></w:t>
      </w:r>
      <w:r>
        <w:t></w:t>
      </w:r>
      <w:r>
        <w:rPr>
          <w:rFonts w:hint="eastAsia"/>
        </w:rPr>
        <w:t>Ю</w:t>
      </w:r>
      <w:r>
        <w:t></w:t>
      </w:r>
      <w:r>
        <w:t></w:t>
      </w:r>
      <w:r>
        <w:rPr>
          <w:rFonts w:hint="eastAsia"/>
        </w:rPr>
        <w:t>Тинянова</w:t>
      </w:r>
      <w:r>
        <w:t></w:t>
      </w:r>
      <w:r>
        <w:t></w:t>
      </w:r>
      <w:r>
        <w:t></w:t>
      </w:r>
      <w:r>
        <w:t></w:t>
      </w:r>
      <w:r>
        <w:t></w:t>
      </w:r>
      <w:r>
        <w:t></w:t>
      </w:r>
      <w:r>
        <w:t></w:t>
      </w:r>
      <w:r>
        <w:t></w:t>
      </w:r>
      <w:r>
        <w:rPr>
          <w:rFonts w:hint="eastAsia"/>
        </w:rPr>
        <w:t>В</w:t>
      </w:r>
      <w:r>
        <w:t></w:t>
      </w:r>
      <w:r>
        <w:t></w:t>
      </w:r>
      <w:r>
        <w:rPr>
          <w:rFonts w:hint="eastAsia"/>
        </w:rPr>
        <w:t>Шкловського</w:t>
      </w:r>
      <w:r>
        <w:t></w:t>
      </w:r>
      <w:r>
        <w:t></w:t>
      </w:r>
      <w:r>
        <w:t></w:t>
      </w:r>
      <w:r>
        <w:t></w:t>
      </w:r>
      <w:r>
        <w:t></w:t>
      </w:r>
      <w:r>
        <w:t></w:t>
      </w:r>
      <w:r>
        <w:t></w:t>
      </w:r>
      <w:r>
        <w:t></w:t>
      </w:r>
      <w:r>
        <w:rPr>
          <w:rFonts w:hint="eastAsia"/>
        </w:rPr>
        <w:t>Л</w:t>
      </w:r>
      <w:r>
        <w:t></w:t>
      </w:r>
      <w:r>
        <w:t></w:t>
      </w:r>
      <w:r>
        <w:rPr>
          <w:rFonts w:hint="eastAsia"/>
        </w:rPr>
        <w:t>Щерби</w:t>
      </w:r>
    </w:p>
    <w:p w:rsidR="00E6175B" w:rsidRDefault="00E6175B" w:rsidP="00E6175B">
      <w:r>
        <w:t></w:t>
      </w:r>
      <w:r>
        <w:t></w:t>
      </w:r>
      <w:r>
        <w:t></w:t>
      </w:r>
      <w:r>
        <w:t></w:t>
      </w:r>
      <w:r>
        <w:t></w:t>
      </w:r>
      <w:r>
        <w:t></w:t>
      </w:r>
      <w:r>
        <w:t></w:t>
      </w:r>
      <w:r>
        <w:rPr>
          <w:rFonts w:hint="eastAsia"/>
        </w:rPr>
        <w:t>Р</w:t>
      </w:r>
      <w:r>
        <w:t></w:t>
      </w:r>
      <w:r>
        <w:t></w:t>
      </w:r>
      <w:r>
        <w:rPr>
          <w:rFonts w:hint="eastAsia"/>
        </w:rPr>
        <w:t>Якобсона</w:t>
      </w:r>
      <w:r>
        <w:t></w:t>
      </w:r>
      <w:r>
        <w:t></w:t>
      </w:r>
      <w:r>
        <w:t></w:t>
      </w:r>
      <w:r>
        <w:t></w:t>
      </w:r>
      <w:r>
        <w:t></w:t>
      </w:r>
      <w:r>
        <w:t></w:t>
      </w:r>
      <w:r>
        <w:t></w:t>
      </w:r>
      <w:r>
        <w:t></w:t>
      </w:r>
      <w:r>
        <w:rPr>
          <w:rFonts w:hint="eastAsia"/>
        </w:rPr>
        <w:t>Л</w:t>
      </w:r>
      <w:r>
        <w:t></w:t>
      </w:r>
      <w:r>
        <w:t></w:t>
      </w:r>
      <w:r>
        <w:rPr>
          <w:rFonts w:hint="eastAsia"/>
        </w:rPr>
        <w:t>Якубінського</w:t>
      </w:r>
      <w:r>
        <w:t></w:t>
      </w:r>
      <w:r>
        <w:t></w:t>
      </w:r>
      <w:r>
        <w:t></w:t>
      </w:r>
      <w:r>
        <w:t></w:t>
      </w:r>
      <w:r>
        <w:t></w:t>
      </w:r>
      <w:r>
        <w:t></w:t>
      </w:r>
      <w:r>
        <w:t></w:t>
      </w:r>
    </w:p>
    <w:p w:rsidR="00E6175B" w:rsidRDefault="00E6175B" w:rsidP="00E6175B">
      <w:r>
        <w:t></w:t>
      </w:r>
      <w:r>
        <w:t></w:t>
      </w:r>
    </w:p>
    <w:p w:rsidR="00E6175B" w:rsidRDefault="00E6175B" w:rsidP="00E6175B">
      <w:r>
        <w:rPr>
          <w:rFonts w:hint="eastAsia"/>
        </w:rPr>
        <w:t>Для</w:t>
      </w:r>
      <w:r>
        <w:t></w:t>
      </w:r>
      <w:r>
        <w:rPr>
          <w:rFonts w:hint="eastAsia"/>
        </w:rPr>
        <w:t>встановлення</w:t>
      </w:r>
      <w:r>
        <w:t></w:t>
      </w:r>
      <w:r>
        <w:rPr>
          <w:rFonts w:hint="eastAsia"/>
        </w:rPr>
        <w:t>функціонування</w:t>
      </w:r>
      <w:r>
        <w:t></w:t>
      </w:r>
      <w:r>
        <w:rPr>
          <w:rFonts w:hint="eastAsia"/>
        </w:rPr>
        <w:t>латинської</w:t>
      </w:r>
      <w:r>
        <w:t></w:t>
      </w:r>
      <w:r>
        <w:rPr>
          <w:rFonts w:hint="eastAsia"/>
        </w:rPr>
        <w:t>поетичної</w:t>
      </w:r>
      <w:r>
        <w:t></w:t>
      </w:r>
      <w:r>
        <w:rPr>
          <w:rFonts w:hint="eastAsia"/>
        </w:rPr>
        <w:t>мови</w:t>
      </w:r>
      <w:r>
        <w:t></w:t>
      </w:r>
      <w:r>
        <w:rPr>
          <w:rFonts w:hint="eastAsia"/>
        </w:rPr>
        <w:t>у</w:t>
      </w:r>
    </w:p>
    <w:p w:rsidR="00E6175B" w:rsidRDefault="00E6175B" w:rsidP="00E6175B">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були</w:t>
      </w:r>
      <w:r>
        <w:t></w:t>
      </w:r>
      <w:r>
        <w:rPr>
          <w:rFonts w:hint="eastAsia"/>
        </w:rPr>
        <w:t>проаналізовані</w:t>
      </w:r>
      <w:r>
        <w:t></w:t>
      </w:r>
      <w:r>
        <w:rPr>
          <w:rFonts w:hint="eastAsia"/>
        </w:rPr>
        <w:t>праці</w:t>
      </w:r>
      <w:r>
        <w:t></w:t>
      </w:r>
      <w:r>
        <w:rPr>
          <w:rFonts w:hint="eastAsia"/>
        </w:rPr>
        <w:t>сучасних</w:t>
      </w:r>
      <w:r>
        <w:t></w:t>
      </w:r>
      <w:r>
        <w:rPr>
          <w:rFonts w:hint="eastAsia"/>
        </w:rPr>
        <w:t>українських</w:t>
      </w:r>
      <w:r>
        <w:t></w:t>
      </w:r>
      <w:r>
        <w:rPr>
          <w:rFonts w:hint="eastAsia"/>
        </w:rPr>
        <w:t>лінгвістівкласиків</w:t>
      </w:r>
      <w:r>
        <w:t></w:t>
      </w:r>
      <w:r>
        <w:t></w:t>
      </w:r>
      <w:r>
        <w:rPr>
          <w:rFonts w:hint="eastAsia"/>
        </w:rPr>
        <w:t>що</w:t>
      </w:r>
      <w:r>
        <w:t></w:t>
      </w:r>
      <w:r>
        <w:rPr>
          <w:rFonts w:hint="eastAsia"/>
        </w:rPr>
        <w:t>різносторонньо</w:t>
      </w:r>
      <w:r>
        <w:t></w:t>
      </w:r>
      <w:r>
        <w:rPr>
          <w:rFonts w:hint="eastAsia"/>
        </w:rPr>
        <w:t>вивчали</w:t>
      </w:r>
      <w:r>
        <w:t></w:t>
      </w:r>
      <w:r>
        <w:rPr>
          <w:rFonts w:hint="eastAsia"/>
        </w:rPr>
        <w:t>процес</w:t>
      </w:r>
      <w:r>
        <w:t></w:t>
      </w:r>
      <w:r>
        <w:rPr>
          <w:rFonts w:hint="eastAsia"/>
        </w:rPr>
        <w:t>розвитку</w:t>
      </w:r>
      <w:r>
        <w:t></w:t>
      </w:r>
      <w:r>
        <w:rPr>
          <w:rFonts w:hint="eastAsia"/>
        </w:rPr>
        <w:t>латинської</w:t>
      </w:r>
      <w:r>
        <w:t></w:t>
      </w:r>
      <w:r>
        <w:rPr>
          <w:rFonts w:hint="eastAsia"/>
        </w:rPr>
        <w:t>мови</w:t>
      </w:r>
      <w:r>
        <w:t></w:t>
      </w:r>
      <w:r>
        <w:rPr>
          <w:rFonts w:hint="eastAsia"/>
        </w:rPr>
        <w:t>від</w:t>
      </w:r>
    </w:p>
    <w:p w:rsidR="00E6175B" w:rsidRDefault="00E6175B" w:rsidP="00E6175B">
      <w:r>
        <w:rPr>
          <w:rFonts w:hint="eastAsia"/>
        </w:rPr>
        <w:t>класичного</w:t>
      </w:r>
      <w:r>
        <w:t></w:t>
      </w:r>
      <w:r>
        <w:rPr>
          <w:rFonts w:hint="eastAsia"/>
        </w:rPr>
        <w:t>періоду</w:t>
      </w:r>
      <w:r>
        <w:t></w:t>
      </w:r>
      <w:r>
        <w:rPr>
          <w:rFonts w:hint="eastAsia"/>
        </w:rPr>
        <w:t>до</w:t>
      </w:r>
      <w:r>
        <w:t></w:t>
      </w:r>
      <w:r>
        <w:t></w:t>
      </w:r>
      <w:r>
        <w:t></w:t>
      </w:r>
      <w:r>
        <w:t></w:t>
      </w:r>
      <w:r>
        <w:t></w:t>
      </w:r>
      <w:r>
        <w:t></w:t>
      </w:r>
      <w:r>
        <w:t></w:t>
      </w:r>
      <w:r>
        <w:rPr>
          <w:rFonts w:hint="eastAsia"/>
        </w:rPr>
        <w:t>ст</w:t>
      </w:r>
      <w:r>
        <w:t></w:t>
      </w:r>
      <w:r>
        <w:t></w:t>
      </w:r>
      <w:r>
        <w:t></w:t>
      </w:r>
      <w:r>
        <w:rPr>
          <w:rFonts w:hint="eastAsia"/>
        </w:rPr>
        <w:t>а</w:t>
      </w:r>
      <w:r>
        <w:t></w:t>
      </w:r>
      <w:r>
        <w:rPr>
          <w:rFonts w:hint="eastAsia"/>
        </w:rPr>
        <w:t>саме</w:t>
      </w:r>
      <w:r>
        <w:t></w:t>
      </w:r>
      <w:r>
        <w:rPr>
          <w:rFonts w:hint="eastAsia"/>
        </w:rPr>
        <w:t>Н</w:t>
      </w:r>
      <w:r>
        <w:t></w:t>
      </w:r>
      <w:r>
        <w:t></w:t>
      </w:r>
      <w:r>
        <w:rPr>
          <w:rFonts w:hint="eastAsia"/>
        </w:rPr>
        <w:t>Бойко</w:t>
      </w:r>
      <w:r>
        <w:t></w:t>
      </w:r>
      <w:r>
        <w:t></w:t>
      </w:r>
      <w:r>
        <w:t></w:t>
      </w:r>
      <w:r>
        <w:t></w:t>
      </w:r>
      <w:r>
        <w:t></w:t>
      </w:r>
      <w:r>
        <w:t></w:t>
      </w:r>
      <w:r>
        <w:t></w:t>
      </w:r>
      <w:r>
        <w:rPr>
          <w:rFonts w:hint="eastAsia"/>
        </w:rPr>
        <w:t>С</w:t>
      </w:r>
      <w:r>
        <w:t></w:t>
      </w:r>
      <w:r>
        <w:t></w:t>
      </w:r>
      <w:r>
        <w:rPr>
          <w:rFonts w:hint="eastAsia"/>
        </w:rPr>
        <w:t>Гриценко</w:t>
      </w:r>
      <w:r>
        <w:t></w:t>
      </w:r>
      <w:r>
        <w:t></w:t>
      </w:r>
      <w:r>
        <w:t></w:t>
      </w:r>
      <w:r>
        <w:t></w:t>
      </w:r>
      <w:r>
        <w:t></w:t>
      </w:r>
      <w:r>
        <w:t></w:t>
      </w:r>
      <w:r>
        <w:t></w:t>
      </w:r>
    </w:p>
    <w:p w:rsidR="00E6175B" w:rsidRDefault="00E6175B" w:rsidP="00E6175B">
      <w:r>
        <w:rPr>
          <w:rFonts w:hint="eastAsia"/>
        </w:rPr>
        <w:t>О</w:t>
      </w:r>
      <w:r>
        <w:t></w:t>
      </w:r>
      <w:r>
        <w:t></w:t>
      </w:r>
      <w:r>
        <w:rPr>
          <w:rFonts w:hint="eastAsia"/>
        </w:rPr>
        <w:t>Косіцької</w:t>
      </w:r>
      <w:r>
        <w:t></w:t>
      </w:r>
      <w:r>
        <w:t></w:t>
      </w:r>
      <w:r>
        <w:t></w:t>
      </w:r>
      <w:r>
        <w:t></w:t>
      </w:r>
      <w:r>
        <w:t></w:t>
      </w:r>
      <w:r>
        <w:t></w:t>
      </w:r>
      <w:r>
        <w:t></w:t>
      </w:r>
      <w:r>
        <w:t></w:t>
      </w:r>
      <w:r>
        <w:rPr>
          <w:rFonts w:hint="eastAsia"/>
        </w:rPr>
        <w:t>О</w:t>
      </w:r>
      <w:r>
        <w:t></w:t>
      </w:r>
      <w:r>
        <w:t></w:t>
      </w:r>
      <w:r>
        <w:rPr>
          <w:rFonts w:hint="eastAsia"/>
        </w:rPr>
        <w:t>Кощій</w:t>
      </w:r>
      <w:r>
        <w:t></w:t>
      </w:r>
      <w:r>
        <w:t></w:t>
      </w:r>
      <w:r>
        <w:t></w:t>
      </w:r>
      <w:r>
        <w:t></w:t>
      </w:r>
      <w:r>
        <w:t></w:t>
      </w:r>
      <w:r>
        <w:t></w:t>
      </w:r>
      <w:r>
        <w:t></w:t>
      </w:r>
      <w:r>
        <w:t></w:t>
      </w:r>
      <w:r>
        <w:rPr>
          <w:rFonts w:hint="eastAsia"/>
        </w:rPr>
        <w:t>М</w:t>
      </w:r>
      <w:r>
        <w:t></w:t>
      </w:r>
      <w:r>
        <w:t></w:t>
      </w:r>
      <w:r>
        <w:rPr>
          <w:rFonts w:hint="eastAsia"/>
        </w:rPr>
        <w:t>Ластовець</w:t>
      </w:r>
      <w:r>
        <w:t></w:t>
      </w:r>
      <w:r>
        <w:t></w:t>
      </w:r>
      <w:r>
        <w:t></w:t>
      </w:r>
      <w:r>
        <w:t></w:t>
      </w:r>
      <w:r>
        <w:t></w:t>
      </w:r>
      <w:r>
        <w:t></w:t>
      </w:r>
      <w:r>
        <w:t></w:t>
      </w:r>
      <w:r>
        <w:t></w:t>
      </w:r>
      <w:r>
        <w:rPr>
          <w:rFonts w:hint="eastAsia"/>
        </w:rPr>
        <w:t>Ф</w:t>
      </w:r>
      <w:r>
        <w:t></w:t>
      </w:r>
      <w:r>
        <w:t></w:t>
      </w:r>
      <w:r>
        <w:rPr>
          <w:rFonts w:hint="eastAsia"/>
        </w:rPr>
        <w:t>Луцької</w:t>
      </w:r>
      <w:r>
        <w:t></w:t>
      </w:r>
      <w:r>
        <w:rPr>
          <w:rFonts w:hint="eastAsia"/>
        </w:rPr>
        <w:t>Литвяк</w:t>
      </w:r>
    </w:p>
    <w:p w:rsidR="00E6175B" w:rsidRDefault="00E6175B" w:rsidP="00E6175B">
      <w:r>
        <w:t></w:t>
      </w:r>
      <w:r>
        <w:t></w:t>
      </w:r>
      <w:r>
        <w:t></w:t>
      </w:r>
      <w:r>
        <w:t></w:t>
      </w:r>
      <w:r>
        <w:t></w:t>
      </w:r>
      <w:r>
        <w:t></w:t>
      </w:r>
      <w:r>
        <w:t></w:t>
      </w:r>
      <w:r>
        <w:rPr>
          <w:rFonts w:hint="eastAsia"/>
        </w:rPr>
        <w:t>В</w:t>
      </w:r>
      <w:r>
        <w:t></w:t>
      </w:r>
      <w:r>
        <w:t></w:t>
      </w:r>
      <w:r>
        <w:rPr>
          <w:rFonts w:hint="eastAsia"/>
        </w:rPr>
        <w:t>Миронової</w:t>
      </w:r>
      <w:r>
        <w:t></w:t>
      </w:r>
      <w:r>
        <w:t></w:t>
      </w:r>
      <w:r>
        <w:t></w:t>
      </w:r>
      <w:r>
        <w:t></w:t>
      </w:r>
      <w:r>
        <w:t></w:t>
      </w:r>
      <w:r>
        <w:t></w:t>
      </w:r>
      <w:r>
        <w:t></w:t>
      </w:r>
      <w:r>
        <w:t></w:t>
      </w:r>
      <w:r>
        <w:rPr>
          <w:rFonts w:hint="eastAsia"/>
        </w:rPr>
        <w:t>О</w:t>
      </w:r>
      <w:r>
        <w:t></w:t>
      </w:r>
      <w:r>
        <w:t></w:t>
      </w:r>
      <w:r>
        <w:rPr>
          <w:rFonts w:hint="eastAsia"/>
        </w:rPr>
        <w:t>Ніколаєнко</w:t>
      </w:r>
      <w:r>
        <w:t></w:t>
      </w:r>
      <w:r>
        <w:t></w:t>
      </w:r>
      <w:r>
        <w:t></w:t>
      </w:r>
      <w:r>
        <w:t></w:t>
      </w:r>
      <w:r>
        <w:t></w:t>
      </w:r>
      <w:r>
        <w:t></w:t>
      </w:r>
      <w:r>
        <w:t></w:t>
      </w:r>
      <w:r>
        <w:t></w:t>
      </w:r>
      <w:r>
        <w:rPr>
          <w:rFonts w:hint="eastAsia"/>
        </w:rPr>
        <w:t>А</w:t>
      </w:r>
      <w:r>
        <w:t></w:t>
      </w:r>
      <w:r>
        <w:t></w:t>
      </w:r>
      <w:r>
        <w:rPr>
          <w:rFonts w:hint="eastAsia"/>
        </w:rPr>
        <w:t>Содомори</w:t>
      </w:r>
      <w:r>
        <w:t></w:t>
      </w:r>
      <w:r>
        <w:t></w:t>
      </w:r>
      <w:r>
        <w:t></w:t>
      </w:r>
      <w:r>
        <w:t></w:t>
      </w:r>
      <w:r>
        <w:t></w:t>
      </w:r>
      <w:r>
        <w:t></w:t>
      </w:r>
      <w:r>
        <w:t></w:t>
      </w:r>
    </w:p>
    <w:p w:rsidR="00E6175B" w:rsidRDefault="00E6175B" w:rsidP="00E6175B">
      <w:r>
        <w:rPr>
          <w:rFonts w:hint="eastAsia"/>
        </w:rPr>
        <w:t>М</w:t>
      </w:r>
      <w:r>
        <w:t></w:t>
      </w:r>
      <w:r>
        <w:t></w:t>
      </w:r>
      <w:r>
        <w:rPr>
          <w:rFonts w:hint="eastAsia"/>
        </w:rPr>
        <w:t>Трофимука</w:t>
      </w:r>
      <w:r>
        <w:t></w:t>
      </w:r>
      <w:r>
        <w:t></w:t>
      </w:r>
      <w:r>
        <w:t></w:t>
      </w:r>
      <w:r>
        <w:t></w:t>
      </w:r>
      <w:r>
        <w:t></w:t>
      </w:r>
      <w:r>
        <w:t></w:t>
      </w:r>
      <w:r>
        <w:t></w:t>
      </w:r>
      <w:r>
        <w:t></w:t>
      </w:r>
      <w:r>
        <w:rPr>
          <w:rFonts w:hint="eastAsia"/>
        </w:rPr>
        <w:t>О</w:t>
      </w:r>
      <w:r>
        <w:t></w:t>
      </w:r>
      <w:r>
        <w:t></w:t>
      </w:r>
      <w:r>
        <w:rPr>
          <w:rFonts w:hint="eastAsia"/>
        </w:rPr>
        <w:t>Циганок</w:t>
      </w:r>
      <w:r>
        <w:t></w:t>
      </w:r>
      <w:r>
        <w:t></w:t>
      </w:r>
      <w:r>
        <w:t></w:t>
      </w:r>
      <w:r>
        <w:t></w:t>
      </w:r>
      <w:r>
        <w:t></w:t>
      </w:r>
      <w:r>
        <w:t></w:t>
      </w:r>
      <w:r>
        <w:t></w:t>
      </w:r>
      <w:r>
        <w:t></w:t>
      </w:r>
      <w:r>
        <w:rPr>
          <w:rFonts w:hint="eastAsia"/>
        </w:rPr>
        <w:t>Л</w:t>
      </w:r>
      <w:r>
        <w:t></w:t>
      </w:r>
      <w:r>
        <w:t></w:t>
      </w:r>
      <w:r>
        <w:rPr>
          <w:rFonts w:hint="eastAsia"/>
        </w:rPr>
        <w:t>Шевченко</w:t>
      </w:r>
      <w:r>
        <w:t></w:t>
      </w:r>
      <w:r>
        <w:rPr>
          <w:rFonts w:hint="eastAsia"/>
        </w:rPr>
        <w:t>Савчинської</w:t>
      </w:r>
      <w:r>
        <w:t></w:t>
      </w:r>
      <w:r>
        <w:t></w:t>
      </w:r>
      <w:r>
        <w:t></w:t>
      </w:r>
      <w:r>
        <w:t></w:t>
      </w:r>
      <w:r>
        <w:t></w:t>
      </w:r>
      <w:r>
        <w:t></w:t>
      </w:r>
      <w:r>
        <w:t></w:t>
      </w:r>
    </w:p>
    <w:p w:rsidR="00E6175B" w:rsidRDefault="00E6175B" w:rsidP="00E6175B">
      <w:r>
        <w:rPr>
          <w:rFonts w:hint="eastAsia"/>
        </w:rPr>
        <w:t>Р</w:t>
      </w:r>
      <w:r>
        <w:t></w:t>
      </w:r>
      <w:r>
        <w:t></w:t>
      </w:r>
      <w:r>
        <w:rPr>
          <w:rFonts w:hint="eastAsia"/>
        </w:rPr>
        <w:t>Щербини</w:t>
      </w:r>
      <w:r>
        <w:t></w:t>
      </w:r>
      <w:r>
        <w:t></w:t>
      </w:r>
      <w:r>
        <w:t></w:t>
      </w:r>
      <w:r>
        <w:t></w:t>
      </w:r>
      <w:r>
        <w:t></w:t>
      </w:r>
      <w:r>
        <w:t></w:t>
      </w:r>
      <w:r>
        <w:t></w:t>
      </w:r>
    </w:p>
    <w:p w:rsidR="00E6175B" w:rsidRDefault="00E6175B" w:rsidP="00E6175B">
      <w:r>
        <w:rPr>
          <w:rFonts w:hint="eastAsia"/>
        </w:rPr>
        <w:t>Теоретичне</w:t>
      </w:r>
      <w:r>
        <w:t></w:t>
      </w:r>
      <w:r>
        <w:rPr>
          <w:rFonts w:hint="eastAsia"/>
        </w:rPr>
        <w:t>значення</w:t>
      </w:r>
      <w:r>
        <w:t></w:t>
      </w:r>
      <w:r>
        <w:rPr>
          <w:rFonts w:hint="eastAsia"/>
        </w:rPr>
        <w:t>дослідження</w:t>
      </w:r>
      <w:r>
        <w:t></w:t>
      </w:r>
      <w:r>
        <w:rPr>
          <w:rFonts w:hint="eastAsia"/>
        </w:rPr>
        <w:t>полягає</w:t>
      </w:r>
      <w:r>
        <w:t></w:t>
      </w:r>
      <w:r>
        <w:rPr>
          <w:rFonts w:hint="eastAsia"/>
        </w:rPr>
        <w:t>в</w:t>
      </w:r>
      <w:r>
        <w:t></w:t>
      </w:r>
      <w:r>
        <w:rPr>
          <w:rFonts w:hint="eastAsia"/>
        </w:rPr>
        <w:t>систематизації</w:t>
      </w:r>
    </w:p>
    <w:p w:rsidR="00E6175B" w:rsidRDefault="00E6175B" w:rsidP="00E6175B">
      <w:r>
        <w:rPr>
          <w:rFonts w:hint="eastAsia"/>
        </w:rPr>
        <w:t>лінгвістичних</w:t>
      </w:r>
      <w:r>
        <w:t></w:t>
      </w:r>
      <w:r>
        <w:rPr>
          <w:rFonts w:hint="eastAsia"/>
        </w:rPr>
        <w:t>розробок</w:t>
      </w:r>
      <w:r>
        <w:t></w:t>
      </w:r>
      <w:r>
        <w:rPr>
          <w:rFonts w:hint="eastAsia"/>
        </w:rPr>
        <w:t>у</w:t>
      </w:r>
      <w:r>
        <w:t></w:t>
      </w:r>
      <w:r>
        <w:rPr>
          <w:rFonts w:hint="eastAsia"/>
        </w:rPr>
        <w:t>галузі</w:t>
      </w:r>
      <w:r>
        <w:t></w:t>
      </w:r>
      <w:r>
        <w:rPr>
          <w:rFonts w:hint="eastAsia"/>
        </w:rPr>
        <w:t>визначення</w:t>
      </w:r>
      <w:r>
        <w:t></w:t>
      </w:r>
      <w:r>
        <w:rPr>
          <w:rFonts w:hint="eastAsia"/>
        </w:rPr>
        <w:t>поняття</w:t>
      </w:r>
      <w:r>
        <w:t></w:t>
      </w:r>
      <w:r>
        <w:rPr>
          <w:rFonts w:hint="eastAsia"/>
        </w:rPr>
        <w:t>“поетична</w:t>
      </w:r>
      <w:r>
        <w:t></w:t>
      </w:r>
      <w:r>
        <w:rPr>
          <w:rFonts w:hint="eastAsia"/>
        </w:rPr>
        <w:t>мова”</w:t>
      </w:r>
      <w:r>
        <w:t></w:t>
      </w:r>
      <w:r>
        <w:t></w:t>
      </w:r>
      <w:r>
        <w:rPr>
          <w:rFonts w:hint="eastAsia"/>
        </w:rPr>
        <w:t>в</w:t>
      </w:r>
    </w:p>
    <w:p w:rsidR="00E6175B" w:rsidRDefault="00E6175B" w:rsidP="00E6175B">
      <w:r>
        <w:rPr>
          <w:rFonts w:hint="eastAsia"/>
        </w:rPr>
        <w:t>обґрунтуванні</w:t>
      </w:r>
      <w:r>
        <w:t></w:t>
      </w:r>
      <w:r>
        <w:rPr>
          <w:rFonts w:hint="eastAsia"/>
        </w:rPr>
        <w:t>теоретико</w:t>
      </w:r>
      <w:r>
        <w:t></w:t>
      </w:r>
      <w:r>
        <w:rPr>
          <w:rFonts w:hint="eastAsia"/>
        </w:rPr>
        <w:t>методологічних</w:t>
      </w:r>
      <w:r>
        <w:t></w:t>
      </w:r>
      <w:r>
        <w:rPr>
          <w:rFonts w:hint="eastAsia"/>
        </w:rPr>
        <w:t>засад</w:t>
      </w:r>
      <w:r>
        <w:t></w:t>
      </w:r>
      <w:r>
        <w:rPr>
          <w:rFonts w:hint="eastAsia"/>
        </w:rPr>
        <w:t>дослідження</w:t>
      </w:r>
      <w:r>
        <w:t></w:t>
      </w:r>
      <w:r>
        <w:rPr>
          <w:rFonts w:hint="eastAsia"/>
        </w:rPr>
        <w:t>виражальних</w:t>
      </w:r>
    </w:p>
    <w:p w:rsidR="00E6175B" w:rsidRDefault="00E6175B" w:rsidP="00E6175B">
      <w:r>
        <w:rPr>
          <w:rFonts w:hint="eastAsia"/>
        </w:rPr>
        <w:t>засобіву</w:t>
      </w:r>
      <w:r>
        <w:t></w:t>
      </w:r>
      <w:r>
        <w:rPr>
          <w:rFonts w:hint="eastAsia"/>
        </w:rPr>
        <w:t>поетичному</w:t>
      </w:r>
      <w:r>
        <w:t></w:t>
      </w:r>
      <w:r>
        <w:rPr>
          <w:rFonts w:hint="eastAsia"/>
        </w:rPr>
        <w:t>тексті</w:t>
      </w:r>
      <w:r>
        <w:t></w:t>
      </w:r>
      <w:r>
        <w:t></w:t>
      </w:r>
      <w:r>
        <w:rPr>
          <w:rFonts w:hint="eastAsia"/>
        </w:rPr>
        <w:t>у</w:t>
      </w:r>
      <w:r>
        <w:t></w:t>
      </w:r>
      <w:r>
        <w:rPr>
          <w:rFonts w:hint="eastAsia"/>
        </w:rPr>
        <w:t>характеристиці</w:t>
      </w:r>
      <w:r>
        <w:t></w:t>
      </w:r>
      <w:r>
        <w:rPr>
          <w:rFonts w:hint="eastAsia"/>
        </w:rPr>
        <w:t>основних</w:t>
      </w:r>
      <w:r>
        <w:t></w:t>
      </w:r>
      <w:r>
        <w:rPr>
          <w:rFonts w:hint="eastAsia"/>
        </w:rPr>
        <w:t>закономірностей</w:t>
      </w:r>
      <w:r>
        <w:t></w:t>
      </w:r>
      <w:r>
        <w:rPr>
          <w:rFonts w:hint="eastAsia"/>
        </w:rPr>
        <w:t>та</w:t>
      </w:r>
    </w:p>
    <w:p w:rsidR="00E6175B" w:rsidRDefault="00E6175B" w:rsidP="00E6175B">
      <w:r>
        <w:rPr>
          <w:rFonts w:hint="eastAsia"/>
        </w:rPr>
        <w:t>принципів</w:t>
      </w:r>
      <w:r>
        <w:t></w:t>
      </w:r>
      <w:r>
        <w:rPr>
          <w:rFonts w:hint="eastAsia"/>
        </w:rPr>
        <w:t>функціонування</w:t>
      </w:r>
      <w:r>
        <w:t></w:t>
      </w:r>
      <w:r>
        <w:rPr>
          <w:rFonts w:hint="eastAsia"/>
        </w:rPr>
        <w:t>виражальних</w:t>
      </w:r>
      <w:r>
        <w:t></w:t>
      </w:r>
      <w:r>
        <w:rPr>
          <w:rFonts w:hint="eastAsia"/>
        </w:rPr>
        <w:t>засобів</w:t>
      </w:r>
      <w:r>
        <w:t></w:t>
      </w:r>
      <w:r>
        <w:rPr>
          <w:rFonts w:hint="eastAsia"/>
        </w:rPr>
        <w:t>у</w:t>
      </w:r>
      <w:r>
        <w:t></w:t>
      </w:r>
      <w:r>
        <w:rPr>
          <w:rFonts w:hint="eastAsia"/>
        </w:rPr>
        <w:t>поезіях</w:t>
      </w:r>
      <w:r>
        <w:t></w:t>
      </w:r>
      <w:r>
        <w:t></w:t>
      </w:r>
      <w:r>
        <w:rPr>
          <w:rFonts w:hint="eastAsia"/>
        </w:rPr>
        <w:t>Отримані</w:t>
      </w:r>
    </w:p>
    <w:p w:rsidR="00E6175B" w:rsidRDefault="00E6175B" w:rsidP="00E6175B">
      <w:r>
        <w:rPr>
          <w:rFonts w:hint="eastAsia"/>
        </w:rPr>
        <w:t>результати</w:t>
      </w:r>
      <w:r>
        <w:t></w:t>
      </w:r>
      <w:r>
        <w:rPr>
          <w:rFonts w:hint="eastAsia"/>
        </w:rPr>
        <w:t>узагальнюють</w:t>
      </w:r>
      <w:r>
        <w:t></w:t>
      </w:r>
      <w:r>
        <w:rPr>
          <w:rFonts w:hint="eastAsia"/>
        </w:rPr>
        <w:t>вивчення</w:t>
      </w:r>
      <w:r>
        <w:t></w:t>
      </w:r>
      <w:r>
        <w:rPr>
          <w:rFonts w:hint="eastAsia"/>
        </w:rPr>
        <w:t>індивідуального</w:t>
      </w:r>
      <w:r>
        <w:t></w:t>
      </w:r>
      <w:r>
        <w:rPr>
          <w:rFonts w:hint="eastAsia"/>
        </w:rPr>
        <w:t>стилю</w:t>
      </w:r>
      <w:r>
        <w:t></w:t>
      </w:r>
      <w:r>
        <w:rPr>
          <w:rFonts w:hint="eastAsia"/>
        </w:rPr>
        <w:t>Катулла</w:t>
      </w:r>
      <w:r>
        <w:t></w:t>
      </w:r>
      <w:r>
        <w:t></w:t>
      </w:r>
      <w:r>
        <w:rPr>
          <w:rFonts w:hint="eastAsia"/>
        </w:rPr>
        <w:t>а</w:t>
      </w:r>
    </w:p>
    <w:p w:rsidR="00E6175B" w:rsidRDefault="00E6175B" w:rsidP="00E6175B">
      <w:r>
        <w:rPr>
          <w:rFonts w:hint="eastAsia"/>
        </w:rPr>
        <w:t>матеріали</w:t>
      </w:r>
      <w:r>
        <w:t></w:t>
      </w:r>
      <w:r>
        <w:rPr>
          <w:rFonts w:hint="eastAsia"/>
        </w:rPr>
        <w:t>дослідження</w:t>
      </w:r>
      <w:r>
        <w:t></w:t>
      </w:r>
      <w:r>
        <w:rPr>
          <w:rFonts w:hint="eastAsia"/>
        </w:rPr>
        <w:t>доповнюють</w:t>
      </w:r>
      <w:r>
        <w:t></w:t>
      </w:r>
      <w:r>
        <w:rPr>
          <w:rFonts w:hint="eastAsia"/>
        </w:rPr>
        <w:t>відомості</w:t>
      </w:r>
      <w:r>
        <w:t></w:t>
      </w:r>
      <w:r>
        <w:rPr>
          <w:rFonts w:hint="eastAsia"/>
        </w:rPr>
        <w:t>про</w:t>
      </w:r>
      <w:r>
        <w:t></w:t>
      </w:r>
      <w:r>
        <w:rPr>
          <w:rFonts w:hint="eastAsia"/>
        </w:rPr>
        <w:t>особливості</w:t>
      </w:r>
    </w:p>
    <w:p w:rsidR="00E6175B" w:rsidRDefault="00E6175B" w:rsidP="00E6175B">
      <w:r>
        <w:rPr>
          <w:rFonts w:hint="eastAsia"/>
        </w:rPr>
        <w:t>функціонування</w:t>
      </w:r>
      <w:r>
        <w:t></w:t>
      </w:r>
      <w:r>
        <w:rPr>
          <w:rFonts w:hint="eastAsia"/>
        </w:rPr>
        <w:t>латинської</w:t>
      </w:r>
      <w:r>
        <w:t></w:t>
      </w:r>
      <w:r>
        <w:rPr>
          <w:rFonts w:hint="eastAsia"/>
        </w:rPr>
        <w:t>поетичної</w:t>
      </w:r>
      <w:r>
        <w:t></w:t>
      </w:r>
      <w:r>
        <w:rPr>
          <w:rFonts w:hint="eastAsia"/>
        </w:rPr>
        <w:t>мови</w:t>
      </w:r>
      <w:r>
        <w:t></w:t>
      </w:r>
      <w:r>
        <w:rPr>
          <w:rFonts w:hint="eastAsia"/>
        </w:rPr>
        <w:t>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Практичне</w:t>
      </w:r>
      <w:r>
        <w:t></w:t>
      </w:r>
      <w:r>
        <w:rPr>
          <w:rFonts w:hint="eastAsia"/>
        </w:rPr>
        <w:t>значення</w:t>
      </w:r>
      <w:r>
        <w:t></w:t>
      </w:r>
      <w:r>
        <w:rPr>
          <w:rFonts w:hint="eastAsia"/>
        </w:rPr>
        <w:t>полягає</w:t>
      </w:r>
      <w:r>
        <w:t></w:t>
      </w:r>
      <w:r>
        <w:rPr>
          <w:rFonts w:hint="eastAsia"/>
        </w:rPr>
        <w:t>у</w:t>
      </w:r>
      <w:r>
        <w:t></w:t>
      </w:r>
      <w:r>
        <w:rPr>
          <w:rFonts w:hint="eastAsia"/>
        </w:rPr>
        <w:t>можливості</w:t>
      </w:r>
      <w:r>
        <w:t></w:t>
      </w:r>
      <w:r>
        <w:rPr>
          <w:rFonts w:hint="eastAsia"/>
        </w:rPr>
        <w:t>використання</w:t>
      </w:r>
    </w:p>
    <w:p w:rsidR="00E6175B" w:rsidRDefault="00E6175B" w:rsidP="00E6175B">
      <w:r>
        <w:rPr>
          <w:rFonts w:hint="eastAsia"/>
        </w:rPr>
        <w:t>результатів</w:t>
      </w:r>
      <w:r>
        <w:t></w:t>
      </w:r>
      <w:r>
        <w:rPr>
          <w:rFonts w:hint="eastAsia"/>
        </w:rPr>
        <w:t>дослідження</w:t>
      </w:r>
      <w:r>
        <w:t></w:t>
      </w:r>
      <w:r>
        <w:rPr>
          <w:rFonts w:hint="eastAsia"/>
        </w:rPr>
        <w:t>в</w:t>
      </w:r>
      <w:r>
        <w:t></w:t>
      </w:r>
      <w:r>
        <w:rPr>
          <w:rFonts w:hint="eastAsia"/>
        </w:rPr>
        <w:t>курсах</w:t>
      </w:r>
      <w:r>
        <w:t></w:t>
      </w:r>
      <w:r>
        <w:rPr>
          <w:rFonts w:hint="eastAsia"/>
        </w:rPr>
        <w:t>та</w:t>
      </w:r>
      <w:r>
        <w:t></w:t>
      </w:r>
      <w:r>
        <w:rPr>
          <w:rFonts w:hint="eastAsia"/>
        </w:rPr>
        <w:t>спецкурсах</w:t>
      </w:r>
      <w:r>
        <w:t></w:t>
      </w:r>
      <w:r>
        <w:rPr>
          <w:rFonts w:hint="eastAsia"/>
        </w:rPr>
        <w:t>з</w:t>
      </w:r>
      <w:r>
        <w:t></w:t>
      </w:r>
      <w:r>
        <w:rPr>
          <w:rFonts w:hint="eastAsia"/>
        </w:rPr>
        <w:t>історії</w:t>
      </w:r>
      <w:r>
        <w:t></w:t>
      </w:r>
      <w:r>
        <w:rPr>
          <w:rFonts w:hint="eastAsia"/>
        </w:rPr>
        <w:t>латинської</w:t>
      </w:r>
      <w:r>
        <w:t></w:t>
      </w:r>
      <w:r>
        <w:rPr>
          <w:rFonts w:hint="eastAsia"/>
        </w:rPr>
        <w:t>мови</w:t>
      </w:r>
      <w:r>
        <w:t></w:t>
      </w:r>
    </w:p>
    <w:p w:rsidR="00E6175B" w:rsidRDefault="00E6175B" w:rsidP="00E6175B">
      <w:r>
        <w:rPr>
          <w:rFonts w:hint="eastAsia"/>
        </w:rPr>
        <w:t>народної</w:t>
      </w:r>
      <w:r>
        <w:t></w:t>
      </w:r>
      <w:r>
        <w:rPr>
          <w:rFonts w:hint="eastAsia"/>
        </w:rPr>
        <w:t>латини</w:t>
      </w:r>
      <w:r>
        <w:t></w:t>
      </w:r>
      <w:r>
        <w:t></w:t>
      </w:r>
      <w:r>
        <w:rPr>
          <w:rFonts w:hint="eastAsia"/>
        </w:rPr>
        <w:t>історичної</w:t>
      </w:r>
      <w:r>
        <w:t></w:t>
      </w:r>
      <w:r>
        <w:rPr>
          <w:rFonts w:hint="eastAsia"/>
        </w:rPr>
        <w:t>лінгвостилістики</w:t>
      </w:r>
      <w:r>
        <w:t></w:t>
      </w:r>
      <w:r>
        <w:t></w:t>
      </w:r>
      <w:r>
        <w:rPr>
          <w:rFonts w:hint="eastAsia"/>
        </w:rPr>
        <w:t>курсах</w:t>
      </w:r>
      <w:r>
        <w:t></w:t>
      </w:r>
      <w:r>
        <w:rPr>
          <w:rFonts w:hint="eastAsia"/>
        </w:rPr>
        <w:t>античної</w:t>
      </w:r>
      <w:r>
        <w:t></w:t>
      </w:r>
      <w:r>
        <w:rPr>
          <w:rFonts w:hint="eastAsia"/>
        </w:rPr>
        <w:t>літератури</w:t>
      </w:r>
      <w:r>
        <w:t></w:t>
      </w:r>
      <w:r>
        <w:rPr>
          <w:rFonts w:hint="eastAsia"/>
        </w:rPr>
        <w:t>та</w:t>
      </w:r>
    </w:p>
    <w:p w:rsidR="00E6175B" w:rsidRDefault="00E6175B" w:rsidP="00E6175B">
      <w:r>
        <w:rPr>
          <w:rFonts w:hint="eastAsia"/>
        </w:rPr>
        <w:t>літературознавства</w:t>
      </w:r>
      <w:r>
        <w:t></w:t>
      </w:r>
      <w:r>
        <w:t></w:t>
      </w:r>
      <w:r>
        <w:rPr>
          <w:rFonts w:hint="eastAsia"/>
        </w:rPr>
        <w:t>Матеріали</w:t>
      </w:r>
      <w:r>
        <w:t></w:t>
      </w:r>
      <w:r>
        <w:rPr>
          <w:rFonts w:hint="eastAsia"/>
        </w:rPr>
        <w:t>дослідження</w:t>
      </w:r>
      <w:r>
        <w:t></w:t>
      </w:r>
      <w:r>
        <w:rPr>
          <w:rFonts w:hint="eastAsia"/>
        </w:rPr>
        <w:t>можуть</w:t>
      </w:r>
      <w:r>
        <w:t></w:t>
      </w:r>
      <w:r>
        <w:rPr>
          <w:rFonts w:hint="eastAsia"/>
        </w:rPr>
        <w:t>бути</w:t>
      </w:r>
      <w:r>
        <w:t></w:t>
      </w:r>
      <w:r>
        <w:rPr>
          <w:rFonts w:hint="eastAsia"/>
        </w:rPr>
        <w:t>застосовані</w:t>
      </w:r>
      <w:r>
        <w:t></w:t>
      </w:r>
      <w:r>
        <w:rPr>
          <w:rFonts w:hint="eastAsia"/>
        </w:rPr>
        <w:t>при</w:t>
      </w:r>
    </w:p>
    <w:p w:rsidR="00E6175B" w:rsidRDefault="00E6175B" w:rsidP="00E6175B">
      <w:r>
        <w:rPr>
          <w:rFonts w:hint="eastAsia"/>
        </w:rPr>
        <w:t>підготовці</w:t>
      </w:r>
      <w:r>
        <w:t></w:t>
      </w:r>
      <w:r>
        <w:rPr>
          <w:rFonts w:hint="eastAsia"/>
        </w:rPr>
        <w:t>навчально</w:t>
      </w:r>
      <w:r>
        <w:t></w:t>
      </w:r>
      <w:r>
        <w:rPr>
          <w:rFonts w:hint="eastAsia"/>
        </w:rPr>
        <w:t>методичних</w:t>
      </w:r>
      <w:r>
        <w:t></w:t>
      </w:r>
      <w:r>
        <w:rPr>
          <w:rFonts w:hint="eastAsia"/>
        </w:rPr>
        <w:t>посібників</w:t>
      </w:r>
      <w:r>
        <w:t></w:t>
      </w:r>
      <w:r>
        <w:rPr>
          <w:rFonts w:hint="eastAsia"/>
        </w:rPr>
        <w:t>для</w:t>
      </w:r>
      <w:r>
        <w:t></w:t>
      </w:r>
      <w:r>
        <w:rPr>
          <w:rFonts w:hint="eastAsia"/>
        </w:rPr>
        <w:t>вищої</w:t>
      </w:r>
      <w:r>
        <w:t></w:t>
      </w:r>
      <w:r>
        <w:rPr>
          <w:rFonts w:hint="eastAsia"/>
        </w:rPr>
        <w:t>школи</w:t>
      </w:r>
      <w:r>
        <w:t></w:t>
      </w:r>
      <w:r>
        <w:rPr>
          <w:rFonts w:hint="eastAsia"/>
        </w:rPr>
        <w:t>та</w:t>
      </w:r>
      <w:r>
        <w:t></w:t>
      </w:r>
      <w:r>
        <w:rPr>
          <w:rFonts w:hint="eastAsia"/>
        </w:rPr>
        <w:t>у</w:t>
      </w:r>
    </w:p>
    <w:p w:rsidR="00E6175B" w:rsidRDefault="00E6175B" w:rsidP="00E6175B">
      <w:r>
        <w:rPr>
          <w:rFonts w:hint="eastAsia"/>
        </w:rPr>
        <w:t>перекладацьких</w:t>
      </w:r>
      <w:r>
        <w:t></w:t>
      </w:r>
      <w:r>
        <w:rPr>
          <w:rFonts w:hint="eastAsia"/>
        </w:rPr>
        <w:t>студіях</w:t>
      </w:r>
      <w:r>
        <w:t></w:t>
      </w:r>
    </w:p>
    <w:p w:rsidR="00E6175B" w:rsidRDefault="00E6175B" w:rsidP="00E6175B">
      <w:r>
        <w:rPr>
          <w:rFonts w:hint="eastAsia"/>
        </w:rPr>
        <w:t>Структура</w:t>
      </w:r>
      <w:r>
        <w:t></w:t>
      </w:r>
      <w:r>
        <w:rPr>
          <w:rFonts w:hint="eastAsia"/>
        </w:rPr>
        <w:t>і</w:t>
      </w:r>
      <w:r>
        <w:t></w:t>
      </w:r>
      <w:r>
        <w:rPr>
          <w:rFonts w:hint="eastAsia"/>
        </w:rPr>
        <w:t>обсяг</w:t>
      </w:r>
      <w:r>
        <w:t></w:t>
      </w:r>
      <w:r>
        <w:rPr>
          <w:rFonts w:hint="eastAsia"/>
        </w:rPr>
        <w:t>дисертації</w:t>
      </w:r>
      <w:r>
        <w:t></w:t>
      </w:r>
      <w:r>
        <w:t></w:t>
      </w:r>
      <w:r>
        <w:rPr>
          <w:rFonts w:hint="eastAsia"/>
        </w:rPr>
        <w:t>робота</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p>
    <w:p w:rsidR="00E6175B" w:rsidRDefault="00E6175B" w:rsidP="00E6175B">
      <w:r>
        <w:rPr>
          <w:rFonts w:hint="eastAsia"/>
        </w:rPr>
        <w:t>розділів</w:t>
      </w:r>
      <w:r>
        <w:t></w:t>
      </w:r>
      <w:r>
        <w:t></w:t>
      </w:r>
      <w:r>
        <w:rPr>
          <w:rFonts w:hint="eastAsia"/>
        </w:rPr>
        <w:t>висновків</w:t>
      </w:r>
      <w:r>
        <w:t></w:t>
      </w:r>
      <w:r>
        <w:t></w:t>
      </w:r>
      <w:r>
        <w:rPr>
          <w:rFonts w:hint="eastAsia"/>
        </w:rPr>
        <w:t>списку</w:t>
      </w:r>
      <w:r>
        <w:t></w:t>
      </w:r>
      <w:r>
        <w:rPr>
          <w:rFonts w:hint="eastAsia"/>
        </w:rPr>
        <w:t>використаної</w:t>
      </w:r>
      <w:r>
        <w:t></w:t>
      </w:r>
      <w:r>
        <w:rPr>
          <w:rFonts w:hint="eastAsia"/>
        </w:rPr>
        <w:t>літератури</w:t>
      </w:r>
      <w:r>
        <w:t></w:t>
      </w:r>
      <w:r>
        <w:t></w:t>
      </w:r>
      <w:r>
        <w:rPr>
          <w:rFonts w:hint="eastAsia"/>
        </w:rPr>
        <w:t>додатку</w:t>
      </w:r>
      <w:r>
        <w:t></w:t>
      </w:r>
    </w:p>
    <w:p w:rsidR="00E6175B" w:rsidRDefault="00E6175B" w:rsidP="00E6175B">
      <w:r>
        <w:rPr>
          <w:rFonts w:hint="eastAsia"/>
        </w:rPr>
        <w:t>У</w:t>
      </w:r>
      <w:r>
        <w:t></w:t>
      </w:r>
      <w:r>
        <w:rPr>
          <w:rFonts w:hint="eastAsia"/>
        </w:rPr>
        <w:t>Вступі</w:t>
      </w:r>
      <w:r>
        <w:t></w:t>
      </w:r>
      <w:r>
        <w:rPr>
          <w:rFonts w:hint="eastAsia"/>
        </w:rPr>
        <w:t>обґрунтовано</w:t>
      </w:r>
      <w:r>
        <w:t></w:t>
      </w:r>
      <w:r>
        <w:rPr>
          <w:rFonts w:hint="eastAsia"/>
        </w:rPr>
        <w:t>вибір</w:t>
      </w:r>
      <w:r>
        <w:t></w:t>
      </w:r>
      <w:r>
        <w:rPr>
          <w:rFonts w:hint="eastAsia"/>
        </w:rPr>
        <w:t>теми</w:t>
      </w:r>
      <w:r>
        <w:t></w:t>
      </w:r>
      <w:r>
        <w:rPr>
          <w:rFonts w:hint="eastAsia"/>
        </w:rPr>
        <w:t>дисертації</w:t>
      </w:r>
      <w:r>
        <w:t></w:t>
      </w:r>
      <w:r>
        <w:t></w:t>
      </w:r>
      <w:r>
        <w:rPr>
          <w:rFonts w:hint="eastAsia"/>
        </w:rPr>
        <w:t>актуальність</w:t>
      </w:r>
      <w:r>
        <w:t></w:t>
      </w:r>
      <w:r>
        <w:rPr>
          <w:rFonts w:hint="eastAsia"/>
        </w:rPr>
        <w:t>і</w:t>
      </w:r>
      <w:r>
        <w:t></w:t>
      </w:r>
      <w:r>
        <w:rPr>
          <w:rFonts w:hint="eastAsia"/>
        </w:rPr>
        <w:t>новизну</w:t>
      </w:r>
    </w:p>
    <w:p w:rsidR="00E6175B" w:rsidRDefault="00E6175B" w:rsidP="00E6175B">
      <w:r>
        <w:rPr>
          <w:rFonts w:hint="eastAsia"/>
        </w:rPr>
        <w:t>здійсненого</w:t>
      </w:r>
      <w:r>
        <w:t></w:t>
      </w:r>
      <w:r>
        <w:rPr>
          <w:rFonts w:hint="eastAsia"/>
        </w:rPr>
        <w:t>дослідження</w:t>
      </w:r>
      <w:r>
        <w:t></w:t>
      </w:r>
      <w:r>
        <w:rPr>
          <w:rFonts w:hint="eastAsia"/>
        </w:rPr>
        <w:t>для</w:t>
      </w:r>
      <w:r>
        <w:t></w:t>
      </w:r>
      <w:r>
        <w:rPr>
          <w:rFonts w:hint="eastAsia"/>
        </w:rPr>
        <w:t>вітчизняної</w:t>
      </w:r>
      <w:r>
        <w:t></w:t>
      </w:r>
      <w:r>
        <w:rPr>
          <w:rFonts w:hint="eastAsia"/>
        </w:rPr>
        <w:t>класичної</w:t>
      </w:r>
      <w:r>
        <w:t></w:t>
      </w:r>
      <w:r>
        <w:rPr>
          <w:rFonts w:hint="eastAsia"/>
        </w:rPr>
        <w:t>філології</w:t>
      </w:r>
      <w:r>
        <w:t></w:t>
      </w:r>
      <w:r>
        <w:t></w:t>
      </w:r>
      <w:r>
        <w:rPr>
          <w:rFonts w:hint="eastAsia"/>
        </w:rPr>
        <w:t>сформульовано</w:t>
      </w:r>
    </w:p>
    <w:p w:rsidR="00E6175B" w:rsidRDefault="00E6175B" w:rsidP="00E6175B">
      <w:r>
        <w:rPr>
          <w:rFonts w:hint="eastAsia"/>
        </w:rPr>
        <w:t>об’єкт</w:t>
      </w:r>
      <w:r>
        <w:t></w:t>
      </w:r>
      <w:r>
        <w:rPr>
          <w:rFonts w:hint="eastAsia"/>
        </w:rPr>
        <w:t>і</w:t>
      </w:r>
      <w:r>
        <w:t></w:t>
      </w:r>
      <w:r>
        <w:rPr>
          <w:rFonts w:hint="eastAsia"/>
        </w:rPr>
        <w:t>предмет</w:t>
      </w:r>
      <w:r>
        <w:t></w:t>
      </w:r>
      <w:r>
        <w:rPr>
          <w:rFonts w:hint="eastAsia"/>
        </w:rPr>
        <w:t>дослідження</w:t>
      </w:r>
      <w:r>
        <w:t></w:t>
      </w:r>
      <w:r>
        <w:t></w:t>
      </w:r>
      <w:r>
        <w:rPr>
          <w:rFonts w:hint="eastAsia"/>
        </w:rPr>
        <w:t>визначено</w:t>
      </w:r>
      <w:r>
        <w:t></w:t>
      </w:r>
      <w:r>
        <w:rPr>
          <w:rFonts w:hint="eastAsia"/>
        </w:rPr>
        <w:t>мету</w:t>
      </w:r>
      <w:r>
        <w:t></w:t>
      </w:r>
      <w:r>
        <w:rPr>
          <w:rFonts w:hint="eastAsia"/>
        </w:rPr>
        <w:t>і</w:t>
      </w:r>
      <w:r>
        <w:t></w:t>
      </w:r>
      <w:r>
        <w:rPr>
          <w:rFonts w:hint="eastAsia"/>
        </w:rPr>
        <w:t>завдання</w:t>
      </w:r>
      <w:r>
        <w:t></w:t>
      </w:r>
      <w:r>
        <w:rPr>
          <w:rFonts w:hint="eastAsia"/>
        </w:rPr>
        <w:t>дисертаційної</w:t>
      </w:r>
      <w:r>
        <w:t></w:t>
      </w:r>
      <w:r>
        <w:rPr>
          <w:rFonts w:hint="eastAsia"/>
        </w:rPr>
        <w:t>праці</w:t>
      </w:r>
      <w:r>
        <w:t></w:t>
      </w:r>
    </w:p>
    <w:p w:rsidR="00E6175B" w:rsidRDefault="00E6175B" w:rsidP="00E6175B">
      <w:r>
        <w:rPr>
          <w:rFonts w:hint="eastAsia"/>
        </w:rPr>
        <w:t>її</w:t>
      </w:r>
      <w:r>
        <w:t></w:t>
      </w:r>
      <w:r>
        <w:rPr>
          <w:rFonts w:hint="eastAsia"/>
        </w:rPr>
        <w:t>джерельну</w:t>
      </w:r>
      <w:r>
        <w:t></w:t>
      </w:r>
      <w:r>
        <w:rPr>
          <w:rFonts w:hint="eastAsia"/>
        </w:rPr>
        <w:t>базу</w:t>
      </w:r>
      <w:r>
        <w:t></w:t>
      </w:r>
      <w:r>
        <w:t></w:t>
      </w:r>
      <w:r>
        <w:rPr>
          <w:rFonts w:hint="eastAsia"/>
        </w:rPr>
        <w:t>з’ясовано</w:t>
      </w:r>
      <w:r>
        <w:t></w:t>
      </w:r>
      <w:r>
        <w:rPr>
          <w:rFonts w:hint="eastAsia"/>
        </w:rPr>
        <w:t>теоретичне</w:t>
      </w:r>
      <w:r>
        <w:t></w:t>
      </w:r>
      <w:r>
        <w:rPr>
          <w:rFonts w:hint="eastAsia"/>
        </w:rPr>
        <w:t>та</w:t>
      </w:r>
      <w:r>
        <w:t></w:t>
      </w:r>
      <w:r>
        <w:rPr>
          <w:rFonts w:hint="eastAsia"/>
        </w:rPr>
        <w:t>практичне</w:t>
      </w:r>
      <w:r>
        <w:t></w:t>
      </w:r>
      <w:r>
        <w:rPr>
          <w:rFonts w:hint="eastAsia"/>
        </w:rPr>
        <w:t>значення</w:t>
      </w:r>
      <w:r>
        <w:t></w:t>
      </w:r>
      <w:r>
        <w:rPr>
          <w:rFonts w:hint="eastAsia"/>
        </w:rPr>
        <w:t>роботи</w:t>
      </w:r>
      <w:r>
        <w:t></w:t>
      </w:r>
    </w:p>
    <w:p w:rsidR="00E6175B" w:rsidRDefault="00E6175B" w:rsidP="00E6175B">
      <w:r>
        <w:rPr>
          <w:rFonts w:hint="eastAsia"/>
        </w:rPr>
        <w:t>можливі</w:t>
      </w:r>
      <w:r>
        <w:t></w:t>
      </w:r>
      <w:r>
        <w:rPr>
          <w:rFonts w:hint="eastAsia"/>
        </w:rPr>
        <w:t>варіанти</w:t>
      </w:r>
      <w:r>
        <w:t></w:t>
      </w:r>
      <w:r>
        <w:rPr>
          <w:rFonts w:hint="eastAsia"/>
        </w:rPr>
        <w:t>практичного</w:t>
      </w:r>
      <w:r>
        <w:t></w:t>
      </w:r>
      <w:r>
        <w:rPr>
          <w:rFonts w:hint="eastAsia"/>
        </w:rPr>
        <w:t>застосування</w:t>
      </w:r>
      <w:r>
        <w:t></w:t>
      </w:r>
      <w:r>
        <w:rPr>
          <w:rFonts w:hint="eastAsia"/>
        </w:rPr>
        <w:t>отриманих</w:t>
      </w:r>
      <w:r>
        <w:t></w:t>
      </w:r>
      <w:r>
        <w:rPr>
          <w:rFonts w:hint="eastAsia"/>
        </w:rPr>
        <w:t>результатів</w:t>
      </w:r>
      <w:r>
        <w:t></w:t>
      </w:r>
    </w:p>
    <w:p w:rsidR="00E6175B" w:rsidRDefault="00E6175B" w:rsidP="00E6175B">
      <w:r>
        <w:t></w:t>
      </w:r>
      <w:r>
        <w:t></w:t>
      </w:r>
    </w:p>
    <w:p w:rsidR="00E6175B" w:rsidRDefault="00E6175B" w:rsidP="00E6175B">
      <w:r>
        <w:rPr>
          <w:rFonts w:hint="eastAsia"/>
        </w:rPr>
        <w:t>У</w:t>
      </w:r>
      <w:r>
        <w:t></w:t>
      </w:r>
      <w:r>
        <w:rPr>
          <w:rFonts w:hint="eastAsia"/>
        </w:rPr>
        <w:t>першому</w:t>
      </w:r>
      <w:r>
        <w:t></w:t>
      </w:r>
      <w:r>
        <w:rPr>
          <w:rFonts w:hint="eastAsia"/>
        </w:rPr>
        <w:t>розділі</w:t>
      </w:r>
      <w:r>
        <w:t></w:t>
      </w:r>
      <w:r>
        <w:rPr>
          <w:rFonts w:hint="eastAsia"/>
        </w:rPr>
        <w:t>“Теоретичні</w:t>
      </w:r>
      <w:r>
        <w:t></w:t>
      </w:r>
      <w:r>
        <w:rPr>
          <w:rFonts w:hint="eastAsia"/>
        </w:rPr>
        <w:t>засади</w:t>
      </w:r>
      <w:r>
        <w:t></w:t>
      </w:r>
      <w:r>
        <w:rPr>
          <w:rFonts w:hint="eastAsia"/>
        </w:rPr>
        <w:t>дослідження</w:t>
      </w:r>
      <w:r>
        <w:t></w:t>
      </w:r>
      <w:r>
        <w:rPr>
          <w:rFonts w:hint="eastAsia"/>
        </w:rPr>
        <w:t>поетичної</w:t>
      </w:r>
      <w:r>
        <w:t></w:t>
      </w:r>
      <w:r>
        <w:rPr>
          <w:rFonts w:hint="eastAsia"/>
        </w:rPr>
        <w:t>мови</w:t>
      </w:r>
    </w:p>
    <w:p w:rsidR="00E6175B" w:rsidRDefault="00E6175B" w:rsidP="00E6175B">
      <w:r>
        <w:rPr>
          <w:rFonts w:hint="eastAsia"/>
        </w:rPr>
        <w:t>літератури</w:t>
      </w:r>
      <w:r>
        <w:t></w:t>
      </w:r>
      <w:r>
        <w:rPr>
          <w:rFonts w:hint="eastAsia"/>
        </w:rPr>
        <w:t>давнього</w:t>
      </w:r>
      <w:r>
        <w:t></w:t>
      </w:r>
      <w:r>
        <w:rPr>
          <w:rFonts w:hint="eastAsia"/>
        </w:rPr>
        <w:t>Риму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rPr>
          <w:rFonts w:hint="eastAsia"/>
        </w:rPr>
        <w:t>”</w:t>
      </w:r>
      <w:r>
        <w:t></w:t>
      </w:r>
      <w:r>
        <w:rPr>
          <w:rFonts w:hint="eastAsia"/>
        </w:rPr>
        <w:t>схарактеризовано</w:t>
      </w:r>
      <w:r>
        <w:t></w:t>
      </w:r>
      <w:r>
        <w:rPr>
          <w:rFonts w:hint="eastAsia"/>
        </w:rPr>
        <w:t>особистість</w:t>
      </w:r>
      <w:r>
        <w:t></w:t>
      </w:r>
      <w:r>
        <w:rPr>
          <w:rFonts w:hint="eastAsia"/>
        </w:rPr>
        <w:t>Гая</w:t>
      </w:r>
    </w:p>
    <w:p w:rsidR="00E6175B" w:rsidRDefault="00E6175B" w:rsidP="00E6175B">
      <w:r>
        <w:rPr>
          <w:rFonts w:hint="eastAsia"/>
        </w:rPr>
        <w:t>Валерія</w:t>
      </w:r>
      <w:r>
        <w:t></w:t>
      </w:r>
      <w:r>
        <w:rPr>
          <w:rFonts w:hint="eastAsia"/>
        </w:rPr>
        <w:t>Катулла</w:t>
      </w:r>
      <w:r>
        <w:t></w:t>
      </w:r>
      <w:r>
        <w:rPr>
          <w:rFonts w:hint="eastAsia"/>
        </w:rPr>
        <w:t>у</w:t>
      </w:r>
      <w:r>
        <w:t></w:t>
      </w:r>
      <w:r>
        <w:rPr>
          <w:rFonts w:hint="eastAsia"/>
        </w:rPr>
        <w:t>науковому</w:t>
      </w:r>
      <w:r>
        <w:t></w:t>
      </w:r>
      <w:r>
        <w:rPr>
          <w:rFonts w:hint="eastAsia"/>
        </w:rPr>
        <w:t>дискурсі</w:t>
      </w:r>
      <w:r>
        <w:t></w:t>
      </w:r>
      <w:r>
        <w:t></w:t>
      </w:r>
      <w:r>
        <w:rPr>
          <w:rFonts w:hint="eastAsia"/>
        </w:rPr>
        <w:t>систематизовано</w:t>
      </w:r>
      <w:r>
        <w:t></w:t>
      </w:r>
      <w:r>
        <w:rPr>
          <w:rFonts w:hint="eastAsia"/>
        </w:rPr>
        <w:t>основні</w:t>
      </w:r>
      <w:r>
        <w:t></w:t>
      </w:r>
      <w:r>
        <w:rPr>
          <w:rFonts w:hint="eastAsia"/>
        </w:rPr>
        <w:t>поняття</w:t>
      </w:r>
    </w:p>
    <w:p w:rsidR="00E6175B" w:rsidRDefault="00E6175B" w:rsidP="00E6175B">
      <w:r>
        <w:rPr>
          <w:rFonts w:hint="eastAsia"/>
        </w:rPr>
        <w:t>поетичної</w:t>
      </w:r>
      <w:r>
        <w:t></w:t>
      </w:r>
      <w:r>
        <w:rPr>
          <w:rFonts w:hint="eastAsia"/>
        </w:rPr>
        <w:t>мови</w:t>
      </w:r>
      <w:r>
        <w:t></w:t>
      </w:r>
      <w:r>
        <w:rPr>
          <w:rFonts w:hint="eastAsia"/>
        </w:rPr>
        <w:t>художнього</w:t>
      </w:r>
      <w:r>
        <w:t></w:t>
      </w:r>
      <w:r>
        <w:rPr>
          <w:rFonts w:hint="eastAsia"/>
        </w:rPr>
        <w:t>тексту</w:t>
      </w:r>
      <w:r>
        <w:t></w:t>
      </w:r>
      <w:r>
        <w:t></w:t>
      </w:r>
      <w:r>
        <w:rPr>
          <w:rFonts w:hint="eastAsia"/>
        </w:rPr>
        <w:t>з’ясовано</w:t>
      </w:r>
      <w:r>
        <w:t></w:t>
      </w:r>
      <w:r>
        <w:rPr>
          <w:rFonts w:hint="eastAsia"/>
        </w:rPr>
        <w:t>вплив</w:t>
      </w:r>
      <w:r>
        <w:t></w:t>
      </w:r>
      <w:r>
        <w:rPr>
          <w:rFonts w:hint="eastAsia"/>
        </w:rPr>
        <w:t>літературної</w:t>
      </w:r>
      <w:r>
        <w:t></w:t>
      </w:r>
      <w:r>
        <w:rPr>
          <w:rFonts w:hint="eastAsia"/>
        </w:rPr>
        <w:t>традиції</w:t>
      </w:r>
      <w:r>
        <w:t></w:t>
      </w:r>
      <w:r>
        <w:rPr>
          <w:rFonts w:hint="eastAsia"/>
        </w:rPr>
        <w:t>на</w:t>
      </w:r>
    </w:p>
    <w:p w:rsidR="00E6175B" w:rsidRDefault="00E6175B" w:rsidP="00E6175B">
      <w:r>
        <w:rPr>
          <w:rFonts w:hint="eastAsia"/>
        </w:rPr>
        <w:t>формування</w:t>
      </w:r>
      <w:r>
        <w:t></w:t>
      </w:r>
      <w:r>
        <w:rPr>
          <w:rFonts w:hint="eastAsia"/>
        </w:rPr>
        <w:t>поетичної</w:t>
      </w:r>
      <w:r>
        <w:t></w:t>
      </w:r>
      <w:r>
        <w:rPr>
          <w:rFonts w:hint="eastAsia"/>
        </w:rPr>
        <w:t>мови</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t></w:t>
      </w:r>
      <w:r>
        <w:rPr>
          <w:rFonts w:hint="eastAsia"/>
        </w:rPr>
        <w:t>узагальнено</w:t>
      </w:r>
      <w:r>
        <w:t></w:t>
      </w:r>
      <w:r>
        <w:rPr>
          <w:rFonts w:hint="eastAsia"/>
        </w:rPr>
        <w:t>соціокультурні</w:t>
      </w:r>
    </w:p>
    <w:p w:rsidR="00E6175B" w:rsidRDefault="00E6175B" w:rsidP="00E6175B">
      <w:r>
        <w:rPr>
          <w:rFonts w:hint="eastAsia"/>
        </w:rPr>
        <w:t>передумови</w:t>
      </w:r>
      <w:r>
        <w:t></w:t>
      </w:r>
      <w:r>
        <w:rPr>
          <w:rFonts w:hint="eastAsia"/>
        </w:rPr>
        <w:t>формування</w:t>
      </w:r>
      <w:r>
        <w:t></w:t>
      </w:r>
      <w:r>
        <w:rPr>
          <w:rFonts w:hint="eastAsia"/>
        </w:rPr>
        <w:t>особистості</w:t>
      </w:r>
      <w:r>
        <w:t></w:t>
      </w:r>
      <w:r>
        <w:rPr>
          <w:rFonts w:hint="eastAsia"/>
        </w:rPr>
        <w:t>Катулла</w:t>
      </w:r>
      <w:r>
        <w:t></w:t>
      </w:r>
      <w:r>
        <w:t></w:t>
      </w:r>
      <w:r>
        <w:rPr>
          <w:rFonts w:hint="eastAsia"/>
        </w:rPr>
        <w:t>джерела</w:t>
      </w:r>
      <w:r>
        <w:t></w:t>
      </w:r>
      <w:r>
        <w:rPr>
          <w:rFonts w:hint="eastAsia"/>
        </w:rPr>
        <w:t>та</w:t>
      </w:r>
      <w:r>
        <w:t></w:t>
      </w:r>
      <w:r>
        <w:rPr>
          <w:rFonts w:hint="eastAsia"/>
        </w:rPr>
        <w:t>чинники</w:t>
      </w:r>
      <w:r>
        <w:t></w:t>
      </w:r>
      <w:r>
        <w:t></w:t>
      </w:r>
      <w:r>
        <w:rPr>
          <w:rFonts w:hint="eastAsia"/>
        </w:rPr>
        <w:t>що</w:t>
      </w:r>
    </w:p>
    <w:p w:rsidR="00E6175B" w:rsidRDefault="00E6175B" w:rsidP="00E6175B">
      <w:r>
        <w:rPr>
          <w:rFonts w:hint="eastAsia"/>
        </w:rPr>
        <w:t>визначили</w:t>
      </w:r>
      <w:r>
        <w:t></w:t>
      </w:r>
      <w:r>
        <w:rPr>
          <w:rFonts w:hint="eastAsia"/>
        </w:rPr>
        <w:t>специфіку</w:t>
      </w:r>
      <w:r>
        <w:t></w:t>
      </w:r>
      <w:r>
        <w:rPr>
          <w:rFonts w:hint="eastAsia"/>
        </w:rPr>
        <w:t>його</w:t>
      </w:r>
      <w:r>
        <w:t></w:t>
      </w:r>
      <w:r>
        <w:rPr>
          <w:rFonts w:hint="eastAsia"/>
        </w:rPr>
        <w:t>мовної</w:t>
      </w:r>
      <w:r>
        <w:t></w:t>
      </w:r>
      <w:r>
        <w:rPr>
          <w:rFonts w:hint="eastAsia"/>
        </w:rPr>
        <w:t>свідомості</w:t>
      </w:r>
      <w:r>
        <w:t></w:t>
      </w:r>
      <w:r>
        <w:t></w:t>
      </w:r>
      <w:r>
        <w:rPr>
          <w:rFonts w:hint="eastAsia"/>
        </w:rPr>
        <w:t>схарактеризовано</w:t>
      </w:r>
      <w:r>
        <w:t></w:t>
      </w:r>
      <w:r>
        <w:rPr>
          <w:rFonts w:hint="eastAsia"/>
        </w:rPr>
        <w:t>поезію</w:t>
      </w:r>
      <w:r>
        <w:t></w:t>
      </w:r>
      <w:r>
        <w:rPr>
          <w:rFonts w:hint="eastAsia"/>
        </w:rPr>
        <w:t>Гая</w:t>
      </w:r>
    </w:p>
    <w:p w:rsidR="00E6175B" w:rsidRDefault="00E6175B" w:rsidP="00E6175B">
      <w:r>
        <w:rPr>
          <w:rFonts w:hint="eastAsia"/>
        </w:rPr>
        <w:t>Валерія</w:t>
      </w:r>
      <w:r>
        <w:t></w:t>
      </w:r>
      <w:r>
        <w:rPr>
          <w:rFonts w:hint="eastAsia"/>
        </w:rPr>
        <w:t>Катулла</w:t>
      </w:r>
      <w:r>
        <w:t></w:t>
      </w:r>
      <w:r>
        <w:rPr>
          <w:rFonts w:hint="eastAsia"/>
        </w:rPr>
        <w:t>як</w:t>
      </w:r>
      <w:r>
        <w:t></w:t>
      </w:r>
      <w:r>
        <w:rPr>
          <w:rFonts w:hint="eastAsia"/>
        </w:rPr>
        <w:t>унікальне</w:t>
      </w:r>
      <w:r>
        <w:t></w:t>
      </w:r>
      <w:r>
        <w:rPr>
          <w:rFonts w:hint="eastAsia"/>
        </w:rPr>
        <w:t>явище</w:t>
      </w:r>
      <w:r>
        <w:t></w:t>
      </w:r>
      <w:r>
        <w:rPr>
          <w:rFonts w:hint="eastAsia"/>
        </w:rPr>
        <w:t>римської</w:t>
      </w:r>
      <w:r>
        <w:t></w:t>
      </w:r>
      <w:r>
        <w:rPr>
          <w:rFonts w:hint="eastAsia"/>
        </w:rPr>
        <w:t>літератури</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p>
    <w:p w:rsidR="00E6175B" w:rsidRDefault="00E6175B" w:rsidP="00E6175B">
      <w:r>
        <w:rPr>
          <w:rFonts w:hint="eastAsia"/>
        </w:rPr>
        <w:t>У</w:t>
      </w:r>
      <w:r>
        <w:t></w:t>
      </w:r>
      <w:r>
        <w:rPr>
          <w:rFonts w:hint="eastAsia"/>
        </w:rPr>
        <w:t>другому</w:t>
      </w:r>
      <w:r>
        <w:t></w:t>
      </w:r>
      <w:r>
        <w:rPr>
          <w:rFonts w:hint="eastAsia"/>
        </w:rPr>
        <w:t>розділі</w:t>
      </w:r>
      <w:r>
        <w:t></w:t>
      </w:r>
      <w:r>
        <w:rPr>
          <w:rFonts w:hint="eastAsia"/>
        </w:rPr>
        <w:t>–</w:t>
      </w:r>
      <w:r>
        <w:t></w:t>
      </w:r>
      <w:r>
        <w:rPr>
          <w:rFonts w:hint="eastAsia"/>
        </w:rPr>
        <w:t>“Мовновиражальні</w:t>
      </w:r>
      <w:r>
        <w:t></w:t>
      </w:r>
      <w:r>
        <w:rPr>
          <w:rFonts w:hint="eastAsia"/>
        </w:rPr>
        <w:t>засоби</w:t>
      </w:r>
      <w:r>
        <w:t></w:t>
      </w:r>
      <w:r>
        <w:rPr>
          <w:rFonts w:hint="eastAsia"/>
        </w:rPr>
        <w:t>у</w:t>
      </w:r>
      <w:r>
        <w:t></w:t>
      </w:r>
      <w:r>
        <w:rPr>
          <w:rFonts w:hint="eastAsia"/>
        </w:rPr>
        <w:t>поезіях</w:t>
      </w:r>
      <w:r>
        <w:t></w:t>
      </w:r>
      <w:r>
        <w:rPr>
          <w:rFonts w:hint="eastAsia"/>
        </w:rPr>
        <w:t>Гая</w:t>
      </w:r>
    </w:p>
    <w:p w:rsidR="00E6175B" w:rsidRDefault="00E6175B" w:rsidP="00E6175B">
      <w:r>
        <w:rPr>
          <w:rFonts w:hint="eastAsia"/>
        </w:rPr>
        <w:t>Валерія</w:t>
      </w:r>
      <w:r>
        <w:t></w:t>
      </w:r>
      <w:r>
        <w:rPr>
          <w:rFonts w:hint="eastAsia"/>
        </w:rPr>
        <w:t>Катулла”</w:t>
      </w:r>
      <w:r>
        <w:t></w:t>
      </w:r>
      <w:r>
        <w:rPr>
          <w:rFonts w:hint="eastAsia"/>
        </w:rPr>
        <w:t>здійснено</w:t>
      </w:r>
      <w:r>
        <w:t></w:t>
      </w:r>
      <w:r>
        <w:rPr>
          <w:rFonts w:hint="eastAsia"/>
        </w:rPr>
        <w:t>фонетико</w:t>
      </w:r>
      <w:r>
        <w:t></w:t>
      </w:r>
      <w:r>
        <w:rPr>
          <w:rFonts w:hint="eastAsia"/>
        </w:rPr>
        <w:t>стилістичний</w:t>
      </w:r>
      <w:r>
        <w:t></w:t>
      </w:r>
      <w:r>
        <w:t></w:t>
      </w:r>
      <w:r>
        <w:rPr>
          <w:rFonts w:hint="eastAsia"/>
        </w:rPr>
        <w:t>граматичний</w:t>
      </w:r>
      <w:r>
        <w:t></w:t>
      </w:r>
      <w:r>
        <w:t></w:t>
      </w:r>
      <w:r>
        <w:rPr>
          <w:rFonts w:hint="eastAsia"/>
        </w:rPr>
        <w:t>лексикосемантичний</w:t>
      </w:r>
      <w:r>
        <w:t></w:t>
      </w:r>
      <w:r>
        <w:rPr>
          <w:rFonts w:hint="eastAsia"/>
        </w:rPr>
        <w:t>аналіз</w:t>
      </w:r>
      <w:r>
        <w:t></w:t>
      </w:r>
      <w:r>
        <w:rPr>
          <w:rFonts w:hint="eastAsia"/>
        </w:rPr>
        <w:t>поезій</w:t>
      </w:r>
      <w:r>
        <w:t></w:t>
      </w:r>
      <w:r>
        <w:rPr>
          <w:rFonts w:hint="eastAsia"/>
        </w:rPr>
        <w:t>Катулла</w:t>
      </w:r>
      <w:r>
        <w:t></w:t>
      </w:r>
    </w:p>
    <w:p w:rsidR="00E6175B" w:rsidRDefault="00E6175B" w:rsidP="00E6175B">
      <w:r>
        <w:rPr>
          <w:rFonts w:hint="eastAsia"/>
        </w:rPr>
        <w:t>У</w:t>
      </w:r>
      <w:r>
        <w:t></w:t>
      </w:r>
      <w:r>
        <w:rPr>
          <w:rFonts w:hint="eastAsia"/>
        </w:rPr>
        <w:t>третьому</w:t>
      </w:r>
      <w:r>
        <w:t></w:t>
      </w:r>
      <w:r>
        <w:rPr>
          <w:rFonts w:hint="eastAsia"/>
        </w:rPr>
        <w:t>розділі</w:t>
      </w:r>
      <w:r>
        <w:t></w:t>
      </w:r>
      <w:r>
        <w:rPr>
          <w:rFonts w:hint="eastAsia"/>
        </w:rPr>
        <w:t>–</w:t>
      </w:r>
      <w:r>
        <w:t></w:t>
      </w:r>
      <w:r>
        <w:rPr>
          <w:rFonts w:hint="eastAsia"/>
        </w:rPr>
        <w:t>“Лінгвостилістичні</w:t>
      </w:r>
      <w:r>
        <w:t></w:t>
      </w:r>
      <w:r>
        <w:rPr>
          <w:rFonts w:hint="eastAsia"/>
        </w:rPr>
        <w:t>засоби</w:t>
      </w:r>
      <w:r>
        <w:t></w:t>
      </w:r>
      <w:r>
        <w:rPr>
          <w:rFonts w:hint="eastAsia"/>
        </w:rPr>
        <w:t>відтворення</w:t>
      </w:r>
    </w:p>
    <w:p w:rsidR="00E6175B" w:rsidRDefault="00E6175B" w:rsidP="00E6175B">
      <w:r>
        <w:rPr>
          <w:rFonts w:hint="eastAsia"/>
        </w:rPr>
        <w:t>поетичної</w:t>
      </w:r>
      <w:r>
        <w:t></w:t>
      </w:r>
      <w:r>
        <w:rPr>
          <w:rFonts w:hint="eastAsia"/>
        </w:rPr>
        <w:t>мови</w:t>
      </w:r>
      <w:r>
        <w:t></w:t>
      </w:r>
      <w:r>
        <w:rPr>
          <w:rFonts w:hint="eastAsia"/>
        </w:rPr>
        <w:t>Гая</w:t>
      </w:r>
      <w:r>
        <w:t></w:t>
      </w:r>
      <w:r>
        <w:rPr>
          <w:rFonts w:hint="eastAsia"/>
        </w:rPr>
        <w:t>Валерія</w:t>
      </w:r>
      <w:r>
        <w:t></w:t>
      </w:r>
      <w:r>
        <w:rPr>
          <w:rFonts w:hint="eastAsia"/>
        </w:rPr>
        <w:t>Катулла”</w:t>
      </w:r>
      <w:r>
        <w:t></w:t>
      </w:r>
      <w:r>
        <w:rPr>
          <w:rFonts w:hint="eastAsia"/>
        </w:rPr>
        <w:t>здійснено</w:t>
      </w:r>
      <w:r>
        <w:t></w:t>
      </w:r>
      <w:r>
        <w:rPr>
          <w:rFonts w:hint="eastAsia"/>
        </w:rPr>
        <w:t>лінгвостилістичний</w:t>
      </w:r>
      <w:r>
        <w:t></w:t>
      </w:r>
      <w:r>
        <w:rPr>
          <w:rFonts w:hint="eastAsia"/>
        </w:rPr>
        <w:t>аналіз</w:t>
      </w:r>
    </w:p>
    <w:p w:rsidR="00E6175B" w:rsidRDefault="00E6175B" w:rsidP="00E6175B">
      <w:r>
        <w:rPr>
          <w:rFonts w:hint="eastAsia"/>
        </w:rPr>
        <w:t>творів</w:t>
      </w:r>
      <w:r>
        <w:t></w:t>
      </w:r>
      <w:r>
        <w:rPr>
          <w:rFonts w:hint="eastAsia"/>
        </w:rPr>
        <w:t>поета</w:t>
      </w:r>
      <w:r>
        <w:t></w:t>
      </w:r>
      <w:r>
        <w:t></w:t>
      </w:r>
      <w:r>
        <w:rPr>
          <w:rFonts w:hint="eastAsia"/>
        </w:rPr>
        <w:t>Увагу</w:t>
      </w:r>
      <w:r>
        <w:t></w:t>
      </w:r>
      <w:r>
        <w:rPr>
          <w:rFonts w:hint="eastAsia"/>
        </w:rPr>
        <w:t>зосереджено</w:t>
      </w:r>
      <w:r>
        <w:t></w:t>
      </w:r>
      <w:r>
        <w:rPr>
          <w:rFonts w:hint="eastAsia"/>
        </w:rPr>
        <w:t>на</w:t>
      </w:r>
      <w:r>
        <w:t></w:t>
      </w:r>
      <w:r>
        <w:rPr>
          <w:rFonts w:hint="eastAsia"/>
        </w:rPr>
        <w:t>вивченні</w:t>
      </w:r>
      <w:r>
        <w:t></w:t>
      </w:r>
      <w:r>
        <w:rPr>
          <w:rFonts w:hint="eastAsia"/>
        </w:rPr>
        <w:t>образно</w:t>
      </w:r>
      <w:r>
        <w:t></w:t>
      </w:r>
      <w:r>
        <w:rPr>
          <w:rFonts w:hint="eastAsia"/>
        </w:rPr>
        <w:t>тропеїчних</w:t>
      </w:r>
      <w:r>
        <w:t></w:t>
      </w:r>
      <w:r>
        <w:rPr>
          <w:rFonts w:hint="eastAsia"/>
        </w:rPr>
        <w:t>засобів</w:t>
      </w:r>
      <w:r>
        <w:t></w:t>
      </w:r>
    </w:p>
    <w:p w:rsidR="00E6175B" w:rsidRDefault="00E6175B" w:rsidP="00E6175B">
      <w:r>
        <w:rPr>
          <w:rFonts w:hint="eastAsia"/>
        </w:rPr>
        <w:t>специфіці</w:t>
      </w:r>
      <w:r>
        <w:t></w:t>
      </w:r>
      <w:r>
        <w:rPr>
          <w:rFonts w:hint="eastAsia"/>
        </w:rPr>
        <w:t>вживання</w:t>
      </w:r>
      <w:r>
        <w:t></w:t>
      </w:r>
      <w:r>
        <w:rPr>
          <w:rFonts w:hint="eastAsia"/>
        </w:rPr>
        <w:t>фігур</w:t>
      </w:r>
      <w:r>
        <w:t></w:t>
      </w:r>
      <w:r>
        <w:rPr>
          <w:rFonts w:hint="eastAsia"/>
        </w:rPr>
        <w:t>мови</w:t>
      </w:r>
      <w:r>
        <w:t></w:t>
      </w:r>
      <w:r>
        <w:t></w:t>
      </w:r>
      <w:r>
        <w:rPr>
          <w:rFonts w:hint="eastAsia"/>
        </w:rPr>
        <w:t>синтаксичнх</w:t>
      </w:r>
      <w:r>
        <w:t></w:t>
      </w:r>
      <w:r>
        <w:rPr>
          <w:rFonts w:hint="eastAsia"/>
        </w:rPr>
        <w:t>можливостях</w:t>
      </w:r>
      <w:r>
        <w:t></w:t>
      </w:r>
      <w:r>
        <w:rPr>
          <w:rFonts w:hint="eastAsia"/>
        </w:rPr>
        <w:t>фігур</w:t>
      </w:r>
      <w:r>
        <w:t></w:t>
      </w:r>
      <w:r>
        <w:rPr>
          <w:rFonts w:hint="eastAsia"/>
        </w:rPr>
        <w:t>думки</w:t>
      </w:r>
      <w:r>
        <w:t></w:t>
      </w:r>
    </w:p>
    <w:p w:rsidR="00E6175B" w:rsidRDefault="00E6175B" w:rsidP="00E6175B">
      <w:r>
        <w:rPr>
          <w:rFonts w:hint="eastAsia"/>
        </w:rPr>
        <w:t>Було</w:t>
      </w:r>
      <w:r>
        <w:t></w:t>
      </w:r>
      <w:r>
        <w:rPr>
          <w:rFonts w:hint="eastAsia"/>
        </w:rPr>
        <w:t>розглянуто</w:t>
      </w:r>
      <w:r>
        <w:t></w:t>
      </w:r>
      <w:r>
        <w:rPr>
          <w:rFonts w:hint="eastAsia"/>
        </w:rPr>
        <w:t>фразеологізми</w:t>
      </w:r>
      <w:r>
        <w:t></w:t>
      </w:r>
      <w:r>
        <w:rPr>
          <w:rFonts w:hint="eastAsia"/>
        </w:rPr>
        <w:t>як</w:t>
      </w:r>
      <w:r>
        <w:t></w:t>
      </w:r>
      <w:r>
        <w:rPr>
          <w:rFonts w:hint="eastAsia"/>
        </w:rPr>
        <w:t>мовно</w:t>
      </w:r>
      <w:r>
        <w:t></w:t>
      </w:r>
      <w:r>
        <w:rPr>
          <w:rFonts w:hint="eastAsia"/>
        </w:rPr>
        <w:t>художній</w:t>
      </w:r>
      <w:r>
        <w:t></w:t>
      </w:r>
      <w:r>
        <w:rPr>
          <w:rFonts w:hint="eastAsia"/>
        </w:rPr>
        <w:t>засіб</w:t>
      </w:r>
      <w:r>
        <w:t></w:t>
      </w:r>
      <w:r>
        <w:rPr>
          <w:rFonts w:hint="eastAsia"/>
        </w:rPr>
        <w:t>поетичних</w:t>
      </w:r>
      <w:r>
        <w:t></w:t>
      </w:r>
      <w:r>
        <w:rPr>
          <w:rFonts w:hint="eastAsia"/>
        </w:rPr>
        <w:t>творів</w:t>
      </w:r>
      <w:r>
        <w:t></w:t>
      </w:r>
      <w:r>
        <w:rPr>
          <w:rFonts w:hint="eastAsia"/>
        </w:rPr>
        <w:t>та</w:t>
      </w:r>
    </w:p>
    <w:p w:rsidR="00E6175B" w:rsidRDefault="00E6175B" w:rsidP="00E6175B">
      <w:r>
        <w:rPr>
          <w:rFonts w:hint="eastAsia"/>
        </w:rPr>
        <w:t>епілія</w:t>
      </w:r>
      <w:r>
        <w:t></w:t>
      </w:r>
      <w:r>
        <w:rPr>
          <w:rFonts w:hint="eastAsia"/>
        </w:rPr>
        <w:t>“Аттіс”</w:t>
      </w:r>
      <w:r>
        <w:t></w:t>
      </w:r>
      <w:r>
        <w:rPr>
          <w:rFonts w:hint="eastAsia"/>
        </w:rPr>
        <w:t>Катулла</w:t>
      </w:r>
      <w:r>
        <w:t></w:t>
      </w:r>
    </w:p>
    <w:p w:rsidR="00E6175B" w:rsidRDefault="00E6175B" w:rsidP="00E6175B">
      <w:r>
        <w:rPr>
          <w:rFonts w:hint="eastAsia"/>
        </w:rPr>
        <w:t>У</w:t>
      </w:r>
      <w:r>
        <w:t></w:t>
      </w:r>
      <w:r>
        <w:rPr>
          <w:rFonts w:hint="eastAsia"/>
        </w:rPr>
        <w:t>Висновках</w:t>
      </w:r>
      <w:r>
        <w:t></w:t>
      </w:r>
      <w:r>
        <w:rPr>
          <w:rFonts w:hint="eastAsia"/>
        </w:rPr>
        <w:t>зроблені</w:t>
      </w:r>
      <w:r>
        <w:t></w:t>
      </w:r>
      <w:r>
        <w:rPr>
          <w:rFonts w:hint="eastAsia"/>
        </w:rPr>
        <w:t>теоретичні</w:t>
      </w:r>
      <w:r>
        <w:t></w:t>
      </w:r>
      <w:r>
        <w:rPr>
          <w:rFonts w:hint="eastAsia"/>
        </w:rPr>
        <w:t>узагальнення</w:t>
      </w:r>
      <w:r>
        <w:t></w:t>
      </w:r>
      <w:r>
        <w:rPr>
          <w:rFonts w:hint="eastAsia"/>
        </w:rPr>
        <w:t>результатів</w:t>
      </w:r>
    </w:p>
    <w:p w:rsidR="00E6175B" w:rsidRDefault="00E6175B" w:rsidP="00E6175B">
      <w:r>
        <w:rPr>
          <w:rFonts w:hint="eastAsia"/>
        </w:rPr>
        <w:t>дослідження</w:t>
      </w:r>
      <w:r>
        <w:t></w:t>
      </w:r>
      <w:r>
        <w:rPr>
          <w:rFonts w:hint="eastAsia"/>
        </w:rPr>
        <w:t>щодо</w:t>
      </w:r>
      <w:r>
        <w:t></w:t>
      </w:r>
      <w:r>
        <w:rPr>
          <w:rFonts w:hint="eastAsia"/>
        </w:rPr>
        <w:t>особливостей</w:t>
      </w:r>
      <w:r>
        <w:t></w:t>
      </w:r>
      <w:r>
        <w:rPr>
          <w:rFonts w:hint="eastAsia"/>
        </w:rPr>
        <w:t>вживання</w:t>
      </w:r>
      <w:r>
        <w:t></w:t>
      </w:r>
      <w:r>
        <w:rPr>
          <w:rFonts w:hint="eastAsia"/>
        </w:rPr>
        <w:t>виражальних</w:t>
      </w:r>
      <w:r>
        <w:t></w:t>
      </w:r>
      <w:r>
        <w:rPr>
          <w:rFonts w:hint="eastAsia"/>
        </w:rPr>
        <w:t>засобів</w:t>
      </w:r>
      <w:r>
        <w:t></w:t>
      </w:r>
      <w:r>
        <w:rPr>
          <w:rFonts w:hint="eastAsia"/>
        </w:rPr>
        <w:t>Катулла</w:t>
      </w:r>
      <w:r>
        <w:t></w:t>
      </w:r>
    </w:p>
    <w:p w:rsidR="00E6175B" w:rsidRDefault="00E6175B" w:rsidP="00E6175B">
      <w:r>
        <w:rPr>
          <w:rFonts w:hint="eastAsia"/>
        </w:rPr>
        <w:t>сформульовані</w:t>
      </w:r>
      <w:r>
        <w:t></w:t>
      </w:r>
      <w:r>
        <w:rPr>
          <w:rFonts w:hint="eastAsia"/>
        </w:rPr>
        <w:t>причини</w:t>
      </w:r>
      <w:r>
        <w:t></w:t>
      </w:r>
      <w:r>
        <w:rPr>
          <w:rFonts w:hint="eastAsia"/>
        </w:rPr>
        <w:t>та</w:t>
      </w:r>
      <w:r>
        <w:t></w:t>
      </w:r>
      <w:r>
        <w:rPr>
          <w:rFonts w:hint="eastAsia"/>
        </w:rPr>
        <w:t>значення</w:t>
      </w:r>
      <w:r>
        <w:t></w:t>
      </w:r>
      <w:r>
        <w:rPr>
          <w:rFonts w:hint="eastAsia"/>
        </w:rPr>
        <w:t>їх</w:t>
      </w:r>
      <w:r>
        <w:t></w:t>
      </w:r>
      <w:r>
        <w:rPr>
          <w:rFonts w:hint="eastAsia"/>
        </w:rPr>
        <w:t>вживання</w:t>
      </w:r>
      <w:r>
        <w:t></w:t>
      </w:r>
      <w:r>
        <w:t></w:t>
      </w:r>
      <w:r>
        <w:rPr>
          <w:rFonts w:hint="eastAsia"/>
        </w:rPr>
        <w:t>визначена</w:t>
      </w:r>
      <w:r>
        <w:t></w:t>
      </w:r>
      <w:r>
        <w:rPr>
          <w:rFonts w:hint="eastAsia"/>
        </w:rPr>
        <w:t>роль</w:t>
      </w:r>
      <w:r>
        <w:t></w:t>
      </w:r>
      <w:r>
        <w:rPr>
          <w:rFonts w:hint="eastAsia"/>
        </w:rPr>
        <w:t>Катулла</w:t>
      </w:r>
      <w:r>
        <w:t></w:t>
      </w:r>
      <w:r>
        <w:rPr>
          <w:rFonts w:hint="eastAsia"/>
        </w:rPr>
        <w:t>у</w:t>
      </w:r>
    </w:p>
    <w:p w:rsidR="00E6175B" w:rsidRDefault="00E6175B" w:rsidP="00E6175B">
      <w:r>
        <w:rPr>
          <w:rFonts w:hint="eastAsia"/>
        </w:rPr>
        <w:t>творенні</w:t>
      </w:r>
      <w:r>
        <w:t></w:t>
      </w:r>
      <w:r>
        <w:rPr>
          <w:rFonts w:hint="eastAsia"/>
        </w:rPr>
        <w:t>латинської</w:t>
      </w:r>
      <w:r>
        <w:t></w:t>
      </w:r>
      <w:r>
        <w:rPr>
          <w:rFonts w:hint="eastAsia"/>
        </w:rPr>
        <w:t>поетичної</w:t>
      </w:r>
      <w:r>
        <w:t></w:t>
      </w:r>
      <w:r>
        <w:rPr>
          <w:rFonts w:hint="eastAsia"/>
        </w:rPr>
        <w:t>мови</w:t>
      </w:r>
      <w:r>
        <w:t></w:t>
      </w:r>
    </w:p>
    <w:p w:rsidR="00E6175B" w:rsidRDefault="00E6175B" w:rsidP="00E6175B">
      <w:r>
        <w:rPr>
          <w:rFonts w:hint="eastAsia"/>
        </w:rPr>
        <w:t>У</w:t>
      </w:r>
      <w:r>
        <w:t></w:t>
      </w:r>
      <w:r>
        <w:rPr>
          <w:rFonts w:hint="eastAsia"/>
        </w:rPr>
        <w:t>Додатку</w:t>
      </w:r>
      <w:r>
        <w:t></w:t>
      </w:r>
      <w:r>
        <w:rPr>
          <w:rFonts w:hint="eastAsia"/>
        </w:rPr>
        <w:t>поданий</w:t>
      </w:r>
      <w:r>
        <w:t></w:t>
      </w:r>
      <w:r>
        <w:rPr>
          <w:rFonts w:hint="eastAsia"/>
        </w:rPr>
        <w:t>перелік</w:t>
      </w:r>
      <w:r>
        <w:t></w:t>
      </w:r>
      <w:r>
        <w:rPr>
          <w:rFonts w:hint="eastAsia"/>
        </w:rPr>
        <w:t>публікацій</w:t>
      </w:r>
      <w:r>
        <w:t></w:t>
      </w:r>
      <w:r>
        <w:rPr>
          <w:rFonts w:hint="eastAsia"/>
        </w:rPr>
        <w:t>за</w:t>
      </w:r>
      <w:r>
        <w:t></w:t>
      </w:r>
      <w:r>
        <w:rPr>
          <w:rFonts w:hint="eastAsia"/>
        </w:rPr>
        <w:t>темою</w:t>
      </w:r>
      <w:r>
        <w:t></w:t>
      </w:r>
      <w:r>
        <w:rPr>
          <w:rFonts w:hint="eastAsia"/>
        </w:rPr>
        <w:t>дисертації</w:t>
      </w:r>
      <w:r>
        <w:t></w:t>
      </w:r>
      <w:r>
        <w:rPr>
          <w:rFonts w:hint="eastAsia"/>
        </w:rPr>
        <w:t>та</w:t>
      </w:r>
      <w:r>
        <w:t></w:t>
      </w:r>
      <w:r>
        <w:rPr>
          <w:rFonts w:hint="eastAsia"/>
        </w:rPr>
        <w:t>список</w:t>
      </w:r>
    </w:p>
    <w:p w:rsidR="0024025F" w:rsidRDefault="00E6175B" w:rsidP="00E6175B">
      <w:r>
        <w:rPr>
          <w:rFonts w:hint="eastAsia"/>
        </w:rPr>
        <w:t>конференцій</w:t>
      </w:r>
      <w:r>
        <w:t></w:t>
      </w:r>
      <w:r>
        <w:t></w:t>
      </w:r>
      <w:r>
        <w:rPr>
          <w:rFonts w:hint="eastAsia"/>
        </w:rPr>
        <w:t>де</w:t>
      </w:r>
      <w:r>
        <w:t></w:t>
      </w:r>
      <w:r>
        <w:rPr>
          <w:rFonts w:hint="eastAsia"/>
        </w:rPr>
        <w:t>було</w:t>
      </w:r>
      <w:r>
        <w:t></w:t>
      </w:r>
      <w:r>
        <w:rPr>
          <w:rFonts w:hint="eastAsia"/>
        </w:rPr>
        <w:t>апробовано</w:t>
      </w:r>
      <w:r>
        <w:t></w:t>
      </w:r>
      <w:r>
        <w:rPr>
          <w:rFonts w:hint="eastAsia"/>
        </w:rPr>
        <w:t>результати</w:t>
      </w:r>
      <w:r>
        <w:t></w:t>
      </w:r>
      <w:r>
        <w:rPr>
          <w:rFonts w:hint="eastAsia"/>
        </w:rPr>
        <w:t>дослідження</w:t>
      </w:r>
    </w:p>
    <w:p w:rsidR="00E6175B" w:rsidRDefault="00E6175B" w:rsidP="00E6175B"/>
    <w:p w:rsidR="00E6175B" w:rsidRDefault="00E6175B" w:rsidP="00E6175B"/>
    <w:p w:rsidR="00E6175B" w:rsidRDefault="00E6175B" w:rsidP="00E6175B"/>
    <w:p w:rsidR="00E6175B" w:rsidRDefault="00E6175B" w:rsidP="00E6175B">
      <w:r>
        <w:rPr>
          <w:rFonts w:hint="eastAsia"/>
        </w:rPr>
        <w:t>ВИСНОВКИ</w:t>
      </w:r>
    </w:p>
    <w:p w:rsidR="00E6175B" w:rsidRDefault="00E6175B" w:rsidP="00E6175B">
      <w:r>
        <w:rPr>
          <w:rFonts w:hint="eastAsia"/>
        </w:rPr>
        <w:t>Постать</w:t>
      </w:r>
      <w:r>
        <w:t></w:t>
      </w:r>
      <w:r>
        <w:rPr>
          <w:rFonts w:hint="eastAsia"/>
        </w:rPr>
        <w:t>римського</w:t>
      </w:r>
      <w:r>
        <w:t></w:t>
      </w:r>
      <w:r>
        <w:rPr>
          <w:rFonts w:hint="eastAsia"/>
        </w:rPr>
        <w:t>поета</w:t>
      </w:r>
      <w:r>
        <w:t></w:t>
      </w:r>
      <w:r>
        <w:rPr>
          <w:rFonts w:hint="eastAsia"/>
        </w:rPr>
        <w:t>Катулла</w:t>
      </w:r>
      <w:r>
        <w:t></w:t>
      </w:r>
      <w:r>
        <w:rPr>
          <w:rFonts w:hint="eastAsia"/>
        </w:rPr>
        <w:t>знаходиться</w:t>
      </w:r>
      <w:r>
        <w:t></w:t>
      </w:r>
      <w:r>
        <w:rPr>
          <w:rFonts w:hint="eastAsia"/>
        </w:rPr>
        <w:t>у</w:t>
      </w:r>
      <w:r>
        <w:t></w:t>
      </w:r>
      <w:r>
        <w:rPr>
          <w:rFonts w:hint="eastAsia"/>
        </w:rPr>
        <w:t>фокусі</w:t>
      </w:r>
      <w:r>
        <w:t></w:t>
      </w:r>
      <w:r>
        <w:rPr>
          <w:rFonts w:hint="eastAsia"/>
        </w:rPr>
        <w:t>вивчення</w:t>
      </w:r>
    </w:p>
    <w:p w:rsidR="00E6175B" w:rsidRDefault="00E6175B" w:rsidP="00E6175B">
      <w:r>
        <w:rPr>
          <w:rFonts w:hint="eastAsia"/>
        </w:rPr>
        <w:t>науковців</w:t>
      </w:r>
      <w:r>
        <w:t></w:t>
      </w:r>
      <w:r>
        <w:rPr>
          <w:rFonts w:hint="eastAsia"/>
        </w:rPr>
        <w:t>ще</w:t>
      </w:r>
      <w:r>
        <w:t></w:t>
      </w:r>
      <w:r>
        <w:rPr>
          <w:rFonts w:hint="eastAsia"/>
        </w:rPr>
        <w:t>з</w:t>
      </w:r>
      <w:r>
        <w:t></w:t>
      </w:r>
      <w:r>
        <w:rPr>
          <w:rFonts w:hint="eastAsia"/>
        </w:rPr>
        <w:t>античних</w:t>
      </w:r>
      <w:r>
        <w:t></w:t>
      </w:r>
      <w:r>
        <w:rPr>
          <w:rFonts w:hint="eastAsia"/>
        </w:rPr>
        <w:t>часів</w:t>
      </w:r>
      <w:r>
        <w:t></w:t>
      </w:r>
      <w:r>
        <w:t></w:t>
      </w:r>
      <w:r>
        <w:rPr>
          <w:rFonts w:hint="eastAsia"/>
        </w:rPr>
        <w:t>Сучасні</w:t>
      </w:r>
      <w:r>
        <w:t></w:t>
      </w:r>
      <w:r>
        <w:rPr>
          <w:rFonts w:hint="eastAsia"/>
        </w:rPr>
        <w:t>лінгвістичні</w:t>
      </w:r>
      <w:r>
        <w:t></w:t>
      </w:r>
      <w:r>
        <w:rPr>
          <w:rFonts w:hint="eastAsia"/>
        </w:rPr>
        <w:t>концепції</w:t>
      </w:r>
      <w:r>
        <w:t></w:t>
      </w:r>
      <w:r>
        <w:rPr>
          <w:rFonts w:hint="eastAsia"/>
        </w:rPr>
        <w:t>вивели</w:t>
      </w:r>
    </w:p>
    <w:p w:rsidR="00E6175B" w:rsidRDefault="00E6175B" w:rsidP="00E6175B">
      <w:r>
        <w:rPr>
          <w:rFonts w:hint="eastAsia"/>
        </w:rPr>
        <w:t>дослідження</w:t>
      </w:r>
      <w:r>
        <w:t></w:t>
      </w:r>
      <w:r>
        <w:rPr>
          <w:rFonts w:hint="eastAsia"/>
        </w:rPr>
        <w:t>на</w:t>
      </w:r>
      <w:r>
        <w:t></w:t>
      </w:r>
      <w:r>
        <w:rPr>
          <w:rFonts w:hint="eastAsia"/>
        </w:rPr>
        <w:t>той</w:t>
      </w:r>
      <w:r>
        <w:t></w:t>
      </w:r>
      <w:r>
        <w:rPr>
          <w:rFonts w:hint="eastAsia"/>
        </w:rPr>
        <w:t>рівень</w:t>
      </w:r>
      <w:r>
        <w:t></w:t>
      </w:r>
      <w:r>
        <w:t></w:t>
      </w:r>
      <w:r>
        <w:rPr>
          <w:rFonts w:hint="eastAsia"/>
        </w:rPr>
        <w:t>коли</w:t>
      </w:r>
      <w:r>
        <w:t></w:t>
      </w:r>
      <w:r>
        <w:rPr>
          <w:rFonts w:hint="eastAsia"/>
        </w:rPr>
        <w:t>творчість</w:t>
      </w:r>
      <w:r>
        <w:t></w:t>
      </w:r>
      <w:r>
        <w:rPr>
          <w:rFonts w:hint="eastAsia"/>
        </w:rPr>
        <w:t>митця</w:t>
      </w:r>
      <w:r>
        <w:t></w:t>
      </w:r>
      <w:r>
        <w:rPr>
          <w:rFonts w:hint="eastAsia"/>
        </w:rPr>
        <w:t>розглядається</w:t>
      </w:r>
      <w:r>
        <w:t></w:t>
      </w:r>
      <w:r>
        <w:rPr>
          <w:rFonts w:hint="eastAsia"/>
        </w:rPr>
        <w:t>у</w:t>
      </w:r>
      <w:r>
        <w:t></w:t>
      </w:r>
      <w:r>
        <w:rPr>
          <w:rFonts w:hint="eastAsia"/>
        </w:rPr>
        <w:t>системі</w:t>
      </w:r>
    </w:p>
    <w:p w:rsidR="00E6175B" w:rsidRDefault="00E6175B" w:rsidP="00E6175B">
      <w:r>
        <w:rPr>
          <w:rFonts w:hint="eastAsia"/>
        </w:rPr>
        <w:t>індивідуального</w:t>
      </w:r>
      <w:r>
        <w:t></w:t>
      </w:r>
      <w:r>
        <w:rPr>
          <w:rFonts w:hint="eastAsia"/>
        </w:rPr>
        <w:t>стилю</w:t>
      </w:r>
      <w:r>
        <w:t></w:t>
      </w:r>
      <w:r>
        <w:rPr>
          <w:rFonts w:hint="eastAsia"/>
        </w:rPr>
        <w:t>автора</w:t>
      </w:r>
      <w:r>
        <w:t></w:t>
      </w:r>
      <w:r>
        <w:t></w:t>
      </w:r>
      <w:r>
        <w:rPr>
          <w:rFonts w:hint="eastAsia"/>
        </w:rPr>
        <w:t>При</w:t>
      </w:r>
      <w:r>
        <w:t></w:t>
      </w:r>
      <w:r>
        <w:rPr>
          <w:rFonts w:hint="eastAsia"/>
        </w:rPr>
        <w:t>вивченні</w:t>
      </w:r>
      <w:r>
        <w:t></w:t>
      </w:r>
      <w:r>
        <w:rPr>
          <w:rFonts w:hint="eastAsia"/>
        </w:rPr>
        <w:t>поетичної</w:t>
      </w:r>
      <w:r>
        <w:t></w:t>
      </w:r>
      <w:r>
        <w:rPr>
          <w:rFonts w:hint="eastAsia"/>
        </w:rPr>
        <w:t>мови</w:t>
      </w:r>
      <w:r>
        <w:t></w:t>
      </w:r>
      <w:r>
        <w:rPr>
          <w:rFonts w:hint="eastAsia"/>
        </w:rPr>
        <w:t>слід</w:t>
      </w:r>
      <w:r>
        <w:t></w:t>
      </w:r>
      <w:r>
        <w:rPr>
          <w:rFonts w:hint="eastAsia"/>
        </w:rPr>
        <w:t>зрозуміти</w:t>
      </w:r>
    </w:p>
    <w:p w:rsidR="00E6175B" w:rsidRDefault="00E6175B" w:rsidP="00E6175B">
      <w:r>
        <w:rPr>
          <w:rFonts w:hint="eastAsia"/>
        </w:rPr>
        <w:t>усі</w:t>
      </w:r>
      <w:r>
        <w:t></w:t>
      </w:r>
      <w:r>
        <w:rPr>
          <w:rFonts w:hint="eastAsia"/>
        </w:rPr>
        <w:t>аспекти</w:t>
      </w:r>
      <w:r>
        <w:t></w:t>
      </w:r>
      <w:r>
        <w:rPr>
          <w:rFonts w:hint="eastAsia"/>
        </w:rPr>
        <w:t>суспільно</w:t>
      </w:r>
      <w:r>
        <w:t></w:t>
      </w:r>
      <w:r>
        <w:rPr>
          <w:rFonts w:hint="eastAsia"/>
        </w:rPr>
        <w:t>історичного</w:t>
      </w:r>
      <w:r>
        <w:t></w:t>
      </w:r>
      <w:r>
        <w:rPr>
          <w:rFonts w:hint="eastAsia"/>
        </w:rPr>
        <w:t>життя</w:t>
      </w:r>
      <w:r>
        <w:t></w:t>
      </w:r>
      <w:r>
        <w:rPr>
          <w:rFonts w:hint="eastAsia"/>
        </w:rPr>
        <w:t>етносу</w:t>
      </w:r>
      <w:r>
        <w:t></w:t>
      </w:r>
      <w:r>
        <w:rPr>
          <w:rFonts w:hint="eastAsia"/>
        </w:rPr>
        <w:t>у</w:t>
      </w:r>
      <w:r>
        <w:t></w:t>
      </w:r>
      <w:r>
        <w:rPr>
          <w:rFonts w:hint="eastAsia"/>
        </w:rPr>
        <w:t>певний</w:t>
      </w:r>
      <w:r>
        <w:t></w:t>
      </w:r>
      <w:r>
        <w:rPr>
          <w:rFonts w:hint="eastAsia"/>
        </w:rPr>
        <w:t>період</w:t>
      </w:r>
      <w:r>
        <w:t></w:t>
      </w:r>
      <w:r>
        <w:t></w:t>
      </w:r>
      <w:r>
        <w:rPr>
          <w:rFonts w:hint="eastAsia"/>
        </w:rPr>
        <w:t>його</w:t>
      </w:r>
    </w:p>
    <w:p w:rsidR="00E6175B" w:rsidRDefault="00E6175B" w:rsidP="00E6175B">
      <w:r>
        <w:rPr>
          <w:rFonts w:hint="eastAsia"/>
        </w:rPr>
        <w:t>філософію</w:t>
      </w:r>
      <w:r>
        <w:t></w:t>
      </w:r>
      <w:r>
        <w:t></w:t>
      </w:r>
      <w:r>
        <w:rPr>
          <w:rFonts w:hint="eastAsia"/>
        </w:rPr>
        <w:t>культуру</w:t>
      </w:r>
      <w:r>
        <w:t></w:t>
      </w:r>
      <w:r>
        <w:rPr>
          <w:rFonts w:hint="eastAsia"/>
        </w:rPr>
        <w:t>і</w:t>
      </w:r>
      <w:r>
        <w:t></w:t>
      </w:r>
      <w:r>
        <w:rPr>
          <w:rFonts w:hint="eastAsia"/>
        </w:rPr>
        <w:t>мистецтво</w:t>
      </w:r>
      <w:r>
        <w:t></w:t>
      </w:r>
      <w:r>
        <w:t></w:t>
      </w:r>
      <w:r>
        <w:rPr>
          <w:rFonts w:hint="eastAsia"/>
        </w:rPr>
        <w:t>При</w:t>
      </w:r>
      <w:r>
        <w:t></w:t>
      </w:r>
      <w:r>
        <w:rPr>
          <w:rFonts w:hint="eastAsia"/>
        </w:rPr>
        <w:t>цьому</w:t>
      </w:r>
      <w:r>
        <w:t></w:t>
      </w:r>
      <w:r>
        <w:rPr>
          <w:rFonts w:hint="eastAsia"/>
        </w:rPr>
        <w:t>важливо</w:t>
      </w:r>
      <w:r>
        <w:t></w:t>
      </w:r>
      <w:r>
        <w:rPr>
          <w:rFonts w:hint="eastAsia"/>
        </w:rPr>
        <w:t>проникнути</w:t>
      </w:r>
      <w:r>
        <w:t></w:t>
      </w:r>
      <w:r>
        <w:rPr>
          <w:rFonts w:hint="eastAsia"/>
        </w:rPr>
        <w:t>у</w:t>
      </w:r>
      <w:r>
        <w:t></w:t>
      </w:r>
      <w:r>
        <w:rPr>
          <w:rFonts w:hint="eastAsia"/>
        </w:rPr>
        <w:t>творчий</w:t>
      </w:r>
    </w:p>
    <w:p w:rsidR="00E6175B" w:rsidRDefault="00E6175B" w:rsidP="00E6175B">
      <w:r>
        <w:rPr>
          <w:rFonts w:hint="eastAsia"/>
        </w:rPr>
        <w:t>метод</w:t>
      </w:r>
      <w:r>
        <w:t></w:t>
      </w:r>
      <w:r>
        <w:rPr>
          <w:rFonts w:hint="eastAsia"/>
        </w:rPr>
        <w:t>автора</w:t>
      </w:r>
      <w:r>
        <w:t></w:t>
      </w:r>
      <w:r>
        <w:rPr>
          <w:rFonts w:hint="eastAsia"/>
        </w:rPr>
        <w:t>та</w:t>
      </w:r>
      <w:r>
        <w:t></w:t>
      </w:r>
      <w:r>
        <w:rPr>
          <w:rFonts w:hint="eastAsia"/>
        </w:rPr>
        <w:t>специфіку</w:t>
      </w:r>
      <w:r>
        <w:t></w:t>
      </w:r>
      <w:r>
        <w:rPr>
          <w:rFonts w:hint="eastAsia"/>
        </w:rPr>
        <w:t>його</w:t>
      </w:r>
      <w:r>
        <w:t></w:t>
      </w:r>
      <w:r>
        <w:rPr>
          <w:rFonts w:hint="eastAsia"/>
        </w:rPr>
        <w:t>індивідуальної</w:t>
      </w:r>
      <w:r>
        <w:t></w:t>
      </w:r>
      <w:r>
        <w:rPr>
          <w:rFonts w:hint="eastAsia"/>
        </w:rPr>
        <w:t>словесної</w:t>
      </w:r>
      <w:r>
        <w:t></w:t>
      </w:r>
      <w:r>
        <w:rPr>
          <w:rFonts w:hint="eastAsia"/>
        </w:rPr>
        <w:t>майстерності</w:t>
      </w:r>
      <w:r>
        <w:t></w:t>
      </w:r>
    </w:p>
    <w:p w:rsidR="00E6175B" w:rsidRDefault="00E6175B" w:rsidP="00E6175B">
      <w:r>
        <w:rPr>
          <w:rFonts w:hint="eastAsia"/>
        </w:rPr>
        <w:t>усвідомити</w:t>
      </w:r>
      <w:r>
        <w:t></w:t>
      </w:r>
      <w:r>
        <w:rPr>
          <w:rFonts w:hint="eastAsia"/>
        </w:rPr>
        <w:t>стан</w:t>
      </w:r>
      <w:r>
        <w:t></w:t>
      </w:r>
      <w:r>
        <w:rPr>
          <w:rFonts w:hint="eastAsia"/>
        </w:rPr>
        <w:t>літературної</w:t>
      </w:r>
      <w:r>
        <w:t></w:t>
      </w:r>
      <w:r>
        <w:rPr>
          <w:rFonts w:hint="eastAsia"/>
        </w:rPr>
        <w:t>мови</w:t>
      </w:r>
      <w:r>
        <w:t></w:t>
      </w:r>
      <w:r>
        <w:rPr>
          <w:rFonts w:hint="eastAsia"/>
        </w:rPr>
        <w:t>в</w:t>
      </w:r>
      <w:r>
        <w:t></w:t>
      </w:r>
      <w:r>
        <w:rPr>
          <w:rFonts w:hint="eastAsia"/>
        </w:rPr>
        <w:t>конкретний</w:t>
      </w:r>
      <w:r>
        <w:t></w:t>
      </w:r>
      <w:r>
        <w:rPr>
          <w:rFonts w:hint="eastAsia"/>
        </w:rPr>
        <w:t>час</w:t>
      </w:r>
      <w:r>
        <w:t></w:t>
      </w:r>
      <w:r>
        <w:t></w:t>
      </w:r>
      <w:r>
        <w:rPr>
          <w:rFonts w:hint="eastAsia"/>
        </w:rPr>
        <w:t>Поетична</w:t>
      </w:r>
      <w:r>
        <w:t></w:t>
      </w:r>
      <w:r>
        <w:rPr>
          <w:rFonts w:hint="eastAsia"/>
        </w:rPr>
        <w:t>мова</w:t>
      </w:r>
      <w:r>
        <w:t></w:t>
      </w:r>
      <w:r>
        <w:rPr>
          <w:rFonts w:hint="eastAsia"/>
        </w:rPr>
        <w:t>Катулла</w:t>
      </w:r>
    </w:p>
    <w:p w:rsidR="00E6175B" w:rsidRDefault="00E6175B" w:rsidP="00E6175B">
      <w:r>
        <w:rPr>
          <w:rFonts w:hint="eastAsia"/>
        </w:rPr>
        <w:t>є</w:t>
      </w:r>
      <w:r>
        <w:t></w:t>
      </w:r>
      <w:r>
        <w:rPr>
          <w:rFonts w:hint="eastAsia"/>
        </w:rPr>
        <w:t>відображенням</w:t>
      </w:r>
      <w:r>
        <w:t></w:t>
      </w:r>
      <w:r>
        <w:rPr>
          <w:rFonts w:hint="eastAsia"/>
        </w:rPr>
        <w:t>естетичних</w:t>
      </w:r>
      <w:r>
        <w:t></w:t>
      </w:r>
      <w:r>
        <w:rPr>
          <w:rFonts w:hint="eastAsia"/>
        </w:rPr>
        <w:t>та</w:t>
      </w:r>
      <w:r>
        <w:t></w:t>
      </w:r>
      <w:r>
        <w:rPr>
          <w:rFonts w:hint="eastAsia"/>
        </w:rPr>
        <w:t>ідейних</w:t>
      </w:r>
      <w:r>
        <w:t></w:t>
      </w:r>
      <w:r>
        <w:rPr>
          <w:rFonts w:hint="eastAsia"/>
        </w:rPr>
        <w:t>засад</w:t>
      </w:r>
      <w:r>
        <w:t></w:t>
      </w:r>
      <w:r>
        <w:rPr>
          <w:rFonts w:hint="eastAsia"/>
        </w:rPr>
        <w:t>автора</w:t>
      </w:r>
      <w:r>
        <w:t></w:t>
      </w:r>
      <w:r>
        <w:t></w:t>
      </w:r>
      <w:r>
        <w:rPr>
          <w:rFonts w:hint="eastAsia"/>
        </w:rPr>
        <w:t>його</w:t>
      </w:r>
      <w:r>
        <w:t></w:t>
      </w:r>
      <w:r>
        <w:rPr>
          <w:rFonts w:hint="eastAsia"/>
        </w:rPr>
        <w:t>манери</w:t>
      </w:r>
      <w:r>
        <w:t></w:t>
      </w:r>
      <w:r>
        <w:rPr>
          <w:rFonts w:hint="eastAsia"/>
        </w:rPr>
        <w:t>і</w:t>
      </w:r>
      <w:r>
        <w:t></w:t>
      </w:r>
      <w:r>
        <w:rPr>
          <w:rFonts w:hint="eastAsia"/>
        </w:rPr>
        <w:t>творчих</w:t>
      </w:r>
    </w:p>
    <w:p w:rsidR="00E6175B" w:rsidRDefault="00E6175B" w:rsidP="00E6175B">
      <w:r>
        <w:rPr>
          <w:rFonts w:hint="eastAsia"/>
        </w:rPr>
        <w:t>методів</w:t>
      </w:r>
      <w:r>
        <w:t></w:t>
      </w:r>
      <w:r>
        <w:t></w:t>
      </w:r>
      <w:r>
        <w:rPr>
          <w:rFonts w:hint="eastAsia"/>
        </w:rPr>
        <w:t>що</w:t>
      </w:r>
      <w:r>
        <w:t></w:t>
      </w:r>
      <w:r>
        <w:rPr>
          <w:rFonts w:hint="eastAsia"/>
        </w:rPr>
        <w:t>формувалися</w:t>
      </w:r>
      <w:r>
        <w:t></w:t>
      </w:r>
      <w:r>
        <w:rPr>
          <w:rFonts w:hint="eastAsia"/>
        </w:rPr>
        <w:t>під</w:t>
      </w:r>
      <w:r>
        <w:t></w:t>
      </w:r>
      <w:r>
        <w:rPr>
          <w:rFonts w:hint="eastAsia"/>
        </w:rPr>
        <w:t>впливом</w:t>
      </w:r>
      <w:r>
        <w:t></w:t>
      </w:r>
      <w:r>
        <w:rPr>
          <w:rFonts w:hint="eastAsia"/>
        </w:rPr>
        <w:t>філософсько</w:t>
      </w:r>
      <w:r>
        <w:t></w:t>
      </w:r>
      <w:r>
        <w:rPr>
          <w:rFonts w:hint="eastAsia"/>
        </w:rPr>
        <w:t>літературних</w:t>
      </w:r>
      <w:r>
        <w:t></w:t>
      </w:r>
      <w:r>
        <w:rPr>
          <w:rFonts w:hint="eastAsia"/>
        </w:rPr>
        <w:t>традицій</w:t>
      </w:r>
      <w:r>
        <w:t></w:t>
      </w:r>
      <w:r>
        <w:rPr>
          <w:rFonts w:hint="eastAsia"/>
        </w:rPr>
        <w:t>та</w:t>
      </w:r>
    </w:p>
    <w:p w:rsidR="00E6175B" w:rsidRDefault="00E6175B" w:rsidP="00E6175B">
      <w:r>
        <w:rPr>
          <w:rFonts w:hint="eastAsia"/>
        </w:rPr>
        <w:t>культурно</w:t>
      </w:r>
      <w:r>
        <w:t></w:t>
      </w:r>
      <w:r>
        <w:rPr>
          <w:rFonts w:hint="eastAsia"/>
        </w:rPr>
        <w:t>історичних</w:t>
      </w:r>
      <w:r>
        <w:t></w:t>
      </w:r>
      <w:r>
        <w:rPr>
          <w:rFonts w:hint="eastAsia"/>
        </w:rPr>
        <w:t>процесів</w:t>
      </w:r>
      <w:r>
        <w:t></w:t>
      </w:r>
    </w:p>
    <w:p w:rsidR="00E6175B" w:rsidRDefault="00E6175B" w:rsidP="00E6175B">
      <w:r>
        <w:rPr>
          <w:rFonts w:hint="eastAsia"/>
        </w:rPr>
        <w:t>Поезії</w:t>
      </w:r>
      <w:r>
        <w:t></w:t>
      </w:r>
      <w:r>
        <w:rPr>
          <w:rFonts w:hint="eastAsia"/>
        </w:rPr>
        <w:t>Катулла</w:t>
      </w:r>
      <w:r>
        <w:t></w:t>
      </w:r>
      <w:r>
        <w:rPr>
          <w:rFonts w:hint="eastAsia"/>
        </w:rPr>
        <w:t>передували</w:t>
      </w:r>
      <w:r>
        <w:t></w:t>
      </w:r>
      <w:r>
        <w:rPr>
          <w:rFonts w:hint="eastAsia"/>
        </w:rPr>
        <w:t>грецькі</w:t>
      </w:r>
      <w:r>
        <w:t></w:t>
      </w:r>
      <w:r>
        <w:rPr>
          <w:rFonts w:hint="eastAsia"/>
        </w:rPr>
        <w:t>літературні</w:t>
      </w:r>
      <w:r>
        <w:t></w:t>
      </w:r>
      <w:r>
        <w:rPr>
          <w:rFonts w:hint="eastAsia"/>
        </w:rPr>
        <w:t>традиції</w:t>
      </w:r>
      <w:r>
        <w:t></w:t>
      </w:r>
      <w:r>
        <w:t></w:t>
      </w:r>
      <w:r>
        <w:rPr>
          <w:rFonts w:hint="eastAsia"/>
        </w:rPr>
        <w:t>розроблені</w:t>
      </w:r>
    </w:p>
    <w:p w:rsidR="00E6175B" w:rsidRDefault="00E6175B" w:rsidP="00E6175B">
      <w:r>
        <w:rPr>
          <w:rFonts w:hint="eastAsia"/>
        </w:rPr>
        <w:t>александрійською</w:t>
      </w:r>
      <w:r>
        <w:t></w:t>
      </w:r>
      <w:r>
        <w:rPr>
          <w:rFonts w:hint="eastAsia"/>
        </w:rPr>
        <w:t>школою</w:t>
      </w:r>
      <w:r>
        <w:t></w:t>
      </w:r>
      <w:r>
        <w:t></w:t>
      </w:r>
      <w:r>
        <w:rPr>
          <w:rFonts w:hint="eastAsia"/>
        </w:rPr>
        <w:t>і</w:t>
      </w:r>
      <w:r>
        <w:t></w:t>
      </w:r>
      <w:r>
        <w:rPr>
          <w:rFonts w:hint="eastAsia"/>
        </w:rPr>
        <w:t>римська</w:t>
      </w:r>
      <w:r>
        <w:t></w:t>
      </w:r>
      <w:r>
        <w:rPr>
          <w:rFonts w:hint="eastAsia"/>
        </w:rPr>
        <w:t>спадкоємність</w:t>
      </w:r>
      <w:r>
        <w:t></w:t>
      </w:r>
      <w:r>
        <w:t></w:t>
      </w:r>
      <w:r>
        <w:rPr>
          <w:rFonts w:hint="eastAsia"/>
        </w:rPr>
        <w:t>що</w:t>
      </w:r>
      <w:r>
        <w:t></w:t>
      </w:r>
      <w:r>
        <w:rPr>
          <w:rFonts w:hint="eastAsia"/>
        </w:rPr>
        <w:t>являла</w:t>
      </w:r>
      <w:r>
        <w:t></w:t>
      </w:r>
      <w:r>
        <w:rPr>
          <w:rFonts w:hint="eastAsia"/>
        </w:rPr>
        <w:t>собою</w:t>
      </w:r>
    </w:p>
    <w:p w:rsidR="00E6175B" w:rsidRDefault="00E6175B" w:rsidP="00E6175B">
      <w:r>
        <w:rPr>
          <w:rFonts w:hint="eastAsia"/>
        </w:rPr>
        <w:t>поєднання</w:t>
      </w:r>
      <w:r>
        <w:t></w:t>
      </w:r>
      <w:r>
        <w:rPr>
          <w:rFonts w:hint="eastAsia"/>
        </w:rPr>
        <w:t>грецьких</w:t>
      </w:r>
      <w:r>
        <w:t></w:t>
      </w:r>
      <w:r>
        <w:rPr>
          <w:rFonts w:hint="eastAsia"/>
        </w:rPr>
        <w:t>літературних</w:t>
      </w:r>
      <w:r>
        <w:t></w:t>
      </w:r>
      <w:r>
        <w:rPr>
          <w:rFonts w:hint="eastAsia"/>
        </w:rPr>
        <w:t>відкриттів</w:t>
      </w:r>
      <w:r>
        <w:t></w:t>
      </w:r>
      <w:r>
        <w:rPr>
          <w:rFonts w:hint="eastAsia"/>
        </w:rPr>
        <w:t>та</w:t>
      </w:r>
      <w:r>
        <w:t></w:t>
      </w:r>
      <w:r>
        <w:rPr>
          <w:rFonts w:hint="eastAsia"/>
        </w:rPr>
        <w:t>нововведення</w:t>
      </w:r>
      <w:r>
        <w:t></w:t>
      </w:r>
      <w:r>
        <w:rPr>
          <w:rFonts w:hint="eastAsia"/>
        </w:rPr>
        <w:t>римських</w:t>
      </w:r>
    </w:p>
    <w:p w:rsidR="00E6175B" w:rsidRDefault="00E6175B" w:rsidP="00E6175B">
      <w:r>
        <w:rPr>
          <w:rFonts w:hint="eastAsia"/>
        </w:rPr>
        <w:t>письменників</w:t>
      </w:r>
      <w:r>
        <w:t></w:t>
      </w:r>
      <w:r>
        <w:t></w:t>
      </w:r>
      <w:r>
        <w:rPr>
          <w:rFonts w:hint="eastAsia"/>
        </w:rPr>
        <w:t>Гурток</w:t>
      </w:r>
      <w:r>
        <w:t></w:t>
      </w:r>
      <w:r>
        <w:rPr>
          <w:rFonts w:hint="eastAsia"/>
        </w:rPr>
        <w:t>неотериків</w:t>
      </w:r>
      <w:r>
        <w:t></w:t>
      </w:r>
      <w:r>
        <w:t></w:t>
      </w:r>
      <w:r>
        <w:rPr>
          <w:rFonts w:hint="eastAsia"/>
        </w:rPr>
        <w:t>до</w:t>
      </w:r>
      <w:r>
        <w:t></w:t>
      </w:r>
      <w:r>
        <w:rPr>
          <w:rFonts w:hint="eastAsia"/>
        </w:rPr>
        <w:t>якого</w:t>
      </w:r>
      <w:r>
        <w:t></w:t>
      </w:r>
      <w:r>
        <w:rPr>
          <w:rFonts w:hint="eastAsia"/>
        </w:rPr>
        <w:t>входив</w:t>
      </w:r>
      <w:r>
        <w:t></w:t>
      </w:r>
      <w:r>
        <w:rPr>
          <w:rFonts w:hint="eastAsia"/>
        </w:rPr>
        <w:t>поет</w:t>
      </w:r>
      <w:r>
        <w:t></w:t>
      </w:r>
      <w:r>
        <w:t></w:t>
      </w:r>
      <w:r>
        <w:rPr>
          <w:rFonts w:hint="eastAsia"/>
        </w:rPr>
        <w:t>виступив</w:t>
      </w:r>
      <w:r>
        <w:t></w:t>
      </w:r>
      <w:r>
        <w:rPr>
          <w:rFonts w:hint="eastAsia"/>
        </w:rPr>
        <w:t>із</w:t>
      </w:r>
    </w:p>
    <w:p w:rsidR="00E6175B" w:rsidRDefault="00E6175B" w:rsidP="00E6175B">
      <w:r>
        <w:rPr>
          <w:rFonts w:hint="eastAsia"/>
        </w:rPr>
        <w:t>літературною</w:t>
      </w:r>
      <w:r>
        <w:t></w:t>
      </w:r>
      <w:r>
        <w:rPr>
          <w:rFonts w:hint="eastAsia"/>
        </w:rPr>
        <w:t>програмою</w:t>
      </w:r>
      <w:r>
        <w:t></w:t>
      </w:r>
      <w:r>
        <w:t></w:t>
      </w:r>
      <w:r>
        <w:rPr>
          <w:rFonts w:hint="eastAsia"/>
        </w:rPr>
        <w:t>яка</w:t>
      </w:r>
      <w:r>
        <w:t></w:t>
      </w:r>
      <w:r>
        <w:rPr>
          <w:rFonts w:hint="eastAsia"/>
        </w:rPr>
        <w:t>декларувала</w:t>
      </w:r>
      <w:r>
        <w:t></w:t>
      </w:r>
      <w:r>
        <w:rPr>
          <w:rFonts w:hint="eastAsia"/>
        </w:rPr>
        <w:t>малі</w:t>
      </w:r>
      <w:r>
        <w:t></w:t>
      </w:r>
      <w:r>
        <w:rPr>
          <w:rFonts w:hint="eastAsia"/>
        </w:rPr>
        <w:t>жанри</w:t>
      </w:r>
      <w:r>
        <w:t></w:t>
      </w:r>
      <w:r>
        <w:rPr>
          <w:rFonts w:hint="eastAsia"/>
        </w:rPr>
        <w:t>у</w:t>
      </w:r>
      <w:r>
        <w:t></w:t>
      </w:r>
      <w:r>
        <w:rPr>
          <w:rFonts w:hint="eastAsia"/>
        </w:rPr>
        <w:t>літературі</w:t>
      </w:r>
      <w:r>
        <w:t></w:t>
      </w:r>
    </w:p>
    <w:p w:rsidR="00E6175B" w:rsidRDefault="00E6175B" w:rsidP="00E6175B">
      <w:r>
        <w:rPr>
          <w:rFonts w:hint="eastAsia"/>
        </w:rPr>
        <w:t>звернення</w:t>
      </w:r>
      <w:r>
        <w:t></w:t>
      </w:r>
      <w:r>
        <w:rPr>
          <w:rFonts w:hint="eastAsia"/>
        </w:rPr>
        <w:t>до</w:t>
      </w:r>
      <w:r>
        <w:t></w:t>
      </w:r>
      <w:r>
        <w:rPr>
          <w:rFonts w:hint="eastAsia"/>
        </w:rPr>
        <w:t>інтимного</w:t>
      </w:r>
      <w:r>
        <w:t></w:t>
      </w:r>
      <w:r>
        <w:rPr>
          <w:rFonts w:hint="eastAsia"/>
        </w:rPr>
        <w:t>життя</w:t>
      </w:r>
      <w:r>
        <w:t></w:t>
      </w:r>
      <w:r>
        <w:rPr>
          <w:rFonts w:hint="eastAsia"/>
        </w:rPr>
        <w:t>людини</w:t>
      </w:r>
      <w:r>
        <w:t></w:t>
      </w:r>
      <w:r>
        <w:t></w:t>
      </w:r>
      <w:r>
        <w:rPr>
          <w:rFonts w:hint="eastAsia"/>
        </w:rPr>
        <w:t>аполітизм</w:t>
      </w:r>
      <w:r>
        <w:t></w:t>
      </w:r>
      <w:r>
        <w:rPr>
          <w:rFonts w:hint="eastAsia"/>
        </w:rPr>
        <w:t>та</w:t>
      </w:r>
      <w:r>
        <w:t></w:t>
      </w:r>
      <w:r>
        <w:rPr>
          <w:rFonts w:hint="eastAsia"/>
        </w:rPr>
        <w:t>“ученість</w:t>
      </w:r>
      <w:r>
        <w:t></w:t>
      </w:r>
      <w:r>
        <w:rPr>
          <w:rFonts w:hint="eastAsia"/>
        </w:rPr>
        <w:t>”</w:t>
      </w:r>
    </w:p>
    <w:p w:rsidR="00E6175B" w:rsidRDefault="00E6175B" w:rsidP="00E6175B">
      <w:r>
        <w:rPr>
          <w:rFonts w:hint="eastAsia"/>
        </w:rPr>
        <w:t>Для</w:t>
      </w:r>
      <w:r>
        <w:t></w:t>
      </w:r>
      <w:r>
        <w:rPr>
          <w:rFonts w:hint="eastAsia"/>
        </w:rPr>
        <w:t>написання</w:t>
      </w:r>
      <w:r>
        <w:t></w:t>
      </w:r>
      <w:r>
        <w:rPr>
          <w:rFonts w:hint="eastAsia"/>
        </w:rPr>
        <w:t>поезій</w:t>
      </w:r>
      <w:r>
        <w:t></w:t>
      </w:r>
      <w:r>
        <w:rPr>
          <w:rFonts w:hint="eastAsia"/>
        </w:rPr>
        <w:t>Катулл</w:t>
      </w:r>
      <w:r>
        <w:t></w:t>
      </w:r>
      <w:r>
        <w:rPr>
          <w:rFonts w:hint="eastAsia"/>
        </w:rPr>
        <w:t>використав</w:t>
      </w:r>
      <w:r>
        <w:t></w:t>
      </w:r>
      <w:r>
        <w:rPr>
          <w:rFonts w:hint="eastAsia"/>
        </w:rPr>
        <w:t>традиції</w:t>
      </w:r>
      <w:r>
        <w:t></w:t>
      </w:r>
      <w:r>
        <w:rPr>
          <w:rFonts w:hint="eastAsia"/>
        </w:rPr>
        <w:t>латинської</w:t>
      </w:r>
      <w:r>
        <w:t></w:t>
      </w:r>
      <w:r>
        <w:rPr>
          <w:rFonts w:hint="eastAsia"/>
        </w:rPr>
        <w:t>поетичної</w:t>
      </w:r>
    </w:p>
    <w:p w:rsidR="00E6175B" w:rsidRDefault="00E6175B" w:rsidP="00E6175B">
      <w:r>
        <w:rPr>
          <w:rFonts w:hint="eastAsia"/>
        </w:rPr>
        <w:t>мови</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rPr>
          <w:rFonts w:hint="eastAsia"/>
        </w:rPr>
        <w:t>та</w:t>
      </w:r>
      <w:r>
        <w:t></w:t>
      </w:r>
      <w:r>
        <w:rPr>
          <w:rFonts w:hint="eastAsia"/>
        </w:rPr>
        <w:t>зумів</w:t>
      </w:r>
      <w:r>
        <w:t></w:t>
      </w:r>
      <w:r>
        <w:rPr>
          <w:rFonts w:hint="eastAsia"/>
        </w:rPr>
        <w:t>її</w:t>
      </w:r>
      <w:r>
        <w:t></w:t>
      </w:r>
      <w:r>
        <w:rPr>
          <w:rFonts w:hint="eastAsia"/>
        </w:rPr>
        <w:t>збагатити</w:t>
      </w:r>
      <w:r>
        <w:t></w:t>
      </w:r>
      <w:r>
        <w:rPr>
          <w:rFonts w:hint="eastAsia"/>
        </w:rPr>
        <w:t>власними</w:t>
      </w:r>
      <w:r>
        <w:t></w:t>
      </w:r>
      <w:r>
        <w:rPr>
          <w:rFonts w:hint="eastAsia"/>
        </w:rPr>
        <w:t>поетичними</w:t>
      </w:r>
      <w:r>
        <w:t></w:t>
      </w:r>
      <w:r>
        <w:rPr>
          <w:rFonts w:hint="eastAsia"/>
        </w:rPr>
        <w:t>винаходами</w:t>
      </w:r>
      <w:r>
        <w:t></w:t>
      </w:r>
    </w:p>
    <w:p w:rsidR="00E6175B" w:rsidRDefault="00E6175B" w:rsidP="00E6175B">
      <w:r>
        <w:rPr>
          <w:rFonts w:hint="eastAsia"/>
        </w:rPr>
        <w:t>Виражальні</w:t>
      </w:r>
      <w:r>
        <w:t></w:t>
      </w:r>
      <w:r>
        <w:rPr>
          <w:rFonts w:hint="eastAsia"/>
        </w:rPr>
        <w:t>засоби</w:t>
      </w:r>
      <w:r>
        <w:t></w:t>
      </w:r>
      <w:r>
        <w:rPr>
          <w:rFonts w:hint="eastAsia"/>
        </w:rPr>
        <w:t>Катулла</w:t>
      </w:r>
      <w:r>
        <w:t></w:t>
      </w:r>
      <w:r>
        <w:rPr>
          <w:rFonts w:hint="eastAsia"/>
        </w:rPr>
        <w:t>є</w:t>
      </w:r>
      <w:r>
        <w:t></w:t>
      </w:r>
      <w:r>
        <w:rPr>
          <w:rFonts w:hint="eastAsia"/>
        </w:rPr>
        <w:t>досить</w:t>
      </w:r>
      <w:r>
        <w:t></w:t>
      </w:r>
      <w:r>
        <w:rPr>
          <w:rFonts w:hint="eastAsia"/>
        </w:rPr>
        <w:t>різноманітними</w:t>
      </w:r>
      <w:r>
        <w:t></w:t>
      </w:r>
      <w:r>
        <w:rPr>
          <w:rFonts w:hint="eastAsia"/>
        </w:rPr>
        <w:t>й</w:t>
      </w:r>
      <w:r>
        <w:t></w:t>
      </w:r>
      <w:r>
        <w:t></w:t>
      </w:r>
      <w:r>
        <w:rPr>
          <w:rFonts w:hint="eastAsia"/>
        </w:rPr>
        <w:t>функціонуючи</w:t>
      </w:r>
      <w:r>
        <w:t></w:t>
      </w:r>
      <w:r>
        <w:rPr>
          <w:rFonts w:hint="eastAsia"/>
        </w:rPr>
        <w:t>на</w:t>
      </w:r>
    </w:p>
    <w:p w:rsidR="00E6175B" w:rsidRDefault="00E6175B" w:rsidP="00E6175B">
      <w:r>
        <w:rPr>
          <w:rFonts w:hint="eastAsia"/>
        </w:rPr>
        <w:t>різних</w:t>
      </w:r>
      <w:r>
        <w:t></w:t>
      </w:r>
      <w:r>
        <w:rPr>
          <w:rFonts w:hint="eastAsia"/>
        </w:rPr>
        <w:t>мовних</w:t>
      </w:r>
      <w:r>
        <w:t></w:t>
      </w:r>
      <w:r>
        <w:rPr>
          <w:rFonts w:hint="eastAsia"/>
        </w:rPr>
        <w:t>рівнях</w:t>
      </w:r>
      <w:r>
        <w:t></w:t>
      </w:r>
      <w:r>
        <w:t></w:t>
      </w:r>
      <w:r>
        <w:rPr>
          <w:rFonts w:hint="eastAsia"/>
        </w:rPr>
        <w:t>поєднують</w:t>
      </w:r>
      <w:r>
        <w:t></w:t>
      </w:r>
      <w:r>
        <w:rPr>
          <w:rFonts w:hint="eastAsia"/>
        </w:rPr>
        <w:t>у</w:t>
      </w:r>
      <w:r>
        <w:t></w:t>
      </w:r>
      <w:r>
        <w:rPr>
          <w:rFonts w:hint="eastAsia"/>
        </w:rPr>
        <w:t>собі</w:t>
      </w:r>
      <w:r>
        <w:t></w:t>
      </w:r>
      <w:r>
        <w:rPr>
          <w:rFonts w:hint="eastAsia"/>
        </w:rPr>
        <w:t>ліричність</w:t>
      </w:r>
      <w:r>
        <w:t></w:t>
      </w:r>
      <w:r>
        <w:rPr>
          <w:rFonts w:hint="eastAsia"/>
        </w:rPr>
        <w:t>і</w:t>
      </w:r>
      <w:r>
        <w:t></w:t>
      </w:r>
      <w:r>
        <w:rPr>
          <w:rFonts w:hint="eastAsia"/>
        </w:rPr>
        <w:t>сарказм</w:t>
      </w:r>
      <w:r>
        <w:t></w:t>
      </w:r>
      <w:r>
        <w:t></w:t>
      </w:r>
      <w:r>
        <w:rPr>
          <w:rFonts w:hint="eastAsia"/>
        </w:rPr>
        <w:t>експресію</w:t>
      </w:r>
      <w:r>
        <w:t></w:t>
      </w:r>
      <w:r>
        <w:rPr>
          <w:rFonts w:hint="eastAsia"/>
        </w:rPr>
        <w:t>і</w:t>
      </w:r>
    </w:p>
    <w:p w:rsidR="00E6175B" w:rsidRDefault="00E6175B" w:rsidP="00E6175B">
      <w:r>
        <w:rPr>
          <w:rFonts w:hint="eastAsia"/>
        </w:rPr>
        <w:t>душевність</w:t>
      </w:r>
      <w:r>
        <w:t></w:t>
      </w:r>
      <w:r>
        <w:t></w:t>
      </w:r>
      <w:r>
        <w:rPr>
          <w:rFonts w:hint="eastAsia"/>
        </w:rPr>
        <w:t>народність</w:t>
      </w:r>
      <w:r>
        <w:t></w:t>
      </w:r>
      <w:r>
        <w:rPr>
          <w:rFonts w:hint="eastAsia"/>
        </w:rPr>
        <w:t>і</w:t>
      </w:r>
      <w:r>
        <w:t></w:t>
      </w:r>
      <w:r>
        <w:rPr>
          <w:rFonts w:hint="eastAsia"/>
        </w:rPr>
        <w:t>високий</w:t>
      </w:r>
      <w:r>
        <w:t></w:t>
      </w:r>
      <w:r>
        <w:rPr>
          <w:rFonts w:hint="eastAsia"/>
        </w:rPr>
        <w:t>стиль</w:t>
      </w:r>
      <w:r>
        <w:t></w:t>
      </w:r>
    </w:p>
    <w:p w:rsidR="00E6175B" w:rsidRDefault="00E6175B" w:rsidP="00E6175B">
      <w:r>
        <w:rPr>
          <w:rFonts w:hint="eastAsia"/>
        </w:rPr>
        <w:t>На</w:t>
      </w:r>
      <w:r>
        <w:t></w:t>
      </w:r>
      <w:r>
        <w:rPr>
          <w:rFonts w:hint="eastAsia"/>
        </w:rPr>
        <w:t>фонетичному</w:t>
      </w:r>
      <w:r>
        <w:t></w:t>
      </w:r>
      <w:r>
        <w:rPr>
          <w:rFonts w:hint="eastAsia"/>
        </w:rPr>
        <w:t>рівні</w:t>
      </w:r>
      <w:r>
        <w:t></w:t>
      </w:r>
      <w:r>
        <w:rPr>
          <w:rFonts w:hint="eastAsia"/>
        </w:rPr>
        <w:t>у</w:t>
      </w:r>
      <w:r>
        <w:t></w:t>
      </w:r>
      <w:r>
        <w:rPr>
          <w:rFonts w:hint="eastAsia"/>
        </w:rPr>
        <w:t>поезіях</w:t>
      </w:r>
      <w:r>
        <w:t></w:t>
      </w:r>
      <w:r>
        <w:rPr>
          <w:rFonts w:hint="eastAsia"/>
        </w:rPr>
        <w:t>Катулла</w:t>
      </w:r>
      <w:r>
        <w:t></w:t>
      </w:r>
      <w:r>
        <w:rPr>
          <w:rFonts w:hint="eastAsia"/>
        </w:rPr>
        <w:t>були</w:t>
      </w:r>
      <w:r>
        <w:t></w:t>
      </w:r>
      <w:r>
        <w:rPr>
          <w:rFonts w:hint="eastAsia"/>
        </w:rPr>
        <w:t>зафіксовані</w:t>
      </w:r>
      <w:r>
        <w:t></w:t>
      </w:r>
      <w:r>
        <w:rPr>
          <w:rFonts w:hint="eastAsia"/>
        </w:rPr>
        <w:t>певні</w:t>
      </w:r>
    </w:p>
    <w:p w:rsidR="00E6175B" w:rsidRDefault="00E6175B" w:rsidP="00E6175B">
      <w:r>
        <w:rPr>
          <w:rFonts w:hint="eastAsia"/>
        </w:rPr>
        <w:t>особливості</w:t>
      </w:r>
      <w:r>
        <w:t></w:t>
      </w:r>
      <w:r>
        <w:t></w:t>
      </w:r>
      <w:r>
        <w:rPr>
          <w:rFonts w:hint="eastAsia"/>
        </w:rPr>
        <w:t>зокрема</w:t>
      </w:r>
      <w:r>
        <w:t></w:t>
      </w:r>
      <w:r>
        <w:rPr>
          <w:rFonts w:hint="eastAsia"/>
        </w:rPr>
        <w:t>у</w:t>
      </w:r>
      <w:r>
        <w:t></w:t>
      </w:r>
      <w:r>
        <w:rPr>
          <w:rFonts w:hint="eastAsia"/>
        </w:rPr>
        <w:t>системі</w:t>
      </w:r>
      <w:r>
        <w:t></w:t>
      </w:r>
      <w:r>
        <w:rPr>
          <w:rFonts w:hint="eastAsia"/>
        </w:rPr>
        <w:t>вокалізму</w:t>
      </w:r>
      <w:r>
        <w:t></w:t>
      </w:r>
      <w:r>
        <w:rPr>
          <w:rFonts w:hint="eastAsia"/>
        </w:rPr>
        <w:t>монофтонгізація</w:t>
      </w:r>
      <w:r>
        <w:t></w:t>
      </w:r>
      <w:r>
        <w:rPr>
          <w:rFonts w:hint="eastAsia"/>
        </w:rPr>
        <w:t>дифтонгів</w:t>
      </w:r>
      <w:r>
        <w:t></w:t>
      </w:r>
      <w:r>
        <w:rPr>
          <w:rFonts w:hint="eastAsia"/>
        </w:rPr>
        <w:t>та</w:t>
      </w:r>
    </w:p>
    <w:p w:rsidR="00E6175B" w:rsidRDefault="00E6175B" w:rsidP="00E6175B">
      <w:r>
        <w:rPr>
          <w:rFonts w:hint="eastAsia"/>
        </w:rPr>
        <w:t>чергування</w:t>
      </w:r>
      <w:r>
        <w:t></w:t>
      </w:r>
      <w:r>
        <w:rPr>
          <w:rFonts w:hint="eastAsia"/>
        </w:rPr>
        <w:t>голосного</w:t>
      </w:r>
      <w:r>
        <w:t></w:t>
      </w:r>
      <w:r>
        <w:rPr>
          <w:rFonts w:hint="eastAsia"/>
        </w:rPr>
        <w:t>у</w:t>
      </w:r>
      <w:r>
        <w:t></w:t>
      </w:r>
      <w:r>
        <w:rPr>
          <w:rFonts w:hint="eastAsia"/>
        </w:rPr>
        <w:t>корені</w:t>
      </w:r>
      <w:r>
        <w:t></w:t>
      </w:r>
      <w:r>
        <w:t></w:t>
      </w:r>
      <w:r>
        <w:rPr>
          <w:rFonts w:hint="eastAsia"/>
        </w:rPr>
        <w:t>а</w:t>
      </w:r>
      <w:r>
        <w:t></w:t>
      </w:r>
      <w:r>
        <w:rPr>
          <w:rFonts w:hint="eastAsia"/>
        </w:rPr>
        <w:t>у</w:t>
      </w:r>
      <w:r>
        <w:t></w:t>
      </w:r>
      <w:r>
        <w:rPr>
          <w:rFonts w:hint="eastAsia"/>
        </w:rPr>
        <w:t>системі</w:t>
      </w:r>
      <w:r>
        <w:t></w:t>
      </w:r>
      <w:r>
        <w:rPr>
          <w:rFonts w:hint="eastAsia"/>
        </w:rPr>
        <w:t>консонантизму</w:t>
      </w:r>
      <w:r>
        <w:t></w:t>
      </w:r>
      <w:r>
        <w:rPr>
          <w:rFonts w:hint="eastAsia"/>
        </w:rPr>
        <w:t>синкопа</w:t>
      </w:r>
      <w:r>
        <w:t></w:t>
      </w:r>
    </w:p>
    <w:p w:rsidR="00E6175B" w:rsidRDefault="00E6175B" w:rsidP="00E6175B">
      <w:r>
        <w:rPr>
          <w:rFonts w:hint="eastAsia"/>
        </w:rPr>
        <w:t>рекомпозиція</w:t>
      </w:r>
      <w:r>
        <w:t></w:t>
      </w:r>
      <w:r>
        <w:t></w:t>
      </w:r>
      <w:r>
        <w:rPr>
          <w:rFonts w:hint="eastAsia"/>
        </w:rPr>
        <w:t>спрощення</w:t>
      </w:r>
      <w:r>
        <w:t></w:t>
      </w:r>
      <w:r>
        <w:rPr>
          <w:rFonts w:hint="eastAsia"/>
        </w:rPr>
        <w:t>та</w:t>
      </w:r>
      <w:r>
        <w:t></w:t>
      </w:r>
      <w:r>
        <w:rPr>
          <w:rFonts w:hint="eastAsia"/>
        </w:rPr>
        <w:t>подвоєння</w:t>
      </w:r>
      <w:r>
        <w:t></w:t>
      </w:r>
      <w:r>
        <w:rPr>
          <w:rFonts w:hint="eastAsia"/>
        </w:rPr>
        <w:t>приголосних</w:t>
      </w:r>
      <w:r>
        <w:t></w:t>
      </w:r>
      <w:r>
        <w:t></w:t>
      </w:r>
      <w:r>
        <w:rPr>
          <w:rFonts w:hint="eastAsia"/>
        </w:rPr>
        <w:t>аспірація</w:t>
      </w:r>
      <w:r>
        <w:t></w:t>
      </w:r>
      <w:r>
        <w:rPr>
          <w:rFonts w:hint="eastAsia"/>
        </w:rPr>
        <w:t>приголосного</w:t>
      </w:r>
    </w:p>
    <w:p w:rsidR="00E6175B" w:rsidRDefault="00E6175B" w:rsidP="00E6175B">
      <w:r>
        <w:rPr>
          <w:rFonts w:hint="eastAsia"/>
        </w:rPr>
        <w:t>с</w:t>
      </w:r>
      <w:r>
        <w:t></w:t>
      </w:r>
      <w:r>
        <w:t></w:t>
      </w:r>
      <w:r>
        <w:rPr>
          <w:rFonts w:hint="eastAsia"/>
        </w:rPr>
        <w:t>особливості</w:t>
      </w:r>
      <w:r>
        <w:t></w:t>
      </w:r>
      <w:r>
        <w:rPr>
          <w:rFonts w:hint="eastAsia"/>
        </w:rPr>
        <w:t>вживання</w:t>
      </w:r>
      <w:r>
        <w:t></w:t>
      </w:r>
      <w:r>
        <w:rPr>
          <w:rFonts w:hint="eastAsia"/>
        </w:rPr>
        <w:t>приголосного</w:t>
      </w:r>
      <w:r>
        <w:t></w:t>
      </w:r>
      <w:r>
        <w:t></w:t>
      </w:r>
      <w:r>
        <w:t></w:t>
      </w:r>
      <w:r>
        <w:t></w:t>
      </w:r>
      <w:r>
        <w:rPr>
          <w:rFonts w:hint="eastAsia"/>
        </w:rPr>
        <w:t>Фонетичні</w:t>
      </w:r>
      <w:r>
        <w:t></w:t>
      </w:r>
      <w:r>
        <w:rPr>
          <w:rFonts w:hint="eastAsia"/>
        </w:rPr>
        <w:t>засоби</w:t>
      </w:r>
      <w:r>
        <w:t></w:t>
      </w:r>
      <w:r>
        <w:rPr>
          <w:rFonts w:hint="eastAsia"/>
        </w:rPr>
        <w:t>виконують</w:t>
      </w:r>
    </w:p>
    <w:p w:rsidR="00E6175B" w:rsidRDefault="00E6175B" w:rsidP="00E6175B">
      <w:r>
        <w:rPr>
          <w:rFonts w:hint="eastAsia"/>
        </w:rPr>
        <w:t>стилістичну</w:t>
      </w:r>
      <w:r>
        <w:t></w:t>
      </w:r>
      <w:r>
        <w:rPr>
          <w:rFonts w:hint="eastAsia"/>
        </w:rPr>
        <w:t>функцію</w:t>
      </w:r>
      <w:r>
        <w:t></w:t>
      </w:r>
      <w:r>
        <w:t></w:t>
      </w:r>
      <w:r>
        <w:rPr>
          <w:rFonts w:hint="eastAsia"/>
        </w:rPr>
        <w:t>а</w:t>
      </w:r>
      <w:r>
        <w:t></w:t>
      </w:r>
      <w:r>
        <w:rPr>
          <w:rFonts w:hint="eastAsia"/>
        </w:rPr>
        <w:t>саме</w:t>
      </w:r>
      <w:r>
        <w:t></w:t>
      </w:r>
      <w:r>
        <w:rPr>
          <w:rFonts w:hint="eastAsia"/>
        </w:rPr>
        <w:t>сприяють</w:t>
      </w:r>
      <w:r>
        <w:t></w:t>
      </w:r>
      <w:r>
        <w:rPr>
          <w:rFonts w:hint="eastAsia"/>
        </w:rPr>
        <w:t>архаїзації</w:t>
      </w:r>
      <w:r>
        <w:t></w:t>
      </w:r>
      <w:r>
        <w:rPr>
          <w:rFonts w:hint="eastAsia"/>
        </w:rPr>
        <w:t>поезій</w:t>
      </w:r>
      <w:r>
        <w:t></w:t>
      </w:r>
      <w:r>
        <w:rPr>
          <w:rFonts w:hint="eastAsia"/>
        </w:rPr>
        <w:t>та</w:t>
      </w:r>
      <w:r>
        <w:t></w:t>
      </w:r>
      <w:r>
        <w:rPr>
          <w:rFonts w:hint="eastAsia"/>
        </w:rPr>
        <w:t>метричним</w:t>
      </w:r>
    </w:p>
    <w:p w:rsidR="00E6175B" w:rsidRDefault="00E6175B" w:rsidP="00E6175B">
      <w:r>
        <w:t></w:t>
      </w:r>
      <w:r>
        <w:t></w:t>
      </w:r>
      <w:r>
        <w:t></w:t>
      </w:r>
    </w:p>
    <w:p w:rsidR="00E6175B" w:rsidRDefault="00E6175B" w:rsidP="00E6175B">
      <w:r>
        <w:rPr>
          <w:rFonts w:hint="eastAsia"/>
        </w:rPr>
        <w:t>можливостям</w:t>
      </w:r>
      <w:r>
        <w:t></w:t>
      </w:r>
      <w:r>
        <w:rPr>
          <w:rFonts w:hint="eastAsia"/>
        </w:rPr>
        <w:t>латинської</w:t>
      </w:r>
      <w:r>
        <w:t></w:t>
      </w:r>
      <w:r>
        <w:rPr>
          <w:rFonts w:hint="eastAsia"/>
        </w:rPr>
        <w:t>мови</w:t>
      </w:r>
      <w:r>
        <w:t></w:t>
      </w:r>
      <w:r>
        <w:t></w:t>
      </w:r>
      <w:r>
        <w:rPr>
          <w:rFonts w:hint="eastAsia"/>
        </w:rPr>
        <w:t>зокрема</w:t>
      </w:r>
      <w:r>
        <w:t></w:t>
      </w:r>
      <w:r>
        <w:rPr>
          <w:rFonts w:hint="eastAsia"/>
        </w:rPr>
        <w:t>вживанню</w:t>
      </w:r>
      <w:r>
        <w:t></w:t>
      </w:r>
      <w:r>
        <w:rPr>
          <w:rFonts w:hint="eastAsia"/>
        </w:rPr>
        <w:t>гекзаметра</w:t>
      </w:r>
      <w:r>
        <w:t></w:t>
      </w:r>
      <w:r>
        <w:t></w:t>
      </w:r>
      <w:r>
        <w:rPr>
          <w:rFonts w:hint="eastAsia"/>
        </w:rPr>
        <w:t>Разом</w:t>
      </w:r>
      <w:r>
        <w:t></w:t>
      </w:r>
      <w:r>
        <w:rPr>
          <w:rFonts w:hint="eastAsia"/>
        </w:rPr>
        <w:t>з</w:t>
      </w:r>
      <w:r>
        <w:t></w:t>
      </w:r>
      <w:r>
        <w:rPr>
          <w:rFonts w:hint="eastAsia"/>
        </w:rPr>
        <w:t>тим</w:t>
      </w:r>
      <w:r>
        <w:t></w:t>
      </w:r>
    </w:p>
    <w:p w:rsidR="00E6175B" w:rsidRDefault="00E6175B" w:rsidP="00E6175B">
      <w:r>
        <w:rPr>
          <w:rFonts w:hint="eastAsia"/>
        </w:rPr>
        <w:t>вони</w:t>
      </w:r>
      <w:r>
        <w:t></w:t>
      </w:r>
      <w:r>
        <w:rPr>
          <w:rFonts w:hint="eastAsia"/>
        </w:rPr>
        <w:t>демонструють</w:t>
      </w:r>
      <w:r>
        <w:t></w:t>
      </w:r>
      <w:r>
        <w:rPr>
          <w:rFonts w:hint="eastAsia"/>
        </w:rPr>
        <w:t>індивідуальний</w:t>
      </w:r>
      <w:r>
        <w:t></w:t>
      </w:r>
      <w:r>
        <w:rPr>
          <w:rFonts w:hint="eastAsia"/>
        </w:rPr>
        <w:t>стиль</w:t>
      </w:r>
      <w:r>
        <w:t></w:t>
      </w:r>
      <w:r>
        <w:rPr>
          <w:rFonts w:hint="eastAsia"/>
        </w:rPr>
        <w:t>поета</w:t>
      </w:r>
      <w:r>
        <w:t></w:t>
      </w:r>
      <w:r>
        <w:t></w:t>
      </w:r>
      <w:r>
        <w:rPr>
          <w:rFonts w:hint="eastAsia"/>
        </w:rPr>
        <w:t>його</w:t>
      </w:r>
      <w:r>
        <w:t></w:t>
      </w:r>
      <w:r>
        <w:rPr>
          <w:rFonts w:hint="eastAsia"/>
        </w:rPr>
        <w:t>захоплення</w:t>
      </w:r>
      <w:r>
        <w:t></w:t>
      </w:r>
      <w:r>
        <w:rPr>
          <w:rFonts w:hint="eastAsia"/>
        </w:rPr>
        <w:t>грецькими</w:t>
      </w:r>
    </w:p>
    <w:p w:rsidR="00E6175B" w:rsidRDefault="00E6175B" w:rsidP="00E6175B">
      <w:r>
        <w:rPr>
          <w:rFonts w:hint="eastAsia"/>
        </w:rPr>
        <w:t>традиціями</w:t>
      </w:r>
      <w:r>
        <w:t></w:t>
      </w:r>
    </w:p>
    <w:p w:rsidR="00E6175B" w:rsidRDefault="00E6175B" w:rsidP="00E6175B">
      <w:r>
        <w:rPr>
          <w:rFonts w:hint="eastAsia"/>
        </w:rPr>
        <w:t>Активну</w:t>
      </w:r>
      <w:r>
        <w:t></w:t>
      </w:r>
      <w:r>
        <w:rPr>
          <w:rFonts w:hint="eastAsia"/>
        </w:rPr>
        <w:t>участь</w:t>
      </w:r>
      <w:r>
        <w:t></w:t>
      </w:r>
      <w:r>
        <w:rPr>
          <w:rFonts w:hint="eastAsia"/>
        </w:rPr>
        <w:t>у</w:t>
      </w:r>
      <w:r>
        <w:t></w:t>
      </w:r>
      <w:r>
        <w:rPr>
          <w:rFonts w:hint="eastAsia"/>
        </w:rPr>
        <w:t>творенні</w:t>
      </w:r>
      <w:r>
        <w:t></w:t>
      </w:r>
      <w:r>
        <w:rPr>
          <w:rFonts w:hint="eastAsia"/>
        </w:rPr>
        <w:t>образної</w:t>
      </w:r>
      <w:r>
        <w:t></w:t>
      </w:r>
      <w:r>
        <w:rPr>
          <w:rFonts w:hint="eastAsia"/>
        </w:rPr>
        <w:t>системи</w:t>
      </w:r>
      <w:r>
        <w:t></w:t>
      </w:r>
      <w:r>
        <w:rPr>
          <w:rFonts w:hint="eastAsia"/>
        </w:rPr>
        <w:t>поезій</w:t>
      </w:r>
      <w:r>
        <w:t></w:t>
      </w:r>
      <w:r>
        <w:rPr>
          <w:rFonts w:hint="eastAsia"/>
        </w:rPr>
        <w:t>беруть</w:t>
      </w:r>
      <w:r>
        <w:t></w:t>
      </w:r>
      <w:r>
        <w:rPr>
          <w:rFonts w:hint="eastAsia"/>
        </w:rPr>
        <w:t>звуки</w:t>
      </w:r>
      <w:r>
        <w:t></w:t>
      </w:r>
    </w:p>
    <w:p w:rsidR="00E6175B" w:rsidRDefault="00E6175B" w:rsidP="00E6175B">
      <w:r>
        <w:rPr>
          <w:rFonts w:hint="eastAsia"/>
        </w:rPr>
        <w:t>Алітерація</w:t>
      </w:r>
      <w:r>
        <w:t></w:t>
      </w:r>
      <w:r>
        <w:rPr>
          <w:rFonts w:hint="eastAsia"/>
        </w:rPr>
        <w:t>та</w:t>
      </w:r>
      <w:r>
        <w:t></w:t>
      </w:r>
      <w:r>
        <w:rPr>
          <w:rFonts w:hint="eastAsia"/>
        </w:rPr>
        <w:t>асонанс</w:t>
      </w:r>
      <w:r>
        <w:t></w:t>
      </w:r>
      <w:r>
        <w:rPr>
          <w:rFonts w:hint="eastAsia"/>
        </w:rPr>
        <w:t>надають</w:t>
      </w:r>
      <w:r>
        <w:t></w:t>
      </w:r>
      <w:r>
        <w:rPr>
          <w:rFonts w:hint="eastAsia"/>
        </w:rPr>
        <w:t>додаткової</w:t>
      </w:r>
      <w:r>
        <w:t></w:t>
      </w:r>
      <w:r>
        <w:rPr>
          <w:rFonts w:hint="eastAsia"/>
        </w:rPr>
        <w:t>милозвучності</w:t>
      </w:r>
      <w:r>
        <w:t></w:t>
      </w:r>
      <w:r>
        <w:t></w:t>
      </w:r>
      <w:r>
        <w:rPr>
          <w:rFonts w:hint="eastAsia"/>
        </w:rPr>
        <w:t>а</w:t>
      </w:r>
      <w:r>
        <w:t></w:t>
      </w:r>
      <w:r>
        <w:rPr>
          <w:rFonts w:hint="eastAsia"/>
        </w:rPr>
        <w:t>повтори</w:t>
      </w:r>
      <w:r>
        <w:t></w:t>
      </w:r>
      <w:r>
        <w:rPr>
          <w:rFonts w:hint="eastAsia"/>
        </w:rPr>
        <w:t>окремих</w:t>
      </w:r>
    </w:p>
    <w:p w:rsidR="00E6175B" w:rsidRDefault="00E6175B" w:rsidP="00E6175B">
      <w:r>
        <w:rPr>
          <w:rFonts w:hint="eastAsia"/>
        </w:rPr>
        <w:t>голосних</w:t>
      </w:r>
      <w:r>
        <w:t></w:t>
      </w:r>
      <w:r>
        <w:rPr>
          <w:rFonts w:hint="eastAsia"/>
        </w:rPr>
        <w:t>та</w:t>
      </w:r>
      <w:r>
        <w:t></w:t>
      </w:r>
      <w:r>
        <w:rPr>
          <w:rFonts w:hint="eastAsia"/>
        </w:rPr>
        <w:t>приголосних</w:t>
      </w:r>
      <w:r>
        <w:t></w:t>
      </w:r>
      <w:r>
        <w:rPr>
          <w:rFonts w:hint="eastAsia"/>
        </w:rPr>
        <w:t>привертаютьувагу</w:t>
      </w:r>
      <w:r>
        <w:t></w:t>
      </w:r>
      <w:r>
        <w:rPr>
          <w:rFonts w:hint="eastAsia"/>
        </w:rPr>
        <w:t>читача</w:t>
      </w:r>
      <w:r>
        <w:t></w:t>
      </w:r>
      <w:r>
        <w:t></w:t>
      </w:r>
      <w:r>
        <w:rPr>
          <w:rFonts w:hint="eastAsia"/>
        </w:rPr>
        <w:t>Анафора</w:t>
      </w:r>
      <w:r>
        <w:t></w:t>
      </w:r>
      <w:r>
        <w:rPr>
          <w:rFonts w:hint="eastAsia"/>
        </w:rPr>
        <w:t>та</w:t>
      </w:r>
      <w:r>
        <w:t></w:t>
      </w:r>
      <w:r>
        <w:rPr>
          <w:rFonts w:hint="eastAsia"/>
        </w:rPr>
        <w:t>епіфора</w:t>
      </w:r>
    </w:p>
    <w:p w:rsidR="00E6175B" w:rsidRDefault="00E6175B" w:rsidP="00E6175B">
      <w:r>
        <w:rPr>
          <w:rFonts w:hint="eastAsia"/>
        </w:rPr>
        <w:t>створюють</w:t>
      </w:r>
      <w:r>
        <w:t></w:t>
      </w:r>
      <w:r>
        <w:rPr>
          <w:rFonts w:hint="eastAsia"/>
        </w:rPr>
        <w:t>яскраві</w:t>
      </w:r>
      <w:r>
        <w:t></w:t>
      </w:r>
      <w:r>
        <w:rPr>
          <w:rFonts w:hint="eastAsia"/>
        </w:rPr>
        <w:t>образи</w:t>
      </w:r>
      <w:r>
        <w:t></w:t>
      </w:r>
      <w:r>
        <w:t></w:t>
      </w:r>
      <w:r>
        <w:rPr>
          <w:rFonts w:hint="eastAsia"/>
        </w:rPr>
        <w:t>викликають</w:t>
      </w:r>
      <w:r>
        <w:t></w:t>
      </w:r>
      <w:r>
        <w:rPr>
          <w:rFonts w:hint="eastAsia"/>
        </w:rPr>
        <w:t>співчуття</w:t>
      </w:r>
      <w:r>
        <w:t></w:t>
      </w:r>
      <w:r>
        <w:t></w:t>
      </w:r>
      <w:r>
        <w:rPr>
          <w:rFonts w:hint="eastAsia"/>
        </w:rPr>
        <w:t>доповнюють</w:t>
      </w:r>
      <w:r>
        <w:t></w:t>
      </w:r>
      <w:r>
        <w:rPr>
          <w:rFonts w:hint="eastAsia"/>
        </w:rPr>
        <w:t>зміст</w:t>
      </w:r>
      <w:r>
        <w:t></w:t>
      </w:r>
      <w:r>
        <w:rPr>
          <w:rFonts w:hint="eastAsia"/>
        </w:rPr>
        <w:t>твору</w:t>
      </w:r>
      <w:r>
        <w:t></w:t>
      </w:r>
      <w:r>
        <w:rPr>
          <w:rFonts w:hint="eastAsia"/>
        </w:rPr>
        <w:t>в</w:t>
      </w:r>
    </w:p>
    <w:p w:rsidR="00E6175B" w:rsidRDefault="00E6175B" w:rsidP="00E6175B">
      <w:r>
        <w:rPr>
          <w:rFonts w:hint="eastAsia"/>
        </w:rPr>
        <w:t>цілому</w:t>
      </w:r>
      <w:r>
        <w:t></w:t>
      </w:r>
    </w:p>
    <w:p w:rsidR="00E6175B" w:rsidRDefault="00E6175B" w:rsidP="00E6175B">
      <w:r>
        <w:rPr>
          <w:rFonts w:hint="eastAsia"/>
        </w:rPr>
        <w:t>До</w:t>
      </w:r>
      <w:r>
        <w:t></w:t>
      </w:r>
      <w:r>
        <w:rPr>
          <w:rFonts w:hint="eastAsia"/>
        </w:rPr>
        <w:t>поетичних</w:t>
      </w:r>
      <w:r>
        <w:t></w:t>
      </w:r>
      <w:r>
        <w:rPr>
          <w:rFonts w:hint="eastAsia"/>
        </w:rPr>
        <w:t>засобів</w:t>
      </w:r>
      <w:r>
        <w:t></w:t>
      </w:r>
      <w:r>
        <w:rPr>
          <w:rFonts w:hint="eastAsia"/>
        </w:rPr>
        <w:t>було</w:t>
      </w:r>
      <w:r>
        <w:t></w:t>
      </w:r>
      <w:r>
        <w:rPr>
          <w:rFonts w:hint="eastAsia"/>
        </w:rPr>
        <w:t>віднесено</w:t>
      </w:r>
      <w:r>
        <w:t></w:t>
      </w:r>
      <w:r>
        <w:rPr>
          <w:rFonts w:hint="eastAsia"/>
        </w:rPr>
        <w:t>граматичні</w:t>
      </w:r>
      <w:r>
        <w:t></w:t>
      </w:r>
      <w:r>
        <w:rPr>
          <w:rFonts w:hint="eastAsia"/>
        </w:rPr>
        <w:t>явища</w:t>
      </w:r>
      <w:r>
        <w:t></w:t>
      </w:r>
      <w:r>
        <w:t></w:t>
      </w:r>
      <w:r>
        <w:rPr>
          <w:rFonts w:hint="eastAsia"/>
        </w:rPr>
        <w:t>що</w:t>
      </w:r>
      <w:r>
        <w:t></w:t>
      </w:r>
      <w:r>
        <w:rPr>
          <w:rFonts w:hint="eastAsia"/>
        </w:rPr>
        <w:t>є</w:t>
      </w:r>
    </w:p>
    <w:p w:rsidR="00E6175B" w:rsidRDefault="00E6175B" w:rsidP="00E6175B">
      <w:r>
        <w:rPr>
          <w:rFonts w:hint="eastAsia"/>
        </w:rPr>
        <w:t>відображенням</w:t>
      </w:r>
      <w:r>
        <w:t></w:t>
      </w:r>
      <w:r>
        <w:rPr>
          <w:rFonts w:hint="eastAsia"/>
        </w:rPr>
        <w:t>стилю</w:t>
      </w:r>
      <w:r>
        <w:t></w:t>
      </w:r>
      <w:r>
        <w:rPr>
          <w:rFonts w:hint="eastAsia"/>
        </w:rPr>
        <w:t>автора</w:t>
      </w:r>
      <w:r>
        <w:t></w:t>
      </w:r>
    </w:p>
    <w:p w:rsidR="00E6175B" w:rsidRDefault="00E6175B" w:rsidP="00E6175B">
      <w:r>
        <w:rPr>
          <w:rFonts w:hint="eastAsia"/>
        </w:rPr>
        <w:t>Особливості</w:t>
      </w:r>
      <w:r>
        <w:t></w:t>
      </w:r>
      <w:r>
        <w:rPr>
          <w:rFonts w:hint="eastAsia"/>
        </w:rPr>
        <w:t>їх</w:t>
      </w:r>
      <w:r>
        <w:t></w:t>
      </w:r>
      <w:r>
        <w:rPr>
          <w:rFonts w:hint="eastAsia"/>
        </w:rPr>
        <w:t>вживання</w:t>
      </w:r>
      <w:r>
        <w:t></w:t>
      </w:r>
      <w:r>
        <w:rPr>
          <w:rFonts w:hint="eastAsia"/>
        </w:rPr>
        <w:t>свідчать</w:t>
      </w:r>
      <w:r>
        <w:t></w:t>
      </w:r>
      <w:r>
        <w:rPr>
          <w:rFonts w:hint="eastAsia"/>
        </w:rPr>
        <w:t>як</w:t>
      </w:r>
      <w:r>
        <w:t></w:t>
      </w:r>
      <w:r>
        <w:rPr>
          <w:rFonts w:hint="eastAsia"/>
        </w:rPr>
        <w:t>про</w:t>
      </w:r>
      <w:r>
        <w:t></w:t>
      </w:r>
      <w:r>
        <w:rPr>
          <w:rFonts w:hint="eastAsia"/>
        </w:rPr>
        <w:t>відсутність</w:t>
      </w:r>
      <w:r>
        <w:t></w:t>
      </w:r>
      <w:r>
        <w:rPr>
          <w:rFonts w:hint="eastAsia"/>
        </w:rPr>
        <w:t>встановлених</w:t>
      </w:r>
    </w:p>
    <w:p w:rsidR="00E6175B" w:rsidRDefault="00E6175B" w:rsidP="00E6175B">
      <w:r>
        <w:rPr>
          <w:rFonts w:hint="eastAsia"/>
        </w:rPr>
        <w:t>норм</w:t>
      </w:r>
      <w:r>
        <w:t></w:t>
      </w:r>
      <w:r>
        <w:rPr>
          <w:rFonts w:hint="eastAsia"/>
        </w:rPr>
        <w:t>латинської</w:t>
      </w:r>
      <w:r>
        <w:t></w:t>
      </w:r>
      <w:r>
        <w:rPr>
          <w:rFonts w:hint="eastAsia"/>
        </w:rPr>
        <w:t>мови</w:t>
      </w:r>
      <w:r>
        <w:t></w:t>
      </w:r>
      <w:r>
        <w:rPr>
          <w:rFonts w:hint="eastAsia"/>
        </w:rPr>
        <w:t>у</w:t>
      </w:r>
      <w:r>
        <w:t></w:t>
      </w:r>
      <w:r>
        <w:rPr>
          <w:rFonts w:hint="eastAsia"/>
        </w:rPr>
        <w:t>І</w:t>
      </w:r>
      <w:r>
        <w:t></w:t>
      </w:r>
      <w:r>
        <w:rPr>
          <w:rFonts w:hint="eastAsia"/>
        </w:rPr>
        <w:t>ст</w:t>
      </w:r>
      <w:r>
        <w:t></w:t>
      </w:r>
      <w:r>
        <w:t></w:t>
      </w:r>
      <w:r>
        <w:rPr>
          <w:rFonts w:hint="eastAsia"/>
        </w:rPr>
        <w:t>до</w:t>
      </w:r>
      <w:r>
        <w:t></w:t>
      </w:r>
      <w:r>
        <w:rPr>
          <w:rFonts w:hint="eastAsia"/>
        </w:rPr>
        <w:t>н</w:t>
      </w:r>
      <w:r>
        <w:t></w:t>
      </w:r>
      <w:r>
        <w:t></w:t>
      </w:r>
      <w:r>
        <w:rPr>
          <w:rFonts w:hint="eastAsia"/>
        </w:rPr>
        <w:t>е</w:t>
      </w:r>
      <w:r>
        <w:t></w:t>
      </w:r>
      <w:r>
        <w:t></w:t>
      </w:r>
      <w:r>
        <w:t></w:t>
      </w:r>
      <w:r>
        <w:rPr>
          <w:rFonts w:hint="eastAsia"/>
        </w:rPr>
        <w:t>так</w:t>
      </w:r>
      <w:r>
        <w:t></w:t>
      </w:r>
      <w:r>
        <w:rPr>
          <w:rFonts w:hint="eastAsia"/>
        </w:rPr>
        <w:t>і</w:t>
      </w:r>
      <w:r>
        <w:t></w:t>
      </w:r>
      <w:r>
        <w:rPr>
          <w:rFonts w:hint="eastAsia"/>
        </w:rPr>
        <w:t>про</w:t>
      </w:r>
      <w:r>
        <w:t></w:t>
      </w:r>
      <w:r>
        <w:rPr>
          <w:rFonts w:hint="eastAsia"/>
        </w:rPr>
        <w:t>навмисне</w:t>
      </w:r>
      <w:r>
        <w:t></w:t>
      </w:r>
      <w:r>
        <w:rPr>
          <w:rFonts w:hint="eastAsia"/>
        </w:rPr>
        <w:t>їх</w:t>
      </w:r>
      <w:r>
        <w:t></w:t>
      </w:r>
      <w:r>
        <w:rPr>
          <w:rFonts w:hint="eastAsia"/>
        </w:rPr>
        <w:t>вживання</w:t>
      </w:r>
      <w:r>
        <w:t></w:t>
      </w:r>
      <w:r>
        <w:rPr>
          <w:rFonts w:hint="eastAsia"/>
        </w:rPr>
        <w:t>зі</w:t>
      </w:r>
    </w:p>
    <w:p w:rsidR="00E6175B" w:rsidRDefault="00E6175B" w:rsidP="00E6175B">
      <w:r>
        <w:rPr>
          <w:rFonts w:hint="eastAsia"/>
        </w:rPr>
        <w:t>стилістичних</w:t>
      </w:r>
      <w:r>
        <w:t></w:t>
      </w:r>
      <w:r>
        <w:rPr>
          <w:rFonts w:hint="eastAsia"/>
        </w:rPr>
        <w:t>міркувань</w:t>
      </w:r>
      <w:r>
        <w:t></w:t>
      </w:r>
      <w:r>
        <w:t></w:t>
      </w:r>
      <w:r>
        <w:rPr>
          <w:rFonts w:hint="eastAsia"/>
        </w:rPr>
        <w:t>Граматичні</w:t>
      </w:r>
      <w:r>
        <w:t></w:t>
      </w:r>
      <w:r>
        <w:rPr>
          <w:rFonts w:hint="eastAsia"/>
        </w:rPr>
        <w:t>явища</w:t>
      </w:r>
      <w:r>
        <w:t></w:t>
      </w:r>
      <w:r>
        <w:rPr>
          <w:rFonts w:hint="eastAsia"/>
        </w:rPr>
        <w:t>у</w:t>
      </w:r>
      <w:r>
        <w:t></w:t>
      </w:r>
      <w:r>
        <w:rPr>
          <w:rFonts w:hint="eastAsia"/>
        </w:rPr>
        <w:t>системі</w:t>
      </w:r>
      <w:r>
        <w:t></w:t>
      </w:r>
      <w:r>
        <w:rPr>
          <w:rFonts w:hint="eastAsia"/>
        </w:rPr>
        <w:t>іменника</w:t>
      </w:r>
      <w:r>
        <w:t></w:t>
      </w:r>
      <w:r>
        <w:t></w:t>
      </w:r>
      <w:r>
        <w:rPr>
          <w:rFonts w:hint="eastAsia"/>
        </w:rPr>
        <w:t>прикметника</w:t>
      </w:r>
      <w:r>
        <w:t></w:t>
      </w:r>
    </w:p>
    <w:p w:rsidR="00E6175B" w:rsidRDefault="00E6175B" w:rsidP="00E6175B">
      <w:r>
        <w:rPr>
          <w:rFonts w:hint="eastAsia"/>
        </w:rPr>
        <w:t>займенника</w:t>
      </w:r>
      <w:r>
        <w:t></w:t>
      </w:r>
      <w:r>
        <w:rPr>
          <w:rFonts w:hint="eastAsia"/>
        </w:rPr>
        <w:t>та</w:t>
      </w:r>
      <w:r>
        <w:t></w:t>
      </w:r>
      <w:r>
        <w:rPr>
          <w:rFonts w:hint="eastAsia"/>
        </w:rPr>
        <w:t>дієслова</w:t>
      </w:r>
      <w:r>
        <w:t></w:t>
      </w:r>
      <w:r>
        <w:rPr>
          <w:rFonts w:hint="eastAsia"/>
        </w:rPr>
        <w:t>надають</w:t>
      </w:r>
      <w:r>
        <w:t></w:t>
      </w:r>
      <w:r>
        <w:rPr>
          <w:rFonts w:hint="eastAsia"/>
        </w:rPr>
        <w:t>поезіям</w:t>
      </w:r>
      <w:r>
        <w:t></w:t>
      </w:r>
      <w:r>
        <w:rPr>
          <w:rFonts w:hint="eastAsia"/>
        </w:rPr>
        <w:t>Катулла</w:t>
      </w:r>
      <w:r>
        <w:t></w:t>
      </w:r>
      <w:r>
        <w:rPr>
          <w:rFonts w:hint="eastAsia"/>
        </w:rPr>
        <w:t>певної</w:t>
      </w:r>
      <w:r>
        <w:t></w:t>
      </w:r>
      <w:r>
        <w:rPr>
          <w:rFonts w:hint="eastAsia"/>
        </w:rPr>
        <w:t>архаїчності</w:t>
      </w:r>
      <w:r>
        <w:t></w:t>
      </w:r>
      <w:r>
        <w:rPr>
          <w:rFonts w:hint="eastAsia"/>
        </w:rPr>
        <w:t>та</w:t>
      </w:r>
      <w:r>
        <w:t></w:t>
      </w:r>
      <w:r>
        <w:rPr>
          <w:rFonts w:hint="eastAsia"/>
        </w:rPr>
        <w:t>рис</w:t>
      </w:r>
    </w:p>
    <w:p w:rsidR="00E6175B" w:rsidRDefault="00E6175B" w:rsidP="00E6175B">
      <w:r>
        <w:rPr>
          <w:rFonts w:hint="eastAsia"/>
        </w:rPr>
        <w:t>високого</w:t>
      </w:r>
      <w:r>
        <w:t></w:t>
      </w:r>
      <w:r>
        <w:rPr>
          <w:rFonts w:hint="eastAsia"/>
        </w:rPr>
        <w:t>стилю</w:t>
      </w:r>
      <w:r>
        <w:t></w:t>
      </w:r>
    </w:p>
    <w:p w:rsidR="00E6175B" w:rsidRDefault="00E6175B" w:rsidP="00E6175B">
      <w:r>
        <w:rPr>
          <w:rFonts w:hint="eastAsia"/>
        </w:rPr>
        <w:t>Індивідуалізації</w:t>
      </w:r>
      <w:r>
        <w:t></w:t>
      </w:r>
      <w:r>
        <w:rPr>
          <w:rFonts w:hint="eastAsia"/>
        </w:rPr>
        <w:t>стилю</w:t>
      </w:r>
      <w:r>
        <w:t></w:t>
      </w:r>
      <w:r>
        <w:rPr>
          <w:rFonts w:hint="eastAsia"/>
        </w:rPr>
        <w:t>сприяють</w:t>
      </w:r>
      <w:r>
        <w:t></w:t>
      </w:r>
      <w:r>
        <w:rPr>
          <w:rFonts w:hint="eastAsia"/>
        </w:rPr>
        <w:t>і</w:t>
      </w:r>
      <w:r>
        <w:t></w:t>
      </w:r>
      <w:r>
        <w:rPr>
          <w:rFonts w:hint="eastAsia"/>
        </w:rPr>
        <w:t>лексичні</w:t>
      </w:r>
      <w:r>
        <w:t></w:t>
      </w:r>
      <w:r>
        <w:rPr>
          <w:rFonts w:hint="eastAsia"/>
        </w:rPr>
        <w:t>засоби</w:t>
      </w:r>
      <w:r>
        <w:t></w:t>
      </w:r>
      <w:r>
        <w:t></w:t>
      </w:r>
      <w:r>
        <w:rPr>
          <w:rFonts w:hint="eastAsia"/>
        </w:rPr>
        <w:t>зокрема</w:t>
      </w:r>
      <w:r>
        <w:t></w:t>
      </w:r>
      <w:r>
        <w:rPr>
          <w:rFonts w:hint="eastAsia"/>
        </w:rPr>
        <w:t>вживання</w:t>
      </w:r>
    </w:p>
    <w:p w:rsidR="00E6175B" w:rsidRDefault="00E6175B" w:rsidP="00E6175B">
      <w:r>
        <w:rPr>
          <w:rFonts w:hint="eastAsia"/>
        </w:rPr>
        <w:t>особових</w:t>
      </w:r>
      <w:r>
        <w:t></w:t>
      </w:r>
      <w:r>
        <w:rPr>
          <w:rFonts w:hint="eastAsia"/>
        </w:rPr>
        <w:t>займенників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p>
    <w:p w:rsidR="00E6175B" w:rsidRDefault="00E6175B" w:rsidP="00E6175B">
      <w:r>
        <w:rPr>
          <w:rFonts w:hint="eastAsia"/>
        </w:rPr>
        <w:t>допомагає</w:t>
      </w:r>
      <w:r>
        <w:t></w:t>
      </w:r>
      <w:r>
        <w:rPr>
          <w:rFonts w:hint="eastAsia"/>
        </w:rPr>
        <w:t>автору</w:t>
      </w:r>
      <w:r>
        <w:t></w:t>
      </w:r>
      <w:r>
        <w:rPr>
          <w:rFonts w:hint="eastAsia"/>
        </w:rPr>
        <w:t>протиставити</w:t>
      </w:r>
      <w:r>
        <w:t></w:t>
      </w:r>
      <w:r>
        <w:rPr>
          <w:rFonts w:hint="eastAsia"/>
        </w:rPr>
        <w:t>себе</w:t>
      </w:r>
      <w:r>
        <w:t></w:t>
      </w:r>
      <w:r>
        <w:rPr>
          <w:rFonts w:hint="eastAsia"/>
        </w:rPr>
        <w:t>читачеві</w:t>
      </w:r>
      <w:r>
        <w:t></w:t>
      </w:r>
      <w:r>
        <w:rPr>
          <w:rFonts w:hint="eastAsia"/>
        </w:rPr>
        <w:t>й</w:t>
      </w:r>
      <w:r>
        <w:t></w:t>
      </w:r>
      <w:r>
        <w:rPr>
          <w:rFonts w:hint="eastAsia"/>
        </w:rPr>
        <w:t>разом</w:t>
      </w:r>
      <w:r>
        <w:t></w:t>
      </w:r>
      <w:r>
        <w:rPr>
          <w:rFonts w:hint="eastAsia"/>
        </w:rPr>
        <w:t>з</w:t>
      </w:r>
      <w:r>
        <w:t></w:t>
      </w:r>
      <w:r>
        <w:rPr>
          <w:rFonts w:hint="eastAsia"/>
        </w:rPr>
        <w:t>тим</w:t>
      </w:r>
      <w:r>
        <w:t></w:t>
      </w:r>
      <w:r>
        <w:rPr>
          <w:rFonts w:hint="eastAsia"/>
        </w:rPr>
        <w:t>звернутися</w:t>
      </w:r>
    </w:p>
    <w:p w:rsidR="00E6175B" w:rsidRDefault="00E6175B" w:rsidP="00E6175B">
      <w:r>
        <w:rPr>
          <w:rFonts w:hint="eastAsia"/>
        </w:rPr>
        <w:t>конкретно</w:t>
      </w:r>
      <w:r>
        <w:t></w:t>
      </w:r>
      <w:r>
        <w:rPr>
          <w:rFonts w:hint="eastAsia"/>
        </w:rPr>
        <w:t>до</w:t>
      </w:r>
      <w:r>
        <w:t></w:t>
      </w:r>
      <w:r>
        <w:rPr>
          <w:rFonts w:hint="eastAsia"/>
        </w:rPr>
        <w:t>нього</w:t>
      </w:r>
      <w:r>
        <w:t></w:t>
      </w:r>
      <w:r>
        <w:t></w:t>
      </w:r>
      <w:r>
        <w:rPr>
          <w:rFonts w:hint="eastAsia"/>
        </w:rPr>
        <w:t>Емфатичні</w:t>
      </w:r>
      <w:r>
        <w:t></w:t>
      </w:r>
      <w:r>
        <w:rPr>
          <w:rFonts w:hint="eastAsia"/>
        </w:rPr>
        <w:t>займенники</w:t>
      </w:r>
      <w:r>
        <w:t></w:t>
      </w:r>
      <w:r>
        <w:rPr>
          <w:rFonts w:hint="eastAsia"/>
        </w:rPr>
        <w:t>виконують</w:t>
      </w:r>
      <w:r>
        <w:t></w:t>
      </w:r>
      <w:r>
        <w:rPr>
          <w:rFonts w:hint="eastAsia"/>
        </w:rPr>
        <w:t>розділову</w:t>
      </w:r>
      <w:r>
        <w:t></w:t>
      </w:r>
      <w:r>
        <w:t></w:t>
      </w:r>
      <w:r>
        <w:rPr>
          <w:rFonts w:hint="eastAsia"/>
        </w:rPr>
        <w:t>питальну</w:t>
      </w:r>
    </w:p>
    <w:p w:rsidR="00E6175B" w:rsidRDefault="00E6175B" w:rsidP="00E6175B">
      <w:r>
        <w:rPr>
          <w:rFonts w:hint="eastAsia"/>
        </w:rPr>
        <w:t>та</w:t>
      </w:r>
      <w:r>
        <w:t></w:t>
      </w:r>
      <w:r>
        <w:rPr>
          <w:rFonts w:hint="eastAsia"/>
        </w:rPr>
        <w:t>підсилюючу</w:t>
      </w:r>
      <w:r>
        <w:t></w:t>
      </w:r>
      <w:r>
        <w:rPr>
          <w:rFonts w:hint="eastAsia"/>
        </w:rPr>
        <w:t>функції</w:t>
      </w:r>
      <w:r>
        <w:t></w:t>
      </w:r>
      <w:r>
        <w:rPr>
          <w:rFonts w:hint="eastAsia"/>
        </w:rPr>
        <w:t>у</w:t>
      </w:r>
      <w:r>
        <w:t></w:t>
      </w:r>
      <w:r>
        <w:rPr>
          <w:rFonts w:hint="eastAsia"/>
        </w:rPr>
        <w:t>творах</w:t>
      </w:r>
      <w:r>
        <w:t></w:t>
      </w:r>
    </w:p>
    <w:p w:rsidR="00E6175B" w:rsidRDefault="00E6175B" w:rsidP="00E6175B">
      <w:r>
        <w:rPr>
          <w:rFonts w:hint="eastAsia"/>
        </w:rPr>
        <w:t>На</w:t>
      </w:r>
      <w:r>
        <w:t></w:t>
      </w:r>
      <w:r>
        <w:rPr>
          <w:rFonts w:hint="eastAsia"/>
        </w:rPr>
        <w:t>лексичному</w:t>
      </w:r>
      <w:r>
        <w:t></w:t>
      </w:r>
      <w:r>
        <w:rPr>
          <w:rFonts w:hint="eastAsia"/>
        </w:rPr>
        <w:t>рівні</w:t>
      </w:r>
      <w:r>
        <w:t></w:t>
      </w:r>
      <w:r>
        <w:rPr>
          <w:rFonts w:hint="eastAsia"/>
        </w:rPr>
        <w:t>було</w:t>
      </w:r>
      <w:r>
        <w:t></w:t>
      </w:r>
      <w:r>
        <w:rPr>
          <w:rFonts w:hint="eastAsia"/>
        </w:rPr>
        <w:t>виявлено</w:t>
      </w:r>
      <w:r>
        <w:t></w:t>
      </w:r>
      <w:r>
        <w:rPr>
          <w:rFonts w:hint="eastAsia"/>
        </w:rPr>
        <w:t>вживання</w:t>
      </w:r>
      <w:r>
        <w:t></w:t>
      </w:r>
      <w:r>
        <w:rPr>
          <w:rFonts w:hint="eastAsia"/>
        </w:rPr>
        <w:t>неологізмів</w:t>
      </w:r>
      <w:r>
        <w:t></w:t>
      </w:r>
      <w:r>
        <w:t></w:t>
      </w:r>
      <w:r>
        <w:rPr>
          <w:rFonts w:hint="eastAsia"/>
        </w:rPr>
        <w:t>запозичень</w:t>
      </w:r>
      <w:r>
        <w:t></w:t>
      </w:r>
    </w:p>
    <w:p w:rsidR="00E6175B" w:rsidRDefault="00E6175B" w:rsidP="00E6175B">
      <w:r>
        <w:rPr>
          <w:rFonts w:hint="eastAsia"/>
        </w:rPr>
        <w:t>вульгаризмів</w:t>
      </w:r>
      <w:r>
        <w:t></w:t>
      </w:r>
      <w:r>
        <w:t></w:t>
      </w:r>
      <w:r>
        <w:rPr>
          <w:rFonts w:hint="eastAsia"/>
        </w:rPr>
        <w:t>демінутивів</w:t>
      </w:r>
      <w:r>
        <w:t></w:t>
      </w:r>
      <w:r>
        <w:t></w:t>
      </w:r>
      <w:r>
        <w:rPr>
          <w:rFonts w:hint="eastAsia"/>
        </w:rPr>
        <w:t>онімів</w:t>
      </w:r>
      <w:r>
        <w:t></w:t>
      </w:r>
      <w:r>
        <w:t></w:t>
      </w:r>
      <w:r>
        <w:rPr>
          <w:rFonts w:hint="eastAsia"/>
        </w:rPr>
        <w:t>На</w:t>
      </w:r>
      <w:r>
        <w:t></w:t>
      </w:r>
      <w:r>
        <w:rPr>
          <w:rFonts w:hint="eastAsia"/>
        </w:rPr>
        <w:t>творення</w:t>
      </w:r>
      <w:r>
        <w:t></w:t>
      </w:r>
      <w:r>
        <w:rPr>
          <w:rFonts w:hint="eastAsia"/>
        </w:rPr>
        <w:t>неологізмів</w:t>
      </w:r>
      <w:r>
        <w:t></w:t>
      </w:r>
      <w:r>
        <w:rPr>
          <w:rFonts w:hint="eastAsia"/>
        </w:rPr>
        <w:t>вплинули</w:t>
      </w:r>
    </w:p>
    <w:p w:rsidR="00E6175B" w:rsidRDefault="00E6175B" w:rsidP="00E6175B">
      <w:r>
        <w:rPr>
          <w:rFonts w:hint="eastAsia"/>
        </w:rPr>
        <w:t>художній</w:t>
      </w:r>
      <w:r>
        <w:t></w:t>
      </w:r>
      <w:r>
        <w:rPr>
          <w:rFonts w:hint="eastAsia"/>
        </w:rPr>
        <w:t>метод</w:t>
      </w:r>
      <w:r>
        <w:t></w:t>
      </w:r>
      <w:r>
        <w:rPr>
          <w:rFonts w:hint="eastAsia"/>
        </w:rPr>
        <w:t>поета</w:t>
      </w:r>
      <w:r>
        <w:t></w:t>
      </w:r>
      <w:r>
        <w:t></w:t>
      </w:r>
      <w:r>
        <w:rPr>
          <w:rFonts w:hint="eastAsia"/>
        </w:rPr>
        <w:t>його</w:t>
      </w:r>
      <w:r>
        <w:t></w:t>
      </w:r>
      <w:r>
        <w:rPr>
          <w:rFonts w:hint="eastAsia"/>
        </w:rPr>
        <w:t>творча</w:t>
      </w:r>
      <w:r>
        <w:t></w:t>
      </w:r>
      <w:r>
        <w:rPr>
          <w:rFonts w:hint="eastAsia"/>
        </w:rPr>
        <w:t>індивідуальність</w:t>
      </w:r>
      <w:r>
        <w:t></w:t>
      </w:r>
      <w:r>
        <w:rPr>
          <w:rFonts w:hint="eastAsia"/>
        </w:rPr>
        <w:t>та</w:t>
      </w:r>
      <w:r>
        <w:t></w:t>
      </w:r>
      <w:r>
        <w:rPr>
          <w:rFonts w:hint="eastAsia"/>
        </w:rPr>
        <w:t>манера</w:t>
      </w:r>
      <w:r>
        <w:t></w:t>
      </w:r>
      <w:r>
        <w:t></w:t>
      </w:r>
      <w:r>
        <w:rPr>
          <w:rFonts w:hint="eastAsia"/>
        </w:rPr>
        <w:t>За</w:t>
      </w:r>
      <w:r>
        <w:t></w:t>
      </w:r>
      <w:r>
        <w:rPr>
          <w:rFonts w:hint="eastAsia"/>
        </w:rPr>
        <w:t>способами</w:t>
      </w:r>
    </w:p>
    <w:p w:rsidR="00E6175B" w:rsidRDefault="00E6175B" w:rsidP="00E6175B">
      <w:r>
        <w:rPr>
          <w:rFonts w:hint="eastAsia"/>
        </w:rPr>
        <w:t>творення</w:t>
      </w:r>
      <w:r>
        <w:t></w:t>
      </w:r>
      <w:r>
        <w:rPr>
          <w:rFonts w:hint="eastAsia"/>
        </w:rPr>
        <w:t>неологізмів</w:t>
      </w:r>
      <w:r>
        <w:t></w:t>
      </w:r>
      <w:r>
        <w:rPr>
          <w:rFonts w:hint="eastAsia"/>
        </w:rPr>
        <w:t>були</w:t>
      </w:r>
      <w:r>
        <w:t></w:t>
      </w:r>
      <w:r>
        <w:rPr>
          <w:rFonts w:hint="eastAsia"/>
        </w:rPr>
        <w:t>виділені</w:t>
      </w:r>
      <w:r>
        <w:t></w:t>
      </w:r>
      <w:r>
        <w:rPr>
          <w:rFonts w:hint="eastAsia"/>
        </w:rPr>
        <w:t>суфіксація</w:t>
      </w:r>
      <w:r>
        <w:t></w:t>
      </w:r>
      <w:r>
        <w:t></w:t>
      </w:r>
      <w:r>
        <w:t></w:t>
      </w:r>
      <w:r>
        <w:t></w:t>
      </w:r>
      <w:r>
        <w:t></w:t>
      </w:r>
      <w:r>
        <w:t></w:t>
      </w:r>
      <w:r>
        <w:t></w:t>
      </w:r>
      <w:r>
        <w:t></w:t>
      </w:r>
      <w:r>
        <w:t></w:t>
      </w:r>
      <w:r>
        <w:rPr>
          <w:rFonts w:hint="eastAsia"/>
        </w:rPr>
        <w:t>основоскладання</w:t>
      </w:r>
    </w:p>
    <w:p w:rsidR="00E6175B" w:rsidRDefault="00E6175B" w:rsidP="00E6175B">
      <w:r>
        <w:t></w:t>
      </w:r>
      <w:r>
        <w:t></w:t>
      </w:r>
      <w:r>
        <w:t></w:t>
      </w:r>
      <w:r>
        <w:t></w:t>
      </w:r>
      <w:r>
        <w:t></w:t>
      </w:r>
      <w:r>
        <w:t></w:t>
      </w:r>
      <w:r>
        <w:t></w:t>
      </w:r>
      <w:r>
        <w:t></w:t>
      </w:r>
      <w:r>
        <w:t></w:t>
      </w:r>
      <w:r>
        <w:rPr>
          <w:rFonts w:hint="eastAsia"/>
        </w:rPr>
        <w:t>та</w:t>
      </w:r>
      <w:r>
        <w:t></w:t>
      </w:r>
      <w:r>
        <w:rPr>
          <w:rFonts w:hint="eastAsia"/>
        </w:rPr>
        <w:t>префіксація</w:t>
      </w:r>
      <w:r>
        <w:t></w:t>
      </w:r>
      <w:r>
        <w:t></w:t>
      </w:r>
      <w:r>
        <w:t></w:t>
      </w:r>
      <w:r>
        <w:t></w:t>
      </w:r>
      <w:r>
        <w:t></w:t>
      </w:r>
      <w:r>
        <w:t></w:t>
      </w:r>
      <w:r>
        <w:t></w:t>
      </w:r>
      <w:r>
        <w:t></w:t>
      </w:r>
      <w:r>
        <w:t></w:t>
      </w:r>
      <w:r>
        <w:t></w:t>
      </w:r>
      <w:r>
        <w:t></w:t>
      </w:r>
      <w:r>
        <w:rPr>
          <w:rFonts w:hint="eastAsia"/>
        </w:rPr>
        <w:t>Найпродуктивнішими</w:t>
      </w:r>
      <w:r>
        <w:t></w:t>
      </w:r>
      <w:r>
        <w:rPr>
          <w:rFonts w:hint="eastAsia"/>
        </w:rPr>
        <w:t>частинами</w:t>
      </w:r>
      <w:r>
        <w:t></w:t>
      </w:r>
      <w:r>
        <w:rPr>
          <w:rFonts w:hint="eastAsia"/>
        </w:rPr>
        <w:t>мови</w:t>
      </w:r>
      <w:r>
        <w:t></w:t>
      </w:r>
      <w:r>
        <w:rPr>
          <w:rFonts w:hint="eastAsia"/>
        </w:rPr>
        <w:t>для</w:t>
      </w:r>
    </w:p>
    <w:p w:rsidR="00E6175B" w:rsidRDefault="00E6175B" w:rsidP="00E6175B">
      <w:r>
        <w:rPr>
          <w:rFonts w:hint="eastAsia"/>
        </w:rPr>
        <w:t>творення</w:t>
      </w:r>
      <w:r>
        <w:t></w:t>
      </w:r>
      <w:r>
        <w:rPr>
          <w:rFonts w:hint="eastAsia"/>
        </w:rPr>
        <w:t>неологізмів</w:t>
      </w:r>
      <w:r>
        <w:t></w:t>
      </w:r>
      <w:r>
        <w:rPr>
          <w:rFonts w:hint="eastAsia"/>
        </w:rPr>
        <w:t>стали</w:t>
      </w:r>
      <w:r>
        <w:t></w:t>
      </w:r>
      <w:r>
        <w:rPr>
          <w:rFonts w:hint="eastAsia"/>
        </w:rPr>
        <w:t>прикметник</w:t>
      </w:r>
      <w:r>
        <w:t></w:t>
      </w:r>
      <w:r>
        <w:t></w:t>
      </w:r>
      <w:r>
        <w:t></w:t>
      </w:r>
      <w:r>
        <w:t></w:t>
      </w:r>
      <w:r>
        <w:t></w:t>
      </w:r>
      <w:r>
        <w:t></w:t>
      </w:r>
      <w:r>
        <w:t></w:t>
      </w:r>
      <w:r>
        <w:t></w:t>
      </w:r>
      <w:r>
        <w:t></w:t>
      </w:r>
      <w:r>
        <w:t></w:t>
      </w:r>
      <w:r>
        <w:rPr>
          <w:rFonts w:hint="eastAsia"/>
        </w:rPr>
        <w:t>та</w:t>
      </w:r>
      <w:r>
        <w:t></w:t>
      </w:r>
      <w:r>
        <w:rPr>
          <w:rFonts w:hint="eastAsia"/>
        </w:rPr>
        <w:t>іменник</w:t>
      </w:r>
      <w:r>
        <w:t></w:t>
      </w:r>
      <w:r>
        <w:t></w:t>
      </w:r>
      <w:r>
        <w:t></w:t>
      </w:r>
      <w:r>
        <w:t></w:t>
      </w:r>
      <w:r>
        <w:t></w:t>
      </w:r>
      <w:r>
        <w:t></w:t>
      </w:r>
      <w:r>
        <w:t></w:t>
      </w:r>
      <w:r>
        <w:t></w:t>
      </w:r>
      <w:r>
        <w:t></w:t>
      </w:r>
      <w:r>
        <w:t></w:t>
      </w:r>
    </w:p>
    <w:p w:rsidR="00E6175B" w:rsidRDefault="00E6175B" w:rsidP="00E6175B">
      <w:r>
        <w:rPr>
          <w:rFonts w:hint="eastAsia"/>
        </w:rPr>
        <w:t>найменш</w:t>
      </w:r>
      <w:r>
        <w:t></w:t>
      </w:r>
      <w:r>
        <w:rPr>
          <w:rFonts w:hint="eastAsia"/>
        </w:rPr>
        <w:t>продуктивними</w:t>
      </w:r>
      <w:r>
        <w:t></w:t>
      </w:r>
      <w:r>
        <w:rPr>
          <w:rFonts w:hint="eastAsia"/>
        </w:rPr>
        <w:t>–</w:t>
      </w:r>
      <w:r>
        <w:t></w:t>
      </w:r>
      <w:r>
        <w:rPr>
          <w:rFonts w:hint="eastAsia"/>
        </w:rPr>
        <w:t>дієприкметник</w:t>
      </w:r>
      <w:r>
        <w:t></w:t>
      </w:r>
      <w:r>
        <w:t></w:t>
      </w:r>
      <w:r>
        <w:t></w:t>
      </w:r>
      <w:r>
        <w:t></w:t>
      </w:r>
      <w:r>
        <w:t></w:t>
      </w:r>
      <w:r>
        <w:t></w:t>
      </w:r>
      <w:r>
        <w:t></w:t>
      </w:r>
      <w:r>
        <w:t></w:t>
      </w:r>
      <w:r>
        <w:t></w:t>
      </w:r>
      <w:r>
        <w:rPr>
          <w:rFonts w:hint="eastAsia"/>
        </w:rPr>
        <w:t>та</w:t>
      </w:r>
      <w:r>
        <w:t></w:t>
      </w:r>
      <w:r>
        <w:rPr>
          <w:rFonts w:hint="eastAsia"/>
        </w:rPr>
        <w:t>дієслово</w:t>
      </w:r>
      <w:r>
        <w:t></w:t>
      </w:r>
      <w:r>
        <w:t></w:t>
      </w:r>
      <w:r>
        <w:t></w:t>
      </w:r>
      <w:r>
        <w:t></w:t>
      </w:r>
      <w:r>
        <w:t></w:t>
      </w:r>
      <w:r>
        <w:t></w:t>
      </w:r>
      <w:r>
        <w:t></w:t>
      </w:r>
      <w:r>
        <w:t></w:t>
      </w:r>
      <w:r>
        <w:t></w:t>
      </w:r>
      <w:r>
        <w:t></w:t>
      </w:r>
      <w:r>
        <w:rPr>
          <w:rFonts w:hint="eastAsia"/>
        </w:rPr>
        <w:t>У</w:t>
      </w:r>
    </w:p>
    <w:p w:rsidR="00E6175B" w:rsidRDefault="00E6175B" w:rsidP="00E6175B">
      <w:r>
        <w:rPr>
          <w:rFonts w:hint="eastAsia"/>
        </w:rPr>
        <w:t>поезіях</w:t>
      </w:r>
      <w:r>
        <w:t></w:t>
      </w:r>
      <w:r>
        <w:rPr>
          <w:rFonts w:hint="eastAsia"/>
        </w:rPr>
        <w:t>неологізми</w:t>
      </w:r>
      <w:r>
        <w:t></w:t>
      </w:r>
      <w:r>
        <w:rPr>
          <w:rFonts w:hint="eastAsia"/>
        </w:rPr>
        <w:t>позначають</w:t>
      </w:r>
      <w:r>
        <w:t></w:t>
      </w:r>
      <w:r>
        <w:rPr>
          <w:rFonts w:hint="eastAsia"/>
        </w:rPr>
        <w:t>нові</w:t>
      </w:r>
      <w:r>
        <w:t></w:t>
      </w:r>
      <w:r>
        <w:rPr>
          <w:rFonts w:hint="eastAsia"/>
        </w:rPr>
        <w:t>явища</w:t>
      </w:r>
      <w:r>
        <w:t></w:t>
      </w:r>
      <w:r>
        <w:rPr>
          <w:rFonts w:hint="eastAsia"/>
        </w:rPr>
        <w:t>та</w:t>
      </w:r>
      <w:r>
        <w:t></w:t>
      </w:r>
      <w:r>
        <w:rPr>
          <w:rFonts w:hint="eastAsia"/>
        </w:rPr>
        <w:t>предмети</w:t>
      </w:r>
      <w:r>
        <w:t></w:t>
      </w:r>
      <w:r>
        <w:t></w:t>
      </w:r>
      <w:r>
        <w:rPr>
          <w:rFonts w:hint="eastAsia"/>
        </w:rPr>
        <w:t>надають</w:t>
      </w:r>
      <w:r>
        <w:t></w:t>
      </w:r>
      <w:r>
        <w:rPr>
          <w:rFonts w:hint="eastAsia"/>
        </w:rPr>
        <w:t>лексемам</w:t>
      </w:r>
    </w:p>
    <w:p w:rsidR="00E6175B" w:rsidRDefault="00E6175B" w:rsidP="00E6175B">
      <w:r>
        <w:rPr>
          <w:rFonts w:hint="eastAsia"/>
        </w:rPr>
        <w:t>нових</w:t>
      </w:r>
      <w:r>
        <w:t></w:t>
      </w:r>
      <w:r>
        <w:rPr>
          <w:rFonts w:hint="eastAsia"/>
        </w:rPr>
        <w:t>семантичних</w:t>
      </w:r>
      <w:r>
        <w:t></w:t>
      </w:r>
      <w:r>
        <w:rPr>
          <w:rFonts w:hint="eastAsia"/>
        </w:rPr>
        <w:t>відтінків</w:t>
      </w:r>
      <w:r>
        <w:t></w:t>
      </w:r>
      <w:r>
        <w:rPr>
          <w:rFonts w:hint="eastAsia"/>
        </w:rPr>
        <w:t>та</w:t>
      </w:r>
      <w:r>
        <w:t></w:t>
      </w:r>
      <w:r>
        <w:rPr>
          <w:rFonts w:hint="eastAsia"/>
        </w:rPr>
        <w:t>експресивності</w:t>
      </w:r>
      <w:r>
        <w:t></w:t>
      </w:r>
      <w:r>
        <w:t></w:t>
      </w:r>
      <w:r>
        <w:rPr>
          <w:rFonts w:hint="eastAsia"/>
        </w:rPr>
        <w:t>Неологізми</w:t>
      </w:r>
      <w:r>
        <w:t></w:t>
      </w:r>
      <w:r>
        <w:rPr>
          <w:rFonts w:hint="eastAsia"/>
        </w:rPr>
        <w:t>Катулла</w:t>
      </w:r>
      <w:r>
        <w:t></w:t>
      </w:r>
      <w:r>
        <w:rPr>
          <w:rFonts w:hint="eastAsia"/>
        </w:rPr>
        <w:t>є</w:t>
      </w:r>
    </w:p>
    <w:p w:rsidR="00E6175B" w:rsidRDefault="00E6175B" w:rsidP="00E6175B">
      <w:r>
        <w:rPr>
          <w:rFonts w:hint="eastAsia"/>
        </w:rPr>
        <w:t>авторськими</w:t>
      </w:r>
      <w:r>
        <w:t></w:t>
      </w:r>
      <w:r>
        <w:rPr>
          <w:rFonts w:hint="eastAsia"/>
        </w:rPr>
        <w:t>новотворами</w:t>
      </w:r>
      <w:r>
        <w:t></w:t>
      </w:r>
      <w:r>
        <w:t></w:t>
      </w:r>
      <w:r>
        <w:rPr>
          <w:rFonts w:hint="eastAsia"/>
        </w:rPr>
        <w:t>вони</w:t>
      </w:r>
      <w:r>
        <w:t></w:t>
      </w:r>
      <w:r>
        <w:rPr>
          <w:rFonts w:hint="eastAsia"/>
        </w:rPr>
        <w:t>не</w:t>
      </w:r>
      <w:r>
        <w:t></w:t>
      </w:r>
      <w:r>
        <w:rPr>
          <w:rFonts w:hint="eastAsia"/>
        </w:rPr>
        <w:t>увійшли</w:t>
      </w:r>
      <w:r>
        <w:t></w:t>
      </w:r>
      <w:r>
        <w:rPr>
          <w:rFonts w:hint="eastAsia"/>
        </w:rPr>
        <w:t>до</w:t>
      </w:r>
      <w:r>
        <w:t></w:t>
      </w:r>
      <w:r>
        <w:rPr>
          <w:rFonts w:hint="eastAsia"/>
        </w:rPr>
        <w:t>загального</w:t>
      </w:r>
      <w:r>
        <w:t></w:t>
      </w:r>
      <w:r>
        <w:rPr>
          <w:rFonts w:hint="eastAsia"/>
        </w:rPr>
        <w:t>ужитку</w:t>
      </w:r>
      <w:r>
        <w:t></w:t>
      </w:r>
      <w:r>
        <w:t></w:t>
      </w:r>
      <w:r>
        <w:rPr>
          <w:rFonts w:hint="eastAsia"/>
        </w:rPr>
        <w:t>проте</w:t>
      </w:r>
    </w:p>
    <w:p w:rsidR="00E6175B" w:rsidRDefault="00E6175B" w:rsidP="00E6175B">
      <w:r>
        <w:t></w:t>
      </w:r>
      <w:r>
        <w:t></w:t>
      </w:r>
      <w:r>
        <w:t></w:t>
      </w:r>
    </w:p>
    <w:p w:rsidR="00E6175B" w:rsidRDefault="00E6175B" w:rsidP="00E6175B">
      <w:r>
        <w:rPr>
          <w:rFonts w:hint="eastAsia"/>
        </w:rPr>
        <w:t>розширили</w:t>
      </w:r>
      <w:r>
        <w:t></w:t>
      </w:r>
      <w:r>
        <w:rPr>
          <w:rFonts w:hint="eastAsia"/>
        </w:rPr>
        <w:t>словниковий</w:t>
      </w:r>
      <w:r>
        <w:t></w:t>
      </w:r>
      <w:r>
        <w:rPr>
          <w:rFonts w:hint="eastAsia"/>
        </w:rPr>
        <w:t>склад</w:t>
      </w:r>
      <w:r>
        <w:t></w:t>
      </w:r>
      <w:r>
        <w:rPr>
          <w:rFonts w:hint="eastAsia"/>
        </w:rPr>
        <w:t>та</w:t>
      </w:r>
      <w:r>
        <w:t></w:t>
      </w:r>
      <w:r>
        <w:rPr>
          <w:rFonts w:hint="eastAsia"/>
        </w:rPr>
        <w:t>можливості</w:t>
      </w:r>
      <w:r>
        <w:t></w:t>
      </w:r>
      <w:r>
        <w:rPr>
          <w:rFonts w:hint="eastAsia"/>
        </w:rPr>
        <w:t>латинської</w:t>
      </w:r>
      <w:r>
        <w:t></w:t>
      </w:r>
      <w:r>
        <w:rPr>
          <w:rFonts w:hint="eastAsia"/>
        </w:rPr>
        <w:t>мови</w:t>
      </w:r>
      <w:r>
        <w:t></w:t>
      </w:r>
      <w:r>
        <w:rPr>
          <w:rFonts w:hint="eastAsia"/>
        </w:rPr>
        <w:t>для</w:t>
      </w:r>
      <w:r>
        <w:t></w:t>
      </w:r>
      <w:r>
        <w:rPr>
          <w:rFonts w:hint="eastAsia"/>
        </w:rPr>
        <w:t>утворення</w:t>
      </w:r>
    </w:p>
    <w:p w:rsidR="00E6175B" w:rsidRDefault="00E6175B" w:rsidP="00E6175B">
      <w:r>
        <w:rPr>
          <w:rFonts w:hint="eastAsia"/>
        </w:rPr>
        <w:t>нових</w:t>
      </w:r>
      <w:r>
        <w:t></w:t>
      </w:r>
      <w:r>
        <w:rPr>
          <w:rFonts w:hint="eastAsia"/>
        </w:rPr>
        <w:t>слів</w:t>
      </w:r>
      <w:r>
        <w:t></w:t>
      </w:r>
    </w:p>
    <w:p w:rsidR="00E6175B" w:rsidRDefault="00E6175B" w:rsidP="00E6175B">
      <w:r>
        <w:rPr>
          <w:rFonts w:hint="eastAsia"/>
        </w:rPr>
        <w:t>Запозичення</w:t>
      </w:r>
      <w:r>
        <w:t></w:t>
      </w:r>
      <w:r>
        <w:rPr>
          <w:rFonts w:hint="eastAsia"/>
        </w:rPr>
        <w:t>у</w:t>
      </w:r>
      <w:r>
        <w:t></w:t>
      </w:r>
      <w:r>
        <w:rPr>
          <w:rFonts w:hint="eastAsia"/>
        </w:rPr>
        <w:t>поезіях</w:t>
      </w:r>
      <w:r>
        <w:t></w:t>
      </w:r>
      <w:r>
        <w:rPr>
          <w:rFonts w:hint="eastAsia"/>
        </w:rPr>
        <w:t>Катулла</w:t>
      </w:r>
      <w:r>
        <w:t></w:t>
      </w:r>
      <w:r>
        <w:rPr>
          <w:rFonts w:hint="eastAsia"/>
        </w:rPr>
        <w:t>мають</w:t>
      </w:r>
      <w:r>
        <w:t></w:t>
      </w:r>
      <w:r>
        <w:rPr>
          <w:rFonts w:hint="eastAsia"/>
        </w:rPr>
        <w:t>грецьке</w:t>
      </w:r>
      <w:r>
        <w:t></w:t>
      </w:r>
      <w:r>
        <w:rPr>
          <w:rFonts w:hint="eastAsia"/>
        </w:rPr>
        <w:t>походження</w:t>
      </w:r>
      <w:r>
        <w:t></w:t>
      </w:r>
      <w:r>
        <w:t></w:t>
      </w:r>
      <w:r>
        <w:rPr>
          <w:rFonts w:hint="eastAsia"/>
        </w:rPr>
        <w:t>що</w:t>
      </w:r>
    </w:p>
    <w:p w:rsidR="00E6175B" w:rsidRDefault="00E6175B" w:rsidP="00E6175B">
      <w:r>
        <w:rPr>
          <w:rFonts w:hint="eastAsia"/>
        </w:rPr>
        <w:t>пояснюється</w:t>
      </w:r>
      <w:r>
        <w:t></w:t>
      </w:r>
      <w:r>
        <w:rPr>
          <w:rFonts w:hint="eastAsia"/>
        </w:rPr>
        <w:t>тісними</w:t>
      </w:r>
      <w:r>
        <w:t></w:t>
      </w:r>
      <w:r>
        <w:rPr>
          <w:rFonts w:hint="eastAsia"/>
        </w:rPr>
        <w:t>культурно</w:t>
      </w:r>
      <w:r>
        <w:t></w:t>
      </w:r>
      <w:r>
        <w:rPr>
          <w:rFonts w:hint="eastAsia"/>
        </w:rPr>
        <w:t>історичними</w:t>
      </w:r>
      <w:r>
        <w:t></w:t>
      </w:r>
      <w:r>
        <w:rPr>
          <w:rFonts w:hint="eastAsia"/>
        </w:rPr>
        <w:t>зв’язками</w:t>
      </w:r>
      <w:r>
        <w:t></w:t>
      </w:r>
      <w:r>
        <w:rPr>
          <w:rFonts w:hint="eastAsia"/>
        </w:rPr>
        <w:t>двох</w:t>
      </w:r>
      <w:r>
        <w:t></w:t>
      </w:r>
      <w:r>
        <w:rPr>
          <w:rFonts w:hint="eastAsia"/>
        </w:rPr>
        <w:t>народів</w:t>
      </w:r>
      <w:r>
        <w:t></w:t>
      </w:r>
      <w:r>
        <w:rPr>
          <w:rFonts w:hint="eastAsia"/>
        </w:rPr>
        <w:t>та</w:t>
      </w:r>
    </w:p>
    <w:p w:rsidR="00E6175B" w:rsidRDefault="00E6175B" w:rsidP="00E6175B">
      <w:r>
        <w:rPr>
          <w:rFonts w:hint="eastAsia"/>
        </w:rPr>
        <w:t>захопленням</w:t>
      </w:r>
      <w:r>
        <w:t></w:t>
      </w:r>
      <w:r>
        <w:rPr>
          <w:rFonts w:hint="eastAsia"/>
        </w:rPr>
        <w:t>александрійською</w:t>
      </w:r>
      <w:r>
        <w:t></w:t>
      </w:r>
      <w:r>
        <w:rPr>
          <w:rFonts w:hint="eastAsia"/>
        </w:rPr>
        <w:t>поезією</w:t>
      </w:r>
      <w:r>
        <w:t></w:t>
      </w:r>
      <w:r>
        <w:t></w:t>
      </w:r>
      <w:r>
        <w:rPr>
          <w:rFonts w:hint="eastAsia"/>
        </w:rPr>
        <w:t>Автор</w:t>
      </w:r>
      <w:r>
        <w:t></w:t>
      </w:r>
      <w:r>
        <w:rPr>
          <w:rFonts w:hint="eastAsia"/>
        </w:rPr>
        <w:t>використовує</w:t>
      </w:r>
      <w:r>
        <w:t></w:t>
      </w:r>
      <w:r>
        <w:rPr>
          <w:rFonts w:hint="eastAsia"/>
        </w:rPr>
        <w:t>грецизми</w:t>
      </w:r>
      <w:r>
        <w:t></w:t>
      </w:r>
      <w:r>
        <w:t></w:t>
      </w:r>
      <w:r>
        <w:rPr>
          <w:rFonts w:hint="eastAsia"/>
        </w:rPr>
        <w:t>які</w:t>
      </w:r>
    </w:p>
    <w:p w:rsidR="00E6175B" w:rsidRDefault="00E6175B" w:rsidP="00E6175B">
      <w:r>
        <w:rPr>
          <w:rFonts w:hint="eastAsia"/>
        </w:rPr>
        <w:t>давно</w:t>
      </w:r>
      <w:r>
        <w:t></w:t>
      </w:r>
      <w:r>
        <w:rPr>
          <w:rFonts w:hint="eastAsia"/>
        </w:rPr>
        <w:t>увійшли</w:t>
      </w:r>
      <w:r>
        <w:t></w:t>
      </w:r>
      <w:r>
        <w:rPr>
          <w:rFonts w:hint="eastAsia"/>
        </w:rPr>
        <w:t>до</w:t>
      </w:r>
      <w:r>
        <w:t></w:t>
      </w:r>
      <w:r>
        <w:rPr>
          <w:rFonts w:hint="eastAsia"/>
        </w:rPr>
        <w:t>словника</w:t>
      </w:r>
      <w:r>
        <w:t></w:t>
      </w:r>
      <w:r>
        <w:rPr>
          <w:rFonts w:hint="eastAsia"/>
        </w:rPr>
        <w:t>латинської</w:t>
      </w:r>
      <w:r>
        <w:t></w:t>
      </w:r>
      <w:r>
        <w:rPr>
          <w:rFonts w:hint="eastAsia"/>
        </w:rPr>
        <w:t>мови</w:t>
      </w:r>
      <w:r>
        <w:t></w:t>
      </w:r>
      <w:r>
        <w:rPr>
          <w:rFonts w:hint="eastAsia"/>
        </w:rPr>
        <w:t>для</w:t>
      </w:r>
      <w:r>
        <w:t></w:t>
      </w:r>
      <w:r>
        <w:rPr>
          <w:rFonts w:hint="eastAsia"/>
        </w:rPr>
        <w:t>номінації</w:t>
      </w:r>
      <w:r>
        <w:t></w:t>
      </w:r>
      <w:r>
        <w:rPr>
          <w:rFonts w:hint="eastAsia"/>
        </w:rPr>
        <w:t>нових</w:t>
      </w:r>
      <w:r>
        <w:t></w:t>
      </w:r>
      <w:r>
        <w:rPr>
          <w:rFonts w:hint="eastAsia"/>
        </w:rPr>
        <w:t>понять</w:t>
      </w:r>
      <w:r>
        <w:t></w:t>
      </w:r>
    </w:p>
    <w:p w:rsidR="00E6175B" w:rsidRDefault="00E6175B" w:rsidP="00E6175B">
      <w:r>
        <w:rPr>
          <w:rFonts w:hint="eastAsia"/>
        </w:rPr>
        <w:t>Стилю</w:t>
      </w:r>
      <w:r>
        <w:t></w:t>
      </w:r>
      <w:r>
        <w:rPr>
          <w:rFonts w:hint="eastAsia"/>
        </w:rPr>
        <w:t>поета</w:t>
      </w:r>
      <w:r>
        <w:t></w:t>
      </w:r>
      <w:r>
        <w:rPr>
          <w:rFonts w:hint="eastAsia"/>
        </w:rPr>
        <w:t>властиве</w:t>
      </w:r>
      <w:r>
        <w:t></w:t>
      </w:r>
      <w:r>
        <w:rPr>
          <w:rFonts w:hint="eastAsia"/>
        </w:rPr>
        <w:t>вживання</w:t>
      </w:r>
      <w:r>
        <w:t></w:t>
      </w:r>
      <w:r>
        <w:rPr>
          <w:rFonts w:hint="eastAsia"/>
        </w:rPr>
        <w:t>грецизмів</w:t>
      </w:r>
      <w:r>
        <w:t></w:t>
      </w:r>
      <w:r>
        <w:rPr>
          <w:rFonts w:hint="eastAsia"/>
        </w:rPr>
        <w:t>за</w:t>
      </w:r>
      <w:r>
        <w:t></w:t>
      </w:r>
      <w:r>
        <w:rPr>
          <w:rFonts w:hint="eastAsia"/>
        </w:rPr>
        <w:t>наявності</w:t>
      </w:r>
      <w:r>
        <w:t></w:t>
      </w:r>
      <w:r>
        <w:rPr>
          <w:rFonts w:hint="eastAsia"/>
        </w:rPr>
        <w:t>відповідників</w:t>
      </w:r>
      <w:r>
        <w:t></w:t>
      </w:r>
      <w:r>
        <w:rPr>
          <w:rFonts w:hint="eastAsia"/>
        </w:rPr>
        <w:t>у</w:t>
      </w:r>
    </w:p>
    <w:p w:rsidR="00E6175B" w:rsidRDefault="00E6175B" w:rsidP="00E6175B">
      <w:r>
        <w:rPr>
          <w:rFonts w:hint="eastAsia"/>
        </w:rPr>
        <w:t>латинській</w:t>
      </w:r>
      <w:r>
        <w:t></w:t>
      </w:r>
      <w:r>
        <w:rPr>
          <w:rFonts w:hint="eastAsia"/>
        </w:rPr>
        <w:t>мові</w:t>
      </w:r>
      <w:r>
        <w:t></w:t>
      </w:r>
      <w:r>
        <w:t></w:t>
      </w:r>
      <w:r>
        <w:rPr>
          <w:rFonts w:hint="eastAsia"/>
        </w:rPr>
        <w:t>Серед</w:t>
      </w:r>
      <w:r>
        <w:t></w:t>
      </w:r>
      <w:r>
        <w:rPr>
          <w:rFonts w:hint="eastAsia"/>
        </w:rPr>
        <w:t>грецизмів</w:t>
      </w:r>
      <w:r>
        <w:t></w:t>
      </w:r>
      <w:r>
        <w:rPr>
          <w:rFonts w:hint="eastAsia"/>
        </w:rPr>
        <w:t>іменників</w:t>
      </w:r>
      <w:r>
        <w:t></w:t>
      </w:r>
      <w:r>
        <w:rPr>
          <w:rFonts w:hint="eastAsia"/>
        </w:rPr>
        <w:t>були</w:t>
      </w:r>
      <w:r>
        <w:t></w:t>
      </w:r>
      <w:r>
        <w:rPr>
          <w:rFonts w:hint="eastAsia"/>
        </w:rPr>
        <w:t>виділені</w:t>
      </w:r>
      <w:r>
        <w:t></w:t>
      </w:r>
      <w:r>
        <w:rPr>
          <w:rFonts w:hint="eastAsia"/>
        </w:rPr>
        <w:t>такі</w:t>
      </w:r>
      <w:r>
        <w:t></w:t>
      </w:r>
      <w:r>
        <w:rPr>
          <w:rFonts w:hint="eastAsia"/>
        </w:rPr>
        <w:t>тематичні</w:t>
      </w:r>
    </w:p>
    <w:p w:rsidR="00E6175B" w:rsidRDefault="00E6175B" w:rsidP="00E6175B">
      <w:r>
        <w:rPr>
          <w:rFonts w:hint="eastAsia"/>
        </w:rPr>
        <w:t>групи</w:t>
      </w:r>
      <w:r>
        <w:t></w:t>
      </w:r>
      <w:r>
        <w:t></w:t>
      </w:r>
      <w:r>
        <w:rPr>
          <w:rFonts w:hint="eastAsia"/>
        </w:rPr>
        <w:t>як</w:t>
      </w:r>
      <w:r>
        <w:t></w:t>
      </w:r>
      <w:r>
        <w:rPr>
          <w:rFonts w:hint="eastAsia"/>
        </w:rPr>
        <w:t>хрематоніми</w:t>
      </w:r>
      <w:r>
        <w:t></w:t>
      </w:r>
      <w:r>
        <w:t></w:t>
      </w:r>
      <w:r>
        <w:rPr>
          <w:rFonts w:hint="eastAsia"/>
        </w:rPr>
        <w:t>топоніми</w:t>
      </w:r>
      <w:r>
        <w:t></w:t>
      </w:r>
      <w:r>
        <w:t></w:t>
      </w:r>
      <w:r>
        <w:rPr>
          <w:rFonts w:hint="eastAsia"/>
        </w:rPr>
        <w:t>антропоніми</w:t>
      </w:r>
      <w:r>
        <w:t></w:t>
      </w:r>
      <w:r>
        <w:t></w:t>
      </w:r>
      <w:r>
        <w:rPr>
          <w:rFonts w:hint="eastAsia"/>
        </w:rPr>
        <w:t>фітоніми</w:t>
      </w:r>
      <w:r>
        <w:t></w:t>
      </w:r>
      <w:r>
        <w:t></w:t>
      </w:r>
      <w:r>
        <w:rPr>
          <w:rFonts w:hint="eastAsia"/>
        </w:rPr>
        <w:t>зооніми</w:t>
      </w:r>
      <w:r>
        <w:t></w:t>
      </w:r>
      <w:r>
        <w:t></w:t>
      </w:r>
      <w:r>
        <w:rPr>
          <w:rFonts w:hint="eastAsia"/>
        </w:rPr>
        <w:t>Грецизмиприкметники</w:t>
      </w:r>
      <w:r>
        <w:t></w:t>
      </w:r>
      <w:r>
        <w:rPr>
          <w:rFonts w:hint="eastAsia"/>
        </w:rPr>
        <w:t>були</w:t>
      </w:r>
      <w:r>
        <w:t></w:t>
      </w:r>
      <w:r>
        <w:rPr>
          <w:rFonts w:hint="eastAsia"/>
        </w:rPr>
        <w:t>об’єднані</w:t>
      </w:r>
      <w:r>
        <w:t></w:t>
      </w:r>
      <w:r>
        <w:rPr>
          <w:rFonts w:hint="eastAsia"/>
        </w:rPr>
        <w:t>у</w:t>
      </w:r>
      <w:r>
        <w:t></w:t>
      </w:r>
      <w:r>
        <w:rPr>
          <w:rFonts w:hint="eastAsia"/>
        </w:rPr>
        <w:t>групи</w:t>
      </w:r>
      <w:r>
        <w:t></w:t>
      </w:r>
      <w:r>
        <w:rPr>
          <w:rFonts w:hint="eastAsia"/>
        </w:rPr>
        <w:t>якісних</w:t>
      </w:r>
      <w:r>
        <w:t></w:t>
      </w:r>
      <w:r>
        <w:rPr>
          <w:rFonts w:hint="eastAsia"/>
        </w:rPr>
        <w:t>та</w:t>
      </w:r>
      <w:r>
        <w:t></w:t>
      </w:r>
      <w:r>
        <w:rPr>
          <w:rFonts w:hint="eastAsia"/>
        </w:rPr>
        <w:t>відносних</w:t>
      </w:r>
      <w:r>
        <w:t></w:t>
      </w:r>
      <w:r>
        <w:rPr>
          <w:rFonts w:hint="eastAsia"/>
        </w:rPr>
        <w:t>прикметників</w:t>
      </w:r>
      <w:r>
        <w:t></w:t>
      </w:r>
    </w:p>
    <w:p w:rsidR="00E6175B" w:rsidRDefault="00E6175B" w:rsidP="00E6175B">
      <w:r>
        <w:rPr>
          <w:rFonts w:hint="eastAsia"/>
        </w:rPr>
        <w:t>Функціонування</w:t>
      </w:r>
      <w:r>
        <w:t></w:t>
      </w:r>
      <w:r>
        <w:rPr>
          <w:rFonts w:hint="eastAsia"/>
        </w:rPr>
        <w:t>грецизмів</w:t>
      </w:r>
      <w:r>
        <w:t></w:t>
      </w:r>
      <w:r>
        <w:rPr>
          <w:rFonts w:hint="eastAsia"/>
        </w:rPr>
        <w:t>зумовлене</w:t>
      </w:r>
      <w:r>
        <w:t></w:t>
      </w:r>
      <w:r>
        <w:rPr>
          <w:rFonts w:hint="eastAsia"/>
        </w:rPr>
        <w:t>тематикою</w:t>
      </w:r>
      <w:r>
        <w:t></w:t>
      </w:r>
      <w:r>
        <w:rPr>
          <w:rFonts w:hint="eastAsia"/>
        </w:rPr>
        <w:t>творів</w:t>
      </w:r>
      <w:r>
        <w:t></w:t>
      </w:r>
      <w:r>
        <w:t></w:t>
      </w:r>
      <w:r>
        <w:rPr>
          <w:rFonts w:hint="eastAsia"/>
        </w:rPr>
        <w:t>відносною</w:t>
      </w:r>
      <w:r>
        <w:t></w:t>
      </w:r>
      <w:r>
        <w:rPr>
          <w:rFonts w:hint="eastAsia"/>
        </w:rPr>
        <w:t>бідністю</w:t>
      </w:r>
    </w:p>
    <w:p w:rsidR="00E6175B" w:rsidRDefault="00E6175B" w:rsidP="00E6175B">
      <w:r>
        <w:rPr>
          <w:rFonts w:hint="eastAsia"/>
        </w:rPr>
        <w:t>латинського</w:t>
      </w:r>
      <w:r>
        <w:t></w:t>
      </w:r>
      <w:r>
        <w:rPr>
          <w:rFonts w:hint="eastAsia"/>
        </w:rPr>
        <w:t>словника</w:t>
      </w:r>
      <w:r>
        <w:t></w:t>
      </w:r>
      <w:r>
        <w:rPr>
          <w:rFonts w:hint="eastAsia"/>
        </w:rPr>
        <w:t>та</w:t>
      </w:r>
      <w:r>
        <w:t></w:t>
      </w:r>
      <w:r>
        <w:rPr>
          <w:rFonts w:hint="eastAsia"/>
        </w:rPr>
        <w:t>експресивно</w:t>
      </w:r>
      <w:r>
        <w:t></w:t>
      </w:r>
      <w:r>
        <w:rPr>
          <w:rFonts w:hint="eastAsia"/>
        </w:rPr>
        <w:t>стилістичною</w:t>
      </w:r>
      <w:r>
        <w:t></w:t>
      </w:r>
      <w:r>
        <w:rPr>
          <w:rFonts w:hint="eastAsia"/>
        </w:rPr>
        <w:t>необхідністю</w:t>
      </w:r>
      <w:r>
        <w:t></w:t>
      </w:r>
    </w:p>
    <w:p w:rsidR="00E6175B" w:rsidRDefault="00E6175B" w:rsidP="00E6175B">
      <w:r>
        <w:rPr>
          <w:rFonts w:hint="eastAsia"/>
        </w:rPr>
        <w:t>Однією</w:t>
      </w:r>
      <w:r>
        <w:t></w:t>
      </w:r>
      <w:r>
        <w:rPr>
          <w:rFonts w:hint="eastAsia"/>
        </w:rPr>
        <w:t>з</w:t>
      </w:r>
      <w:r>
        <w:t></w:t>
      </w:r>
      <w:r>
        <w:rPr>
          <w:rFonts w:hint="eastAsia"/>
        </w:rPr>
        <w:t>характерних</w:t>
      </w:r>
      <w:r>
        <w:t></w:t>
      </w:r>
      <w:r>
        <w:rPr>
          <w:rFonts w:hint="eastAsia"/>
        </w:rPr>
        <w:t>ознак</w:t>
      </w:r>
      <w:r>
        <w:t></w:t>
      </w:r>
      <w:r>
        <w:rPr>
          <w:rFonts w:hint="eastAsia"/>
        </w:rPr>
        <w:t>стилю</w:t>
      </w:r>
      <w:r>
        <w:t></w:t>
      </w:r>
      <w:r>
        <w:rPr>
          <w:rFonts w:hint="eastAsia"/>
        </w:rPr>
        <w:t>Катулла</w:t>
      </w:r>
      <w:r>
        <w:t></w:t>
      </w:r>
      <w:r>
        <w:rPr>
          <w:rFonts w:hint="eastAsia"/>
        </w:rPr>
        <w:t>є</w:t>
      </w:r>
      <w:r>
        <w:t></w:t>
      </w:r>
      <w:r>
        <w:rPr>
          <w:rFonts w:hint="eastAsia"/>
        </w:rPr>
        <w:t>вживання</w:t>
      </w:r>
      <w:r>
        <w:t></w:t>
      </w:r>
      <w:r>
        <w:rPr>
          <w:rFonts w:hint="eastAsia"/>
        </w:rPr>
        <w:t>вульгаризмів</w:t>
      </w:r>
      <w:r>
        <w:t></w:t>
      </w:r>
    </w:p>
    <w:p w:rsidR="00E6175B" w:rsidRDefault="00E6175B" w:rsidP="00E6175B">
      <w:r>
        <w:rPr>
          <w:rFonts w:hint="eastAsia"/>
        </w:rPr>
        <w:t>що</w:t>
      </w:r>
      <w:r>
        <w:t></w:t>
      </w:r>
      <w:r>
        <w:rPr>
          <w:rFonts w:hint="eastAsia"/>
        </w:rPr>
        <w:t>змальовують</w:t>
      </w:r>
      <w:r>
        <w:t></w:t>
      </w:r>
      <w:r>
        <w:rPr>
          <w:rFonts w:hint="eastAsia"/>
        </w:rPr>
        <w:t>суспільні</w:t>
      </w:r>
      <w:r>
        <w:t></w:t>
      </w:r>
      <w:r>
        <w:rPr>
          <w:rFonts w:hint="eastAsia"/>
        </w:rPr>
        <w:t>вади</w:t>
      </w:r>
      <w:r>
        <w:t></w:t>
      </w:r>
      <w:r>
        <w:rPr>
          <w:rFonts w:hint="eastAsia"/>
        </w:rPr>
        <w:t>та</w:t>
      </w:r>
      <w:r>
        <w:t></w:t>
      </w:r>
      <w:r>
        <w:rPr>
          <w:rFonts w:hint="eastAsia"/>
        </w:rPr>
        <w:t>непристойності</w:t>
      </w:r>
      <w:r>
        <w:t></w:t>
      </w:r>
      <w:r>
        <w:t></w:t>
      </w:r>
      <w:r>
        <w:rPr>
          <w:rFonts w:hint="eastAsia"/>
        </w:rPr>
        <w:t>Римські</w:t>
      </w:r>
      <w:r>
        <w:t></w:t>
      </w:r>
      <w:r>
        <w:rPr>
          <w:rFonts w:hint="eastAsia"/>
        </w:rPr>
        <w:t>письменники</w:t>
      </w:r>
    </w:p>
    <w:p w:rsidR="00E6175B" w:rsidRDefault="00E6175B" w:rsidP="00E6175B">
      <w:r>
        <w:rPr>
          <w:rFonts w:hint="eastAsia"/>
        </w:rPr>
        <w:t>зверталися</w:t>
      </w:r>
      <w:r>
        <w:t></w:t>
      </w:r>
      <w:r>
        <w:rPr>
          <w:rFonts w:hint="eastAsia"/>
        </w:rPr>
        <w:t>до</w:t>
      </w:r>
      <w:r>
        <w:t></w:t>
      </w:r>
      <w:r>
        <w:rPr>
          <w:rFonts w:hint="eastAsia"/>
        </w:rPr>
        <w:t>вульгаризмів</w:t>
      </w:r>
      <w:r>
        <w:t></w:t>
      </w:r>
      <w:r>
        <w:rPr>
          <w:rFonts w:hint="eastAsia"/>
        </w:rPr>
        <w:t>як</w:t>
      </w:r>
      <w:r>
        <w:t></w:t>
      </w:r>
      <w:r>
        <w:rPr>
          <w:rFonts w:hint="eastAsia"/>
        </w:rPr>
        <w:t>виражального</w:t>
      </w:r>
      <w:r>
        <w:t></w:t>
      </w:r>
      <w:r>
        <w:rPr>
          <w:rFonts w:hint="eastAsia"/>
        </w:rPr>
        <w:t>засобу</w:t>
      </w:r>
      <w:r>
        <w:t></w:t>
      </w:r>
      <w:r>
        <w:rPr>
          <w:rFonts w:hint="eastAsia"/>
        </w:rPr>
        <w:t>вкрай</w:t>
      </w:r>
      <w:r>
        <w:t></w:t>
      </w:r>
      <w:r>
        <w:rPr>
          <w:rFonts w:hint="eastAsia"/>
        </w:rPr>
        <w:t>рідко</w:t>
      </w:r>
      <w:r>
        <w:t></w:t>
      </w:r>
      <w:r>
        <w:rPr>
          <w:rFonts w:hint="eastAsia"/>
        </w:rPr>
        <w:t>з</w:t>
      </w:r>
      <w:r>
        <w:t></w:t>
      </w:r>
      <w:r>
        <w:rPr>
          <w:rFonts w:hint="eastAsia"/>
        </w:rPr>
        <w:t>основною</w:t>
      </w:r>
    </w:p>
    <w:p w:rsidR="00E6175B" w:rsidRDefault="00E6175B" w:rsidP="00E6175B">
      <w:r>
        <w:rPr>
          <w:rFonts w:hint="eastAsia"/>
        </w:rPr>
        <w:t>метою</w:t>
      </w:r>
      <w:r>
        <w:t></w:t>
      </w:r>
      <w:r>
        <w:rPr>
          <w:rFonts w:hint="eastAsia"/>
        </w:rPr>
        <w:t>викликати</w:t>
      </w:r>
      <w:r>
        <w:t></w:t>
      </w:r>
      <w:r>
        <w:rPr>
          <w:rFonts w:hint="eastAsia"/>
        </w:rPr>
        <w:t>сміх</w:t>
      </w:r>
      <w:r>
        <w:t></w:t>
      </w:r>
      <w:r>
        <w:t></w:t>
      </w:r>
      <w:r>
        <w:rPr>
          <w:rFonts w:hint="eastAsia"/>
        </w:rPr>
        <w:t>У</w:t>
      </w:r>
      <w:r>
        <w:t></w:t>
      </w:r>
      <w:r>
        <w:rPr>
          <w:rFonts w:hint="eastAsia"/>
        </w:rPr>
        <w:t>Катулла</w:t>
      </w:r>
      <w:r>
        <w:t></w:t>
      </w:r>
      <w:r>
        <w:rPr>
          <w:rFonts w:hint="eastAsia"/>
        </w:rPr>
        <w:t>вульгаризми</w:t>
      </w:r>
      <w:r>
        <w:t></w:t>
      </w:r>
      <w:r>
        <w:rPr>
          <w:rFonts w:hint="eastAsia"/>
        </w:rPr>
        <w:t>є</w:t>
      </w:r>
      <w:r>
        <w:t></w:t>
      </w:r>
      <w:r>
        <w:rPr>
          <w:rFonts w:hint="eastAsia"/>
        </w:rPr>
        <w:t>повноцінними</w:t>
      </w:r>
      <w:r>
        <w:t></w:t>
      </w:r>
      <w:r>
        <w:rPr>
          <w:rFonts w:hint="eastAsia"/>
        </w:rPr>
        <w:t>поетичними</w:t>
      </w:r>
    </w:p>
    <w:p w:rsidR="00E6175B" w:rsidRDefault="00E6175B" w:rsidP="00E6175B">
      <w:r>
        <w:rPr>
          <w:rFonts w:hint="eastAsia"/>
        </w:rPr>
        <w:t>засобами</w:t>
      </w:r>
      <w:r>
        <w:t></w:t>
      </w:r>
      <w:r>
        <w:t></w:t>
      </w:r>
      <w:r>
        <w:rPr>
          <w:rFonts w:hint="eastAsia"/>
        </w:rPr>
        <w:t>що</w:t>
      </w:r>
      <w:r>
        <w:t></w:t>
      </w:r>
      <w:r>
        <w:rPr>
          <w:rFonts w:hint="eastAsia"/>
        </w:rPr>
        <w:t>здатні</w:t>
      </w:r>
      <w:r>
        <w:t></w:t>
      </w:r>
      <w:r>
        <w:rPr>
          <w:rFonts w:hint="eastAsia"/>
        </w:rPr>
        <w:t>утримати</w:t>
      </w:r>
      <w:r>
        <w:t></w:t>
      </w:r>
      <w:r>
        <w:rPr>
          <w:rFonts w:hint="eastAsia"/>
        </w:rPr>
        <w:t>читача</w:t>
      </w:r>
      <w:r>
        <w:t></w:t>
      </w:r>
      <w:r>
        <w:rPr>
          <w:rFonts w:hint="eastAsia"/>
        </w:rPr>
        <w:t>і</w:t>
      </w:r>
      <w:r>
        <w:t></w:t>
      </w:r>
      <w:r>
        <w:rPr>
          <w:rFonts w:hint="eastAsia"/>
        </w:rPr>
        <w:t>викликати</w:t>
      </w:r>
      <w:r>
        <w:t></w:t>
      </w:r>
      <w:r>
        <w:rPr>
          <w:rFonts w:hint="eastAsia"/>
        </w:rPr>
        <w:t>якомога</w:t>
      </w:r>
      <w:r>
        <w:t></w:t>
      </w:r>
      <w:r>
        <w:rPr>
          <w:rFonts w:hint="eastAsia"/>
        </w:rPr>
        <w:t>більший</w:t>
      </w:r>
      <w:r>
        <w:t></w:t>
      </w:r>
      <w:r>
        <w:rPr>
          <w:rFonts w:hint="eastAsia"/>
        </w:rPr>
        <w:t>інтерес</w:t>
      </w:r>
      <w:r>
        <w:t></w:t>
      </w:r>
      <w:r>
        <w:rPr>
          <w:rFonts w:hint="eastAsia"/>
        </w:rPr>
        <w:t>до</w:t>
      </w:r>
    </w:p>
    <w:p w:rsidR="00E6175B" w:rsidRDefault="00E6175B" w:rsidP="00E6175B">
      <w:r>
        <w:rPr>
          <w:rFonts w:hint="eastAsia"/>
        </w:rPr>
        <w:t>своєї</w:t>
      </w:r>
      <w:r>
        <w:t></w:t>
      </w:r>
      <w:r>
        <w:rPr>
          <w:rFonts w:hint="eastAsia"/>
        </w:rPr>
        <w:t>творчості</w:t>
      </w:r>
      <w:r>
        <w:t></w:t>
      </w:r>
      <w:r>
        <w:t></w:t>
      </w:r>
      <w:r>
        <w:rPr>
          <w:rFonts w:hint="eastAsia"/>
        </w:rPr>
        <w:t>Поетові</w:t>
      </w:r>
      <w:r>
        <w:t></w:t>
      </w:r>
      <w:r>
        <w:rPr>
          <w:rFonts w:hint="eastAsia"/>
        </w:rPr>
        <w:t>вдалося</w:t>
      </w:r>
      <w:r>
        <w:t></w:t>
      </w:r>
      <w:r>
        <w:rPr>
          <w:rFonts w:hint="eastAsia"/>
        </w:rPr>
        <w:t>підняти</w:t>
      </w:r>
      <w:r>
        <w:t></w:t>
      </w:r>
      <w:r>
        <w:rPr>
          <w:rFonts w:hint="eastAsia"/>
        </w:rPr>
        <w:t>непристойну</w:t>
      </w:r>
      <w:r>
        <w:t></w:t>
      </w:r>
      <w:r>
        <w:rPr>
          <w:rFonts w:hint="eastAsia"/>
        </w:rPr>
        <w:t>вульгарну</w:t>
      </w:r>
      <w:r>
        <w:t></w:t>
      </w:r>
      <w:r>
        <w:rPr>
          <w:rFonts w:hint="eastAsia"/>
        </w:rPr>
        <w:t>лексику</w:t>
      </w:r>
      <w:r>
        <w:t></w:t>
      </w:r>
      <w:r>
        <w:rPr>
          <w:rFonts w:hint="eastAsia"/>
        </w:rPr>
        <w:t>до</w:t>
      </w:r>
    </w:p>
    <w:p w:rsidR="00E6175B" w:rsidRDefault="00E6175B" w:rsidP="00E6175B">
      <w:r>
        <w:rPr>
          <w:rFonts w:hint="eastAsia"/>
        </w:rPr>
        <w:t>рівня</w:t>
      </w:r>
      <w:r>
        <w:t></w:t>
      </w:r>
      <w:r>
        <w:rPr>
          <w:rFonts w:hint="eastAsia"/>
        </w:rPr>
        <w:t>поезії</w:t>
      </w:r>
      <w:r>
        <w:t></w:t>
      </w:r>
      <w:r>
        <w:rPr>
          <w:rFonts w:hint="eastAsia"/>
        </w:rPr>
        <w:t>і</w:t>
      </w:r>
      <w:r>
        <w:t></w:t>
      </w:r>
      <w:r>
        <w:rPr>
          <w:rFonts w:hint="eastAsia"/>
        </w:rPr>
        <w:t>збагатити</w:t>
      </w:r>
      <w:r>
        <w:t></w:t>
      </w:r>
      <w:r>
        <w:rPr>
          <w:rFonts w:hint="eastAsia"/>
        </w:rPr>
        <w:t>літературну</w:t>
      </w:r>
      <w:r>
        <w:t></w:t>
      </w:r>
      <w:r>
        <w:rPr>
          <w:rFonts w:hint="eastAsia"/>
        </w:rPr>
        <w:t>латину</w:t>
      </w:r>
      <w:r>
        <w:t></w:t>
      </w:r>
    </w:p>
    <w:p w:rsidR="00E6175B" w:rsidRDefault="00E6175B" w:rsidP="00E6175B">
      <w:r>
        <w:rPr>
          <w:rFonts w:hint="eastAsia"/>
        </w:rPr>
        <w:t>Демінутиви</w:t>
      </w:r>
      <w:r>
        <w:t></w:t>
      </w:r>
      <w:r>
        <w:rPr>
          <w:rFonts w:hint="eastAsia"/>
        </w:rPr>
        <w:t>надають</w:t>
      </w:r>
      <w:r>
        <w:t></w:t>
      </w:r>
      <w:r>
        <w:rPr>
          <w:rFonts w:hint="eastAsia"/>
        </w:rPr>
        <w:t>поезіям</w:t>
      </w:r>
      <w:r>
        <w:t></w:t>
      </w:r>
      <w:r>
        <w:rPr>
          <w:rFonts w:hint="eastAsia"/>
        </w:rPr>
        <w:t>Катулла</w:t>
      </w:r>
      <w:r>
        <w:t></w:t>
      </w:r>
      <w:r>
        <w:rPr>
          <w:rFonts w:hint="eastAsia"/>
        </w:rPr>
        <w:t>різного</w:t>
      </w:r>
      <w:r>
        <w:t></w:t>
      </w:r>
      <w:r>
        <w:rPr>
          <w:rFonts w:hint="eastAsia"/>
        </w:rPr>
        <w:t>значення</w:t>
      </w:r>
      <w:r>
        <w:t></w:t>
      </w:r>
      <w:r>
        <w:rPr>
          <w:rFonts w:hint="eastAsia"/>
        </w:rPr>
        <w:t>від</w:t>
      </w:r>
    </w:p>
    <w:p w:rsidR="00E6175B" w:rsidRDefault="00E6175B" w:rsidP="00E6175B">
      <w:r>
        <w:rPr>
          <w:rFonts w:hint="eastAsia"/>
        </w:rPr>
        <w:t>зменшувально</w:t>
      </w:r>
      <w:r>
        <w:t></w:t>
      </w:r>
      <w:r>
        <w:rPr>
          <w:rFonts w:hint="eastAsia"/>
        </w:rPr>
        <w:t>пестливого</w:t>
      </w:r>
      <w:r>
        <w:t></w:t>
      </w:r>
      <w:r>
        <w:rPr>
          <w:rFonts w:hint="eastAsia"/>
        </w:rPr>
        <w:t>до</w:t>
      </w:r>
      <w:r>
        <w:t></w:t>
      </w:r>
      <w:r>
        <w:rPr>
          <w:rFonts w:hint="eastAsia"/>
        </w:rPr>
        <w:t>іронічно</w:t>
      </w:r>
      <w:r>
        <w:t></w:t>
      </w:r>
      <w:r>
        <w:rPr>
          <w:rFonts w:hint="eastAsia"/>
        </w:rPr>
        <w:t>саркастичного</w:t>
      </w:r>
      <w:r>
        <w:t></w:t>
      </w:r>
      <w:r>
        <w:rPr>
          <w:rFonts w:hint="eastAsia"/>
        </w:rPr>
        <w:t>залежно</w:t>
      </w:r>
      <w:r>
        <w:t></w:t>
      </w:r>
      <w:r>
        <w:rPr>
          <w:rFonts w:hint="eastAsia"/>
        </w:rPr>
        <w:t>від</w:t>
      </w:r>
      <w:r>
        <w:t></w:t>
      </w:r>
      <w:r>
        <w:rPr>
          <w:rFonts w:hint="eastAsia"/>
        </w:rPr>
        <w:t>контексту</w:t>
      </w:r>
    </w:p>
    <w:p w:rsidR="00E6175B" w:rsidRDefault="00E6175B" w:rsidP="00E6175B">
      <w:r>
        <w:rPr>
          <w:rFonts w:hint="eastAsia"/>
        </w:rPr>
        <w:t>та</w:t>
      </w:r>
      <w:r>
        <w:t></w:t>
      </w:r>
      <w:r>
        <w:rPr>
          <w:rFonts w:hint="eastAsia"/>
        </w:rPr>
        <w:t>теми</w:t>
      </w:r>
      <w:r>
        <w:t></w:t>
      </w:r>
      <w:r>
        <w:rPr>
          <w:rFonts w:hint="eastAsia"/>
        </w:rPr>
        <w:t>твору</w:t>
      </w:r>
      <w:r>
        <w:t></w:t>
      </w:r>
      <w:r>
        <w:t></w:t>
      </w:r>
      <w:r>
        <w:rPr>
          <w:rFonts w:hint="eastAsia"/>
        </w:rPr>
        <w:t>Завдяки</w:t>
      </w:r>
      <w:r>
        <w:t></w:t>
      </w:r>
      <w:r>
        <w:rPr>
          <w:rFonts w:hint="eastAsia"/>
        </w:rPr>
        <w:t>демінутивним</w:t>
      </w:r>
      <w:r>
        <w:t></w:t>
      </w:r>
      <w:r>
        <w:rPr>
          <w:rFonts w:hint="eastAsia"/>
        </w:rPr>
        <w:t>суфіксам</w:t>
      </w:r>
      <w:r>
        <w:t></w:t>
      </w:r>
      <w:r>
        <w:rPr>
          <w:rFonts w:hint="eastAsia"/>
        </w:rPr>
        <w:t>були</w:t>
      </w:r>
      <w:r>
        <w:t></w:t>
      </w:r>
      <w:r>
        <w:rPr>
          <w:rFonts w:hint="eastAsia"/>
        </w:rPr>
        <w:t>утворені</w:t>
      </w:r>
      <w:r>
        <w:t></w:t>
      </w:r>
      <w:r>
        <w:rPr>
          <w:rFonts w:hint="eastAsia"/>
        </w:rPr>
        <w:t>іменники</w:t>
      </w:r>
      <w:r>
        <w:t></w:t>
      </w:r>
      <w:r>
        <w:rPr>
          <w:rFonts w:hint="eastAsia"/>
        </w:rPr>
        <w:t>на</w:t>
      </w:r>
    </w:p>
    <w:p w:rsidR="00E6175B" w:rsidRDefault="00E6175B" w:rsidP="00E6175B">
      <w:r>
        <w:rPr>
          <w:rFonts w:hint="eastAsia"/>
        </w:rPr>
        <w:t>позначення</w:t>
      </w:r>
      <w:r>
        <w:t></w:t>
      </w:r>
      <w:r>
        <w:rPr>
          <w:rFonts w:hint="eastAsia"/>
        </w:rPr>
        <w:t>малих</w:t>
      </w:r>
      <w:r>
        <w:t></w:t>
      </w:r>
      <w:r>
        <w:rPr>
          <w:rFonts w:hint="eastAsia"/>
        </w:rPr>
        <w:t>істот</w:t>
      </w:r>
      <w:r>
        <w:t></w:t>
      </w:r>
      <w:r>
        <w:t></w:t>
      </w:r>
      <w:r>
        <w:rPr>
          <w:rFonts w:hint="eastAsia"/>
        </w:rPr>
        <w:t>органів</w:t>
      </w:r>
      <w:r>
        <w:t></w:t>
      </w:r>
      <w:r>
        <w:rPr>
          <w:rFonts w:hint="eastAsia"/>
        </w:rPr>
        <w:t>тіла</w:t>
      </w:r>
      <w:r>
        <w:t></w:t>
      </w:r>
      <w:r>
        <w:t></w:t>
      </w:r>
      <w:r>
        <w:rPr>
          <w:rFonts w:hint="eastAsia"/>
        </w:rPr>
        <w:t>малого</w:t>
      </w:r>
      <w:r>
        <w:t></w:t>
      </w:r>
      <w:r>
        <w:rPr>
          <w:rFonts w:hint="eastAsia"/>
        </w:rPr>
        <w:t>розміру</w:t>
      </w:r>
      <w:r>
        <w:t></w:t>
      </w:r>
      <w:r>
        <w:rPr>
          <w:rFonts w:hint="eastAsia"/>
        </w:rPr>
        <w:t>чогось</w:t>
      </w:r>
      <w:r>
        <w:t></w:t>
      </w:r>
      <w:r>
        <w:t></w:t>
      </w:r>
      <w:r>
        <w:rPr>
          <w:rFonts w:hint="eastAsia"/>
        </w:rPr>
        <w:t>і</w:t>
      </w:r>
      <w:r>
        <w:t></w:t>
      </w:r>
      <w:r>
        <w:rPr>
          <w:rFonts w:hint="eastAsia"/>
        </w:rPr>
        <w:t>прикметники</w:t>
      </w:r>
      <w:r>
        <w:t></w:t>
      </w:r>
    </w:p>
    <w:p w:rsidR="00E6175B" w:rsidRDefault="00E6175B" w:rsidP="00E6175B">
      <w:r>
        <w:rPr>
          <w:rFonts w:hint="eastAsia"/>
        </w:rPr>
        <w:t>що</w:t>
      </w:r>
      <w:r>
        <w:t></w:t>
      </w:r>
      <w:r>
        <w:rPr>
          <w:rFonts w:hint="eastAsia"/>
        </w:rPr>
        <w:t>виражають</w:t>
      </w:r>
      <w:r>
        <w:t></w:t>
      </w:r>
      <w:r>
        <w:rPr>
          <w:rFonts w:hint="eastAsia"/>
        </w:rPr>
        <w:t>градацію</w:t>
      </w:r>
      <w:r>
        <w:t></w:t>
      </w:r>
      <w:r>
        <w:rPr>
          <w:rFonts w:hint="eastAsia"/>
        </w:rPr>
        <w:t>та</w:t>
      </w:r>
      <w:r>
        <w:t></w:t>
      </w:r>
      <w:r>
        <w:rPr>
          <w:rFonts w:hint="eastAsia"/>
        </w:rPr>
        <w:t>збільшення</w:t>
      </w:r>
      <w:r>
        <w:t></w:t>
      </w:r>
      <w:r>
        <w:t></w:t>
      </w:r>
      <w:r>
        <w:rPr>
          <w:rFonts w:hint="eastAsia"/>
        </w:rPr>
        <w:t>кольорову</w:t>
      </w:r>
      <w:r>
        <w:t></w:t>
      </w:r>
      <w:r>
        <w:rPr>
          <w:rFonts w:hint="eastAsia"/>
        </w:rPr>
        <w:t>гаму</w:t>
      </w:r>
      <w:r>
        <w:t></w:t>
      </w:r>
      <w:r>
        <w:t></w:t>
      </w:r>
      <w:r>
        <w:rPr>
          <w:rFonts w:hint="eastAsia"/>
        </w:rPr>
        <w:t>двоїстість</w:t>
      </w:r>
      <w:r>
        <w:t></w:t>
      </w:r>
      <w:r>
        <w:t></w:t>
      </w:r>
      <w:r>
        <w:rPr>
          <w:rFonts w:hint="eastAsia"/>
        </w:rPr>
        <w:t>Велика</w:t>
      </w:r>
    </w:p>
    <w:p w:rsidR="00E6175B" w:rsidRDefault="00E6175B" w:rsidP="00E6175B">
      <w:r>
        <w:rPr>
          <w:rFonts w:hint="eastAsia"/>
        </w:rPr>
        <w:t>кількісь</w:t>
      </w:r>
      <w:r>
        <w:t></w:t>
      </w:r>
      <w:r>
        <w:rPr>
          <w:rFonts w:hint="eastAsia"/>
        </w:rPr>
        <w:t>демінутивів</w:t>
      </w:r>
      <w:r>
        <w:t></w:t>
      </w:r>
      <w:r>
        <w:rPr>
          <w:rFonts w:hint="eastAsia"/>
        </w:rPr>
        <w:t>вказує</w:t>
      </w:r>
      <w:r>
        <w:t></w:t>
      </w:r>
      <w:r>
        <w:rPr>
          <w:rFonts w:hint="eastAsia"/>
        </w:rPr>
        <w:t>на</w:t>
      </w:r>
      <w:r>
        <w:t></w:t>
      </w:r>
      <w:r>
        <w:rPr>
          <w:rFonts w:hint="eastAsia"/>
        </w:rPr>
        <w:t>динамічність</w:t>
      </w:r>
      <w:r>
        <w:t></w:t>
      </w:r>
      <w:r>
        <w:rPr>
          <w:rFonts w:hint="eastAsia"/>
        </w:rPr>
        <w:t>латинської</w:t>
      </w:r>
      <w:r>
        <w:t></w:t>
      </w:r>
      <w:r>
        <w:rPr>
          <w:rFonts w:hint="eastAsia"/>
        </w:rPr>
        <w:t>мови</w:t>
      </w:r>
      <w:r>
        <w:t></w:t>
      </w:r>
      <w:r>
        <w:t></w:t>
      </w:r>
      <w:r>
        <w:rPr>
          <w:rFonts w:hint="eastAsia"/>
        </w:rPr>
        <w:t>що</w:t>
      </w:r>
    </w:p>
    <w:p w:rsidR="00E6175B" w:rsidRDefault="00E6175B" w:rsidP="00E6175B">
      <w:r>
        <w:rPr>
          <w:rFonts w:hint="eastAsia"/>
        </w:rPr>
        <w:t>поповнювала</w:t>
      </w:r>
      <w:r>
        <w:t></w:t>
      </w:r>
      <w:r>
        <w:rPr>
          <w:rFonts w:hint="eastAsia"/>
        </w:rPr>
        <w:t>свій</w:t>
      </w:r>
      <w:r>
        <w:t></w:t>
      </w:r>
      <w:r>
        <w:rPr>
          <w:rFonts w:hint="eastAsia"/>
        </w:rPr>
        <w:t>лексичний</w:t>
      </w:r>
      <w:r>
        <w:t></w:t>
      </w:r>
      <w:r>
        <w:rPr>
          <w:rFonts w:hint="eastAsia"/>
        </w:rPr>
        <w:t>склад</w:t>
      </w:r>
      <w:r>
        <w:t></w:t>
      </w:r>
      <w:r>
        <w:rPr>
          <w:rFonts w:hint="eastAsia"/>
        </w:rPr>
        <w:t>у</w:t>
      </w:r>
      <w:r>
        <w:t></w:t>
      </w:r>
      <w:r>
        <w:rPr>
          <w:rFonts w:hint="eastAsia"/>
        </w:rPr>
        <w:t>такий</w:t>
      </w:r>
      <w:r>
        <w:t></w:t>
      </w:r>
      <w:r>
        <w:rPr>
          <w:rFonts w:hint="eastAsia"/>
        </w:rPr>
        <w:t>спосіб</w:t>
      </w:r>
      <w:r>
        <w:t></w:t>
      </w:r>
    </w:p>
    <w:p w:rsidR="00E6175B" w:rsidRDefault="00E6175B" w:rsidP="00E6175B">
      <w:r>
        <w:rPr>
          <w:rFonts w:hint="eastAsia"/>
        </w:rPr>
        <w:t>Важливим</w:t>
      </w:r>
      <w:r>
        <w:t></w:t>
      </w:r>
      <w:r>
        <w:rPr>
          <w:rFonts w:hint="eastAsia"/>
        </w:rPr>
        <w:t>поетичним</w:t>
      </w:r>
      <w:r>
        <w:t></w:t>
      </w:r>
      <w:r>
        <w:rPr>
          <w:rFonts w:hint="eastAsia"/>
        </w:rPr>
        <w:t>засобом</w:t>
      </w:r>
      <w:r>
        <w:t></w:t>
      </w:r>
      <w:r>
        <w:rPr>
          <w:rFonts w:hint="eastAsia"/>
        </w:rPr>
        <w:t>Катулла</w:t>
      </w:r>
      <w:r>
        <w:t></w:t>
      </w:r>
      <w:r>
        <w:rPr>
          <w:rFonts w:hint="eastAsia"/>
        </w:rPr>
        <w:t>є</w:t>
      </w:r>
      <w:r>
        <w:t></w:t>
      </w:r>
      <w:r>
        <w:rPr>
          <w:rFonts w:hint="eastAsia"/>
        </w:rPr>
        <w:t>оніми</w:t>
      </w:r>
      <w:r>
        <w:t></w:t>
      </w:r>
      <w:r>
        <w:t></w:t>
      </w:r>
      <w:r>
        <w:rPr>
          <w:rFonts w:hint="eastAsia"/>
        </w:rPr>
        <w:t>зокрема</w:t>
      </w:r>
      <w:r>
        <w:t></w:t>
      </w:r>
      <w:r>
        <w:rPr>
          <w:rFonts w:hint="eastAsia"/>
        </w:rPr>
        <w:t>ім’я</w:t>
      </w:r>
      <w:r>
        <w:t></w:t>
      </w:r>
      <w:r>
        <w:t></w:t>
      </w:r>
      <w:r>
        <w:t></w:t>
      </w:r>
      <w:r>
        <w:t></w:t>
      </w:r>
      <w:r>
        <w:t></w:t>
      </w:r>
      <w:r>
        <w:t></w:t>
      </w:r>
      <w:r>
        <w:t></w:t>
      </w:r>
      <w:r>
        <w:t></w:t>
      </w:r>
      <w:r>
        <w:t></w:t>
      </w:r>
    </w:p>
    <w:p w:rsidR="00E6175B" w:rsidRDefault="00E6175B" w:rsidP="00E6175B">
      <w:r>
        <w:rPr>
          <w:rFonts w:hint="eastAsia"/>
        </w:rPr>
        <w:t>вживалося</w:t>
      </w:r>
      <w:r>
        <w:t></w:t>
      </w:r>
      <w:r>
        <w:t></w:t>
      </w:r>
      <w:r>
        <w:t></w:t>
      </w:r>
      <w:r>
        <w:t></w:t>
      </w:r>
      <w:r>
        <w:rPr>
          <w:rFonts w:hint="eastAsia"/>
        </w:rPr>
        <w:t>рази</w:t>
      </w:r>
      <w:r>
        <w:t></w:t>
      </w:r>
      <w:r>
        <w:t></w:t>
      </w:r>
      <w:r>
        <w:rPr>
          <w:rFonts w:hint="eastAsia"/>
        </w:rPr>
        <w:t>а</w:t>
      </w:r>
      <w:r>
        <w:t></w:t>
      </w:r>
      <w:r>
        <w:rPr>
          <w:rFonts w:hint="eastAsia"/>
        </w:rPr>
        <w:t>імена</w:t>
      </w:r>
      <w:r>
        <w:t></w:t>
      </w:r>
      <w:r>
        <w:t></w:t>
      </w:r>
      <w:r>
        <w:t></w:t>
      </w:r>
      <w:r>
        <w:t></w:t>
      </w:r>
      <w:r>
        <w:t></w:t>
      </w:r>
      <w:r>
        <w:t></w:t>
      </w:r>
      <w:r>
        <w:t></w:t>
      </w:r>
      <w:r>
        <w:rPr>
          <w:rFonts w:hint="eastAsia"/>
        </w:rPr>
        <w:t>і</w:t>
      </w:r>
      <w:r>
        <w:t></w:t>
      </w:r>
      <w:r>
        <w:t></w:t>
      </w:r>
      <w:r>
        <w:t></w:t>
      </w:r>
      <w:r>
        <w:t></w:t>
      </w:r>
      <w:r>
        <w:t></w:t>
      </w:r>
      <w:r>
        <w:t></w:t>
      </w:r>
      <w:r>
        <w:t></w:t>
      </w:r>
      <w:r>
        <w:t></w:t>
      </w:r>
      <w:r>
        <w:rPr>
          <w:rFonts w:hint="eastAsia"/>
        </w:rPr>
        <w:t>відповідно</w:t>
      </w:r>
      <w:r>
        <w:t></w:t>
      </w:r>
      <w:r>
        <w:t></w:t>
      </w:r>
      <w:r>
        <w:t></w:t>
      </w:r>
      <w:r>
        <w:t></w:t>
      </w:r>
      <w:r>
        <w:rPr>
          <w:rFonts w:hint="eastAsia"/>
        </w:rPr>
        <w:t>і</w:t>
      </w:r>
      <w:r>
        <w:t></w:t>
      </w:r>
      <w:r>
        <w:t></w:t>
      </w:r>
      <w:r>
        <w:t></w:t>
      </w:r>
      <w:r>
        <w:t></w:t>
      </w:r>
      <w:r>
        <w:rPr>
          <w:rFonts w:hint="eastAsia"/>
        </w:rPr>
        <w:t>разів</w:t>
      </w:r>
      <w:r>
        <w:t></w:t>
      </w:r>
      <w:r>
        <w:t></w:t>
      </w:r>
      <w:r>
        <w:rPr>
          <w:rFonts w:hint="eastAsia"/>
        </w:rPr>
        <w:t>Імена</w:t>
      </w:r>
    </w:p>
    <w:p w:rsidR="00E6175B" w:rsidRDefault="00E6175B" w:rsidP="00E6175B">
      <w:r>
        <w:rPr>
          <w:rFonts w:hint="eastAsia"/>
        </w:rPr>
        <w:t>друзів</w:t>
      </w:r>
      <w:r>
        <w:t></w:t>
      </w:r>
      <w:r>
        <w:t></w:t>
      </w:r>
      <w:r>
        <w:rPr>
          <w:rFonts w:hint="eastAsia"/>
        </w:rPr>
        <w:t>що</w:t>
      </w:r>
      <w:r>
        <w:t></w:t>
      </w:r>
      <w:r>
        <w:rPr>
          <w:rFonts w:hint="eastAsia"/>
        </w:rPr>
        <w:t>зустрічаються</w:t>
      </w:r>
      <w:r>
        <w:t></w:t>
      </w:r>
      <w:r>
        <w:rPr>
          <w:rFonts w:hint="eastAsia"/>
        </w:rPr>
        <w:t>у</w:t>
      </w:r>
      <w:r>
        <w:t></w:t>
      </w:r>
      <w:r>
        <w:rPr>
          <w:rFonts w:hint="eastAsia"/>
        </w:rPr>
        <w:t>посланнях</w:t>
      </w:r>
      <w:r>
        <w:t></w:t>
      </w:r>
      <w:r>
        <w:t></w:t>
      </w:r>
      <w:r>
        <w:rPr>
          <w:rFonts w:hint="eastAsia"/>
        </w:rPr>
        <w:t>вказують</w:t>
      </w:r>
      <w:r>
        <w:t></w:t>
      </w:r>
      <w:r>
        <w:rPr>
          <w:rFonts w:hint="eastAsia"/>
        </w:rPr>
        <w:t>на</w:t>
      </w:r>
      <w:r>
        <w:t></w:t>
      </w:r>
      <w:r>
        <w:rPr>
          <w:rFonts w:hint="eastAsia"/>
        </w:rPr>
        <w:t>їх</w:t>
      </w:r>
      <w:r>
        <w:t></w:t>
      </w:r>
      <w:r>
        <w:rPr>
          <w:rFonts w:hint="eastAsia"/>
        </w:rPr>
        <w:t>важливість</w:t>
      </w:r>
      <w:r>
        <w:t></w:t>
      </w:r>
      <w:r>
        <w:rPr>
          <w:rFonts w:hint="eastAsia"/>
        </w:rPr>
        <w:t>у</w:t>
      </w:r>
      <w:r>
        <w:t></w:t>
      </w:r>
      <w:r>
        <w:rPr>
          <w:rFonts w:hint="eastAsia"/>
        </w:rPr>
        <w:t>житті</w:t>
      </w:r>
    </w:p>
    <w:p w:rsidR="00E6175B" w:rsidRDefault="00E6175B" w:rsidP="00E6175B">
      <w:r>
        <w:rPr>
          <w:rFonts w:hint="eastAsia"/>
        </w:rPr>
        <w:t>поета</w:t>
      </w:r>
      <w:r>
        <w:t></w:t>
      </w:r>
      <w:r>
        <w:t></w:t>
      </w:r>
      <w:r>
        <w:rPr>
          <w:rFonts w:hint="eastAsia"/>
        </w:rPr>
        <w:t>Імена</w:t>
      </w:r>
      <w:r>
        <w:t></w:t>
      </w:r>
      <w:r>
        <w:rPr>
          <w:rFonts w:hint="eastAsia"/>
        </w:rPr>
        <w:t>ворогів</w:t>
      </w:r>
      <w:r>
        <w:t></w:t>
      </w:r>
      <w:r>
        <w:rPr>
          <w:rFonts w:hint="eastAsia"/>
        </w:rPr>
        <w:t>згадуються</w:t>
      </w:r>
      <w:r>
        <w:t></w:t>
      </w:r>
      <w:r>
        <w:rPr>
          <w:rFonts w:hint="eastAsia"/>
        </w:rPr>
        <w:t>в</w:t>
      </w:r>
      <w:r>
        <w:t></w:t>
      </w:r>
      <w:r>
        <w:rPr>
          <w:rFonts w:hint="eastAsia"/>
        </w:rPr>
        <w:t>інвективах</w:t>
      </w:r>
      <w:r>
        <w:t></w:t>
      </w:r>
      <w:r>
        <w:rPr>
          <w:rFonts w:hint="eastAsia"/>
        </w:rPr>
        <w:t>і</w:t>
      </w:r>
      <w:r>
        <w:t></w:t>
      </w:r>
      <w:r>
        <w:rPr>
          <w:rFonts w:hint="eastAsia"/>
        </w:rPr>
        <w:t>епіграмах</w:t>
      </w:r>
      <w:r>
        <w:t></w:t>
      </w:r>
      <w:r>
        <w:rPr>
          <w:rFonts w:hint="eastAsia"/>
        </w:rPr>
        <w:t>з</w:t>
      </w:r>
      <w:r>
        <w:t></w:t>
      </w:r>
      <w:r>
        <w:rPr>
          <w:rFonts w:hint="eastAsia"/>
        </w:rPr>
        <w:t>метою</w:t>
      </w:r>
    </w:p>
    <w:p w:rsidR="00E6175B" w:rsidRDefault="00E6175B" w:rsidP="00E6175B">
      <w:r>
        <w:t></w:t>
      </w:r>
      <w:r>
        <w:t></w:t>
      </w:r>
      <w:r>
        <w:t></w:t>
      </w:r>
    </w:p>
    <w:p w:rsidR="00E6175B" w:rsidRDefault="00E6175B" w:rsidP="00E6175B">
      <w:r>
        <w:rPr>
          <w:rFonts w:hint="eastAsia"/>
        </w:rPr>
        <w:t>висміювання</w:t>
      </w:r>
      <w:r>
        <w:t></w:t>
      </w:r>
      <w:r>
        <w:rPr>
          <w:rFonts w:hint="eastAsia"/>
        </w:rPr>
        <w:t>їхнього</w:t>
      </w:r>
      <w:r>
        <w:t></w:t>
      </w:r>
      <w:r>
        <w:rPr>
          <w:rFonts w:hint="eastAsia"/>
        </w:rPr>
        <w:t>аморального</w:t>
      </w:r>
      <w:r>
        <w:t></w:t>
      </w:r>
      <w:r>
        <w:rPr>
          <w:rFonts w:hint="eastAsia"/>
        </w:rPr>
        <w:t>життя</w:t>
      </w:r>
      <w:r>
        <w:t></w:t>
      </w:r>
      <w:r>
        <w:t></w:t>
      </w:r>
      <w:r>
        <w:rPr>
          <w:rFonts w:hint="eastAsia"/>
        </w:rPr>
        <w:t>Вживання</w:t>
      </w:r>
      <w:r>
        <w:t></w:t>
      </w:r>
      <w:r>
        <w:rPr>
          <w:rFonts w:hint="eastAsia"/>
        </w:rPr>
        <w:t>онімів</w:t>
      </w:r>
      <w:r>
        <w:t></w:t>
      </w:r>
      <w:r>
        <w:rPr>
          <w:rFonts w:hint="eastAsia"/>
        </w:rPr>
        <w:t>зумовлено</w:t>
      </w:r>
    </w:p>
    <w:p w:rsidR="00E6175B" w:rsidRDefault="00E6175B" w:rsidP="00E6175B">
      <w:r>
        <w:rPr>
          <w:rFonts w:hint="eastAsia"/>
        </w:rPr>
        <w:t>тематикою</w:t>
      </w:r>
      <w:r>
        <w:t></w:t>
      </w:r>
      <w:r>
        <w:rPr>
          <w:rFonts w:hint="eastAsia"/>
        </w:rPr>
        <w:t>творів</w:t>
      </w:r>
      <w:r>
        <w:t></w:t>
      </w:r>
      <w:r>
        <w:t></w:t>
      </w:r>
      <w:r>
        <w:rPr>
          <w:rFonts w:hint="eastAsia"/>
        </w:rPr>
        <w:t>прагненням</w:t>
      </w:r>
      <w:r>
        <w:t></w:t>
      </w:r>
      <w:r>
        <w:rPr>
          <w:rFonts w:hint="eastAsia"/>
        </w:rPr>
        <w:t>до</w:t>
      </w:r>
      <w:r>
        <w:t></w:t>
      </w:r>
      <w:r>
        <w:rPr>
          <w:rFonts w:hint="eastAsia"/>
        </w:rPr>
        <w:t>діалогічного</w:t>
      </w:r>
      <w:r>
        <w:t></w:t>
      </w:r>
      <w:r>
        <w:rPr>
          <w:rFonts w:hint="eastAsia"/>
        </w:rPr>
        <w:t>мовлення</w:t>
      </w:r>
      <w:r>
        <w:t></w:t>
      </w:r>
      <w:r>
        <w:t></w:t>
      </w:r>
      <w:r>
        <w:rPr>
          <w:rFonts w:hint="eastAsia"/>
        </w:rPr>
        <w:t>можливістю</w:t>
      </w:r>
    </w:p>
    <w:p w:rsidR="00E6175B" w:rsidRDefault="00E6175B" w:rsidP="00E6175B">
      <w:r>
        <w:rPr>
          <w:rFonts w:hint="eastAsia"/>
        </w:rPr>
        <w:t>звернення</w:t>
      </w:r>
      <w:r>
        <w:t></w:t>
      </w:r>
      <w:r>
        <w:rPr>
          <w:rFonts w:hint="eastAsia"/>
        </w:rPr>
        <w:t>до</w:t>
      </w:r>
      <w:r>
        <w:t></w:t>
      </w:r>
      <w:r>
        <w:rPr>
          <w:rFonts w:hint="eastAsia"/>
        </w:rPr>
        <w:t>адресата</w:t>
      </w:r>
      <w:r>
        <w:t></w:t>
      </w:r>
      <w:r>
        <w:t></w:t>
      </w:r>
      <w:r>
        <w:rPr>
          <w:rFonts w:hint="eastAsia"/>
        </w:rPr>
        <w:t>певною</w:t>
      </w:r>
      <w:r>
        <w:t></w:t>
      </w:r>
      <w:r>
        <w:rPr>
          <w:rFonts w:hint="eastAsia"/>
        </w:rPr>
        <w:t>індивідуалізацією</w:t>
      </w:r>
      <w:r>
        <w:t></w:t>
      </w:r>
    </w:p>
    <w:p w:rsidR="00E6175B" w:rsidRDefault="00E6175B" w:rsidP="00E6175B">
      <w:r>
        <w:rPr>
          <w:rFonts w:hint="eastAsia"/>
        </w:rPr>
        <w:t>До</w:t>
      </w:r>
      <w:r>
        <w:t></w:t>
      </w:r>
      <w:r>
        <w:rPr>
          <w:rFonts w:hint="eastAsia"/>
        </w:rPr>
        <w:t>виражальних</w:t>
      </w:r>
      <w:r>
        <w:t></w:t>
      </w:r>
      <w:r>
        <w:rPr>
          <w:rFonts w:hint="eastAsia"/>
        </w:rPr>
        <w:t>засобів</w:t>
      </w:r>
      <w:r>
        <w:t></w:t>
      </w:r>
      <w:r>
        <w:rPr>
          <w:rFonts w:hint="eastAsia"/>
        </w:rPr>
        <w:t>латинської</w:t>
      </w:r>
      <w:r>
        <w:t></w:t>
      </w:r>
      <w:r>
        <w:rPr>
          <w:rFonts w:hint="eastAsia"/>
        </w:rPr>
        <w:t>поетичної</w:t>
      </w:r>
      <w:r>
        <w:t></w:t>
      </w:r>
      <w:r>
        <w:rPr>
          <w:rFonts w:hint="eastAsia"/>
        </w:rPr>
        <w:t>мови</w:t>
      </w:r>
      <w:r>
        <w:t></w:t>
      </w:r>
      <w:r>
        <w:rPr>
          <w:rFonts w:hint="eastAsia"/>
        </w:rPr>
        <w:t>були</w:t>
      </w:r>
      <w:r>
        <w:t></w:t>
      </w:r>
      <w:r>
        <w:rPr>
          <w:rFonts w:hint="eastAsia"/>
        </w:rPr>
        <w:t>віднесені</w:t>
      </w:r>
    </w:p>
    <w:p w:rsidR="00E6175B" w:rsidRDefault="00E6175B" w:rsidP="00E6175B">
      <w:r>
        <w:rPr>
          <w:rFonts w:hint="eastAsia"/>
        </w:rPr>
        <w:t>тропи</w:t>
      </w:r>
      <w:r>
        <w:t></w:t>
      </w:r>
      <w:r>
        <w:rPr>
          <w:rFonts w:hint="eastAsia"/>
        </w:rPr>
        <w:t>та</w:t>
      </w:r>
      <w:r>
        <w:t></w:t>
      </w:r>
      <w:r>
        <w:rPr>
          <w:rFonts w:hint="eastAsia"/>
        </w:rPr>
        <w:t>фігури</w:t>
      </w:r>
      <w:r>
        <w:t></w:t>
      </w:r>
      <w:r>
        <w:t></w:t>
      </w:r>
      <w:r>
        <w:rPr>
          <w:rFonts w:hint="eastAsia"/>
        </w:rPr>
        <w:t>завдяки</w:t>
      </w:r>
      <w:r>
        <w:t></w:t>
      </w:r>
      <w:r>
        <w:rPr>
          <w:rFonts w:hint="eastAsia"/>
        </w:rPr>
        <w:t>яким</w:t>
      </w:r>
      <w:r>
        <w:t></w:t>
      </w:r>
      <w:r>
        <w:rPr>
          <w:rFonts w:hint="eastAsia"/>
        </w:rPr>
        <w:t>Катуллу</w:t>
      </w:r>
      <w:r>
        <w:t></w:t>
      </w:r>
      <w:r>
        <w:rPr>
          <w:rFonts w:hint="eastAsia"/>
        </w:rPr>
        <w:t>вдалося</w:t>
      </w:r>
      <w:r>
        <w:t></w:t>
      </w:r>
      <w:r>
        <w:rPr>
          <w:rFonts w:hint="eastAsia"/>
        </w:rPr>
        <w:t>створити</w:t>
      </w:r>
      <w:r>
        <w:t></w:t>
      </w:r>
      <w:r>
        <w:rPr>
          <w:rFonts w:hint="eastAsia"/>
        </w:rPr>
        <w:t>неперевершені</w:t>
      </w:r>
    </w:p>
    <w:p w:rsidR="00E6175B" w:rsidRDefault="00E6175B" w:rsidP="00E6175B">
      <w:r>
        <w:rPr>
          <w:rFonts w:hint="eastAsia"/>
        </w:rPr>
        <w:t>образи</w:t>
      </w:r>
      <w:r>
        <w:t></w:t>
      </w:r>
      <w:r>
        <w:t></w:t>
      </w:r>
      <w:r>
        <w:rPr>
          <w:rFonts w:hint="eastAsia"/>
        </w:rPr>
        <w:t>передати</w:t>
      </w:r>
      <w:r>
        <w:t></w:t>
      </w:r>
      <w:r>
        <w:rPr>
          <w:rFonts w:hint="eastAsia"/>
        </w:rPr>
        <w:t>свої</w:t>
      </w:r>
      <w:r>
        <w:t></w:t>
      </w:r>
      <w:r>
        <w:rPr>
          <w:rFonts w:hint="eastAsia"/>
        </w:rPr>
        <w:t>почуття</w:t>
      </w:r>
      <w:r>
        <w:t></w:t>
      </w:r>
      <w:r>
        <w:rPr>
          <w:rFonts w:hint="eastAsia"/>
        </w:rPr>
        <w:t>та</w:t>
      </w:r>
      <w:r>
        <w:t></w:t>
      </w:r>
      <w:r>
        <w:rPr>
          <w:rFonts w:hint="eastAsia"/>
        </w:rPr>
        <w:t>настрій</w:t>
      </w:r>
      <w:r>
        <w:t></w:t>
      </w:r>
      <w:r>
        <w:t></w:t>
      </w:r>
      <w:r>
        <w:rPr>
          <w:rFonts w:hint="eastAsia"/>
        </w:rPr>
        <w:t>змалювати</w:t>
      </w:r>
      <w:r>
        <w:t></w:t>
      </w:r>
      <w:r>
        <w:rPr>
          <w:rFonts w:hint="eastAsia"/>
        </w:rPr>
        <w:t>дійсність</w:t>
      </w:r>
      <w:r>
        <w:t></w:t>
      </w:r>
      <w:r>
        <w:rPr>
          <w:rFonts w:hint="eastAsia"/>
        </w:rPr>
        <w:t>у</w:t>
      </w:r>
    </w:p>
    <w:p w:rsidR="00E6175B" w:rsidRDefault="00E6175B" w:rsidP="00E6175B">
      <w:r>
        <w:rPr>
          <w:rFonts w:hint="eastAsia"/>
        </w:rPr>
        <w:t>метафоричному</w:t>
      </w:r>
      <w:r>
        <w:t></w:t>
      </w:r>
      <w:r>
        <w:rPr>
          <w:rFonts w:hint="eastAsia"/>
        </w:rPr>
        <w:t>значенні</w:t>
      </w:r>
      <w:r>
        <w:t></w:t>
      </w:r>
      <w:r>
        <w:t></w:t>
      </w:r>
      <w:r>
        <w:rPr>
          <w:rFonts w:hint="eastAsia"/>
        </w:rPr>
        <w:t>Так</w:t>
      </w:r>
      <w:r>
        <w:t></w:t>
      </w:r>
      <w:r>
        <w:t></w:t>
      </w:r>
      <w:r>
        <w:rPr>
          <w:rFonts w:hint="eastAsia"/>
        </w:rPr>
        <w:t>метафора</w:t>
      </w:r>
      <w:r>
        <w:t></w:t>
      </w:r>
      <w:r>
        <w:rPr>
          <w:rFonts w:hint="eastAsia"/>
        </w:rPr>
        <w:t>надає</w:t>
      </w:r>
      <w:r>
        <w:t></w:t>
      </w:r>
      <w:r>
        <w:rPr>
          <w:rFonts w:hint="eastAsia"/>
        </w:rPr>
        <w:t>яскравої</w:t>
      </w:r>
      <w:r>
        <w:t></w:t>
      </w:r>
      <w:r>
        <w:rPr>
          <w:rFonts w:hint="eastAsia"/>
        </w:rPr>
        <w:t>образності</w:t>
      </w:r>
      <w:r>
        <w:t></w:t>
      </w:r>
      <w:r>
        <w:rPr>
          <w:rFonts w:hint="eastAsia"/>
        </w:rPr>
        <w:t>поезіям</w:t>
      </w:r>
      <w:r>
        <w:t></w:t>
      </w:r>
      <w:r>
        <w:rPr>
          <w:rFonts w:hint="eastAsia"/>
        </w:rPr>
        <w:t>та</w:t>
      </w:r>
    </w:p>
    <w:p w:rsidR="00E6175B" w:rsidRDefault="00E6175B" w:rsidP="00E6175B">
      <w:r>
        <w:rPr>
          <w:rFonts w:hint="eastAsia"/>
        </w:rPr>
        <w:t>передає</w:t>
      </w:r>
      <w:r>
        <w:t></w:t>
      </w:r>
      <w:r>
        <w:rPr>
          <w:rFonts w:hint="eastAsia"/>
        </w:rPr>
        <w:t>почуття</w:t>
      </w:r>
      <w:r>
        <w:t></w:t>
      </w:r>
      <w:r>
        <w:t></w:t>
      </w:r>
      <w:r>
        <w:rPr>
          <w:rFonts w:hint="eastAsia"/>
        </w:rPr>
        <w:t>переживання</w:t>
      </w:r>
      <w:r>
        <w:t></w:t>
      </w:r>
      <w:r>
        <w:t></w:t>
      </w:r>
      <w:r>
        <w:rPr>
          <w:rFonts w:hint="eastAsia"/>
        </w:rPr>
        <w:t>ставлення</w:t>
      </w:r>
      <w:r>
        <w:t></w:t>
      </w:r>
      <w:r>
        <w:rPr>
          <w:rFonts w:hint="eastAsia"/>
        </w:rPr>
        <w:t>до</w:t>
      </w:r>
      <w:r>
        <w:t></w:t>
      </w:r>
      <w:r>
        <w:rPr>
          <w:rFonts w:hint="eastAsia"/>
        </w:rPr>
        <w:t>світу</w:t>
      </w:r>
      <w:r>
        <w:t></w:t>
      </w:r>
      <w:r>
        <w:rPr>
          <w:rFonts w:hint="eastAsia"/>
        </w:rPr>
        <w:t>автора</w:t>
      </w:r>
      <w:r>
        <w:t></w:t>
      </w:r>
      <w:r>
        <w:t></w:t>
      </w:r>
      <w:r>
        <w:rPr>
          <w:rFonts w:hint="eastAsia"/>
        </w:rPr>
        <w:t>Метонімія</w:t>
      </w:r>
      <w:r>
        <w:t></w:t>
      </w:r>
    </w:p>
    <w:p w:rsidR="00E6175B" w:rsidRDefault="00E6175B" w:rsidP="00E6175B">
      <w:r>
        <w:rPr>
          <w:rFonts w:hint="eastAsia"/>
        </w:rPr>
        <w:t>виконуючи</w:t>
      </w:r>
      <w:r>
        <w:t></w:t>
      </w:r>
      <w:r>
        <w:rPr>
          <w:rFonts w:hint="eastAsia"/>
        </w:rPr>
        <w:t>орнаментальну</w:t>
      </w:r>
      <w:r>
        <w:t></w:t>
      </w:r>
      <w:r>
        <w:rPr>
          <w:rFonts w:hint="eastAsia"/>
        </w:rPr>
        <w:t>функцію</w:t>
      </w:r>
      <w:r>
        <w:t></w:t>
      </w:r>
      <w:r>
        <w:t></w:t>
      </w:r>
      <w:r>
        <w:rPr>
          <w:rFonts w:hint="eastAsia"/>
        </w:rPr>
        <w:t>підкреслює</w:t>
      </w:r>
      <w:r>
        <w:t></w:t>
      </w:r>
      <w:r>
        <w:rPr>
          <w:rFonts w:hint="eastAsia"/>
        </w:rPr>
        <w:t>високу</w:t>
      </w:r>
      <w:r>
        <w:t></w:t>
      </w:r>
      <w:r>
        <w:rPr>
          <w:rFonts w:hint="eastAsia"/>
        </w:rPr>
        <w:t>обізнаність</w:t>
      </w:r>
      <w:r>
        <w:t></w:t>
      </w:r>
      <w:r>
        <w:rPr>
          <w:rFonts w:hint="eastAsia"/>
        </w:rPr>
        <w:t>поета</w:t>
      </w:r>
      <w:r>
        <w:t></w:t>
      </w:r>
      <w:r>
        <w:rPr>
          <w:rFonts w:hint="eastAsia"/>
        </w:rPr>
        <w:t>у</w:t>
      </w:r>
    </w:p>
    <w:p w:rsidR="00E6175B" w:rsidRDefault="00E6175B" w:rsidP="00E6175B">
      <w:r>
        <w:rPr>
          <w:rFonts w:hint="eastAsia"/>
        </w:rPr>
        <w:t>літературному</w:t>
      </w:r>
      <w:r>
        <w:t></w:t>
      </w:r>
      <w:r>
        <w:rPr>
          <w:rFonts w:hint="eastAsia"/>
        </w:rPr>
        <w:t>процесі</w:t>
      </w:r>
      <w:r>
        <w:t></w:t>
      </w:r>
      <w:r>
        <w:t></w:t>
      </w:r>
      <w:r>
        <w:rPr>
          <w:rFonts w:hint="eastAsia"/>
        </w:rPr>
        <w:t>географії</w:t>
      </w:r>
      <w:r>
        <w:t></w:t>
      </w:r>
      <w:r>
        <w:t></w:t>
      </w:r>
      <w:r>
        <w:rPr>
          <w:rFonts w:hint="eastAsia"/>
        </w:rPr>
        <w:t>міфології</w:t>
      </w:r>
      <w:r>
        <w:t></w:t>
      </w:r>
      <w:r>
        <w:rPr>
          <w:rFonts w:hint="eastAsia"/>
        </w:rPr>
        <w:t>та</w:t>
      </w:r>
      <w:r>
        <w:t></w:t>
      </w:r>
      <w:r>
        <w:rPr>
          <w:rFonts w:hint="eastAsia"/>
        </w:rPr>
        <w:t>історії</w:t>
      </w:r>
      <w:r>
        <w:t></w:t>
      </w:r>
      <w:r>
        <w:t></w:t>
      </w:r>
      <w:r>
        <w:rPr>
          <w:rFonts w:hint="eastAsia"/>
        </w:rPr>
        <w:t>Завдяки</w:t>
      </w:r>
      <w:r>
        <w:t></w:t>
      </w:r>
      <w:r>
        <w:rPr>
          <w:rFonts w:hint="eastAsia"/>
        </w:rPr>
        <w:t>персоніфікації</w:t>
      </w:r>
    </w:p>
    <w:p w:rsidR="00E6175B" w:rsidRDefault="00E6175B" w:rsidP="00E6175B">
      <w:r>
        <w:rPr>
          <w:rFonts w:hint="eastAsia"/>
        </w:rPr>
        <w:t>створені</w:t>
      </w:r>
      <w:r>
        <w:t></w:t>
      </w:r>
      <w:r>
        <w:rPr>
          <w:rFonts w:hint="eastAsia"/>
        </w:rPr>
        <w:t>неперевершені</w:t>
      </w:r>
      <w:r>
        <w:t></w:t>
      </w:r>
      <w:r>
        <w:rPr>
          <w:rFonts w:hint="eastAsia"/>
        </w:rPr>
        <w:t>картини</w:t>
      </w:r>
      <w:r>
        <w:t></w:t>
      </w:r>
      <w:r>
        <w:rPr>
          <w:rFonts w:hint="eastAsia"/>
        </w:rPr>
        <w:t>природи</w:t>
      </w:r>
      <w:r>
        <w:t></w:t>
      </w:r>
      <w:r>
        <w:t></w:t>
      </w:r>
      <w:r>
        <w:rPr>
          <w:rFonts w:hint="eastAsia"/>
        </w:rPr>
        <w:t>а</w:t>
      </w:r>
      <w:r>
        <w:t></w:t>
      </w:r>
      <w:r>
        <w:rPr>
          <w:rFonts w:hint="eastAsia"/>
        </w:rPr>
        <w:t>перифраза</w:t>
      </w:r>
      <w:r>
        <w:t></w:t>
      </w:r>
      <w:r>
        <w:rPr>
          <w:rFonts w:hint="eastAsia"/>
        </w:rPr>
        <w:t>й</w:t>
      </w:r>
      <w:r>
        <w:t></w:t>
      </w:r>
      <w:r>
        <w:rPr>
          <w:rFonts w:hint="eastAsia"/>
        </w:rPr>
        <w:t>антономазія</w:t>
      </w:r>
      <w:r>
        <w:t></w:t>
      </w:r>
      <w:r>
        <w:rPr>
          <w:rFonts w:hint="eastAsia"/>
        </w:rPr>
        <w:t>сприяли</w:t>
      </w:r>
    </w:p>
    <w:p w:rsidR="00E6175B" w:rsidRDefault="00E6175B" w:rsidP="00E6175B">
      <w:r>
        <w:rPr>
          <w:rFonts w:hint="eastAsia"/>
        </w:rPr>
        <w:t>появі</w:t>
      </w:r>
      <w:r>
        <w:t></w:t>
      </w:r>
      <w:r>
        <w:rPr>
          <w:rFonts w:hint="eastAsia"/>
        </w:rPr>
        <w:t>нових</w:t>
      </w:r>
      <w:r>
        <w:t></w:t>
      </w:r>
      <w:r>
        <w:rPr>
          <w:rFonts w:hint="eastAsia"/>
        </w:rPr>
        <w:t>поетичних</w:t>
      </w:r>
      <w:r>
        <w:t></w:t>
      </w:r>
      <w:r>
        <w:rPr>
          <w:rFonts w:hint="eastAsia"/>
        </w:rPr>
        <w:t>та</w:t>
      </w:r>
      <w:r>
        <w:t></w:t>
      </w:r>
      <w:r>
        <w:rPr>
          <w:rFonts w:hint="eastAsia"/>
        </w:rPr>
        <w:t>міфологічних</w:t>
      </w:r>
      <w:r>
        <w:t></w:t>
      </w:r>
      <w:r>
        <w:rPr>
          <w:rFonts w:hint="eastAsia"/>
        </w:rPr>
        <w:t>образів</w:t>
      </w:r>
      <w:r>
        <w:t></w:t>
      </w:r>
    </w:p>
    <w:p w:rsidR="00E6175B" w:rsidRDefault="00E6175B" w:rsidP="00E6175B">
      <w:r>
        <w:rPr>
          <w:rFonts w:hint="eastAsia"/>
        </w:rPr>
        <w:t>Вибору</w:t>
      </w:r>
      <w:r>
        <w:t></w:t>
      </w:r>
      <w:r>
        <w:rPr>
          <w:rFonts w:hint="eastAsia"/>
        </w:rPr>
        <w:t>певних</w:t>
      </w:r>
      <w:r>
        <w:t></w:t>
      </w:r>
      <w:r>
        <w:rPr>
          <w:rFonts w:hint="eastAsia"/>
        </w:rPr>
        <w:t>тропеїчних</w:t>
      </w:r>
      <w:r>
        <w:t></w:t>
      </w:r>
      <w:r>
        <w:rPr>
          <w:rFonts w:hint="eastAsia"/>
        </w:rPr>
        <w:t>засобів</w:t>
      </w:r>
      <w:r>
        <w:t></w:t>
      </w:r>
      <w:r>
        <w:rPr>
          <w:rFonts w:hint="eastAsia"/>
        </w:rPr>
        <w:t>сприяла</w:t>
      </w:r>
      <w:r>
        <w:t></w:t>
      </w:r>
      <w:r>
        <w:rPr>
          <w:rFonts w:hint="eastAsia"/>
        </w:rPr>
        <w:t>й</w:t>
      </w:r>
      <w:r>
        <w:t></w:t>
      </w:r>
      <w:r>
        <w:rPr>
          <w:rFonts w:hint="eastAsia"/>
        </w:rPr>
        <w:t>започаткована</w:t>
      </w:r>
      <w:r>
        <w:t></w:t>
      </w:r>
      <w:r>
        <w:rPr>
          <w:rFonts w:hint="eastAsia"/>
        </w:rPr>
        <w:t>Катуллом</w:t>
      </w:r>
    </w:p>
    <w:p w:rsidR="00E6175B" w:rsidRDefault="00E6175B" w:rsidP="00E6175B">
      <w:r>
        <w:rPr>
          <w:rFonts w:hint="eastAsia"/>
        </w:rPr>
        <w:t>тематика</w:t>
      </w:r>
      <w:r>
        <w:t></w:t>
      </w:r>
      <w:r>
        <w:t></w:t>
      </w:r>
      <w:r>
        <w:rPr>
          <w:rFonts w:hint="eastAsia"/>
        </w:rPr>
        <w:t>Так</w:t>
      </w:r>
      <w:r>
        <w:t></w:t>
      </w:r>
      <w:r>
        <w:t></w:t>
      </w:r>
      <w:r>
        <w:rPr>
          <w:rFonts w:hint="eastAsia"/>
        </w:rPr>
        <w:t>для</w:t>
      </w:r>
      <w:r>
        <w:t></w:t>
      </w:r>
      <w:r>
        <w:rPr>
          <w:rFonts w:hint="eastAsia"/>
        </w:rPr>
        <w:t>саркастичного</w:t>
      </w:r>
      <w:r>
        <w:t></w:t>
      </w:r>
      <w:r>
        <w:rPr>
          <w:rFonts w:hint="eastAsia"/>
        </w:rPr>
        <w:t>висміювання</w:t>
      </w:r>
      <w:r>
        <w:t></w:t>
      </w:r>
      <w:r>
        <w:rPr>
          <w:rFonts w:hint="eastAsia"/>
        </w:rPr>
        <w:t>автором</w:t>
      </w:r>
      <w:r>
        <w:t></w:t>
      </w:r>
      <w:r>
        <w:rPr>
          <w:rFonts w:hint="eastAsia"/>
        </w:rPr>
        <w:t>були</w:t>
      </w:r>
      <w:r>
        <w:t></w:t>
      </w:r>
      <w:r>
        <w:rPr>
          <w:rFonts w:hint="eastAsia"/>
        </w:rPr>
        <w:t>використані</w:t>
      </w:r>
    </w:p>
    <w:p w:rsidR="00E6175B" w:rsidRDefault="00E6175B" w:rsidP="00E6175B">
      <w:r>
        <w:rPr>
          <w:rFonts w:hint="eastAsia"/>
        </w:rPr>
        <w:t>гіпербола</w:t>
      </w:r>
      <w:r>
        <w:t></w:t>
      </w:r>
      <w:r>
        <w:rPr>
          <w:rFonts w:hint="eastAsia"/>
        </w:rPr>
        <w:t>та</w:t>
      </w:r>
      <w:r>
        <w:t></w:t>
      </w:r>
      <w:r>
        <w:rPr>
          <w:rFonts w:hint="eastAsia"/>
        </w:rPr>
        <w:t>літота</w:t>
      </w:r>
      <w:r>
        <w:t></w:t>
      </w:r>
      <w:r>
        <w:t></w:t>
      </w:r>
      <w:r>
        <w:rPr>
          <w:rFonts w:hint="eastAsia"/>
        </w:rPr>
        <w:t>Щоб</w:t>
      </w:r>
      <w:r>
        <w:t></w:t>
      </w:r>
      <w:r>
        <w:rPr>
          <w:rFonts w:hint="eastAsia"/>
        </w:rPr>
        <w:t>уникнути</w:t>
      </w:r>
      <w:r>
        <w:t></w:t>
      </w:r>
      <w:r>
        <w:rPr>
          <w:rFonts w:hint="eastAsia"/>
        </w:rPr>
        <w:t>непристойностей</w:t>
      </w:r>
      <w:r>
        <w:t></w:t>
      </w:r>
      <w:r>
        <w:t></w:t>
      </w:r>
      <w:r>
        <w:rPr>
          <w:rFonts w:hint="eastAsia"/>
        </w:rPr>
        <w:t>думок</w:t>
      </w:r>
      <w:r>
        <w:t></w:t>
      </w:r>
      <w:r>
        <w:rPr>
          <w:rFonts w:hint="eastAsia"/>
        </w:rPr>
        <w:t>про</w:t>
      </w:r>
      <w:r>
        <w:t></w:t>
      </w:r>
      <w:r>
        <w:rPr>
          <w:rFonts w:hint="eastAsia"/>
        </w:rPr>
        <w:t>смерть</w:t>
      </w:r>
      <w:r>
        <w:t></w:t>
      </w:r>
      <w:r>
        <w:t></w:t>
      </w:r>
      <w:r>
        <w:rPr>
          <w:rFonts w:hint="eastAsia"/>
        </w:rPr>
        <w:t>поет</w:t>
      </w:r>
    </w:p>
    <w:p w:rsidR="00E6175B" w:rsidRDefault="00E6175B" w:rsidP="00E6175B">
      <w:r>
        <w:rPr>
          <w:rFonts w:hint="eastAsia"/>
        </w:rPr>
        <w:t>вдається</w:t>
      </w:r>
      <w:r>
        <w:t></w:t>
      </w:r>
      <w:r>
        <w:rPr>
          <w:rFonts w:hint="eastAsia"/>
        </w:rPr>
        <w:t>до</w:t>
      </w:r>
      <w:r>
        <w:t></w:t>
      </w:r>
      <w:r>
        <w:rPr>
          <w:rFonts w:hint="eastAsia"/>
        </w:rPr>
        <w:t>евфемізму</w:t>
      </w:r>
      <w:r>
        <w:t></w:t>
      </w:r>
      <w:r>
        <w:t></w:t>
      </w:r>
      <w:r>
        <w:rPr>
          <w:rFonts w:hint="eastAsia"/>
        </w:rPr>
        <w:t>Можна</w:t>
      </w:r>
      <w:r>
        <w:t></w:t>
      </w:r>
      <w:r>
        <w:rPr>
          <w:rFonts w:hint="eastAsia"/>
        </w:rPr>
        <w:t>стверджувати</w:t>
      </w:r>
      <w:r>
        <w:t></w:t>
      </w:r>
      <w:r>
        <w:t></w:t>
      </w:r>
      <w:r>
        <w:rPr>
          <w:rFonts w:hint="eastAsia"/>
        </w:rPr>
        <w:t>що</w:t>
      </w:r>
      <w:r>
        <w:t></w:t>
      </w:r>
      <w:r>
        <w:rPr>
          <w:rFonts w:hint="eastAsia"/>
        </w:rPr>
        <w:t>один</w:t>
      </w:r>
      <w:r>
        <w:t></w:t>
      </w:r>
      <w:r>
        <w:rPr>
          <w:rFonts w:hint="eastAsia"/>
        </w:rPr>
        <w:t>і</w:t>
      </w:r>
      <w:r>
        <w:t></w:t>
      </w:r>
      <w:r>
        <w:rPr>
          <w:rFonts w:hint="eastAsia"/>
        </w:rPr>
        <w:t>той</w:t>
      </w:r>
      <w:r>
        <w:t></w:t>
      </w:r>
      <w:r>
        <w:rPr>
          <w:rFonts w:hint="eastAsia"/>
        </w:rPr>
        <w:t>же</w:t>
      </w:r>
      <w:r>
        <w:t></w:t>
      </w:r>
      <w:r>
        <w:rPr>
          <w:rFonts w:hint="eastAsia"/>
        </w:rPr>
        <w:t>троп</w:t>
      </w:r>
      <w:r>
        <w:t></w:t>
      </w:r>
      <w:r>
        <w:rPr>
          <w:rFonts w:hint="eastAsia"/>
        </w:rPr>
        <w:t>виконує</w:t>
      </w:r>
    </w:p>
    <w:p w:rsidR="00E6175B" w:rsidRDefault="00E6175B" w:rsidP="00E6175B">
      <w:r>
        <w:rPr>
          <w:rFonts w:hint="eastAsia"/>
        </w:rPr>
        <w:t>у</w:t>
      </w:r>
      <w:r>
        <w:t></w:t>
      </w:r>
      <w:r>
        <w:rPr>
          <w:rFonts w:hint="eastAsia"/>
        </w:rPr>
        <w:t>поезіях</w:t>
      </w:r>
      <w:r>
        <w:t></w:t>
      </w:r>
      <w:r>
        <w:rPr>
          <w:rFonts w:hint="eastAsia"/>
        </w:rPr>
        <w:t>протилежну</w:t>
      </w:r>
      <w:r>
        <w:t></w:t>
      </w:r>
      <w:r>
        <w:rPr>
          <w:rFonts w:hint="eastAsia"/>
        </w:rPr>
        <w:t>функцію</w:t>
      </w:r>
      <w:r>
        <w:t></w:t>
      </w:r>
      <w:r>
        <w:t></w:t>
      </w:r>
      <w:r>
        <w:rPr>
          <w:rFonts w:hint="eastAsia"/>
        </w:rPr>
        <w:t>Зокрема</w:t>
      </w:r>
      <w:r>
        <w:t></w:t>
      </w:r>
      <w:r>
        <w:t></w:t>
      </w:r>
      <w:r>
        <w:rPr>
          <w:rFonts w:hint="eastAsia"/>
        </w:rPr>
        <w:t>гіпербола</w:t>
      </w:r>
      <w:r>
        <w:t></w:t>
      </w:r>
      <w:r>
        <w:rPr>
          <w:rFonts w:hint="eastAsia"/>
        </w:rPr>
        <w:t>зображає</w:t>
      </w:r>
      <w:r>
        <w:t></w:t>
      </w:r>
      <w:r>
        <w:rPr>
          <w:rFonts w:hint="eastAsia"/>
        </w:rPr>
        <w:t>не</w:t>
      </w:r>
      <w:r>
        <w:t></w:t>
      </w:r>
      <w:r>
        <w:rPr>
          <w:rFonts w:hint="eastAsia"/>
        </w:rPr>
        <w:t>лише</w:t>
      </w:r>
    </w:p>
    <w:p w:rsidR="00E6175B" w:rsidRDefault="00E6175B" w:rsidP="00E6175B">
      <w:r>
        <w:rPr>
          <w:rFonts w:hint="eastAsia"/>
        </w:rPr>
        <w:t>численні</w:t>
      </w:r>
      <w:r>
        <w:t></w:t>
      </w:r>
      <w:r>
        <w:rPr>
          <w:rFonts w:hint="eastAsia"/>
        </w:rPr>
        <w:t>вади</w:t>
      </w:r>
      <w:r>
        <w:t></w:t>
      </w:r>
      <w:r>
        <w:rPr>
          <w:rFonts w:hint="eastAsia"/>
        </w:rPr>
        <w:t>політиків</w:t>
      </w:r>
      <w:r>
        <w:t></w:t>
      </w:r>
      <w:r>
        <w:rPr>
          <w:rFonts w:hint="eastAsia"/>
        </w:rPr>
        <w:t>і</w:t>
      </w:r>
      <w:r>
        <w:t></w:t>
      </w:r>
      <w:r>
        <w:rPr>
          <w:rFonts w:hint="eastAsia"/>
        </w:rPr>
        <w:t>суспільства</w:t>
      </w:r>
      <w:r>
        <w:t></w:t>
      </w:r>
      <w:r>
        <w:t></w:t>
      </w:r>
      <w:r>
        <w:rPr>
          <w:rFonts w:hint="eastAsia"/>
        </w:rPr>
        <w:t>але</w:t>
      </w:r>
      <w:r>
        <w:t></w:t>
      </w:r>
      <w:r>
        <w:rPr>
          <w:rFonts w:hint="eastAsia"/>
        </w:rPr>
        <w:t>й</w:t>
      </w:r>
      <w:r>
        <w:t></w:t>
      </w:r>
      <w:r>
        <w:rPr>
          <w:rFonts w:hint="eastAsia"/>
        </w:rPr>
        <w:t>передає</w:t>
      </w:r>
      <w:r>
        <w:t></w:t>
      </w:r>
      <w:r>
        <w:rPr>
          <w:rFonts w:hint="eastAsia"/>
        </w:rPr>
        <w:t>силу</w:t>
      </w:r>
      <w:r>
        <w:t></w:t>
      </w:r>
      <w:r>
        <w:rPr>
          <w:rFonts w:hint="eastAsia"/>
        </w:rPr>
        <w:t>почуттів</w:t>
      </w:r>
      <w:r>
        <w:t></w:t>
      </w:r>
      <w:r>
        <w:rPr>
          <w:rFonts w:hint="eastAsia"/>
        </w:rPr>
        <w:t>до</w:t>
      </w:r>
      <w:r>
        <w:t></w:t>
      </w:r>
      <w:r>
        <w:rPr>
          <w:rFonts w:hint="eastAsia"/>
        </w:rPr>
        <w:t>Лесбії</w:t>
      </w:r>
      <w:r>
        <w:t></w:t>
      </w:r>
    </w:p>
    <w:p w:rsidR="00E6175B" w:rsidRDefault="00E6175B" w:rsidP="00E6175B">
      <w:r>
        <w:rPr>
          <w:rFonts w:hint="eastAsia"/>
        </w:rPr>
        <w:t>незліченну</w:t>
      </w:r>
      <w:r>
        <w:t></w:t>
      </w:r>
      <w:r>
        <w:rPr>
          <w:rFonts w:hint="eastAsia"/>
        </w:rPr>
        <w:t>кількість</w:t>
      </w:r>
      <w:r>
        <w:t></w:t>
      </w:r>
      <w:r>
        <w:rPr>
          <w:rFonts w:hint="eastAsia"/>
        </w:rPr>
        <w:t>поцілунків</w:t>
      </w:r>
      <w:r>
        <w:t></w:t>
      </w:r>
      <w:r>
        <w:rPr>
          <w:rFonts w:hint="eastAsia"/>
        </w:rPr>
        <w:t>та</w:t>
      </w:r>
      <w:r>
        <w:t></w:t>
      </w:r>
      <w:r>
        <w:rPr>
          <w:rFonts w:hint="eastAsia"/>
        </w:rPr>
        <w:t>обіймів</w:t>
      </w:r>
      <w:r>
        <w:t></w:t>
      </w:r>
      <w:r>
        <w:t></w:t>
      </w:r>
      <w:r>
        <w:rPr>
          <w:rFonts w:hint="eastAsia"/>
        </w:rPr>
        <w:t>Евфемізм</w:t>
      </w:r>
      <w:r>
        <w:t></w:t>
      </w:r>
      <w:r>
        <w:rPr>
          <w:rFonts w:hint="eastAsia"/>
        </w:rPr>
        <w:t>приховує</w:t>
      </w:r>
      <w:r>
        <w:t></w:t>
      </w:r>
      <w:r>
        <w:rPr>
          <w:rFonts w:hint="eastAsia"/>
        </w:rPr>
        <w:t>тему</w:t>
      </w:r>
      <w:r>
        <w:t></w:t>
      </w:r>
      <w:r>
        <w:rPr>
          <w:rFonts w:hint="eastAsia"/>
        </w:rPr>
        <w:t>смерті</w:t>
      </w:r>
      <w:r>
        <w:t></w:t>
      </w:r>
      <w:r>
        <w:rPr>
          <w:rFonts w:hint="eastAsia"/>
        </w:rPr>
        <w:t>й</w:t>
      </w:r>
    </w:p>
    <w:p w:rsidR="00E6175B" w:rsidRDefault="00E6175B" w:rsidP="00E6175B">
      <w:r>
        <w:rPr>
          <w:rFonts w:hint="eastAsia"/>
        </w:rPr>
        <w:t>разом</w:t>
      </w:r>
      <w:r>
        <w:t></w:t>
      </w:r>
      <w:r>
        <w:rPr>
          <w:rFonts w:hint="eastAsia"/>
        </w:rPr>
        <w:t>з</w:t>
      </w:r>
      <w:r>
        <w:t></w:t>
      </w:r>
      <w:r>
        <w:rPr>
          <w:rFonts w:hint="eastAsia"/>
        </w:rPr>
        <w:t>тим</w:t>
      </w:r>
      <w:r>
        <w:t></w:t>
      </w:r>
      <w:r>
        <w:rPr>
          <w:rFonts w:hint="eastAsia"/>
        </w:rPr>
        <w:t>надає</w:t>
      </w:r>
      <w:r>
        <w:t></w:t>
      </w:r>
      <w:r>
        <w:rPr>
          <w:rFonts w:hint="eastAsia"/>
        </w:rPr>
        <w:t>додаткової</w:t>
      </w:r>
      <w:r>
        <w:t></w:t>
      </w:r>
      <w:r>
        <w:rPr>
          <w:rFonts w:hint="eastAsia"/>
        </w:rPr>
        <w:t>поетичності</w:t>
      </w:r>
      <w:r>
        <w:t></w:t>
      </w:r>
      <w:r>
        <w:rPr>
          <w:rFonts w:hint="eastAsia"/>
        </w:rPr>
        <w:t>через</w:t>
      </w:r>
      <w:r>
        <w:t></w:t>
      </w:r>
      <w:r>
        <w:rPr>
          <w:rFonts w:hint="eastAsia"/>
        </w:rPr>
        <w:t>уникнення</w:t>
      </w:r>
      <w:r>
        <w:t></w:t>
      </w:r>
      <w:r>
        <w:rPr>
          <w:rFonts w:hint="eastAsia"/>
        </w:rPr>
        <w:t>непристойностей</w:t>
      </w:r>
      <w:r>
        <w:t></w:t>
      </w:r>
    </w:p>
    <w:p w:rsidR="00E6175B" w:rsidRDefault="00E6175B" w:rsidP="00E6175B">
      <w:r>
        <w:rPr>
          <w:rFonts w:hint="eastAsia"/>
        </w:rPr>
        <w:t>Великого</w:t>
      </w:r>
      <w:r>
        <w:t></w:t>
      </w:r>
      <w:r>
        <w:rPr>
          <w:rFonts w:hint="eastAsia"/>
        </w:rPr>
        <w:t>значення</w:t>
      </w:r>
      <w:r>
        <w:t></w:t>
      </w:r>
      <w:r>
        <w:rPr>
          <w:rFonts w:hint="eastAsia"/>
        </w:rPr>
        <w:t>Катулл</w:t>
      </w:r>
      <w:r>
        <w:t></w:t>
      </w:r>
      <w:r>
        <w:rPr>
          <w:rFonts w:hint="eastAsia"/>
        </w:rPr>
        <w:t>надає</w:t>
      </w:r>
      <w:r>
        <w:t></w:t>
      </w:r>
      <w:r>
        <w:rPr>
          <w:rFonts w:hint="eastAsia"/>
        </w:rPr>
        <w:t>зовнішньому</w:t>
      </w:r>
      <w:r>
        <w:t></w:t>
      </w:r>
      <w:r>
        <w:rPr>
          <w:rFonts w:hint="eastAsia"/>
        </w:rPr>
        <w:t>оформленню</w:t>
      </w:r>
      <w:r>
        <w:t></w:t>
      </w:r>
      <w:r>
        <w:rPr>
          <w:rFonts w:hint="eastAsia"/>
        </w:rPr>
        <w:t>поезій</w:t>
      </w:r>
      <w:r>
        <w:t></w:t>
      </w:r>
    </w:p>
    <w:p w:rsidR="00E6175B" w:rsidRDefault="00E6175B" w:rsidP="00E6175B">
      <w:r>
        <w:rPr>
          <w:rFonts w:hint="eastAsia"/>
        </w:rPr>
        <w:t>Кожен</w:t>
      </w:r>
      <w:r>
        <w:t></w:t>
      </w:r>
      <w:r>
        <w:rPr>
          <w:rFonts w:hint="eastAsia"/>
        </w:rPr>
        <w:t>звук</w:t>
      </w:r>
      <w:r>
        <w:t></w:t>
      </w:r>
      <w:r>
        <w:t></w:t>
      </w:r>
      <w:r>
        <w:rPr>
          <w:rFonts w:hint="eastAsia"/>
        </w:rPr>
        <w:t>кожне</w:t>
      </w:r>
      <w:r>
        <w:t></w:t>
      </w:r>
      <w:r>
        <w:rPr>
          <w:rFonts w:hint="eastAsia"/>
        </w:rPr>
        <w:t>слово</w:t>
      </w:r>
      <w:r>
        <w:t></w:t>
      </w:r>
      <w:r>
        <w:rPr>
          <w:rFonts w:hint="eastAsia"/>
        </w:rPr>
        <w:t>завдяки</w:t>
      </w:r>
      <w:r>
        <w:t></w:t>
      </w:r>
      <w:r>
        <w:rPr>
          <w:rFonts w:hint="eastAsia"/>
        </w:rPr>
        <w:t>повторюваності</w:t>
      </w:r>
      <w:r>
        <w:t></w:t>
      </w:r>
      <w:r>
        <w:rPr>
          <w:rFonts w:hint="eastAsia"/>
        </w:rPr>
        <w:t>та</w:t>
      </w:r>
      <w:r>
        <w:t></w:t>
      </w:r>
      <w:r>
        <w:rPr>
          <w:rFonts w:hint="eastAsia"/>
        </w:rPr>
        <w:t>звучанню</w:t>
      </w:r>
      <w:r>
        <w:t></w:t>
      </w:r>
      <w:r>
        <w:rPr>
          <w:rFonts w:hint="eastAsia"/>
        </w:rPr>
        <w:t>діє</w:t>
      </w:r>
      <w:r>
        <w:t></w:t>
      </w:r>
      <w:r>
        <w:rPr>
          <w:rFonts w:hint="eastAsia"/>
        </w:rPr>
        <w:t>на</w:t>
      </w:r>
    </w:p>
    <w:p w:rsidR="00E6175B" w:rsidRDefault="00E6175B" w:rsidP="00E6175B">
      <w:r>
        <w:rPr>
          <w:rFonts w:hint="eastAsia"/>
        </w:rPr>
        <w:t>підсвідомість</w:t>
      </w:r>
      <w:r>
        <w:t></w:t>
      </w:r>
      <w:r>
        <w:rPr>
          <w:rFonts w:hint="eastAsia"/>
        </w:rPr>
        <w:t>читача</w:t>
      </w:r>
      <w:r>
        <w:t></w:t>
      </w:r>
      <w:r>
        <w:t></w:t>
      </w:r>
      <w:r>
        <w:rPr>
          <w:rFonts w:hint="eastAsia"/>
        </w:rPr>
        <w:t>створюючи</w:t>
      </w:r>
      <w:r>
        <w:t></w:t>
      </w:r>
      <w:r>
        <w:rPr>
          <w:rFonts w:hint="eastAsia"/>
        </w:rPr>
        <w:t>поетичні</w:t>
      </w:r>
      <w:r>
        <w:t></w:t>
      </w:r>
      <w:r>
        <w:rPr>
          <w:rFonts w:hint="eastAsia"/>
        </w:rPr>
        <w:t>образи</w:t>
      </w:r>
      <w:r>
        <w:t></w:t>
      </w:r>
      <w:r>
        <w:t></w:t>
      </w:r>
      <w:r>
        <w:rPr>
          <w:rFonts w:hint="eastAsia"/>
        </w:rPr>
        <w:t>Повторення</w:t>
      </w:r>
      <w:r>
        <w:t></w:t>
      </w:r>
      <w:r>
        <w:rPr>
          <w:rFonts w:hint="eastAsia"/>
        </w:rPr>
        <w:t>та</w:t>
      </w:r>
    </w:p>
    <w:p w:rsidR="00E6175B" w:rsidRDefault="00E6175B" w:rsidP="00E6175B">
      <w:r>
        <w:rPr>
          <w:rFonts w:hint="eastAsia"/>
        </w:rPr>
        <w:t>кондуплікація</w:t>
      </w:r>
      <w:r>
        <w:t></w:t>
      </w:r>
      <w:r>
        <w:rPr>
          <w:rFonts w:hint="eastAsia"/>
        </w:rPr>
        <w:t>здатні</w:t>
      </w:r>
      <w:r>
        <w:t></w:t>
      </w:r>
      <w:r>
        <w:rPr>
          <w:rFonts w:hint="eastAsia"/>
        </w:rPr>
        <w:t>викликати</w:t>
      </w:r>
      <w:r>
        <w:t></w:t>
      </w:r>
      <w:r>
        <w:rPr>
          <w:rFonts w:hint="eastAsia"/>
        </w:rPr>
        <w:t>почуття</w:t>
      </w:r>
      <w:r>
        <w:t></w:t>
      </w:r>
      <w:r>
        <w:rPr>
          <w:rFonts w:hint="eastAsia"/>
        </w:rPr>
        <w:t>жалю</w:t>
      </w:r>
      <w:r>
        <w:t></w:t>
      </w:r>
      <w:r>
        <w:rPr>
          <w:rFonts w:hint="eastAsia"/>
        </w:rPr>
        <w:t>та</w:t>
      </w:r>
      <w:r>
        <w:t></w:t>
      </w:r>
      <w:r>
        <w:rPr>
          <w:rFonts w:hint="eastAsia"/>
        </w:rPr>
        <w:t>співчуття</w:t>
      </w:r>
      <w:r>
        <w:t></w:t>
      </w:r>
      <w:r>
        <w:rPr>
          <w:rFonts w:hint="eastAsia"/>
        </w:rPr>
        <w:t>до</w:t>
      </w:r>
      <w:r>
        <w:t></w:t>
      </w:r>
      <w:r>
        <w:rPr>
          <w:rFonts w:hint="eastAsia"/>
        </w:rPr>
        <w:t>ліричного</w:t>
      </w:r>
    </w:p>
    <w:p w:rsidR="00E6175B" w:rsidRDefault="00E6175B" w:rsidP="00E6175B">
      <w:r>
        <w:rPr>
          <w:rFonts w:hint="eastAsia"/>
        </w:rPr>
        <w:t>героя</w:t>
      </w:r>
      <w:r>
        <w:t></w:t>
      </w:r>
      <w:r>
        <w:t></w:t>
      </w:r>
      <w:r>
        <w:rPr>
          <w:rFonts w:hint="eastAsia"/>
        </w:rPr>
        <w:t>Гомеоптотон</w:t>
      </w:r>
      <w:r>
        <w:t></w:t>
      </w:r>
      <w:r>
        <w:rPr>
          <w:rFonts w:hint="eastAsia"/>
        </w:rPr>
        <w:t>і</w:t>
      </w:r>
      <w:r>
        <w:t></w:t>
      </w:r>
      <w:r>
        <w:rPr>
          <w:rFonts w:hint="eastAsia"/>
        </w:rPr>
        <w:t>гомеотелевтон</w:t>
      </w:r>
      <w:r>
        <w:t></w:t>
      </w:r>
      <w:r>
        <w:rPr>
          <w:rFonts w:hint="eastAsia"/>
        </w:rPr>
        <w:t>надають</w:t>
      </w:r>
      <w:r>
        <w:t></w:t>
      </w:r>
      <w:r>
        <w:rPr>
          <w:rFonts w:hint="eastAsia"/>
        </w:rPr>
        <w:t>поетичним</w:t>
      </w:r>
      <w:r>
        <w:t></w:t>
      </w:r>
      <w:r>
        <w:rPr>
          <w:rFonts w:hint="eastAsia"/>
        </w:rPr>
        <w:t>рядкам</w:t>
      </w:r>
    </w:p>
    <w:p w:rsidR="00E6175B" w:rsidRDefault="00E6175B" w:rsidP="00E6175B">
      <w:r>
        <w:rPr>
          <w:rFonts w:hint="eastAsia"/>
        </w:rPr>
        <w:t>милозвучності</w:t>
      </w:r>
      <w:r>
        <w:t></w:t>
      </w:r>
      <w:r>
        <w:rPr>
          <w:rFonts w:hint="eastAsia"/>
        </w:rPr>
        <w:t>та</w:t>
      </w:r>
      <w:r>
        <w:t></w:t>
      </w:r>
      <w:r>
        <w:rPr>
          <w:rFonts w:hint="eastAsia"/>
        </w:rPr>
        <w:t>ритмічності</w:t>
      </w:r>
      <w:r>
        <w:t></w:t>
      </w:r>
      <w:r>
        <w:t></w:t>
      </w:r>
      <w:r>
        <w:rPr>
          <w:rFonts w:hint="eastAsia"/>
        </w:rPr>
        <w:t>Ономатопея</w:t>
      </w:r>
      <w:r>
        <w:t></w:t>
      </w:r>
      <w:r>
        <w:rPr>
          <w:rFonts w:hint="eastAsia"/>
        </w:rPr>
        <w:t>передає</w:t>
      </w:r>
      <w:r>
        <w:t></w:t>
      </w:r>
      <w:r>
        <w:rPr>
          <w:rFonts w:hint="eastAsia"/>
        </w:rPr>
        <w:t>безумство</w:t>
      </w:r>
      <w:r>
        <w:t></w:t>
      </w:r>
      <w:r>
        <w:rPr>
          <w:rFonts w:hint="eastAsia"/>
        </w:rPr>
        <w:t>оргій</w:t>
      </w:r>
      <w:r>
        <w:t></w:t>
      </w:r>
      <w:r>
        <w:rPr>
          <w:rFonts w:hint="eastAsia"/>
        </w:rPr>
        <w:t>та</w:t>
      </w:r>
    </w:p>
    <w:p w:rsidR="00E6175B" w:rsidRDefault="00E6175B" w:rsidP="00E6175B">
      <w:r>
        <w:rPr>
          <w:rFonts w:hint="eastAsia"/>
        </w:rPr>
        <w:t>тваринні</w:t>
      </w:r>
      <w:r>
        <w:t></w:t>
      </w:r>
      <w:r>
        <w:rPr>
          <w:rFonts w:hint="eastAsia"/>
        </w:rPr>
        <w:t>інстинкти</w:t>
      </w:r>
      <w:r>
        <w:t></w:t>
      </w:r>
      <w:r>
        <w:t></w:t>
      </w:r>
      <w:r>
        <w:rPr>
          <w:rFonts w:hint="eastAsia"/>
        </w:rPr>
        <w:t>а</w:t>
      </w:r>
      <w:r>
        <w:t></w:t>
      </w:r>
      <w:r>
        <w:rPr>
          <w:rFonts w:hint="eastAsia"/>
        </w:rPr>
        <w:t>парономазія</w:t>
      </w:r>
      <w:r>
        <w:t></w:t>
      </w:r>
      <w:r>
        <w:rPr>
          <w:rFonts w:hint="eastAsia"/>
        </w:rPr>
        <w:t>створює</w:t>
      </w:r>
      <w:r>
        <w:t></w:t>
      </w:r>
      <w:r>
        <w:rPr>
          <w:rFonts w:hint="eastAsia"/>
        </w:rPr>
        <w:t>комічну</w:t>
      </w:r>
      <w:r>
        <w:t></w:t>
      </w:r>
      <w:r>
        <w:rPr>
          <w:rFonts w:hint="eastAsia"/>
        </w:rPr>
        <w:t>ситуацію</w:t>
      </w:r>
      <w:r>
        <w:t></w:t>
      </w:r>
    </w:p>
    <w:p w:rsidR="00E6175B" w:rsidRDefault="00E6175B" w:rsidP="00E6175B">
      <w:r>
        <w:rPr>
          <w:rFonts w:hint="eastAsia"/>
        </w:rPr>
        <w:t>Важливою</w:t>
      </w:r>
      <w:r>
        <w:t></w:t>
      </w:r>
      <w:r>
        <w:rPr>
          <w:rFonts w:hint="eastAsia"/>
        </w:rPr>
        <w:t>для</w:t>
      </w:r>
      <w:r>
        <w:t></w:t>
      </w:r>
      <w:r>
        <w:rPr>
          <w:rFonts w:hint="eastAsia"/>
        </w:rPr>
        <w:t>поетичних</w:t>
      </w:r>
      <w:r>
        <w:t></w:t>
      </w:r>
      <w:r>
        <w:rPr>
          <w:rFonts w:hint="eastAsia"/>
        </w:rPr>
        <w:t>творів</w:t>
      </w:r>
      <w:r>
        <w:t></w:t>
      </w:r>
      <w:r>
        <w:rPr>
          <w:rFonts w:hint="eastAsia"/>
        </w:rPr>
        <w:t>Катулла</w:t>
      </w:r>
      <w:r>
        <w:t></w:t>
      </w:r>
      <w:r>
        <w:rPr>
          <w:rFonts w:hint="eastAsia"/>
        </w:rPr>
        <w:t>є</w:t>
      </w:r>
      <w:r>
        <w:t></w:t>
      </w:r>
      <w:r>
        <w:rPr>
          <w:rFonts w:hint="eastAsia"/>
        </w:rPr>
        <w:t>милозвучність</w:t>
      </w:r>
      <w:r>
        <w:t></w:t>
      </w:r>
      <w:r>
        <w:t></w:t>
      </w:r>
      <w:r>
        <w:rPr>
          <w:rFonts w:hint="eastAsia"/>
        </w:rPr>
        <w:t>здатна</w:t>
      </w:r>
    </w:p>
    <w:p w:rsidR="00E6175B" w:rsidRDefault="00E6175B" w:rsidP="00E6175B">
      <w:r>
        <w:rPr>
          <w:rFonts w:hint="eastAsia"/>
        </w:rPr>
        <w:t>впливати</w:t>
      </w:r>
      <w:r>
        <w:t></w:t>
      </w:r>
      <w:r>
        <w:rPr>
          <w:rFonts w:hint="eastAsia"/>
        </w:rPr>
        <w:t>на</w:t>
      </w:r>
      <w:r>
        <w:t></w:t>
      </w:r>
      <w:r>
        <w:rPr>
          <w:rFonts w:hint="eastAsia"/>
        </w:rPr>
        <w:t>підсвідомість</w:t>
      </w:r>
      <w:r>
        <w:t></w:t>
      </w:r>
      <w:r>
        <w:rPr>
          <w:rFonts w:hint="eastAsia"/>
        </w:rPr>
        <w:t>слухача</w:t>
      </w:r>
      <w:r>
        <w:t></w:t>
      </w:r>
      <w:r>
        <w:t></w:t>
      </w:r>
      <w:r>
        <w:rPr>
          <w:rFonts w:hint="eastAsia"/>
        </w:rPr>
        <w:t>утримувати</w:t>
      </w:r>
      <w:r>
        <w:t></w:t>
      </w:r>
      <w:r>
        <w:rPr>
          <w:rFonts w:hint="eastAsia"/>
        </w:rPr>
        <w:t>його</w:t>
      </w:r>
      <w:r>
        <w:t></w:t>
      </w:r>
      <w:r>
        <w:rPr>
          <w:rFonts w:hint="eastAsia"/>
        </w:rPr>
        <w:t>увагу</w:t>
      </w:r>
      <w:r>
        <w:t></w:t>
      </w:r>
      <w:r>
        <w:t></w:t>
      </w:r>
      <w:r>
        <w:rPr>
          <w:rFonts w:hint="eastAsia"/>
        </w:rPr>
        <w:t>спонукати</w:t>
      </w:r>
      <w:r>
        <w:t></w:t>
      </w:r>
      <w:r>
        <w:rPr>
          <w:rFonts w:hint="eastAsia"/>
        </w:rPr>
        <w:t>до</w:t>
      </w:r>
    </w:p>
    <w:p w:rsidR="00E6175B" w:rsidRDefault="00E6175B" w:rsidP="00E6175B">
      <w:r>
        <w:rPr>
          <w:rFonts w:hint="eastAsia"/>
        </w:rPr>
        <w:t>роздумів</w:t>
      </w:r>
      <w:r>
        <w:t></w:t>
      </w:r>
      <w:r>
        <w:t></w:t>
      </w:r>
      <w:r>
        <w:rPr>
          <w:rFonts w:hint="eastAsia"/>
        </w:rPr>
        <w:t>У</w:t>
      </w:r>
      <w:r>
        <w:t></w:t>
      </w:r>
      <w:r>
        <w:rPr>
          <w:rFonts w:hint="eastAsia"/>
        </w:rPr>
        <w:t>поезіях</w:t>
      </w:r>
      <w:r>
        <w:t></w:t>
      </w:r>
      <w:r>
        <w:rPr>
          <w:rFonts w:hint="eastAsia"/>
        </w:rPr>
        <w:t>таку</w:t>
      </w:r>
      <w:r>
        <w:t></w:t>
      </w:r>
      <w:r>
        <w:rPr>
          <w:rFonts w:hint="eastAsia"/>
        </w:rPr>
        <w:t>функцію</w:t>
      </w:r>
      <w:r>
        <w:t></w:t>
      </w:r>
      <w:r>
        <w:rPr>
          <w:rFonts w:hint="eastAsia"/>
        </w:rPr>
        <w:t>виконують</w:t>
      </w:r>
      <w:r>
        <w:t></w:t>
      </w:r>
      <w:r>
        <w:rPr>
          <w:rFonts w:hint="eastAsia"/>
        </w:rPr>
        <w:t>епаналепс</w:t>
      </w:r>
      <w:r>
        <w:t></w:t>
      </w:r>
      <w:r>
        <w:t></w:t>
      </w:r>
      <w:r>
        <w:rPr>
          <w:rFonts w:hint="eastAsia"/>
        </w:rPr>
        <w:t>кондуплікація</w:t>
      </w:r>
      <w:r>
        <w:t></w:t>
      </w:r>
    </w:p>
    <w:p w:rsidR="00E6175B" w:rsidRDefault="00E6175B" w:rsidP="00E6175B">
      <w:r>
        <w:t></w:t>
      </w:r>
      <w:r>
        <w:t></w:t>
      </w:r>
      <w:r>
        <w:t></w:t>
      </w:r>
    </w:p>
    <w:p w:rsidR="00E6175B" w:rsidRDefault="00E6175B" w:rsidP="00E6175B">
      <w:r>
        <w:rPr>
          <w:rFonts w:hint="eastAsia"/>
        </w:rPr>
        <w:t>гомеоптотон</w:t>
      </w:r>
      <w:r>
        <w:t></w:t>
      </w:r>
      <w:r>
        <w:t></w:t>
      </w:r>
      <w:r>
        <w:rPr>
          <w:rFonts w:hint="eastAsia"/>
        </w:rPr>
        <w:t>гомеотелевтон</w:t>
      </w:r>
      <w:r>
        <w:t></w:t>
      </w:r>
      <w:r>
        <w:t></w:t>
      </w:r>
      <w:r>
        <w:rPr>
          <w:rFonts w:hint="eastAsia"/>
        </w:rPr>
        <w:t>Для</w:t>
      </w:r>
      <w:r>
        <w:t></w:t>
      </w:r>
      <w:r>
        <w:rPr>
          <w:rFonts w:hint="eastAsia"/>
        </w:rPr>
        <w:t>більшої</w:t>
      </w:r>
      <w:r>
        <w:t></w:t>
      </w:r>
      <w:r>
        <w:rPr>
          <w:rFonts w:hint="eastAsia"/>
        </w:rPr>
        <w:t>виразності</w:t>
      </w:r>
      <w:r>
        <w:t></w:t>
      </w:r>
      <w:r>
        <w:rPr>
          <w:rFonts w:hint="eastAsia"/>
        </w:rPr>
        <w:t>та</w:t>
      </w:r>
      <w:r>
        <w:t></w:t>
      </w:r>
      <w:r>
        <w:rPr>
          <w:rFonts w:hint="eastAsia"/>
        </w:rPr>
        <w:t>експресивності</w:t>
      </w:r>
      <w:r>
        <w:t></w:t>
      </w:r>
      <w:r>
        <w:rPr>
          <w:rFonts w:hint="eastAsia"/>
        </w:rPr>
        <w:t>були</w:t>
      </w:r>
    </w:p>
    <w:p w:rsidR="00E6175B" w:rsidRDefault="00E6175B" w:rsidP="00E6175B">
      <w:r>
        <w:rPr>
          <w:rFonts w:hint="eastAsia"/>
        </w:rPr>
        <w:t>вжиті</w:t>
      </w:r>
      <w:r>
        <w:t></w:t>
      </w:r>
      <w:r>
        <w:rPr>
          <w:rFonts w:hint="eastAsia"/>
        </w:rPr>
        <w:t>оксиморон</w:t>
      </w:r>
      <w:r>
        <w:t></w:t>
      </w:r>
      <w:r>
        <w:t></w:t>
      </w:r>
      <w:r>
        <w:rPr>
          <w:rFonts w:hint="eastAsia"/>
        </w:rPr>
        <w:t>тавтологія</w:t>
      </w:r>
      <w:r>
        <w:t></w:t>
      </w:r>
      <w:r>
        <w:t></w:t>
      </w:r>
      <w:r>
        <w:rPr>
          <w:rFonts w:hint="eastAsia"/>
        </w:rPr>
        <w:t>паралелізм</w:t>
      </w:r>
      <w:r>
        <w:t></w:t>
      </w:r>
      <w:r>
        <w:t></w:t>
      </w:r>
      <w:r>
        <w:rPr>
          <w:rFonts w:hint="eastAsia"/>
        </w:rPr>
        <w:t>гендіадіз</w:t>
      </w:r>
      <w:r>
        <w:t></w:t>
      </w:r>
      <w:r>
        <w:t></w:t>
      </w:r>
      <w:r>
        <w:rPr>
          <w:rFonts w:hint="eastAsia"/>
        </w:rPr>
        <w:t>плеоназм</w:t>
      </w:r>
      <w:r>
        <w:t></w:t>
      </w:r>
      <w:r>
        <w:t></w:t>
      </w:r>
      <w:r>
        <w:rPr>
          <w:rFonts w:hint="eastAsia"/>
        </w:rPr>
        <w:t>антитеза</w:t>
      </w:r>
      <w:r>
        <w:t></w:t>
      </w:r>
      <w:r>
        <w:t></w:t>
      </w:r>
      <w:r>
        <w:rPr>
          <w:rFonts w:hint="eastAsia"/>
        </w:rPr>
        <w:t>Для</w:t>
      </w:r>
    </w:p>
    <w:p w:rsidR="00E6175B" w:rsidRDefault="00E6175B" w:rsidP="00E6175B">
      <w:r>
        <w:rPr>
          <w:rFonts w:hint="eastAsia"/>
        </w:rPr>
        <w:t>стислості</w:t>
      </w:r>
      <w:r>
        <w:t></w:t>
      </w:r>
      <w:r>
        <w:rPr>
          <w:rFonts w:hint="eastAsia"/>
        </w:rPr>
        <w:t>та</w:t>
      </w:r>
      <w:r>
        <w:t></w:t>
      </w:r>
      <w:r>
        <w:rPr>
          <w:rFonts w:hint="eastAsia"/>
        </w:rPr>
        <w:t>насиченості</w:t>
      </w:r>
      <w:r>
        <w:t></w:t>
      </w:r>
      <w:r>
        <w:rPr>
          <w:rFonts w:hint="eastAsia"/>
        </w:rPr>
        <w:t>використані</w:t>
      </w:r>
      <w:r>
        <w:t></w:t>
      </w:r>
      <w:r>
        <w:rPr>
          <w:rFonts w:hint="eastAsia"/>
        </w:rPr>
        <w:t>асиндетон</w:t>
      </w:r>
      <w:r>
        <w:t></w:t>
      </w:r>
      <w:r>
        <w:rPr>
          <w:rFonts w:hint="eastAsia"/>
        </w:rPr>
        <w:t>і</w:t>
      </w:r>
      <w:r>
        <w:t></w:t>
      </w:r>
      <w:r>
        <w:rPr>
          <w:rFonts w:hint="eastAsia"/>
        </w:rPr>
        <w:t>апосіопеза</w:t>
      </w:r>
      <w:r>
        <w:t></w:t>
      </w:r>
    </w:p>
    <w:p w:rsidR="00E6175B" w:rsidRDefault="00E6175B" w:rsidP="00E6175B">
      <w:r>
        <w:rPr>
          <w:rFonts w:hint="eastAsia"/>
        </w:rPr>
        <w:t>Катулл</w:t>
      </w:r>
      <w:r>
        <w:t></w:t>
      </w:r>
      <w:r>
        <w:rPr>
          <w:rFonts w:hint="eastAsia"/>
        </w:rPr>
        <w:t>збагатив</w:t>
      </w:r>
      <w:r>
        <w:t></w:t>
      </w:r>
      <w:r>
        <w:rPr>
          <w:rFonts w:hint="eastAsia"/>
        </w:rPr>
        <w:t>латинську</w:t>
      </w:r>
      <w:r>
        <w:t></w:t>
      </w:r>
      <w:r>
        <w:rPr>
          <w:rFonts w:hint="eastAsia"/>
        </w:rPr>
        <w:t>поетичну</w:t>
      </w:r>
      <w:r>
        <w:t></w:t>
      </w:r>
      <w:r>
        <w:rPr>
          <w:rFonts w:hint="eastAsia"/>
        </w:rPr>
        <w:t>мову</w:t>
      </w:r>
      <w:r>
        <w:t></w:t>
      </w:r>
      <w:r>
        <w:rPr>
          <w:rFonts w:hint="eastAsia"/>
        </w:rPr>
        <w:t>авторськими</w:t>
      </w:r>
      <w:r>
        <w:t></w:t>
      </w:r>
      <w:r>
        <w:rPr>
          <w:rFonts w:hint="eastAsia"/>
        </w:rPr>
        <w:t>сентенціями</w:t>
      </w:r>
      <w:r>
        <w:t></w:t>
      </w:r>
    </w:p>
    <w:p w:rsidR="00E6175B" w:rsidRDefault="00E6175B" w:rsidP="00E6175B">
      <w:r>
        <w:rPr>
          <w:rFonts w:hint="eastAsia"/>
        </w:rPr>
        <w:t>Вони</w:t>
      </w:r>
      <w:r>
        <w:t></w:t>
      </w:r>
      <w:r>
        <w:rPr>
          <w:rFonts w:hint="eastAsia"/>
        </w:rPr>
        <w:t>не</w:t>
      </w:r>
      <w:r>
        <w:t></w:t>
      </w:r>
      <w:r>
        <w:rPr>
          <w:rFonts w:hint="eastAsia"/>
        </w:rPr>
        <w:t>стали</w:t>
      </w:r>
      <w:r>
        <w:t></w:t>
      </w:r>
      <w:r>
        <w:rPr>
          <w:rFonts w:hint="eastAsia"/>
        </w:rPr>
        <w:t>відомими</w:t>
      </w:r>
      <w:r>
        <w:t></w:t>
      </w:r>
      <w:r>
        <w:rPr>
          <w:rFonts w:hint="eastAsia"/>
        </w:rPr>
        <w:t>широкому</w:t>
      </w:r>
      <w:r>
        <w:t></w:t>
      </w:r>
      <w:r>
        <w:rPr>
          <w:rFonts w:hint="eastAsia"/>
        </w:rPr>
        <w:t>загалу</w:t>
      </w:r>
      <w:r>
        <w:t></w:t>
      </w:r>
      <w:r>
        <w:rPr>
          <w:rFonts w:hint="eastAsia"/>
        </w:rPr>
        <w:t>через</w:t>
      </w:r>
      <w:r>
        <w:t></w:t>
      </w:r>
      <w:r>
        <w:rPr>
          <w:rFonts w:hint="eastAsia"/>
        </w:rPr>
        <w:t>свою</w:t>
      </w:r>
      <w:r>
        <w:t></w:t>
      </w:r>
      <w:r>
        <w:rPr>
          <w:rFonts w:hint="eastAsia"/>
        </w:rPr>
        <w:t>громіздкість¸</w:t>
      </w:r>
      <w:r>
        <w:t></w:t>
      </w:r>
      <w:r>
        <w:rPr>
          <w:rFonts w:hint="eastAsia"/>
        </w:rPr>
        <w:t>однак</w:t>
      </w:r>
      <w:r>
        <w:t></w:t>
      </w:r>
      <w:r>
        <w:rPr>
          <w:rFonts w:hint="eastAsia"/>
        </w:rPr>
        <w:t>їх</w:t>
      </w:r>
    </w:p>
    <w:p w:rsidR="00E6175B" w:rsidRDefault="00E6175B" w:rsidP="00E6175B">
      <w:r>
        <w:rPr>
          <w:rFonts w:hint="eastAsia"/>
        </w:rPr>
        <w:t>існування</w:t>
      </w:r>
      <w:r>
        <w:t></w:t>
      </w:r>
      <w:r>
        <w:rPr>
          <w:rFonts w:hint="eastAsia"/>
        </w:rPr>
        <w:t>вказує</w:t>
      </w:r>
      <w:r>
        <w:t></w:t>
      </w:r>
      <w:r>
        <w:rPr>
          <w:rFonts w:hint="eastAsia"/>
        </w:rPr>
        <w:t>на</w:t>
      </w:r>
      <w:r>
        <w:t></w:t>
      </w:r>
      <w:r>
        <w:rPr>
          <w:rFonts w:hint="eastAsia"/>
        </w:rPr>
        <w:t>образне</w:t>
      </w:r>
      <w:r>
        <w:t></w:t>
      </w:r>
      <w:r>
        <w:rPr>
          <w:rFonts w:hint="eastAsia"/>
        </w:rPr>
        <w:t>мислення</w:t>
      </w:r>
      <w:r>
        <w:t></w:t>
      </w:r>
      <w:r>
        <w:rPr>
          <w:rFonts w:hint="eastAsia"/>
        </w:rPr>
        <w:t>автора</w:t>
      </w:r>
      <w:r>
        <w:t></w:t>
      </w:r>
      <w:r>
        <w:t></w:t>
      </w:r>
      <w:r>
        <w:rPr>
          <w:rFonts w:hint="eastAsia"/>
        </w:rPr>
        <w:t>його</w:t>
      </w:r>
      <w:r>
        <w:t></w:t>
      </w:r>
      <w:r>
        <w:rPr>
          <w:rFonts w:hint="eastAsia"/>
        </w:rPr>
        <w:t>тонке</w:t>
      </w:r>
      <w:r>
        <w:t></w:t>
      </w:r>
      <w:r>
        <w:rPr>
          <w:rFonts w:hint="eastAsia"/>
        </w:rPr>
        <w:t>відчуття</w:t>
      </w:r>
      <w:r>
        <w:t></w:t>
      </w:r>
      <w:r>
        <w:rPr>
          <w:rFonts w:hint="eastAsia"/>
        </w:rPr>
        <w:t>мови</w:t>
      </w:r>
      <w:r>
        <w:t></w:t>
      </w:r>
      <w:r>
        <w:rPr>
          <w:rFonts w:hint="eastAsia"/>
        </w:rPr>
        <w:t>та</w:t>
      </w:r>
    </w:p>
    <w:p w:rsidR="00E6175B" w:rsidRDefault="00E6175B" w:rsidP="00E6175B">
      <w:r>
        <w:rPr>
          <w:rFonts w:hint="eastAsia"/>
        </w:rPr>
        <w:t>здатність</w:t>
      </w:r>
      <w:r>
        <w:t></w:t>
      </w:r>
      <w:r>
        <w:rPr>
          <w:rFonts w:hint="eastAsia"/>
        </w:rPr>
        <w:t>до</w:t>
      </w:r>
      <w:r>
        <w:t></w:t>
      </w:r>
      <w:r>
        <w:rPr>
          <w:rFonts w:hint="eastAsia"/>
        </w:rPr>
        <w:t>узагальнень</w:t>
      </w:r>
      <w:r>
        <w:t></w:t>
      </w:r>
      <w:r>
        <w:t></w:t>
      </w:r>
      <w:r>
        <w:rPr>
          <w:rFonts w:hint="eastAsia"/>
        </w:rPr>
        <w:t>Відповідно</w:t>
      </w:r>
      <w:r>
        <w:t></w:t>
      </w:r>
      <w:r>
        <w:rPr>
          <w:rFonts w:hint="eastAsia"/>
        </w:rPr>
        <w:t>до</w:t>
      </w:r>
      <w:r>
        <w:t></w:t>
      </w:r>
      <w:r>
        <w:rPr>
          <w:rFonts w:hint="eastAsia"/>
        </w:rPr>
        <w:t>лінгвістичних</w:t>
      </w:r>
      <w:r>
        <w:t></w:t>
      </w:r>
      <w:r>
        <w:rPr>
          <w:rFonts w:hint="eastAsia"/>
        </w:rPr>
        <w:t>властивостей</w:t>
      </w:r>
    </w:p>
    <w:p w:rsidR="00E6175B" w:rsidRDefault="00E6175B" w:rsidP="00E6175B">
      <w:r>
        <w:rPr>
          <w:rFonts w:hint="eastAsia"/>
        </w:rPr>
        <w:t>фразеологізми</w:t>
      </w:r>
      <w:r>
        <w:t></w:t>
      </w:r>
      <w:r>
        <w:rPr>
          <w:rFonts w:hint="eastAsia"/>
        </w:rPr>
        <w:t>Катулла</w:t>
      </w:r>
      <w:r>
        <w:t></w:t>
      </w:r>
      <w:r>
        <w:rPr>
          <w:rFonts w:hint="eastAsia"/>
        </w:rPr>
        <w:t>було</w:t>
      </w:r>
      <w:r>
        <w:t></w:t>
      </w:r>
      <w:r>
        <w:rPr>
          <w:rFonts w:hint="eastAsia"/>
        </w:rPr>
        <w:t>класифіковано</w:t>
      </w:r>
      <w:r>
        <w:t></w:t>
      </w:r>
      <w:r>
        <w:rPr>
          <w:rFonts w:hint="eastAsia"/>
        </w:rPr>
        <w:t>на</w:t>
      </w:r>
      <w:r>
        <w:t></w:t>
      </w:r>
      <w:r>
        <w:rPr>
          <w:rFonts w:hint="eastAsia"/>
        </w:rPr>
        <w:t>фразеологічні</w:t>
      </w:r>
      <w:r>
        <w:t></w:t>
      </w:r>
      <w:r>
        <w:rPr>
          <w:rFonts w:hint="eastAsia"/>
        </w:rPr>
        <w:t>зрощення</w:t>
      </w:r>
      <w:r>
        <w:t></w:t>
      </w:r>
    </w:p>
    <w:p w:rsidR="00E6175B" w:rsidRDefault="00E6175B" w:rsidP="00E6175B">
      <w:r>
        <w:rPr>
          <w:rFonts w:hint="eastAsia"/>
        </w:rPr>
        <w:t>єдності</w:t>
      </w:r>
      <w:r>
        <w:t></w:t>
      </w:r>
      <w:r>
        <w:rPr>
          <w:rFonts w:hint="eastAsia"/>
        </w:rPr>
        <w:t>та</w:t>
      </w:r>
      <w:r>
        <w:t></w:t>
      </w:r>
      <w:r>
        <w:rPr>
          <w:rFonts w:hint="eastAsia"/>
        </w:rPr>
        <w:t>сполучення</w:t>
      </w:r>
      <w:r>
        <w:t></w:t>
      </w:r>
      <w:r>
        <w:t></w:t>
      </w:r>
      <w:r>
        <w:rPr>
          <w:rFonts w:hint="eastAsia"/>
        </w:rPr>
        <w:t>Вони</w:t>
      </w:r>
      <w:r>
        <w:t></w:t>
      </w:r>
      <w:r>
        <w:rPr>
          <w:rFonts w:hint="eastAsia"/>
        </w:rPr>
        <w:t>створюють</w:t>
      </w:r>
      <w:r>
        <w:t></w:t>
      </w:r>
      <w:r>
        <w:rPr>
          <w:rFonts w:hint="eastAsia"/>
        </w:rPr>
        <w:t>синонімічні</w:t>
      </w:r>
      <w:r>
        <w:t></w:t>
      </w:r>
      <w:r>
        <w:rPr>
          <w:rFonts w:hint="eastAsia"/>
        </w:rPr>
        <w:t>ряди</w:t>
      </w:r>
      <w:r>
        <w:t></w:t>
      </w:r>
      <w:r>
        <w:rPr>
          <w:rFonts w:hint="eastAsia"/>
        </w:rPr>
        <w:t>та</w:t>
      </w:r>
      <w:r>
        <w:t></w:t>
      </w:r>
      <w:r>
        <w:rPr>
          <w:rFonts w:hint="eastAsia"/>
        </w:rPr>
        <w:t>являють</w:t>
      </w:r>
      <w:r>
        <w:t></w:t>
      </w:r>
      <w:r>
        <w:rPr>
          <w:rFonts w:hint="eastAsia"/>
        </w:rPr>
        <w:t>собою</w:t>
      </w:r>
    </w:p>
    <w:p w:rsidR="00E6175B" w:rsidRDefault="00E6175B" w:rsidP="00E6175B">
      <w:r>
        <w:rPr>
          <w:rFonts w:hint="eastAsia"/>
        </w:rPr>
        <w:t>авторські</w:t>
      </w:r>
      <w:r>
        <w:t></w:t>
      </w:r>
      <w:r>
        <w:rPr>
          <w:rFonts w:hint="eastAsia"/>
        </w:rPr>
        <w:t>нововведення</w:t>
      </w:r>
      <w:r>
        <w:t></w:t>
      </w:r>
      <w:r>
        <w:t></w:t>
      </w:r>
      <w:r>
        <w:rPr>
          <w:rFonts w:hint="eastAsia"/>
        </w:rPr>
        <w:t>що</w:t>
      </w:r>
      <w:r>
        <w:t></w:t>
      </w:r>
      <w:r>
        <w:rPr>
          <w:rFonts w:hint="eastAsia"/>
        </w:rPr>
        <w:t>передають</w:t>
      </w:r>
      <w:r>
        <w:t></w:t>
      </w:r>
      <w:r>
        <w:rPr>
          <w:rFonts w:hint="eastAsia"/>
        </w:rPr>
        <w:t>моральні</w:t>
      </w:r>
      <w:r>
        <w:t></w:t>
      </w:r>
      <w:r>
        <w:rPr>
          <w:rFonts w:hint="eastAsia"/>
        </w:rPr>
        <w:t>цінності</w:t>
      </w:r>
      <w:r>
        <w:t></w:t>
      </w:r>
      <w:r>
        <w:t></w:t>
      </w:r>
      <w:r>
        <w:rPr>
          <w:rFonts w:hint="eastAsia"/>
        </w:rPr>
        <w:t>міфологічні</w:t>
      </w:r>
    </w:p>
    <w:p w:rsidR="00E6175B" w:rsidRDefault="00E6175B" w:rsidP="00E6175B">
      <w:r>
        <w:rPr>
          <w:rFonts w:hint="eastAsia"/>
        </w:rPr>
        <w:t>уявлення</w:t>
      </w:r>
      <w:r>
        <w:t></w:t>
      </w:r>
      <w:r>
        <w:rPr>
          <w:rFonts w:hint="eastAsia"/>
        </w:rPr>
        <w:t>та</w:t>
      </w:r>
      <w:r>
        <w:t></w:t>
      </w:r>
      <w:r>
        <w:rPr>
          <w:rFonts w:hint="eastAsia"/>
        </w:rPr>
        <w:t>світобачення</w:t>
      </w:r>
      <w:r>
        <w:t></w:t>
      </w:r>
      <w:r>
        <w:rPr>
          <w:rFonts w:hint="eastAsia"/>
        </w:rPr>
        <w:t>римлян</w:t>
      </w:r>
      <w:r>
        <w:t></w:t>
      </w:r>
    </w:p>
    <w:p w:rsidR="00E6175B" w:rsidRDefault="00E6175B" w:rsidP="00E6175B">
      <w:r>
        <w:rPr>
          <w:rFonts w:hint="eastAsia"/>
        </w:rPr>
        <w:t>Епілій</w:t>
      </w:r>
      <w:r>
        <w:t></w:t>
      </w:r>
      <w:r>
        <w:rPr>
          <w:rFonts w:hint="eastAsia"/>
        </w:rPr>
        <w:t>“Аттіс”</w:t>
      </w:r>
      <w:r>
        <w:t></w:t>
      </w:r>
      <w:r>
        <w:rPr>
          <w:rFonts w:hint="eastAsia"/>
        </w:rPr>
        <w:t>займає</w:t>
      </w:r>
      <w:r>
        <w:t></w:t>
      </w:r>
      <w:r>
        <w:rPr>
          <w:rFonts w:hint="eastAsia"/>
        </w:rPr>
        <w:t>особливе</w:t>
      </w:r>
      <w:r>
        <w:t></w:t>
      </w:r>
      <w:r>
        <w:rPr>
          <w:rFonts w:hint="eastAsia"/>
        </w:rPr>
        <w:t>місце</w:t>
      </w:r>
      <w:r>
        <w:t></w:t>
      </w:r>
      <w:r>
        <w:rPr>
          <w:rFonts w:hint="eastAsia"/>
        </w:rPr>
        <w:t>у</w:t>
      </w:r>
      <w:r>
        <w:t></w:t>
      </w:r>
      <w:r>
        <w:rPr>
          <w:rFonts w:hint="eastAsia"/>
        </w:rPr>
        <w:t>творчості</w:t>
      </w:r>
      <w:r>
        <w:t></w:t>
      </w:r>
      <w:r>
        <w:rPr>
          <w:rFonts w:hint="eastAsia"/>
        </w:rPr>
        <w:t>Катулла</w:t>
      </w:r>
      <w:r>
        <w:t></w:t>
      </w:r>
      <w:r>
        <w:t></w:t>
      </w:r>
      <w:r>
        <w:rPr>
          <w:rFonts w:hint="eastAsia"/>
        </w:rPr>
        <w:t>Написаний</w:t>
      </w:r>
      <w:r>
        <w:t></w:t>
      </w:r>
      <w:r>
        <w:rPr>
          <w:rFonts w:hint="eastAsia"/>
        </w:rPr>
        <w:t>в</w:t>
      </w:r>
    </w:p>
    <w:p w:rsidR="00E6175B" w:rsidRDefault="00E6175B" w:rsidP="00E6175B">
      <w:r>
        <w:rPr>
          <w:rFonts w:hint="eastAsia"/>
        </w:rPr>
        <w:t>азіатському</w:t>
      </w:r>
      <w:r>
        <w:t></w:t>
      </w:r>
      <w:r>
        <w:rPr>
          <w:rFonts w:hint="eastAsia"/>
        </w:rPr>
        <w:t>стилі</w:t>
      </w:r>
      <w:r>
        <w:t></w:t>
      </w:r>
      <w:r>
        <w:rPr>
          <w:rFonts w:hint="eastAsia"/>
        </w:rPr>
        <w:t>не</w:t>
      </w:r>
      <w:r>
        <w:t></w:t>
      </w:r>
      <w:r>
        <w:rPr>
          <w:rFonts w:hint="eastAsia"/>
        </w:rPr>
        <w:t>характерним</w:t>
      </w:r>
      <w:r>
        <w:t></w:t>
      </w:r>
      <w:r>
        <w:rPr>
          <w:rFonts w:hint="eastAsia"/>
        </w:rPr>
        <w:t>для</w:t>
      </w:r>
      <w:r>
        <w:t></w:t>
      </w:r>
      <w:r>
        <w:rPr>
          <w:rFonts w:hint="eastAsia"/>
        </w:rPr>
        <w:t>римської</w:t>
      </w:r>
      <w:r>
        <w:t></w:t>
      </w:r>
      <w:r>
        <w:rPr>
          <w:rFonts w:hint="eastAsia"/>
        </w:rPr>
        <w:t>літератури</w:t>
      </w:r>
      <w:r>
        <w:t></w:t>
      </w:r>
      <w:r>
        <w:rPr>
          <w:rFonts w:hint="eastAsia"/>
        </w:rPr>
        <w:t>розміром</w:t>
      </w:r>
    </w:p>
    <w:p w:rsidR="00E6175B" w:rsidRDefault="00E6175B" w:rsidP="00E6175B">
      <w:r>
        <w:rPr>
          <w:rFonts w:hint="eastAsia"/>
        </w:rPr>
        <w:t>галіямбом</w:t>
      </w:r>
      <w:r>
        <w:t></w:t>
      </w:r>
      <w:r>
        <w:t></w:t>
      </w:r>
      <w:r>
        <w:rPr>
          <w:rFonts w:hint="eastAsia"/>
        </w:rPr>
        <w:t>епілій</w:t>
      </w:r>
      <w:r>
        <w:t></w:t>
      </w:r>
      <w:r>
        <w:rPr>
          <w:rFonts w:hint="eastAsia"/>
        </w:rPr>
        <w:t>у</w:t>
      </w:r>
      <w:r>
        <w:t></w:t>
      </w:r>
      <w:r>
        <w:rPr>
          <w:rFonts w:hint="eastAsia"/>
        </w:rPr>
        <w:t>повній</w:t>
      </w:r>
      <w:r>
        <w:t></w:t>
      </w:r>
      <w:r>
        <w:rPr>
          <w:rFonts w:hint="eastAsia"/>
        </w:rPr>
        <w:t>мірі</w:t>
      </w:r>
      <w:r>
        <w:t></w:t>
      </w:r>
      <w:r>
        <w:rPr>
          <w:rFonts w:hint="eastAsia"/>
        </w:rPr>
        <w:t>відображає</w:t>
      </w:r>
      <w:r>
        <w:t></w:t>
      </w:r>
      <w:r>
        <w:rPr>
          <w:rFonts w:hint="eastAsia"/>
        </w:rPr>
        <w:t>поетичний</w:t>
      </w:r>
      <w:r>
        <w:t></w:t>
      </w:r>
      <w:r>
        <w:rPr>
          <w:rFonts w:hint="eastAsia"/>
        </w:rPr>
        <w:t>талант</w:t>
      </w:r>
      <w:r>
        <w:t></w:t>
      </w:r>
      <w:r>
        <w:rPr>
          <w:rFonts w:hint="eastAsia"/>
        </w:rPr>
        <w:t>Катулла</w:t>
      </w:r>
      <w:r>
        <w:t></w:t>
      </w:r>
      <w:r>
        <w:t></w:t>
      </w:r>
      <w:r>
        <w:rPr>
          <w:rFonts w:hint="eastAsia"/>
        </w:rPr>
        <w:t>Досить</w:t>
      </w:r>
    </w:p>
    <w:p w:rsidR="00E6175B" w:rsidRDefault="00E6175B" w:rsidP="00E6175B">
      <w:r>
        <w:rPr>
          <w:rFonts w:hint="eastAsia"/>
        </w:rPr>
        <w:t>нетипова</w:t>
      </w:r>
      <w:r>
        <w:t></w:t>
      </w:r>
      <w:r>
        <w:rPr>
          <w:rFonts w:hint="eastAsia"/>
        </w:rPr>
        <w:t>тема</w:t>
      </w:r>
      <w:r>
        <w:t></w:t>
      </w:r>
      <w:r>
        <w:t></w:t>
      </w:r>
      <w:r>
        <w:rPr>
          <w:rFonts w:hint="eastAsia"/>
        </w:rPr>
        <w:t>яку</w:t>
      </w:r>
      <w:r>
        <w:t></w:t>
      </w:r>
      <w:r>
        <w:rPr>
          <w:rFonts w:hint="eastAsia"/>
        </w:rPr>
        <w:t>підняв</w:t>
      </w:r>
      <w:r>
        <w:t></w:t>
      </w:r>
      <w:r>
        <w:rPr>
          <w:rFonts w:hint="eastAsia"/>
        </w:rPr>
        <w:t>автор</w:t>
      </w:r>
      <w:r>
        <w:t></w:t>
      </w:r>
      <w:r>
        <w:t></w:t>
      </w:r>
      <w:r>
        <w:rPr>
          <w:rFonts w:hint="eastAsia"/>
        </w:rPr>
        <w:t>розкривається</w:t>
      </w:r>
      <w:r>
        <w:t></w:t>
      </w:r>
      <w:r>
        <w:rPr>
          <w:rFonts w:hint="eastAsia"/>
        </w:rPr>
        <w:t>завдяки</w:t>
      </w:r>
      <w:r>
        <w:t></w:t>
      </w:r>
      <w:r>
        <w:rPr>
          <w:rFonts w:hint="eastAsia"/>
        </w:rPr>
        <w:t>лінгвопоетичним</w:t>
      </w:r>
      <w:r>
        <w:t></w:t>
      </w:r>
      <w:r>
        <w:rPr>
          <w:rFonts w:hint="eastAsia"/>
        </w:rPr>
        <w:t>та</w:t>
      </w:r>
    </w:p>
    <w:p w:rsidR="00E6175B" w:rsidRDefault="00E6175B" w:rsidP="00E6175B">
      <w:r>
        <w:rPr>
          <w:rFonts w:hint="eastAsia"/>
        </w:rPr>
        <w:t>лінгвостилістичним</w:t>
      </w:r>
      <w:r>
        <w:t></w:t>
      </w:r>
      <w:r>
        <w:rPr>
          <w:rFonts w:hint="eastAsia"/>
        </w:rPr>
        <w:t>засобам</w:t>
      </w:r>
      <w:r>
        <w:t></w:t>
      </w:r>
      <w:r>
        <w:t></w:t>
      </w:r>
      <w:r>
        <w:rPr>
          <w:rFonts w:hint="eastAsia"/>
        </w:rPr>
        <w:t>які</w:t>
      </w:r>
      <w:r>
        <w:t></w:t>
      </w:r>
      <w:r>
        <w:t></w:t>
      </w:r>
      <w:r>
        <w:rPr>
          <w:rFonts w:hint="eastAsia"/>
        </w:rPr>
        <w:t>діючи</w:t>
      </w:r>
      <w:r>
        <w:t></w:t>
      </w:r>
      <w:r>
        <w:rPr>
          <w:rFonts w:hint="eastAsia"/>
        </w:rPr>
        <w:t>у</w:t>
      </w:r>
      <w:r>
        <w:t></w:t>
      </w:r>
      <w:r>
        <w:rPr>
          <w:rFonts w:hint="eastAsia"/>
        </w:rPr>
        <w:t>творі</w:t>
      </w:r>
      <w:r>
        <w:t></w:t>
      </w:r>
      <w:r>
        <w:rPr>
          <w:rFonts w:hint="eastAsia"/>
        </w:rPr>
        <w:t>одночасно</w:t>
      </w:r>
      <w:r>
        <w:t></w:t>
      </w:r>
      <w:r>
        <w:t></w:t>
      </w:r>
      <w:r>
        <w:rPr>
          <w:rFonts w:hint="eastAsia"/>
        </w:rPr>
        <w:t>створюють</w:t>
      </w:r>
    </w:p>
    <w:p w:rsidR="00E6175B" w:rsidRDefault="00E6175B" w:rsidP="00E6175B">
      <w:r>
        <w:rPr>
          <w:rFonts w:hint="eastAsia"/>
        </w:rPr>
        <w:t>настрій</w:t>
      </w:r>
      <w:r>
        <w:t></w:t>
      </w:r>
      <w:r>
        <w:rPr>
          <w:rFonts w:hint="eastAsia"/>
        </w:rPr>
        <w:t>безумства</w:t>
      </w:r>
      <w:r>
        <w:t></w:t>
      </w:r>
      <w:r>
        <w:rPr>
          <w:rFonts w:hint="eastAsia"/>
        </w:rPr>
        <w:t>оргій</w:t>
      </w:r>
      <w:r>
        <w:t></w:t>
      </w:r>
      <w:r>
        <w:rPr>
          <w:rFonts w:hint="eastAsia"/>
        </w:rPr>
        <w:t>і</w:t>
      </w:r>
      <w:r>
        <w:t></w:t>
      </w:r>
      <w:r>
        <w:rPr>
          <w:rFonts w:hint="eastAsia"/>
        </w:rPr>
        <w:t>передають</w:t>
      </w:r>
      <w:r>
        <w:t></w:t>
      </w:r>
      <w:r>
        <w:rPr>
          <w:rFonts w:hint="eastAsia"/>
        </w:rPr>
        <w:t>внутрішній</w:t>
      </w:r>
      <w:r>
        <w:t></w:t>
      </w:r>
      <w:r>
        <w:rPr>
          <w:rFonts w:hint="eastAsia"/>
        </w:rPr>
        <w:t>стан</w:t>
      </w:r>
      <w:r>
        <w:t></w:t>
      </w:r>
      <w:r>
        <w:rPr>
          <w:rFonts w:hint="eastAsia"/>
        </w:rPr>
        <w:t>головного</w:t>
      </w:r>
      <w:r>
        <w:t></w:t>
      </w:r>
      <w:r>
        <w:rPr>
          <w:rFonts w:hint="eastAsia"/>
        </w:rPr>
        <w:t>героя</w:t>
      </w:r>
      <w:r>
        <w:t></w:t>
      </w:r>
    </w:p>
    <w:p w:rsidR="00E6175B" w:rsidRDefault="00E6175B" w:rsidP="00E6175B">
      <w:r>
        <w:rPr>
          <w:rFonts w:hint="eastAsia"/>
        </w:rPr>
        <w:t>Майстерність</w:t>
      </w:r>
      <w:r>
        <w:t></w:t>
      </w:r>
      <w:r>
        <w:rPr>
          <w:rFonts w:hint="eastAsia"/>
        </w:rPr>
        <w:t>Катулла</w:t>
      </w:r>
      <w:r>
        <w:t></w:t>
      </w:r>
      <w:r>
        <w:rPr>
          <w:rFonts w:hint="eastAsia"/>
        </w:rPr>
        <w:t>проявляється</w:t>
      </w:r>
      <w:r>
        <w:t></w:t>
      </w:r>
      <w:r>
        <w:rPr>
          <w:rFonts w:hint="eastAsia"/>
        </w:rPr>
        <w:t>й</w:t>
      </w:r>
      <w:r>
        <w:t></w:t>
      </w:r>
      <w:r>
        <w:rPr>
          <w:rFonts w:hint="eastAsia"/>
        </w:rPr>
        <w:t>у</w:t>
      </w:r>
      <w:r>
        <w:t></w:t>
      </w:r>
      <w:r>
        <w:rPr>
          <w:rFonts w:hint="eastAsia"/>
        </w:rPr>
        <w:t>тому</w:t>
      </w:r>
      <w:r>
        <w:t></w:t>
      </w:r>
      <w:r>
        <w:t></w:t>
      </w:r>
      <w:r>
        <w:rPr>
          <w:rFonts w:hint="eastAsia"/>
        </w:rPr>
        <w:t>що</w:t>
      </w:r>
      <w:r>
        <w:t></w:t>
      </w:r>
      <w:r>
        <w:rPr>
          <w:rFonts w:hint="eastAsia"/>
        </w:rPr>
        <w:t>читач</w:t>
      </w:r>
      <w:r>
        <w:t></w:t>
      </w:r>
      <w:r>
        <w:t></w:t>
      </w:r>
      <w:r>
        <w:rPr>
          <w:rFonts w:hint="eastAsia"/>
        </w:rPr>
        <w:t>відчуваючи</w:t>
      </w:r>
      <w:r>
        <w:t></w:t>
      </w:r>
      <w:r>
        <w:rPr>
          <w:rFonts w:hint="eastAsia"/>
        </w:rPr>
        <w:t>розпач</w:t>
      </w:r>
      <w:r>
        <w:t></w:t>
      </w:r>
    </w:p>
    <w:p w:rsidR="00E6175B" w:rsidRDefault="00E6175B" w:rsidP="00E6175B">
      <w:r>
        <w:rPr>
          <w:rFonts w:hint="eastAsia"/>
        </w:rPr>
        <w:t>невідворотність</w:t>
      </w:r>
      <w:r>
        <w:t></w:t>
      </w:r>
      <w:r>
        <w:rPr>
          <w:rFonts w:hint="eastAsia"/>
        </w:rPr>
        <w:t>долі</w:t>
      </w:r>
      <w:r>
        <w:t></w:t>
      </w:r>
      <w:r>
        <w:rPr>
          <w:rFonts w:hint="eastAsia"/>
        </w:rPr>
        <w:t>і</w:t>
      </w:r>
      <w:r>
        <w:t></w:t>
      </w:r>
      <w:r>
        <w:rPr>
          <w:rFonts w:hint="eastAsia"/>
        </w:rPr>
        <w:t>приреченість</w:t>
      </w:r>
      <w:r>
        <w:t></w:t>
      </w:r>
      <w:r>
        <w:rPr>
          <w:rFonts w:hint="eastAsia"/>
        </w:rPr>
        <w:t>героя</w:t>
      </w:r>
      <w:r>
        <w:t></w:t>
      </w:r>
      <w:r>
        <w:t></w:t>
      </w:r>
      <w:r>
        <w:rPr>
          <w:rFonts w:hint="eastAsia"/>
        </w:rPr>
        <w:t>сам</w:t>
      </w:r>
      <w:r>
        <w:t></w:t>
      </w:r>
      <w:r>
        <w:rPr>
          <w:rFonts w:hint="eastAsia"/>
        </w:rPr>
        <w:t>ототожнює</w:t>
      </w:r>
      <w:r>
        <w:t></w:t>
      </w:r>
      <w:r>
        <w:rPr>
          <w:rFonts w:hint="eastAsia"/>
        </w:rPr>
        <w:t>себе</w:t>
      </w:r>
      <w:r>
        <w:t></w:t>
      </w:r>
      <w:r>
        <w:rPr>
          <w:rFonts w:hint="eastAsia"/>
        </w:rPr>
        <w:t>з</w:t>
      </w:r>
      <w:r>
        <w:t></w:t>
      </w:r>
      <w:r>
        <w:rPr>
          <w:rFonts w:hint="eastAsia"/>
        </w:rPr>
        <w:t>ним</w:t>
      </w:r>
      <w:r>
        <w:t></w:t>
      </w:r>
    </w:p>
    <w:p w:rsidR="00E6175B" w:rsidRDefault="00E6175B" w:rsidP="00E6175B">
      <w:r>
        <w:rPr>
          <w:rFonts w:hint="eastAsia"/>
        </w:rPr>
        <w:t>Система</w:t>
      </w:r>
      <w:r>
        <w:t></w:t>
      </w:r>
      <w:r>
        <w:rPr>
          <w:rFonts w:hint="eastAsia"/>
        </w:rPr>
        <w:t>виражальних</w:t>
      </w:r>
      <w:r>
        <w:t></w:t>
      </w:r>
      <w:r>
        <w:rPr>
          <w:rFonts w:hint="eastAsia"/>
        </w:rPr>
        <w:t>засобів</w:t>
      </w:r>
      <w:r>
        <w:t></w:t>
      </w:r>
      <w:r>
        <w:rPr>
          <w:rFonts w:hint="eastAsia"/>
        </w:rPr>
        <w:t>Катулла</w:t>
      </w:r>
      <w:r>
        <w:t></w:t>
      </w:r>
      <w:r>
        <w:t></w:t>
      </w:r>
      <w:r>
        <w:rPr>
          <w:rFonts w:hint="eastAsia"/>
        </w:rPr>
        <w:t>яка</w:t>
      </w:r>
      <w:r>
        <w:t></w:t>
      </w:r>
      <w:r>
        <w:rPr>
          <w:rFonts w:hint="eastAsia"/>
        </w:rPr>
        <w:t>представлена</w:t>
      </w:r>
      <w:r>
        <w:t></w:t>
      </w:r>
      <w:r>
        <w:rPr>
          <w:rFonts w:hint="eastAsia"/>
        </w:rPr>
        <w:t>різними</w:t>
      </w:r>
    </w:p>
    <w:p w:rsidR="00E6175B" w:rsidRDefault="00E6175B" w:rsidP="00E6175B">
      <w:r>
        <w:rPr>
          <w:rFonts w:hint="eastAsia"/>
        </w:rPr>
        <w:t>мовними</w:t>
      </w:r>
      <w:r>
        <w:t></w:t>
      </w:r>
      <w:r>
        <w:rPr>
          <w:rFonts w:hint="eastAsia"/>
        </w:rPr>
        <w:t>рівнями</w:t>
      </w:r>
      <w:r>
        <w:t></w:t>
      </w:r>
      <w:r>
        <w:t></w:t>
      </w:r>
      <w:r>
        <w:rPr>
          <w:rFonts w:hint="eastAsia"/>
        </w:rPr>
        <w:t>є</w:t>
      </w:r>
      <w:r>
        <w:t></w:t>
      </w:r>
      <w:r>
        <w:rPr>
          <w:rFonts w:hint="eastAsia"/>
        </w:rPr>
        <w:t>досить</w:t>
      </w:r>
      <w:r>
        <w:t></w:t>
      </w:r>
      <w:r>
        <w:rPr>
          <w:rFonts w:hint="eastAsia"/>
        </w:rPr>
        <w:t>різноманітною</w:t>
      </w:r>
      <w:r>
        <w:t></w:t>
      </w:r>
      <w:r>
        <w:rPr>
          <w:rFonts w:hint="eastAsia"/>
        </w:rPr>
        <w:t>та</w:t>
      </w:r>
      <w:r>
        <w:t></w:t>
      </w:r>
      <w:r>
        <w:rPr>
          <w:rFonts w:hint="eastAsia"/>
        </w:rPr>
        <w:t>всебічно</w:t>
      </w:r>
      <w:r>
        <w:t></w:t>
      </w:r>
      <w:r>
        <w:rPr>
          <w:rFonts w:hint="eastAsia"/>
        </w:rPr>
        <w:t>характеризує</w:t>
      </w:r>
    </w:p>
    <w:p w:rsidR="00E6175B" w:rsidRDefault="00E6175B" w:rsidP="00E6175B">
      <w:r>
        <w:rPr>
          <w:rFonts w:hint="eastAsia"/>
        </w:rPr>
        <w:t>індивідуальний</w:t>
      </w:r>
      <w:r>
        <w:t></w:t>
      </w:r>
      <w:r>
        <w:rPr>
          <w:rFonts w:hint="eastAsia"/>
        </w:rPr>
        <w:t>стиль</w:t>
      </w:r>
      <w:r>
        <w:t></w:t>
      </w:r>
      <w:r>
        <w:rPr>
          <w:rFonts w:hint="eastAsia"/>
        </w:rPr>
        <w:t>автора</w:t>
      </w:r>
      <w:r>
        <w:t></w:t>
      </w:r>
      <w:r>
        <w:t></w:t>
      </w:r>
      <w:r>
        <w:rPr>
          <w:rFonts w:hint="eastAsia"/>
        </w:rPr>
        <w:t>У</w:t>
      </w:r>
      <w:r>
        <w:t></w:t>
      </w:r>
      <w:r>
        <w:rPr>
          <w:rFonts w:hint="eastAsia"/>
        </w:rPr>
        <w:t>сукупності</w:t>
      </w:r>
      <w:r>
        <w:t></w:t>
      </w:r>
      <w:r>
        <w:rPr>
          <w:rFonts w:hint="eastAsia"/>
        </w:rPr>
        <w:t>виражальні</w:t>
      </w:r>
      <w:r>
        <w:t></w:t>
      </w:r>
      <w:r>
        <w:rPr>
          <w:rFonts w:hint="eastAsia"/>
        </w:rPr>
        <w:t>засоби</w:t>
      </w:r>
      <w:r>
        <w:t></w:t>
      </w:r>
      <w:r>
        <w:rPr>
          <w:rFonts w:hint="eastAsia"/>
        </w:rPr>
        <w:t>Катулла</w:t>
      </w:r>
    </w:p>
    <w:p w:rsidR="00E6175B" w:rsidRDefault="00E6175B" w:rsidP="00E6175B">
      <w:r>
        <w:rPr>
          <w:rFonts w:hint="eastAsia"/>
        </w:rPr>
        <w:t>розширюють</w:t>
      </w:r>
      <w:r>
        <w:t></w:t>
      </w:r>
      <w:r>
        <w:rPr>
          <w:rFonts w:hint="eastAsia"/>
        </w:rPr>
        <w:t>і</w:t>
      </w:r>
      <w:r>
        <w:t></w:t>
      </w:r>
      <w:r>
        <w:rPr>
          <w:rFonts w:hint="eastAsia"/>
        </w:rPr>
        <w:t>збагачують</w:t>
      </w:r>
      <w:r>
        <w:t></w:t>
      </w:r>
      <w:r>
        <w:rPr>
          <w:rFonts w:hint="eastAsia"/>
        </w:rPr>
        <w:t>систему</w:t>
      </w:r>
      <w:r>
        <w:t></w:t>
      </w:r>
      <w:r>
        <w:rPr>
          <w:rFonts w:hint="eastAsia"/>
        </w:rPr>
        <w:t>латинської</w:t>
      </w:r>
      <w:r>
        <w:t></w:t>
      </w:r>
      <w:r>
        <w:rPr>
          <w:rFonts w:hint="eastAsia"/>
        </w:rPr>
        <w:t>поетичної</w:t>
      </w:r>
      <w:r>
        <w:t></w:t>
      </w:r>
      <w:r>
        <w:rPr>
          <w:rFonts w:hint="eastAsia"/>
        </w:rPr>
        <w:t>мови</w:t>
      </w:r>
      <w:r>
        <w:t></w:t>
      </w:r>
      <w:r>
        <w:t></w:t>
      </w:r>
      <w:r>
        <w:rPr>
          <w:rFonts w:hint="eastAsia"/>
        </w:rPr>
        <w:t>вказують</w:t>
      </w:r>
      <w:r>
        <w:t></w:t>
      </w:r>
      <w:r>
        <w:rPr>
          <w:rFonts w:hint="eastAsia"/>
        </w:rPr>
        <w:t>на</w:t>
      </w:r>
      <w:r>
        <w:t></w:t>
      </w:r>
      <w:r>
        <w:rPr>
          <w:rFonts w:hint="eastAsia"/>
        </w:rPr>
        <w:t>її</w:t>
      </w:r>
    </w:p>
    <w:p w:rsidR="00E6175B" w:rsidRPr="00E6175B" w:rsidRDefault="00E6175B" w:rsidP="00E6175B">
      <w:r>
        <w:rPr>
          <w:rFonts w:hint="eastAsia"/>
        </w:rPr>
        <w:t>потенціал</w:t>
      </w:r>
      <w:r>
        <w:t></w:t>
      </w:r>
      <w:r>
        <w:rPr>
          <w:rFonts w:hint="eastAsia"/>
        </w:rPr>
        <w:t>у</w:t>
      </w:r>
      <w:r>
        <w:t></w:t>
      </w:r>
      <w:r>
        <w:rPr>
          <w:rFonts w:hint="eastAsia"/>
        </w:rPr>
        <w:t>створенні</w:t>
      </w:r>
      <w:r>
        <w:t></w:t>
      </w:r>
      <w:r>
        <w:rPr>
          <w:rFonts w:hint="eastAsia"/>
        </w:rPr>
        <w:t>поетичних</w:t>
      </w:r>
      <w:r>
        <w:t></w:t>
      </w:r>
      <w:r>
        <w:rPr>
          <w:rFonts w:hint="eastAsia"/>
        </w:rPr>
        <w:t>творів</w:t>
      </w:r>
      <w:r>
        <w:t></w:t>
      </w:r>
    </w:p>
    <w:sectPr w:rsidR="00E6175B" w:rsidRPr="00E6175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E6175B" w:rsidRPr="00E6175B">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848D7-52B6-4944-A41E-40AA4AEC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3807</Words>
  <Characters>21701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2022-03-03T20:37:00Z</dcterms:created>
  <dcterms:modified xsi:type="dcterms:W3CDTF">2022-03-03T20:47:00Z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